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3E4F0B" w:rsidRDefault="003E4F0B" w:rsidP="003E4F0B">
      <w:r w:rsidRPr="007941E4">
        <w:rPr>
          <w:rFonts w:ascii="Times New Roman" w:eastAsia="Times New Roman" w:hAnsi="Times New Roman" w:cs="Times New Roman"/>
          <w:b/>
          <w:sz w:val="24"/>
          <w:szCs w:val="24"/>
          <w:lang w:eastAsia="ru-RU"/>
        </w:rPr>
        <w:t xml:space="preserve">Пилипчук Марія Іванівна, </w:t>
      </w:r>
      <w:r w:rsidRPr="007941E4">
        <w:rPr>
          <w:rFonts w:ascii="Times New Roman" w:eastAsia="Times New Roman" w:hAnsi="Times New Roman" w:cs="Times New Roman"/>
          <w:sz w:val="24"/>
          <w:szCs w:val="24"/>
          <w:lang w:eastAsia="ru-RU"/>
        </w:rPr>
        <w:t>доцент,</w:t>
      </w:r>
      <w:r w:rsidRPr="007941E4">
        <w:rPr>
          <w:rFonts w:ascii="Times New Roman" w:eastAsia="Times New Roman" w:hAnsi="Times New Roman" w:cs="Times New Roman"/>
          <w:b/>
          <w:sz w:val="24"/>
          <w:szCs w:val="24"/>
          <w:lang w:eastAsia="ru-RU"/>
        </w:rPr>
        <w:t xml:space="preserve"> </w:t>
      </w:r>
      <w:r w:rsidRPr="007941E4">
        <w:rPr>
          <w:rFonts w:ascii="Times New Roman" w:eastAsia="Times New Roman" w:hAnsi="Times New Roman" w:cs="Times New Roman"/>
          <w:sz w:val="24"/>
          <w:szCs w:val="24"/>
          <w:lang w:eastAsia="ru-RU"/>
        </w:rPr>
        <w:t xml:space="preserve">професор кафедри деревообробного обладнання та інструментів Національного лісотехнічного університету України. Назва дисертації: “Розвиток науково-технічних основ забезпечування точності обробляння деревини на верстатах”. </w:t>
      </w:r>
      <w:r w:rsidRPr="007941E4">
        <w:rPr>
          <w:rFonts w:ascii="Times New Roman" w:eastAsia="Times New Roman" w:hAnsi="Times New Roman" w:cs="Times New Roman"/>
          <w:bCs/>
          <w:color w:val="000000"/>
          <w:sz w:val="24"/>
          <w:szCs w:val="24"/>
          <w:lang w:eastAsia="ru-RU"/>
        </w:rPr>
        <w:t xml:space="preserve">Шифр та назва спеціальності – </w:t>
      </w:r>
      <w:r w:rsidRPr="007941E4">
        <w:rPr>
          <w:rFonts w:ascii="Times New Roman" w:eastAsia="Times New Roman" w:hAnsi="Times New Roman" w:cs="Times New Roman"/>
          <w:color w:val="000000"/>
          <w:sz w:val="24"/>
          <w:szCs w:val="24"/>
          <w:lang w:eastAsia="ru-RU"/>
        </w:rPr>
        <w:t>05.05.04 –м</w:t>
      </w:r>
      <w:r w:rsidRPr="007941E4">
        <w:rPr>
          <w:rFonts w:ascii="Times New Roman" w:eastAsia="Times New Roman" w:hAnsi="Times New Roman" w:cs="Times New Roman"/>
          <w:sz w:val="24"/>
          <w:szCs w:val="24"/>
          <w:lang w:eastAsia="ru-RU"/>
        </w:rPr>
        <w:t>ашини для земляних, дорожніх і лісотехнічних робіт.</w:t>
      </w:r>
      <w:r w:rsidRPr="007941E4">
        <w:rPr>
          <w:rFonts w:ascii="Times New Roman" w:eastAsia="Times New Roman" w:hAnsi="Times New Roman" w:cs="Times New Roman"/>
          <w:bCs/>
          <w:color w:val="000000"/>
          <w:sz w:val="24"/>
          <w:szCs w:val="24"/>
          <w:lang w:eastAsia="ru-RU"/>
        </w:rPr>
        <w:t xml:space="preserve"> Спецрада  </w:t>
      </w:r>
      <w:r w:rsidRPr="007941E4">
        <w:rPr>
          <w:rFonts w:ascii="Times New Roman" w:eastAsia="Times New Roman" w:hAnsi="Times New Roman" w:cs="Times New Roman"/>
          <w:bCs/>
          <w:color w:val="000000"/>
          <w:kern w:val="28"/>
          <w:sz w:val="24"/>
          <w:szCs w:val="24"/>
          <w:lang w:eastAsia="ru-RU"/>
        </w:rPr>
        <w:t xml:space="preserve">Д 35.072.03 </w:t>
      </w:r>
      <w:r w:rsidRPr="007941E4">
        <w:rPr>
          <w:rFonts w:ascii="Times New Roman" w:eastAsia="Times New Roman" w:hAnsi="Times New Roman" w:cs="Times New Roman"/>
          <w:sz w:val="24"/>
          <w:szCs w:val="24"/>
          <w:lang w:eastAsia="ru-RU"/>
        </w:rPr>
        <w:t>Національного  лісотехнічного  університету України</w:t>
      </w:r>
    </w:p>
    <w:sectPr w:rsidR="0064656E" w:rsidRPr="003E4F0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0C7C1D">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0C7C1D">
                <w:pPr>
                  <w:spacing w:line="240" w:lineRule="auto"/>
                </w:pPr>
                <w:fldSimple w:instr=" PAGE \* MERGEFORMAT ">
                  <w:r w:rsidR="003E4F0B" w:rsidRPr="003E4F0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0C7C1D">
      <w:pPr>
        <w:rPr>
          <w:sz w:val="2"/>
          <w:szCs w:val="2"/>
        </w:rPr>
      </w:pPr>
      <w:r w:rsidRPr="000C7C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0C7C1D">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0C7C1D">
      <w:pPr>
        <w:rPr>
          <w:sz w:val="2"/>
          <w:szCs w:val="2"/>
        </w:rPr>
      </w:pPr>
      <w:r w:rsidRPr="000C7C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8F144-8CB7-4394-8614-7292A528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2021-04-28T18:13:00Z</dcterms:created>
  <dcterms:modified xsi:type="dcterms:W3CDTF">2021-05-03T19:30:00Z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