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38BAA" w14:textId="40BDCA72" w:rsidR="00E56138" w:rsidRDefault="00430690" w:rsidP="00430690">
      <w:r w:rsidRPr="00430690">
        <w:rPr>
          <w:rFonts w:hint="eastAsia"/>
        </w:rPr>
        <w:t>Чемерис</w:t>
      </w:r>
      <w:r w:rsidRPr="00430690">
        <w:t xml:space="preserve"> </w:t>
      </w:r>
      <w:r w:rsidRPr="00430690">
        <w:rPr>
          <w:rFonts w:hint="eastAsia"/>
        </w:rPr>
        <w:t>Елена</w:t>
      </w:r>
      <w:r w:rsidRPr="00430690">
        <w:t xml:space="preserve"> </w:t>
      </w:r>
      <w:r w:rsidRPr="00430690">
        <w:rPr>
          <w:rFonts w:hint="eastAsia"/>
        </w:rPr>
        <w:t>Михайловна</w:t>
      </w:r>
      <w:r>
        <w:t xml:space="preserve"> </w:t>
      </w:r>
      <w:r w:rsidRPr="00430690">
        <w:rPr>
          <w:rFonts w:hint="eastAsia"/>
        </w:rPr>
        <w:t>Повышение</w:t>
      </w:r>
      <w:r w:rsidRPr="00430690">
        <w:t xml:space="preserve"> </w:t>
      </w:r>
      <w:r w:rsidRPr="00430690">
        <w:rPr>
          <w:rFonts w:hint="eastAsia"/>
        </w:rPr>
        <w:t>конкурентоспособности</w:t>
      </w:r>
      <w:r w:rsidRPr="00430690">
        <w:t xml:space="preserve"> </w:t>
      </w:r>
      <w:r w:rsidRPr="00430690">
        <w:rPr>
          <w:rFonts w:hint="eastAsia"/>
        </w:rPr>
        <w:t>сельского</w:t>
      </w:r>
      <w:r w:rsidRPr="00430690">
        <w:t xml:space="preserve"> </w:t>
      </w:r>
      <w:r w:rsidRPr="00430690">
        <w:rPr>
          <w:rFonts w:hint="eastAsia"/>
        </w:rPr>
        <w:t>хозяйства</w:t>
      </w:r>
      <w:r w:rsidRPr="00430690">
        <w:t xml:space="preserve"> </w:t>
      </w:r>
      <w:r w:rsidRPr="00430690">
        <w:rPr>
          <w:rFonts w:hint="eastAsia"/>
        </w:rPr>
        <w:t>стран</w:t>
      </w:r>
      <w:r w:rsidRPr="00430690">
        <w:t>-</w:t>
      </w:r>
      <w:r w:rsidRPr="00430690">
        <w:rPr>
          <w:rFonts w:hint="eastAsia"/>
        </w:rPr>
        <w:t>участниц</w:t>
      </w:r>
      <w:r w:rsidRPr="00430690">
        <w:t xml:space="preserve"> </w:t>
      </w:r>
      <w:r w:rsidRPr="00430690">
        <w:rPr>
          <w:rFonts w:hint="eastAsia"/>
        </w:rPr>
        <w:t>ЕАЭС</w:t>
      </w:r>
      <w:r w:rsidRPr="00430690">
        <w:t xml:space="preserve"> </w:t>
      </w:r>
      <w:r w:rsidRPr="00430690">
        <w:rPr>
          <w:rFonts w:hint="eastAsia"/>
        </w:rPr>
        <w:t>в</w:t>
      </w:r>
      <w:r w:rsidRPr="00430690">
        <w:t xml:space="preserve"> </w:t>
      </w:r>
      <w:r w:rsidRPr="00430690">
        <w:rPr>
          <w:rFonts w:hint="eastAsia"/>
        </w:rPr>
        <w:t>условиях</w:t>
      </w:r>
      <w:r w:rsidRPr="00430690">
        <w:t xml:space="preserve"> </w:t>
      </w:r>
      <w:r w:rsidRPr="00430690">
        <w:rPr>
          <w:rFonts w:hint="eastAsia"/>
        </w:rPr>
        <w:t>формирования</w:t>
      </w:r>
      <w:r w:rsidRPr="00430690">
        <w:t xml:space="preserve"> </w:t>
      </w:r>
      <w:r w:rsidRPr="00430690">
        <w:rPr>
          <w:rFonts w:hint="eastAsia"/>
        </w:rPr>
        <w:t>общего</w:t>
      </w:r>
      <w:r w:rsidRPr="00430690">
        <w:t xml:space="preserve"> </w:t>
      </w:r>
      <w:r w:rsidRPr="00430690">
        <w:rPr>
          <w:rFonts w:hint="eastAsia"/>
        </w:rPr>
        <w:t>аграрного</w:t>
      </w:r>
      <w:r w:rsidRPr="00430690">
        <w:t xml:space="preserve"> </w:t>
      </w:r>
      <w:r w:rsidRPr="00430690">
        <w:rPr>
          <w:rFonts w:hint="eastAsia"/>
        </w:rPr>
        <w:t>рынка</w:t>
      </w:r>
      <w:r w:rsidRPr="00430690">
        <w:t xml:space="preserve"> (</w:t>
      </w:r>
      <w:r w:rsidRPr="00430690">
        <w:rPr>
          <w:rFonts w:hint="eastAsia"/>
        </w:rPr>
        <w:t>на</w:t>
      </w:r>
      <w:r w:rsidRPr="00430690">
        <w:t xml:space="preserve"> </w:t>
      </w:r>
      <w:r w:rsidRPr="00430690">
        <w:rPr>
          <w:rFonts w:hint="eastAsia"/>
        </w:rPr>
        <w:t>материалах</w:t>
      </w:r>
      <w:r w:rsidRPr="00430690">
        <w:t xml:space="preserve"> </w:t>
      </w:r>
      <w:r w:rsidRPr="00430690">
        <w:rPr>
          <w:rFonts w:hint="eastAsia"/>
        </w:rPr>
        <w:t>Российской</w:t>
      </w:r>
      <w:r w:rsidRPr="00430690">
        <w:t xml:space="preserve"> </w:t>
      </w:r>
      <w:r w:rsidRPr="00430690">
        <w:rPr>
          <w:rFonts w:hint="eastAsia"/>
        </w:rPr>
        <w:t>Федерации</w:t>
      </w:r>
      <w:r w:rsidRPr="00430690">
        <w:t xml:space="preserve"> </w:t>
      </w:r>
      <w:r w:rsidRPr="00430690">
        <w:rPr>
          <w:rFonts w:hint="eastAsia"/>
        </w:rPr>
        <w:t>и</w:t>
      </w:r>
      <w:r w:rsidRPr="00430690">
        <w:t xml:space="preserve"> </w:t>
      </w:r>
      <w:r w:rsidRPr="00430690">
        <w:rPr>
          <w:rFonts w:hint="eastAsia"/>
        </w:rPr>
        <w:t>Киргизской</w:t>
      </w:r>
      <w:r w:rsidRPr="00430690">
        <w:t xml:space="preserve"> </w:t>
      </w:r>
      <w:r w:rsidRPr="00430690">
        <w:rPr>
          <w:rFonts w:hint="eastAsia"/>
        </w:rPr>
        <w:t>Республики</w:t>
      </w:r>
      <w:r w:rsidRPr="00430690">
        <w:t>)</w:t>
      </w:r>
    </w:p>
    <w:p w14:paraId="7D7C6168" w14:textId="77777777" w:rsidR="00430690" w:rsidRDefault="00430690" w:rsidP="00430690">
      <w:r>
        <w:rPr>
          <w:rFonts w:hint="eastAsia"/>
        </w:rPr>
        <w:t>ОГЛАВЛЕНИЕ</w:t>
      </w:r>
      <w:r>
        <w:t xml:space="preserve"> </w:t>
      </w:r>
      <w:r>
        <w:rPr>
          <w:rFonts w:hint="eastAsia"/>
        </w:rPr>
        <w:t>ДИССЕРТАЦИИ</w:t>
      </w:r>
    </w:p>
    <w:p w14:paraId="27B1DE4D" w14:textId="77777777" w:rsidR="00430690" w:rsidRDefault="00430690" w:rsidP="00430690">
      <w:r>
        <w:rPr>
          <w:rFonts w:hint="eastAsia"/>
        </w:rPr>
        <w:t>кандидат</w:t>
      </w:r>
      <w:r>
        <w:t xml:space="preserve"> </w:t>
      </w:r>
      <w:r>
        <w:rPr>
          <w:rFonts w:hint="eastAsia"/>
        </w:rPr>
        <w:t>наук</w:t>
      </w:r>
      <w:r>
        <w:t xml:space="preserve"> </w:t>
      </w:r>
      <w:r>
        <w:rPr>
          <w:rFonts w:hint="eastAsia"/>
        </w:rPr>
        <w:t>Чемерис</w:t>
      </w:r>
      <w:r>
        <w:t xml:space="preserve"> </w:t>
      </w:r>
      <w:r>
        <w:rPr>
          <w:rFonts w:hint="eastAsia"/>
        </w:rPr>
        <w:t>Елена</w:t>
      </w:r>
      <w:r>
        <w:t xml:space="preserve"> </w:t>
      </w:r>
      <w:r>
        <w:rPr>
          <w:rFonts w:hint="eastAsia"/>
        </w:rPr>
        <w:t>Михайловна</w:t>
      </w:r>
    </w:p>
    <w:p w14:paraId="6DA9EBD7" w14:textId="77777777" w:rsidR="00430690" w:rsidRDefault="00430690" w:rsidP="00430690">
      <w:r>
        <w:rPr>
          <w:rFonts w:hint="eastAsia"/>
        </w:rPr>
        <w:t>ВВЕДЕНИЕ</w:t>
      </w:r>
    </w:p>
    <w:p w14:paraId="2AC975F7" w14:textId="77777777" w:rsidR="00430690" w:rsidRDefault="00430690" w:rsidP="00430690"/>
    <w:p w14:paraId="0DBF5D13" w14:textId="77777777" w:rsidR="00430690" w:rsidRDefault="00430690" w:rsidP="00430690">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КОНКУРЕНТОСПОСОБНОСТИ</w:t>
      </w:r>
      <w:r>
        <w:t xml:space="preserve"> </w:t>
      </w:r>
      <w:r>
        <w:rPr>
          <w:rFonts w:hint="eastAsia"/>
        </w:rPr>
        <w:t>В</w:t>
      </w:r>
      <w:r>
        <w:t xml:space="preserve"> </w:t>
      </w:r>
      <w:r>
        <w:rPr>
          <w:rFonts w:hint="eastAsia"/>
        </w:rPr>
        <w:t>УСЛОВИЯХ</w:t>
      </w:r>
      <w:r>
        <w:t xml:space="preserve"> </w:t>
      </w:r>
      <w:r>
        <w:rPr>
          <w:rFonts w:hint="eastAsia"/>
        </w:rPr>
        <w:t>ЕВРАЗИЙСКОЙ</w:t>
      </w:r>
      <w:r>
        <w:t xml:space="preserve"> </w:t>
      </w:r>
      <w:r>
        <w:rPr>
          <w:rFonts w:hint="eastAsia"/>
        </w:rPr>
        <w:t>ИНТЕГРАЦИИ</w:t>
      </w:r>
    </w:p>
    <w:p w14:paraId="01625B4D" w14:textId="77777777" w:rsidR="00430690" w:rsidRDefault="00430690" w:rsidP="00430690"/>
    <w:p w14:paraId="355551B2" w14:textId="77777777" w:rsidR="00430690" w:rsidRDefault="00430690" w:rsidP="00430690">
      <w:r>
        <w:t xml:space="preserve">1.1. </w:t>
      </w:r>
      <w:r>
        <w:rPr>
          <w:rFonts w:hint="eastAsia"/>
        </w:rPr>
        <w:t>Основные</w:t>
      </w:r>
      <w:r>
        <w:t xml:space="preserve"> </w:t>
      </w:r>
      <w:r>
        <w:rPr>
          <w:rFonts w:hint="eastAsia"/>
        </w:rPr>
        <w:t>теории</w:t>
      </w:r>
      <w:r>
        <w:t xml:space="preserve"> </w:t>
      </w:r>
      <w:r>
        <w:rPr>
          <w:rFonts w:hint="eastAsia"/>
        </w:rPr>
        <w:t>конкуренции</w:t>
      </w:r>
      <w:r>
        <w:t xml:space="preserve"> </w:t>
      </w:r>
      <w:r>
        <w:rPr>
          <w:rFonts w:hint="eastAsia"/>
        </w:rPr>
        <w:t>и</w:t>
      </w:r>
      <w:r>
        <w:t xml:space="preserve"> </w:t>
      </w:r>
      <w:r>
        <w:rPr>
          <w:rFonts w:hint="eastAsia"/>
        </w:rPr>
        <w:t>интеграции</w:t>
      </w:r>
      <w:r>
        <w:t xml:space="preserve">: </w:t>
      </w:r>
      <w:r>
        <w:rPr>
          <w:rFonts w:hint="eastAsia"/>
        </w:rPr>
        <w:t>интерпретация</w:t>
      </w:r>
      <w:r>
        <w:t xml:space="preserve"> </w:t>
      </w:r>
      <w:r>
        <w:rPr>
          <w:rFonts w:hint="eastAsia"/>
        </w:rPr>
        <w:t>в</w:t>
      </w:r>
      <w:r>
        <w:t xml:space="preserve"> </w:t>
      </w:r>
      <w:r>
        <w:rPr>
          <w:rFonts w:hint="eastAsia"/>
        </w:rPr>
        <w:t>современных</w:t>
      </w:r>
      <w:r>
        <w:t xml:space="preserve"> </w:t>
      </w:r>
      <w:r>
        <w:rPr>
          <w:rFonts w:hint="eastAsia"/>
        </w:rPr>
        <w:t>условиях</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ЕАЭС</w:t>
      </w:r>
    </w:p>
    <w:p w14:paraId="252BE066" w14:textId="77777777" w:rsidR="00430690" w:rsidRDefault="00430690" w:rsidP="00430690"/>
    <w:p w14:paraId="1F4C7A04" w14:textId="77777777" w:rsidR="00430690" w:rsidRDefault="00430690" w:rsidP="00430690">
      <w:r>
        <w:t xml:space="preserve">1.2. </w:t>
      </w:r>
      <w:r>
        <w:rPr>
          <w:rFonts w:hint="eastAsia"/>
        </w:rPr>
        <w:t>Экономическое</w:t>
      </w:r>
      <w:r>
        <w:t xml:space="preserve"> </w:t>
      </w:r>
      <w:r>
        <w:rPr>
          <w:rFonts w:hint="eastAsia"/>
        </w:rPr>
        <w:t>содержание</w:t>
      </w:r>
      <w:r>
        <w:t xml:space="preserve"> </w:t>
      </w:r>
      <w:r>
        <w:rPr>
          <w:rFonts w:hint="eastAsia"/>
        </w:rPr>
        <w:t>конкурентоспособности</w:t>
      </w:r>
      <w:r>
        <w:t xml:space="preserve"> </w:t>
      </w:r>
      <w:r>
        <w:rPr>
          <w:rFonts w:hint="eastAsia"/>
        </w:rPr>
        <w:t>и</w:t>
      </w:r>
      <w:r>
        <w:t xml:space="preserve"> </w:t>
      </w:r>
      <w:r>
        <w:rPr>
          <w:rFonts w:hint="eastAsia"/>
        </w:rPr>
        <w:t>специфика</w:t>
      </w:r>
      <w:r>
        <w:t xml:space="preserve"> </w:t>
      </w:r>
      <w:r>
        <w:rPr>
          <w:rFonts w:hint="eastAsia"/>
        </w:rPr>
        <w:t>ее</w:t>
      </w:r>
      <w:r>
        <w:t xml:space="preserve"> </w:t>
      </w:r>
      <w:r>
        <w:rPr>
          <w:rFonts w:hint="eastAsia"/>
        </w:rPr>
        <w:t>формирования</w:t>
      </w:r>
      <w:r>
        <w:t xml:space="preserve"> </w:t>
      </w:r>
      <w:r>
        <w:rPr>
          <w:rFonts w:hint="eastAsia"/>
        </w:rPr>
        <w:t>в</w:t>
      </w:r>
      <w:r>
        <w:t xml:space="preserve"> </w:t>
      </w:r>
      <w:r>
        <w:rPr>
          <w:rFonts w:hint="eastAsia"/>
        </w:rPr>
        <w:t>сельскохозяйственной</w:t>
      </w:r>
      <w:r>
        <w:t xml:space="preserve"> </w:t>
      </w:r>
      <w:r>
        <w:rPr>
          <w:rFonts w:hint="eastAsia"/>
        </w:rPr>
        <w:t>отрасли</w:t>
      </w:r>
      <w:r>
        <w:t xml:space="preserve"> </w:t>
      </w:r>
      <w:r>
        <w:rPr>
          <w:rFonts w:hint="eastAsia"/>
        </w:rPr>
        <w:t>ЕАЭС</w:t>
      </w:r>
    </w:p>
    <w:p w14:paraId="53F1BC30" w14:textId="77777777" w:rsidR="00430690" w:rsidRDefault="00430690" w:rsidP="00430690"/>
    <w:p w14:paraId="7BCD5FA1" w14:textId="77777777" w:rsidR="00430690" w:rsidRDefault="00430690" w:rsidP="00430690">
      <w:r>
        <w:t xml:space="preserve">1.3. </w:t>
      </w:r>
      <w:r>
        <w:rPr>
          <w:rFonts w:hint="eastAsia"/>
        </w:rPr>
        <w:t>Формирование</w:t>
      </w:r>
      <w:r>
        <w:t xml:space="preserve"> </w:t>
      </w:r>
      <w:r>
        <w:rPr>
          <w:rFonts w:hint="eastAsia"/>
        </w:rPr>
        <w:t>конкурентного</w:t>
      </w:r>
      <w:r>
        <w:t xml:space="preserve"> </w:t>
      </w:r>
      <w:r>
        <w:rPr>
          <w:rFonts w:hint="eastAsia"/>
        </w:rPr>
        <w:t>потенциала</w:t>
      </w:r>
      <w:r>
        <w:t xml:space="preserve"> </w:t>
      </w:r>
      <w:r>
        <w:rPr>
          <w:rFonts w:hint="eastAsia"/>
        </w:rPr>
        <w:t>общего</w:t>
      </w:r>
      <w:r>
        <w:t xml:space="preserve"> </w:t>
      </w:r>
      <w:r>
        <w:rPr>
          <w:rFonts w:hint="eastAsia"/>
        </w:rPr>
        <w:t>рынка</w:t>
      </w:r>
      <w:r>
        <w:t xml:space="preserve"> </w:t>
      </w:r>
      <w:r>
        <w:rPr>
          <w:rFonts w:hint="eastAsia"/>
        </w:rPr>
        <w:t>сельского</w:t>
      </w:r>
      <w:r>
        <w:t xml:space="preserve"> </w:t>
      </w:r>
      <w:r>
        <w:rPr>
          <w:rFonts w:hint="eastAsia"/>
        </w:rPr>
        <w:t>хозяйства</w:t>
      </w:r>
      <w:r>
        <w:t xml:space="preserve"> </w:t>
      </w:r>
      <w:r>
        <w:rPr>
          <w:rFonts w:hint="eastAsia"/>
        </w:rPr>
        <w:t>ЕАЭС</w:t>
      </w:r>
      <w:r>
        <w:t xml:space="preserve"> </w:t>
      </w:r>
      <w:r>
        <w:rPr>
          <w:rFonts w:hint="eastAsia"/>
        </w:rPr>
        <w:t>и</w:t>
      </w:r>
      <w:r>
        <w:t xml:space="preserve"> </w:t>
      </w:r>
      <w:r>
        <w:rPr>
          <w:rFonts w:hint="eastAsia"/>
        </w:rPr>
        <w:t>методика</w:t>
      </w:r>
      <w:r>
        <w:t xml:space="preserve"> </w:t>
      </w:r>
      <w:r>
        <w:rPr>
          <w:rFonts w:hint="eastAsia"/>
        </w:rPr>
        <w:t>оценки</w:t>
      </w:r>
      <w:r>
        <w:t xml:space="preserve"> </w:t>
      </w:r>
      <w:r>
        <w:rPr>
          <w:rFonts w:hint="eastAsia"/>
        </w:rPr>
        <w:t>отраслевой</w:t>
      </w:r>
      <w:r>
        <w:t xml:space="preserve"> </w:t>
      </w:r>
      <w:r>
        <w:rPr>
          <w:rFonts w:hint="eastAsia"/>
        </w:rPr>
        <w:t>конкурентоспособности</w:t>
      </w:r>
    </w:p>
    <w:p w14:paraId="10DA9216" w14:textId="77777777" w:rsidR="00430690" w:rsidRDefault="00430690" w:rsidP="00430690"/>
    <w:p w14:paraId="2C230D5E" w14:textId="77777777" w:rsidR="00430690" w:rsidRDefault="00430690" w:rsidP="00430690">
      <w:r>
        <w:rPr>
          <w:rFonts w:hint="eastAsia"/>
        </w:rPr>
        <w:t>ГЛАВА</w:t>
      </w:r>
      <w:r>
        <w:t xml:space="preserve"> 2. </w:t>
      </w:r>
      <w:r>
        <w:rPr>
          <w:rFonts w:hint="eastAsia"/>
        </w:rPr>
        <w:t>АНАЛИЗ</w:t>
      </w:r>
      <w:r>
        <w:t xml:space="preserve"> </w:t>
      </w:r>
      <w:r>
        <w:rPr>
          <w:rFonts w:hint="eastAsia"/>
        </w:rPr>
        <w:t>СОСТОЯНИЯ</w:t>
      </w:r>
      <w:r>
        <w:t xml:space="preserve"> </w:t>
      </w:r>
      <w:r>
        <w:rPr>
          <w:rFonts w:hint="eastAsia"/>
        </w:rPr>
        <w:t>КОНКУРЕНТОСПОСОБНОСТИ</w:t>
      </w:r>
      <w:r>
        <w:t xml:space="preserve"> </w:t>
      </w:r>
      <w:r>
        <w:rPr>
          <w:rFonts w:hint="eastAsia"/>
        </w:rPr>
        <w:t>СЕЛЬСКОГО</w:t>
      </w:r>
      <w:r>
        <w:t xml:space="preserve"> </w:t>
      </w:r>
      <w:r>
        <w:rPr>
          <w:rFonts w:hint="eastAsia"/>
        </w:rPr>
        <w:t>ХОЗЯЙСТВА</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КИРГИЗСКОЙ</w:t>
      </w:r>
      <w:r>
        <w:t xml:space="preserve"> </w:t>
      </w:r>
      <w:r>
        <w:rPr>
          <w:rFonts w:hint="eastAsia"/>
        </w:rPr>
        <w:t>РЕСПУБЛИКИ</w:t>
      </w:r>
    </w:p>
    <w:p w14:paraId="57C48B8A" w14:textId="77777777" w:rsidR="00430690" w:rsidRDefault="00430690" w:rsidP="00430690"/>
    <w:p w14:paraId="2A2A1669" w14:textId="77777777" w:rsidR="00430690" w:rsidRDefault="00430690" w:rsidP="00430690">
      <w:r>
        <w:t xml:space="preserve">2.1. </w:t>
      </w:r>
      <w:r>
        <w:rPr>
          <w:rFonts w:hint="eastAsia"/>
        </w:rPr>
        <w:t>Анализ</w:t>
      </w:r>
      <w:r>
        <w:t xml:space="preserve"> </w:t>
      </w:r>
      <w:r>
        <w:rPr>
          <w:rFonts w:hint="eastAsia"/>
        </w:rPr>
        <w:t>конкурентоспособности</w:t>
      </w:r>
      <w:r>
        <w:t xml:space="preserve"> </w:t>
      </w:r>
      <w:r>
        <w:rPr>
          <w:rFonts w:hint="eastAsia"/>
        </w:rPr>
        <w:t>сельского</w:t>
      </w:r>
      <w:r>
        <w:t xml:space="preserve"> </w:t>
      </w:r>
      <w:r>
        <w:rPr>
          <w:rFonts w:hint="eastAsia"/>
        </w:rPr>
        <w:t>хозяйства</w:t>
      </w:r>
      <w:r>
        <w:t xml:space="preserve"> </w:t>
      </w:r>
      <w:r>
        <w:rPr>
          <w:rFonts w:hint="eastAsia"/>
        </w:rPr>
        <w:t>России</w:t>
      </w:r>
      <w:r>
        <w:t xml:space="preserve">: </w:t>
      </w:r>
      <w:r>
        <w:rPr>
          <w:rFonts w:hint="eastAsia"/>
        </w:rPr>
        <w:t>проблемы</w:t>
      </w:r>
      <w:r>
        <w:t xml:space="preserve">, </w:t>
      </w:r>
      <w:r>
        <w:rPr>
          <w:rFonts w:hint="eastAsia"/>
        </w:rPr>
        <w:t>возможности</w:t>
      </w:r>
      <w:r>
        <w:t xml:space="preserve">, </w:t>
      </w:r>
      <w:r>
        <w:rPr>
          <w:rFonts w:hint="eastAsia"/>
        </w:rPr>
        <w:t>угрозы</w:t>
      </w:r>
    </w:p>
    <w:p w14:paraId="2BAA757D" w14:textId="77777777" w:rsidR="00430690" w:rsidRDefault="00430690" w:rsidP="00430690"/>
    <w:p w14:paraId="456A10DB" w14:textId="77777777" w:rsidR="00430690" w:rsidRDefault="00430690" w:rsidP="00430690">
      <w:r>
        <w:t xml:space="preserve">2.2. </w:t>
      </w:r>
      <w:r>
        <w:rPr>
          <w:rFonts w:hint="eastAsia"/>
        </w:rPr>
        <w:t>Анализ</w:t>
      </w:r>
      <w:r>
        <w:t xml:space="preserve"> </w:t>
      </w:r>
      <w:r>
        <w:rPr>
          <w:rFonts w:hint="eastAsia"/>
        </w:rPr>
        <w:t>конкурентоспособности</w:t>
      </w:r>
      <w:r>
        <w:t xml:space="preserve"> </w:t>
      </w:r>
      <w:r>
        <w:rPr>
          <w:rFonts w:hint="eastAsia"/>
        </w:rPr>
        <w:t>сельского</w:t>
      </w:r>
      <w:r>
        <w:t xml:space="preserve"> </w:t>
      </w:r>
      <w:r>
        <w:rPr>
          <w:rFonts w:hint="eastAsia"/>
        </w:rPr>
        <w:t>хозяйства</w:t>
      </w:r>
      <w:r>
        <w:t xml:space="preserve"> </w:t>
      </w:r>
      <w:r>
        <w:rPr>
          <w:rFonts w:hint="eastAsia"/>
        </w:rPr>
        <w:t>Киргизской</w:t>
      </w:r>
      <w:r>
        <w:t xml:space="preserve"> </w:t>
      </w:r>
      <w:r>
        <w:rPr>
          <w:rFonts w:hint="eastAsia"/>
        </w:rPr>
        <w:t>Республики</w:t>
      </w:r>
    </w:p>
    <w:p w14:paraId="1115703D" w14:textId="77777777" w:rsidR="00430690" w:rsidRDefault="00430690" w:rsidP="00430690"/>
    <w:p w14:paraId="7E7F7CFE" w14:textId="77777777" w:rsidR="00430690" w:rsidRDefault="00430690" w:rsidP="00430690">
      <w:r>
        <w:t xml:space="preserve">2.3. </w:t>
      </w:r>
      <w:r>
        <w:rPr>
          <w:rFonts w:hint="eastAsia"/>
        </w:rPr>
        <w:t>Рейтинговая</w:t>
      </w:r>
      <w:r>
        <w:t xml:space="preserve"> </w:t>
      </w:r>
      <w:r>
        <w:rPr>
          <w:rFonts w:hint="eastAsia"/>
        </w:rPr>
        <w:t>оценка</w:t>
      </w:r>
      <w:r>
        <w:t xml:space="preserve"> </w:t>
      </w:r>
      <w:r>
        <w:rPr>
          <w:rFonts w:hint="eastAsia"/>
        </w:rPr>
        <w:t>конкурентоспособности</w:t>
      </w:r>
      <w:r>
        <w:t xml:space="preserve"> </w:t>
      </w:r>
      <w:r>
        <w:rPr>
          <w:rFonts w:hint="eastAsia"/>
        </w:rPr>
        <w:t>сельскохозяйственной</w:t>
      </w:r>
      <w:r>
        <w:t xml:space="preserve"> </w:t>
      </w:r>
      <w:r>
        <w:rPr>
          <w:rFonts w:hint="eastAsia"/>
        </w:rPr>
        <w:t>отрасли</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Киргизской</w:t>
      </w:r>
      <w:r>
        <w:t xml:space="preserve"> </w:t>
      </w:r>
      <w:r>
        <w:rPr>
          <w:rFonts w:hint="eastAsia"/>
        </w:rPr>
        <w:t>Республики</w:t>
      </w:r>
    </w:p>
    <w:p w14:paraId="7BEB1C3F" w14:textId="77777777" w:rsidR="00430690" w:rsidRDefault="00430690" w:rsidP="00430690"/>
    <w:p w14:paraId="05A7A662" w14:textId="77777777" w:rsidR="00430690" w:rsidRDefault="00430690" w:rsidP="00430690">
      <w:r>
        <w:rPr>
          <w:rFonts w:hint="eastAsia"/>
        </w:rPr>
        <w:t>ГЛАВА</w:t>
      </w:r>
      <w:r>
        <w:t xml:space="preserve"> 3 </w:t>
      </w:r>
      <w:r>
        <w:rPr>
          <w:rFonts w:hint="eastAsia"/>
        </w:rPr>
        <w:t>ФОРМИРОВАНИЕ</w:t>
      </w:r>
      <w:r>
        <w:t xml:space="preserve"> </w:t>
      </w:r>
      <w:r>
        <w:rPr>
          <w:rFonts w:hint="eastAsia"/>
        </w:rPr>
        <w:t>ОСНОВНЫХ</w:t>
      </w:r>
      <w:r>
        <w:t xml:space="preserve"> </w:t>
      </w:r>
      <w:r>
        <w:rPr>
          <w:rFonts w:hint="eastAsia"/>
        </w:rPr>
        <w:t>НАПРАВЛЕНИЙ</w:t>
      </w:r>
      <w:r>
        <w:t xml:space="preserve"> </w:t>
      </w:r>
      <w:r>
        <w:rPr>
          <w:rFonts w:hint="eastAsia"/>
        </w:rPr>
        <w:t>ПОВЫШЕНИЯ</w:t>
      </w:r>
      <w:r>
        <w:t xml:space="preserve"> </w:t>
      </w:r>
      <w:r>
        <w:rPr>
          <w:rFonts w:hint="eastAsia"/>
        </w:rPr>
        <w:t>КОНКУРЕНТОСПОСОБНОСТИ</w:t>
      </w:r>
      <w:r>
        <w:t xml:space="preserve"> </w:t>
      </w:r>
      <w:r>
        <w:rPr>
          <w:rFonts w:hint="eastAsia"/>
        </w:rPr>
        <w:t>СЕЛЬСКОГО</w:t>
      </w:r>
      <w:r>
        <w:t xml:space="preserve"> </w:t>
      </w:r>
      <w:r>
        <w:rPr>
          <w:rFonts w:hint="eastAsia"/>
        </w:rPr>
        <w:t>ХОЗЯЙСТВА</w:t>
      </w:r>
      <w:r>
        <w:t xml:space="preserve"> </w:t>
      </w:r>
      <w:r>
        <w:rPr>
          <w:rFonts w:hint="eastAsia"/>
        </w:rPr>
        <w:t>НА</w:t>
      </w:r>
      <w:r>
        <w:t xml:space="preserve"> </w:t>
      </w:r>
      <w:r>
        <w:rPr>
          <w:rFonts w:hint="eastAsia"/>
        </w:rPr>
        <w:t>ОСНОВЕ</w:t>
      </w:r>
      <w:r>
        <w:t xml:space="preserve"> </w:t>
      </w:r>
      <w:r>
        <w:rPr>
          <w:rFonts w:hint="eastAsia"/>
        </w:rPr>
        <w:t>ЕВРАЗИЙСКОЙ</w:t>
      </w:r>
      <w:r>
        <w:t xml:space="preserve"> </w:t>
      </w:r>
      <w:r>
        <w:rPr>
          <w:rFonts w:hint="eastAsia"/>
        </w:rPr>
        <w:t>ИНТЕГРАЦИИ</w:t>
      </w:r>
    </w:p>
    <w:p w14:paraId="0BA6BD12" w14:textId="77777777" w:rsidR="00430690" w:rsidRDefault="00430690" w:rsidP="00430690"/>
    <w:p w14:paraId="16B00940" w14:textId="77777777" w:rsidR="00430690" w:rsidRDefault="00430690" w:rsidP="00430690">
      <w:r>
        <w:t xml:space="preserve">3.1. </w:t>
      </w:r>
      <w:r>
        <w:rPr>
          <w:rFonts w:hint="eastAsia"/>
        </w:rPr>
        <w:t>Проблемы</w:t>
      </w:r>
      <w:r>
        <w:t xml:space="preserve"> </w:t>
      </w:r>
      <w:r>
        <w:rPr>
          <w:rFonts w:hint="eastAsia"/>
        </w:rPr>
        <w:t>развития</w:t>
      </w:r>
      <w:r>
        <w:t xml:space="preserve"> </w:t>
      </w:r>
      <w:r>
        <w:rPr>
          <w:rFonts w:hint="eastAsia"/>
        </w:rPr>
        <w:t>конкурентных</w:t>
      </w:r>
      <w:r>
        <w:t xml:space="preserve"> </w:t>
      </w:r>
      <w:r>
        <w:rPr>
          <w:rFonts w:hint="eastAsia"/>
        </w:rPr>
        <w:t>преимуществ</w:t>
      </w:r>
      <w:r>
        <w:t xml:space="preserve"> </w:t>
      </w:r>
      <w:r>
        <w:rPr>
          <w:rFonts w:hint="eastAsia"/>
        </w:rPr>
        <w:t>в</w:t>
      </w:r>
      <w:r>
        <w:t xml:space="preserve"> </w:t>
      </w:r>
      <w:r>
        <w:rPr>
          <w:rFonts w:hint="eastAsia"/>
        </w:rPr>
        <w:t>сельском</w:t>
      </w:r>
      <w:r>
        <w:t xml:space="preserve"> </w:t>
      </w:r>
      <w:r>
        <w:rPr>
          <w:rFonts w:hint="eastAsia"/>
        </w:rPr>
        <w:t>хозяйстве</w:t>
      </w:r>
      <w:r>
        <w:t xml:space="preserve"> </w:t>
      </w:r>
      <w:r>
        <w:rPr>
          <w:rFonts w:hint="eastAsia"/>
        </w:rPr>
        <w:t>в</w:t>
      </w:r>
      <w:r>
        <w:t xml:space="preserve"> </w:t>
      </w:r>
      <w:r>
        <w:rPr>
          <w:rFonts w:hint="eastAsia"/>
        </w:rPr>
        <w:t>условиях</w:t>
      </w:r>
      <w:r>
        <w:t xml:space="preserve"> </w:t>
      </w:r>
      <w:r>
        <w:rPr>
          <w:rFonts w:hint="eastAsia"/>
        </w:rPr>
        <w:t>ЕАЭС</w:t>
      </w:r>
      <w:r>
        <w:t xml:space="preserve"> </w:t>
      </w:r>
      <w:r>
        <w:rPr>
          <w:rFonts w:hint="eastAsia"/>
        </w:rPr>
        <w:t>по</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Киргизской</w:t>
      </w:r>
      <w:r>
        <w:t xml:space="preserve"> </w:t>
      </w:r>
      <w:r>
        <w:rPr>
          <w:rFonts w:hint="eastAsia"/>
        </w:rPr>
        <w:t>Республике</w:t>
      </w:r>
    </w:p>
    <w:p w14:paraId="7A5F8814" w14:textId="77777777" w:rsidR="00430690" w:rsidRDefault="00430690" w:rsidP="00430690"/>
    <w:p w14:paraId="3DF4716F" w14:textId="77777777" w:rsidR="00430690" w:rsidRDefault="00430690" w:rsidP="00430690">
      <w:r>
        <w:t xml:space="preserve">3.2. </w:t>
      </w:r>
      <w:r>
        <w:rPr>
          <w:rFonts w:hint="eastAsia"/>
        </w:rPr>
        <w:t>Пути</w:t>
      </w:r>
      <w:r>
        <w:t xml:space="preserve"> </w:t>
      </w:r>
      <w:r>
        <w:rPr>
          <w:rFonts w:hint="eastAsia"/>
        </w:rPr>
        <w:t>повышения</w:t>
      </w:r>
      <w:r>
        <w:t xml:space="preserve"> </w:t>
      </w:r>
      <w:r>
        <w:rPr>
          <w:rFonts w:hint="eastAsia"/>
        </w:rPr>
        <w:t>конкурентоспособности</w:t>
      </w:r>
      <w:r>
        <w:t xml:space="preserve"> </w:t>
      </w:r>
      <w:r>
        <w:rPr>
          <w:rFonts w:hint="eastAsia"/>
        </w:rPr>
        <w:t>сельского</w:t>
      </w:r>
      <w:r>
        <w:t xml:space="preserve"> </w:t>
      </w:r>
      <w:r>
        <w:rPr>
          <w:rFonts w:hint="eastAsia"/>
        </w:rPr>
        <w:t>хозяйства</w:t>
      </w:r>
      <w:r>
        <w:t xml:space="preserve"> </w:t>
      </w:r>
      <w:r>
        <w:rPr>
          <w:rFonts w:hint="eastAsia"/>
        </w:rPr>
        <w:t>стран</w:t>
      </w:r>
      <w:r>
        <w:t>-</w:t>
      </w:r>
      <w:r>
        <w:rPr>
          <w:rFonts w:hint="eastAsia"/>
        </w:rPr>
        <w:t>участниц</w:t>
      </w:r>
      <w:r>
        <w:t xml:space="preserve"> </w:t>
      </w:r>
      <w:r>
        <w:rPr>
          <w:rFonts w:hint="eastAsia"/>
        </w:rPr>
        <w:t>ЕАЭС</w:t>
      </w:r>
      <w:r>
        <w:t xml:space="preserve"> </w:t>
      </w:r>
      <w:r>
        <w:rPr>
          <w:rFonts w:hint="eastAsia"/>
        </w:rPr>
        <w:t>на</w:t>
      </w:r>
      <w:r>
        <w:t xml:space="preserve"> </w:t>
      </w:r>
      <w:r>
        <w:rPr>
          <w:rFonts w:hint="eastAsia"/>
        </w:rPr>
        <w:t>современном</w:t>
      </w:r>
      <w:r>
        <w:t xml:space="preserve"> </w:t>
      </w:r>
      <w:r>
        <w:rPr>
          <w:rFonts w:hint="eastAsia"/>
        </w:rPr>
        <w:t>этапе</w:t>
      </w:r>
    </w:p>
    <w:p w14:paraId="65B08710" w14:textId="77777777" w:rsidR="00430690" w:rsidRDefault="00430690" w:rsidP="00430690"/>
    <w:p w14:paraId="403A658D" w14:textId="77777777" w:rsidR="00430690" w:rsidRDefault="00430690" w:rsidP="00430690">
      <w:r>
        <w:rPr>
          <w:rFonts w:hint="eastAsia"/>
        </w:rPr>
        <w:t>ЗАКЛЮЧЕНИЕ</w:t>
      </w:r>
    </w:p>
    <w:p w14:paraId="1B56ABEA" w14:textId="77777777" w:rsidR="00430690" w:rsidRDefault="00430690" w:rsidP="00430690"/>
    <w:p w14:paraId="670DF3BE" w14:textId="77777777" w:rsidR="00430690" w:rsidRDefault="00430690" w:rsidP="00430690">
      <w:r>
        <w:rPr>
          <w:rFonts w:hint="eastAsia"/>
        </w:rPr>
        <w:t>СПИСОК</w:t>
      </w:r>
      <w:r>
        <w:t xml:space="preserve"> </w:t>
      </w:r>
      <w:r>
        <w:rPr>
          <w:rFonts w:hint="eastAsia"/>
        </w:rPr>
        <w:t>ЛИТЕРАТУРЫ</w:t>
      </w:r>
    </w:p>
    <w:p w14:paraId="1D4CA1A8" w14:textId="77777777" w:rsidR="00430690" w:rsidRDefault="00430690" w:rsidP="00430690"/>
    <w:p w14:paraId="0DF52F0A" w14:textId="1FE27782" w:rsidR="00430690" w:rsidRPr="00430690" w:rsidRDefault="00430690" w:rsidP="00430690">
      <w:r>
        <w:rPr>
          <w:rFonts w:hint="eastAsia"/>
        </w:rPr>
        <w:t>ПРИЛОЖЕНИЯ</w:t>
      </w:r>
    </w:p>
    <w:sectPr w:rsidR="00430690" w:rsidRPr="00430690" w:rsidSect="00DD57F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4CC5C" w14:textId="77777777" w:rsidR="00DD57FD" w:rsidRDefault="00DD57FD">
      <w:pPr>
        <w:spacing w:after="0" w:line="240" w:lineRule="auto"/>
      </w:pPr>
      <w:r>
        <w:separator/>
      </w:r>
    </w:p>
  </w:endnote>
  <w:endnote w:type="continuationSeparator" w:id="0">
    <w:p w14:paraId="2CAF8243" w14:textId="77777777" w:rsidR="00DD57FD" w:rsidRDefault="00DD5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7EC27" w14:textId="77777777" w:rsidR="00DD57FD" w:rsidRDefault="00DD57FD"/>
    <w:p w14:paraId="24AB6039" w14:textId="77777777" w:rsidR="00DD57FD" w:rsidRDefault="00DD57FD"/>
    <w:p w14:paraId="5D972C31" w14:textId="77777777" w:rsidR="00DD57FD" w:rsidRDefault="00DD57FD"/>
    <w:p w14:paraId="0B874A91" w14:textId="77777777" w:rsidR="00DD57FD" w:rsidRDefault="00DD57FD"/>
    <w:p w14:paraId="60444C54" w14:textId="77777777" w:rsidR="00DD57FD" w:rsidRDefault="00DD57FD"/>
    <w:p w14:paraId="37312070" w14:textId="77777777" w:rsidR="00DD57FD" w:rsidRDefault="00DD57FD"/>
    <w:p w14:paraId="72B62E11" w14:textId="77777777" w:rsidR="00DD57FD" w:rsidRDefault="00DD57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BF34AC" wp14:editId="465497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39880" w14:textId="77777777" w:rsidR="00DD57FD" w:rsidRDefault="00DD57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BF34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839880" w14:textId="77777777" w:rsidR="00DD57FD" w:rsidRDefault="00DD57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124A05" w14:textId="77777777" w:rsidR="00DD57FD" w:rsidRDefault="00DD57FD"/>
    <w:p w14:paraId="22AE87CC" w14:textId="77777777" w:rsidR="00DD57FD" w:rsidRDefault="00DD57FD"/>
    <w:p w14:paraId="1C9C58C1" w14:textId="77777777" w:rsidR="00DD57FD" w:rsidRDefault="00DD57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4DB454" wp14:editId="5E0BDA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496AE" w14:textId="77777777" w:rsidR="00DD57FD" w:rsidRDefault="00DD57FD"/>
                          <w:p w14:paraId="4A355B3D" w14:textId="77777777" w:rsidR="00DD57FD" w:rsidRDefault="00DD57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4DB4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A496AE" w14:textId="77777777" w:rsidR="00DD57FD" w:rsidRDefault="00DD57FD"/>
                    <w:p w14:paraId="4A355B3D" w14:textId="77777777" w:rsidR="00DD57FD" w:rsidRDefault="00DD57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05AE12" w14:textId="77777777" w:rsidR="00DD57FD" w:rsidRDefault="00DD57FD"/>
    <w:p w14:paraId="35F3A6BB" w14:textId="77777777" w:rsidR="00DD57FD" w:rsidRDefault="00DD57FD">
      <w:pPr>
        <w:rPr>
          <w:sz w:val="2"/>
          <w:szCs w:val="2"/>
        </w:rPr>
      </w:pPr>
    </w:p>
    <w:p w14:paraId="5F5024A1" w14:textId="77777777" w:rsidR="00DD57FD" w:rsidRDefault="00DD57FD"/>
    <w:p w14:paraId="209A2662" w14:textId="77777777" w:rsidR="00DD57FD" w:rsidRDefault="00DD57FD">
      <w:pPr>
        <w:spacing w:after="0" w:line="240" w:lineRule="auto"/>
      </w:pPr>
    </w:p>
  </w:footnote>
  <w:footnote w:type="continuationSeparator" w:id="0">
    <w:p w14:paraId="3D2BA008" w14:textId="77777777" w:rsidR="00DD57FD" w:rsidRDefault="00DD5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7FD"/>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15968</TotalTime>
  <Pages>2</Pages>
  <Words>231</Words>
  <Characters>1323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2495</cp:revision>
  <cp:lastPrinted>2009-02-06T05:36:00Z</cp:lastPrinted>
  <dcterms:created xsi:type="dcterms:W3CDTF">2024-04-09T10:20:00Z</dcterms:created>
  <dcterms:modified xsi:type="dcterms:W3CDTF">2024-04-28T10:57:00Z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