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9E574B" w14:textId="77777777" w:rsidR="00B4635C" w:rsidRPr="00B4635C" w:rsidRDefault="00B4635C" w:rsidP="00B4635C">
      <w:pPr>
        <w:rPr>
          <w:rFonts w:ascii="Helvetica" w:hAnsi="Helvetica" w:cs="Helvetica"/>
          <w:b/>
          <w:bCs/>
          <w:color w:val="222222"/>
          <w:sz w:val="21"/>
          <w:szCs w:val="21"/>
        </w:rPr>
      </w:pPr>
      <w:r w:rsidRPr="00B4635C">
        <w:rPr>
          <w:rFonts w:ascii="Helvetica" w:hAnsi="Helvetica" w:cs="Helvetica" w:hint="eastAsia"/>
          <w:b/>
          <w:bCs/>
          <w:color w:val="222222"/>
          <w:sz w:val="21"/>
          <w:szCs w:val="21"/>
        </w:rPr>
        <w:t>Чевтаева</w:t>
      </w:r>
      <w:r w:rsidRPr="00B4635C">
        <w:rPr>
          <w:rFonts w:ascii="Helvetica" w:hAnsi="Helvetica" w:cs="Helvetica"/>
          <w:b/>
          <w:bCs/>
          <w:color w:val="222222"/>
          <w:sz w:val="21"/>
          <w:szCs w:val="21"/>
        </w:rPr>
        <w:t xml:space="preserve">, </w:t>
      </w:r>
      <w:r w:rsidRPr="00B4635C">
        <w:rPr>
          <w:rFonts w:ascii="Helvetica" w:hAnsi="Helvetica" w:cs="Helvetica" w:hint="eastAsia"/>
          <w:b/>
          <w:bCs/>
          <w:color w:val="222222"/>
          <w:sz w:val="21"/>
          <w:szCs w:val="21"/>
        </w:rPr>
        <w:t>Наталия</w:t>
      </w:r>
      <w:r w:rsidRPr="00B4635C">
        <w:rPr>
          <w:rFonts w:ascii="Helvetica" w:hAnsi="Helvetica" w:cs="Helvetica"/>
          <w:b/>
          <w:bCs/>
          <w:color w:val="222222"/>
          <w:sz w:val="21"/>
          <w:szCs w:val="21"/>
        </w:rPr>
        <w:t xml:space="preserve"> </w:t>
      </w:r>
      <w:r w:rsidRPr="00B4635C">
        <w:rPr>
          <w:rFonts w:ascii="Helvetica" w:hAnsi="Helvetica" w:cs="Helvetica" w:hint="eastAsia"/>
          <w:b/>
          <w:bCs/>
          <w:color w:val="222222"/>
          <w:sz w:val="21"/>
          <w:szCs w:val="21"/>
        </w:rPr>
        <w:t>Геннадьевна</w:t>
      </w:r>
      <w:r w:rsidRPr="00B4635C">
        <w:rPr>
          <w:rFonts w:ascii="Helvetica" w:hAnsi="Helvetica" w:cs="Helvetica"/>
          <w:b/>
          <w:bCs/>
          <w:color w:val="222222"/>
          <w:sz w:val="21"/>
          <w:szCs w:val="21"/>
        </w:rPr>
        <w:t>.</w:t>
      </w:r>
    </w:p>
    <w:p w14:paraId="4687AB7E" w14:textId="77777777" w:rsidR="00B4635C" w:rsidRPr="00B4635C" w:rsidRDefault="00B4635C" w:rsidP="00B4635C">
      <w:pPr>
        <w:rPr>
          <w:rFonts w:ascii="Helvetica" w:hAnsi="Helvetica" w:cs="Helvetica"/>
          <w:b/>
          <w:bCs/>
          <w:color w:val="222222"/>
          <w:sz w:val="21"/>
          <w:szCs w:val="21"/>
        </w:rPr>
      </w:pPr>
      <w:r w:rsidRPr="00B4635C">
        <w:rPr>
          <w:rFonts w:ascii="Helvetica" w:hAnsi="Helvetica" w:cs="Helvetica" w:hint="eastAsia"/>
          <w:b/>
          <w:bCs/>
          <w:color w:val="222222"/>
          <w:sz w:val="21"/>
          <w:szCs w:val="21"/>
        </w:rPr>
        <w:t>Социально</w:t>
      </w:r>
      <w:r w:rsidRPr="00B4635C">
        <w:rPr>
          <w:rFonts w:ascii="Helvetica" w:hAnsi="Helvetica" w:cs="Helvetica"/>
          <w:b/>
          <w:bCs/>
          <w:color w:val="222222"/>
          <w:sz w:val="21"/>
          <w:szCs w:val="21"/>
        </w:rPr>
        <w:t>-</w:t>
      </w:r>
      <w:r w:rsidRPr="00B4635C">
        <w:rPr>
          <w:rFonts w:ascii="Helvetica" w:hAnsi="Helvetica" w:cs="Helvetica" w:hint="eastAsia"/>
          <w:b/>
          <w:bCs/>
          <w:color w:val="222222"/>
          <w:sz w:val="21"/>
          <w:szCs w:val="21"/>
        </w:rPr>
        <w:t>профессиональная</w:t>
      </w:r>
      <w:r w:rsidRPr="00B4635C">
        <w:rPr>
          <w:rFonts w:ascii="Helvetica" w:hAnsi="Helvetica" w:cs="Helvetica"/>
          <w:b/>
          <w:bCs/>
          <w:color w:val="222222"/>
          <w:sz w:val="21"/>
          <w:szCs w:val="21"/>
        </w:rPr>
        <w:t xml:space="preserve"> </w:t>
      </w:r>
      <w:r w:rsidRPr="00B4635C">
        <w:rPr>
          <w:rFonts w:ascii="Helvetica" w:hAnsi="Helvetica" w:cs="Helvetica" w:hint="eastAsia"/>
          <w:b/>
          <w:bCs/>
          <w:color w:val="222222"/>
          <w:sz w:val="21"/>
          <w:szCs w:val="21"/>
        </w:rPr>
        <w:t>корпоративность</w:t>
      </w:r>
      <w:r w:rsidRPr="00B4635C">
        <w:rPr>
          <w:rFonts w:ascii="Helvetica" w:hAnsi="Helvetica" w:cs="Helvetica"/>
          <w:b/>
          <w:bCs/>
          <w:color w:val="222222"/>
          <w:sz w:val="21"/>
          <w:szCs w:val="21"/>
        </w:rPr>
        <w:t xml:space="preserve"> </w:t>
      </w:r>
      <w:r w:rsidRPr="00B4635C">
        <w:rPr>
          <w:rFonts w:ascii="Helvetica" w:hAnsi="Helvetica" w:cs="Helvetica" w:hint="eastAsia"/>
          <w:b/>
          <w:bCs/>
          <w:color w:val="222222"/>
          <w:sz w:val="21"/>
          <w:szCs w:val="21"/>
        </w:rPr>
        <w:t>современного</w:t>
      </w:r>
      <w:r w:rsidRPr="00B4635C">
        <w:rPr>
          <w:rFonts w:ascii="Helvetica" w:hAnsi="Helvetica" w:cs="Helvetica"/>
          <w:b/>
          <w:bCs/>
          <w:color w:val="222222"/>
          <w:sz w:val="21"/>
          <w:szCs w:val="21"/>
        </w:rPr>
        <w:t xml:space="preserve"> </w:t>
      </w:r>
      <w:r w:rsidRPr="00B4635C">
        <w:rPr>
          <w:rFonts w:ascii="Helvetica" w:hAnsi="Helvetica" w:cs="Helvetica" w:hint="eastAsia"/>
          <w:b/>
          <w:bCs/>
          <w:color w:val="222222"/>
          <w:sz w:val="21"/>
          <w:szCs w:val="21"/>
        </w:rPr>
        <w:t>российского</w:t>
      </w:r>
      <w:r w:rsidRPr="00B4635C">
        <w:rPr>
          <w:rFonts w:ascii="Helvetica" w:hAnsi="Helvetica" w:cs="Helvetica"/>
          <w:b/>
          <w:bCs/>
          <w:color w:val="222222"/>
          <w:sz w:val="21"/>
          <w:szCs w:val="21"/>
        </w:rPr>
        <w:t xml:space="preserve"> </w:t>
      </w:r>
      <w:r w:rsidRPr="00B4635C">
        <w:rPr>
          <w:rFonts w:ascii="Helvetica" w:hAnsi="Helvetica" w:cs="Helvetica" w:hint="eastAsia"/>
          <w:b/>
          <w:bCs/>
          <w:color w:val="222222"/>
          <w:sz w:val="21"/>
          <w:szCs w:val="21"/>
        </w:rPr>
        <w:t>чиновничества</w:t>
      </w:r>
      <w:r w:rsidRPr="00B4635C">
        <w:rPr>
          <w:rFonts w:ascii="Helvetica" w:hAnsi="Helvetica" w:cs="Helvetica"/>
          <w:b/>
          <w:bCs/>
          <w:color w:val="222222"/>
          <w:sz w:val="21"/>
          <w:szCs w:val="21"/>
        </w:rPr>
        <w:t xml:space="preserve">: </w:t>
      </w:r>
      <w:r w:rsidRPr="00B4635C">
        <w:rPr>
          <w:rFonts w:ascii="Helvetica" w:hAnsi="Helvetica" w:cs="Helvetica" w:hint="eastAsia"/>
          <w:b/>
          <w:bCs/>
          <w:color w:val="222222"/>
          <w:sz w:val="21"/>
          <w:szCs w:val="21"/>
        </w:rPr>
        <w:t>социологический</w:t>
      </w:r>
      <w:r w:rsidRPr="00B4635C">
        <w:rPr>
          <w:rFonts w:ascii="Helvetica" w:hAnsi="Helvetica" w:cs="Helvetica"/>
          <w:b/>
          <w:bCs/>
          <w:color w:val="222222"/>
          <w:sz w:val="21"/>
          <w:szCs w:val="21"/>
        </w:rPr>
        <w:t xml:space="preserve"> </w:t>
      </w:r>
      <w:r w:rsidRPr="00B4635C">
        <w:rPr>
          <w:rFonts w:ascii="Helvetica" w:hAnsi="Helvetica" w:cs="Helvetica" w:hint="eastAsia"/>
          <w:b/>
          <w:bCs/>
          <w:color w:val="222222"/>
          <w:sz w:val="21"/>
          <w:szCs w:val="21"/>
        </w:rPr>
        <w:t>анализ</w:t>
      </w:r>
      <w:r w:rsidRPr="00B4635C">
        <w:rPr>
          <w:rFonts w:ascii="Helvetica" w:hAnsi="Helvetica" w:cs="Helvetica"/>
          <w:b/>
          <w:bCs/>
          <w:color w:val="222222"/>
          <w:sz w:val="21"/>
          <w:szCs w:val="21"/>
        </w:rPr>
        <w:t xml:space="preserve"> : </w:t>
      </w:r>
      <w:r w:rsidRPr="00B4635C">
        <w:rPr>
          <w:rFonts w:ascii="Helvetica" w:hAnsi="Helvetica" w:cs="Helvetica" w:hint="eastAsia"/>
          <w:b/>
          <w:bCs/>
          <w:color w:val="222222"/>
          <w:sz w:val="21"/>
          <w:szCs w:val="21"/>
        </w:rPr>
        <w:t>диссертация</w:t>
      </w:r>
      <w:r w:rsidRPr="00B4635C">
        <w:rPr>
          <w:rFonts w:ascii="Helvetica" w:hAnsi="Helvetica" w:cs="Helvetica"/>
          <w:b/>
          <w:bCs/>
          <w:color w:val="222222"/>
          <w:sz w:val="21"/>
          <w:szCs w:val="21"/>
        </w:rPr>
        <w:t xml:space="preserve"> ... </w:t>
      </w:r>
      <w:r w:rsidRPr="00B4635C">
        <w:rPr>
          <w:rFonts w:ascii="Helvetica" w:hAnsi="Helvetica" w:cs="Helvetica" w:hint="eastAsia"/>
          <w:b/>
          <w:bCs/>
          <w:color w:val="222222"/>
          <w:sz w:val="21"/>
          <w:szCs w:val="21"/>
        </w:rPr>
        <w:t>доктора</w:t>
      </w:r>
      <w:r w:rsidRPr="00B4635C">
        <w:rPr>
          <w:rFonts w:ascii="Helvetica" w:hAnsi="Helvetica" w:cs="Helvetica"/>
          <w:b/>
          <w:bCs/>
          <w:color w:val="222222"/>
          <w:sz w:val="21"/>
          <w:szCs w:val="21"/>
        </w:rPr>
        <w:t xml:space="preserve"> </w:t>
      </w:r>
      <w:r w:rsidRPr="00B4635C">
        <w:rPr>
          <w:rFonts w:ascii="Helvetica" w:hAnsi="Helvetica" w:cs="Helvetica" w:hint="eastAsia"/>
          <w:b/>
          <w:bCs/>
          <w:color w:val="222222"/>
          <w:sz w:val="21"/>
          <w:szCs w:val="21"/>
        </w:rPr>
        <w:t>социологических</w:t>
      </w:r>
      <w:r w:rsidRPr="00B4635C">
        <w:rPr>
          <w:rFonts w:ascii="Helvetica" w:hAnsi="Helvetica" w:cs="Helvetica"/>
          <w:b/>
          <w:bCs/>
          <w:color w:val="222222"/>
          <w:sz w:val="21"/>
          <w:szCs w:val="21"/>
        </w:rPr>
        <w:t xml:space="preserve"> </w:t>
      </w:r>
      <w:r w:rsidRPr="00B4635C">
        <w:rPr>
          <w:rFonts w:ascii="Helvetica" w:hAnsi="Helvetica" w:cs="Helvetica" w:hint="eastAsia"/>
          <w:b/>
          <w:bCs/>
          <w:color w:val="222222"/>
          <w:sz w:val="21"/>
          <w:szCs w:val="21"/>
        </w:rPr>
        <w:t>наук</w:t>
      </w:r>
      <w:r w:rsidRPr="00B4635C">
        <w:rPr>
          <w:rFonts w:ascii="Helvetica" w:hAnsi="Helvetica" w:cs="Helvetica"/>
          <w:b/>
          <w:bCs/>
          <w:color w:val="222222"/>
          <w:sz w:val="21"/>
          <w:szCs w:val="21"/>
        </w:rPr>
        <w:t xml:space="preserve"> : 22.00.04. - </w:t>
      </w:r>
      <w:r w:rsidRPr="00B4635C">
        <w:rPr>
          <w:rFonts w:ascii="Helvetica" w:hAnsi="Helvetica" w:cs="Helvetica" w:hint="eastAsia"/>
          <w:b/>
          <w:bCs/>
          <w:color w:val="222222"/>
          <w:sz w:val="21"/>
          <w:szCs w:val="21"/>
        </w:rPr>
        <w:t>Екатеринбург</w:t>
      </w:r>
      <w:r w:rsidRPr="00B4635C">
        <w:rPr>
          <w:rFonts w:ascii="Helvetica" w:hAnsi="Helvetica" w:cs="Helvetica"/>
          <w:b/>
          <w:bCs/>
          <w:color w:val="222222"/>
          <w:sz w:val="21"/>
          <w:szCs w:val="21"/>
        </w:rPr>
        <w:t xml:space="preserve">, 2006. - 373 </w:t>
      </w:r>
      <w:proofErr w:type="gramStart"/>
      <w:r w:rsidRPr="00B4635C">
        <w:rPr>
          <w:rFonts w:ascii="Helvetica" w:hAnsi="Helvetica" w:cs="Helvetica" w:hint="eastAsia"/>
          <w:b/>
          <w:bCs/>
          <w:color w:val="222222"/>
          <w:sz w:val="21"/>
          <w:szCs w:val="21"/>
        </w:rPr>
        <w:t>с</w:t>
      </w:r>
      <w:r w:rsidRPr="00B4635C">
        <w:rPr>
          <w:rFonts w:ascii="Helvetica" w:hAnsi="Helvetica" w:cs="Helvetica"/>
          <w:b/>
          <w:bCs/>
          <w:color w:val="222222"/>
          <w:sz w:val="21"/>
          <w:szCs w:val="21"/>
        </w:rPr>
        <w:t>. :</w:t>
      </w:r>
      <w:proofErr w:type="gramEnd"/>
      <w:r w:rsidRPr="00B4635C">
        <w:rPr>
          <w:rFonts w:ascii="Helvetica" w:hAnsi="Helvetica" w:cs="Helvetica"/>
          <w:b/>
          <w:bCs/>
          <w:color w:val="222222"/>
          <w:sz w:val="21"/>
          <w:szCs w:val="21"/>
        </w:rPr>
        <w:t xml:space="preserve"> </w:t>
      </w:r>
      <w:r w:rsidRPr="00B4635C">
        <w:rPr>
          <w:rFonts w:ascii="Helvetica" w:hAnsi="Helvetica" w:cs="Helvetica" w:hint="eastAsia"/>
          <w:b/>
          <w:bCs/>
          <w:color w:val="222222"/>
          <w:sz w:val="21"/>
          <w:szCs w:val="21"/>
        </w:rPr>
        <w:t>ил</w:t>
      </w:r>
      <w:r w:rsidRPr="00B4635C">
        <w:rPr>
          <w:rFonts w:ascii="Helvetica" w:hAnsi="Helvetica" w:cs="Helvetica"/>
          <w:b/>
          <w:bCs/>
          <w:color w:val="222222"/>
          <w:sz w:val="21"/>
          <w:szCs w:val="21"/>
        </w:rPr>
        <w:t>.</w:t>
      </w:r>
    </w:p>
    <w:p w14:paraId="5DCAD30B" w14:textId="77777777" w:rsidR="00B4635C" w:rsidRPr="00B4635C" w:rsidRDefault="00B4635C" w:rsidP="00B4635C">
      <w:pPr>
        <w:rPr>
          <w:rFonts w:ascii="Helvetica" w:hAnsi="Helvetica" w:cs="Helvetica"/>
          <w:b/>
          <w:bCs/>
          <w:color w:val="222222"/>
          <w:sz w:val="21"/>
          <w:szCs w:val="21"/>
        </w:rPr>
      </w:pPr>
      <w:r w:rsidRPr="00B4635C">
        <w:rPr>
          <w:rFonts w:ascii="Helvetica" w:hAnsi="Helvetica" w:cs="Helvetica" w:hint="eastAsia"/>
          <w:b/>
          <w:bCs/>
          <w:color w:val="222222"/>
          <w:sz w:val="21"/>
          <w:szCs w:val="21"/>
        </w:rPr>
        <w:t>больше</w:t>
      </w:r>
    </w:p>
    <w:p w14:paraId="490F37C5" w14:textId="77777777" w:rsidR="00B4635C" w:rsidRPr="00B4635C" w:rsidRDefault="00B4635C" w:rsidP="00B4635C">
      <w:pPr>
        <w:rPr>
          <w:rFonts w:ascii="Helvetica" w:hAnsi="Helvetica" w:cs="Helvetica"/>
          <w:b/>
          <w:bCs/>
          <w:color w:val="222222"/>
          <w:sz w:val="21"/>
          <w:szCs w:val="21"/>
        </w:rPr>
      </w:pPr>
      <w:r w:rsidRPr="00B4635C">
        <w:rPr>
          <w:rFonts w:ascii="Helvetica" w:hAnsi="Helvetica" w:cs="Helvetica" w:hint="eastAsia"/>
          <w:b/>
          <w:bCs/>
          <w:color w:val="222222"/>
          <w:sz w:val="21"/>
          <w:szCs w:val="21"/>
        </w:rPr>
        <w:t>Цитаты</w:t>
      </w:r>
      <w:r w:rsidRPr="00B4635C">
        <w:rPr>
          <w:rFonts w:ascii="Helvetica" w:hAnsi="Helvetica" w:cs="Helvetica"/>
          <w:b/>
          <w:bCs/>
          <w:color w:val="222222"/>
          <w:sz w:val="21"/>
          <w:szCs w:val="21"/>
        </w:rPr>
        <w:t xml:space="preserve"> </w:t>
      </w:r>
      <w:r w:rsidRPr="00B4635C">
        <w:rPr>
          <w:rFonts w:ascii="Helvetica" w:hAnsi="Helvetica" w:cs="Helvetica" w:hint="eastAsia"/>
          <w:b/>
          <w:bCs/>
          <w:color w:val="222222"/>
          <w:sz w:val="21"/>
          <w:szCs w:val="21"/>
        </w:rPr>
        <w:t>из</w:t>
      </w:r>
      <w:r w:rsidRPr="00B4635C">
        <w:rPr>
          <w:rFonts w:ascii="Helvetica" w:hAnsi="Helvetica" w:cs="Helvetica"/>
          <w:b/>
          <w:bCs/>
          <w:color w:val="222222"/>
          <w:sz w:val="21"/>
          <w:szCs w:val="21"/>
        </w:rPr>
        <w:t xml:space="preserve"> </w:t>
      </w:r>
      <w:r w:rsidRPr="00B4635C">
        <w:rPr>
          <w:rFonts w:ascii="Helvetica" w:hAnsi="Helvetica" w:cs="Helvetica" w:hint="eastAsia"/>
          <w:b/>
          <w:bCs/>
          <w:color w:val="222222"/>
          <w:sz w:val="21"/>
          <w:szCs w:val="21"/>
        </w:rPr>
        <w:t>текста</w:t>
      </w:r>
      <w:r w:rsidRPr="00B4635C">
        <w:rPr>
          <w:rFonts w:ascii="Helvetica" w:hAnsi="Helvetica" w:cs="Helvetica"/>
          <w:b/>
          <w:bCs/>
          <w:color w:val="222222"/>
          <w:sz w:val="21"/>
          <w:szCs w:val="21"/>
        </w:rPr>
        <w:t>:</w:t>
      </w:r>
      <w:r w:rsidRPr="00B4635C">
        <w:rPr>
          <w:rFonts w:ascii="Tahoma" w:hAnsi="Tahoma" w:cs="Tahoma"/>
          <w:b/>
          <w:bCs/>
          <w:color w:val="222222"/>
          <w:sz w:val="21"/>
          <w:szCs w:val="21"/>
        </w:rPr>
        <w:t>﻿</w:t>
      </w:r>
    </w:p>
    <w:p w14:paraId="67DB542F" w14:textId="77777777" w:rsidR="00B4635C" w:rsidRPr="00B4635C" w:rsidRDefault="00B4635C" w:rsidP="00B4635C">
      <w:pPr>
        <w:rPr>
          <w:rFonts w:ascii="Helvetica" w:hAnsi="Helvetica" w:cs="Helvetica"/>
          <w:b/>
          <w:bCs/>
          <w:color w:val="222222"/>
          <w:sz w:val="21"/>
          <w:szCs w:val="21"/>
        </w:rPr>
      </w:pPr>
      <w:r w:rsidRPr="00B4635C">
        <w:rPr>
          <w:rFonts w:ascii="Helvetica" w:hAnsi="Helvetica" w:cs="Helvetica" w:hint="eastAsia"/>
          <w:b/>
          <w:bCs/>
          <w:color w:val="222222"/>
          <w:sz w:val="21"/>
          <w:szCs w:val="21"/>
        </w:rPr>
        <w:t>стр</w:t>
      </w:r>
      <w:r w:rsidRPr="00B4635C">
        <w:rPr>
          <w:rFonts w:ascii="Helvetica" w:hAnsi="Helvetica" w:cs="Helvetica"/>
          <w:b/>
          <w:bCs/>
          <w:color w:val="222222"/>
          <w:sz w:val="21"/>
          <w:szCs w:val="21"/>
        </w:rPr>
        <w:t>. 12</w:t>
      </w:r>
    </w:p>
    <w:p w14:paraId="6439842F" w14:textId="77777777" w:rsidR="00B4635C" w:rsidRPr="00B4635C" w:rsidRDefault="00B4635C" w:rsidP="00B4635C">
      <w:pPr>
        <w:rPr>
          <w:rFonts w:ascii="Helvetica" w:hAnsi="Helvetica" w:cs="Helvetica"/>
          <w:b/>
          <w:bCs/>
          <w:color w:val="222222"/>
          <w:sz w:val="21"/>
          <w:szCs w:val="21"/>
        </w:rPr>
      </w:pPr>
      <w:r w:rsidRPr="00B4635C">
        <w:rPr>
          <w:rFonts w:ascii="Helvetica" w:hAnsi="Helvetica" w:cs="Helvetica" w:hint="eastAsia"/>
          <w:b/>
          <w:bCs/>
          <w:color w:val="222222"/>
          <w:sz w:val="21"/>
          <w:szCs w:val="21"/>
        </w:rPr>
        <w:t>проведения</w:t>
      </w:r>
      <w:r w:rsidRPr="00B4635C">
        <w:rPr>
          <w:rFonts w:ascii="Helvetica" w:hAnsi="Helvetica" w:cs="Helvetica"/>
          <w:b/>
          <w:bCs/>
          <w:color w:val="222222"/>
          <w:sz w:val="21"/>
          <w:szCs w:val="21"/>
        </w:rPr>
        <w:t xml:space="preserve"> </w:t>
      </w:r>
      <w:r w:rsidRPr="00B4635C">
        <w:rPr>
          <w:rFonts w:ascii="Helvetica" w:hAnsi="Helvetica" w:cs="Helvetica" w:hint="eastAsia"/>
          <w:b/>
          <w:bCs/>
          <w:color w:val="222222"/>
          <w:sz w:val="21"/>
          <w:szCs w:val="21"/>
        </w:rPr>
        <w:t>конкретных</w:t>
      </w:r>
      <w:r w:rsidRPr="00B4635C">
        <w:rPr>
          <w:rFonts w:ascii="Helvetica" w:hAnsi="Helvetica" w:cs="Helvetica"/>
          <w:b/>
          <w:bCs/>
          <w:color w:val="222222"/>
          <w:sz w:val="21"/>
          <w:szCs w:val="21"/>
        </w:rPr>
        <w:t xml:space="preserve"> </w:t>
      </w:r>
      <w:r w:rsidRPr="00B4635C">
        <w:rPr>
          <w:rFonts w:ascii="Helvetica" w:hAnsi="Helvetica" w:cs="Helvetica" w:hint="eastAsia"/>
          <w:b/>
          <w:bCs/>
          <w:color w:val="222222"/>
          <w:sz w:val="21"/>
          <w:szCs w:val="21"/>
        </w:rPr>
        <w:t>репрезентативных</w:t>
      </w:r>
      <w:r w:rsidRPr="00B4635C">
        <w:rPr>
          <w:rFonts w:ascii="Helvetica" w:hAnsi="Helvetica" w:cs="Helvetica"/>
          <w:b/>
          <w:bCs/>
          <w:color w:val="222222"/>
          <w:sz w:val="21"/>
          <w:szCs w:val="21"/>
        </w:rPr>
        <w:t xml:space="preserve"> </w:t>
      </w:r>
      <w:r w:rsidRPr="00B4635C">
        <w:rPr>
          <w:rFonts w:ascii="Helvetica" w:hAnsi="Helvetica" w:cs="Helvetica" w:hint="eastAsia"/>
          <w:b/>
          <w:bCs/>
          <w:color w:val="222222"/>
          <w:sz w:val="21"/>
          <w:szCs w:val="21"/>
        </w:rPr>
        <w:t>социологических</w:t>
      </w:r>
      <w:r w:rsidRPr="00B4635C">
        <w:rPr>
          <w:rFonts w:ascii="Helvetica" w:hAnsi="Helvetica" w:cs="Helvetica"/>
          <w:b/>
          <w:bCs/>
          <w:color w:val="222222"/>
          <w:sz w:val="21"/>
          <w:szCs w:val="21"/>
        </w:rPr>
        <w:t xml:space="preserve"> </w:t>
      </w:r>
      <w:r w:rsidRPr="00B4635C">
        <w:rPr>
          <w:rFonts w:ascii="Helvetica" w:hAnsi="Helvetica" w:cs="Helvetica" w:hint="eastAsia"/>
          <w:b/>
          <w:bCs/>
          <w:color w:val="222222"/>
          <w:sz w:val="21"/>
          <w:szCs w:val="21"/>
        </w:rPr>
        <w:t>исследований</w:t>
      </w:r>
      <w:r w:rsidRPr="00B4635C">
        <w:rPr>
          <w:rFonts w:ascii="Helvetica" w:hAnsi="Helvetica" w:cs="Helvetica"/>
          <w:b/>
          <w:bCs/>
          <w:color w:val="222222"/>
          <w:sz w:val="21"/>
          <w:szCs w:val="21"/>
        </w:rPr>
        <w:t xml:space="preserve"> </w:t>
      </w:r>
      <w:r w:rsidRPr="00B4635C">
        <w:rPr>
          <w:rFonts w:ascii="Helvetica" w:hAnsi="Helvetica" w:cs="Helvetica" w:hint="eastAsia"/>
          <w:b/>
          <w:bCs/>
          <w:color w:val="222222"/>
          <w:sz w:val="21"/>
          <w:szCs w:val="21"/>
        </w:rPr>
        <w:t>социально</w:t>
      </w:r>
      <w:r w:rsidRPr="00B4635C">
        <w:rPr>
          <w:rFonts w:ascii="Helvetica" w:hAnsi="Helvetica" w:cs="Helvetica"/>
          <w:b/>
          <w:bCs/>
          <w:color w:val="222222"/>
          <w:sz w:val="21"/>
          <w:szCs w:val="21"/>
        </w:rPr>
        <w:t>-</w:t>
      </w:r>
      <w:r w:rsidRPr="00B4635C">
        <w:rPr>
          <w:rFonts w:ascii="Helvetica" w:hAnsi="Helvetica" w:cs="Helvetica" w:hint="eastAsia"/>
          <w:b/>
          <w:bCs/>
          <w:color w:val="222222"/>
          <w:sz w:val="21"/>
          <w:szCs w:val="21"/>
        </w:rPr>
        <w:t>профессиональной</w:t>
      </w:r>
      <w:r w:rsidRPr="00B4635C">
        <w:rPr>
          <w:rFonts w:ascii="Helvetica" w:hAnsi="Helvetica" w:cs="Helvetica"/>
          <w:b/>
          <w:bCs/>
          <w:color w:val="222222"/>
          <w:sz w:val="21"/>
          <w:szCs w:val="21"/>
        </w:rPr>
        <w:t xml:space="preserve"> </w:t>
      </w:r>
      <w:r w:rsidRPr="00B4635C">
        <w:rPr>
          <w:rFonts w:ascii="Helvetica" w:hAnsi="Helvetica" w:cs="Helvetica" w:hint="eastAsia"/>
          <w:b/>
          <w:bCs/>
          <w:color w:val="222222"/>
          <w:sz w:val="21"/>
          <w:szCs w:val="21"/>
        </w:rPr>
        <w:t>корпоративности</w:t>
      </w:r>
      <w:r w:rsidRPr="00B4635C">
        <w:rPr>
          <w:rFonts w:ascii="Helvetica" w:hAnsi="Helvetica" w:cs="Helvetica"/>
          <w:b/>
          <w:bCs/>
          <w:color w:val="222222"/>
          <w:sz w:val="21"/>
          <w:szCs w:val="21"/>
        </w:rPr>
        <w:t xml:space="preserve"> </w:t>
      </w:r>
      <w:r w:rsidRPr="00B4635C">
        <w:rPr>
          <w:rFonts w:ascii="Helvetica" w:hAnsi="Helvetica" w:cs="Helvetica" w:hint="eastAsia"/>
          <w:b/>
          <w:bCs/>
          <w:color w:val="222222"/>
          <w:sz w:val="21"/>
          <w:szCs w:val="21"/>
        </w:rPr>
        <w:t>современного</w:t>
      </w:r>
      <w:r w:rsidRPr="00B4635C">
        <w:rPr>
          <w:rFonts w:ascii="Helvetica" w:hAnsi="Helvetica" w:cs="Helvetica"/>
          <w:b/>
          <w:bCs/>
          <w:color w:val="222222"/>
          <w:sz w:val="21"/>
          <w:szCs w:val="21"/>
        </w:rPr>
        <w:t xml:space="preserve"> </w:t>
      </w:r>
      <w:r w:rsidRPr="00B4635C">
        <w:rPr>
          <w:rFonts w:ascii="Helvetica" w:hAnsi="Helvetica" w:cs="Helvetica" w:hint="eastAsia"/>
          <w:b/>
          <w:bCs/>
          <w:color w:val="222222"/>
          <w:sz w:val="21"/>
          <w:szCs w:val="21"/>
        </w:rPr>
        <w:t>российского</w:t>
      </w:r>
      <w:r w:rsidRPr="00B4635C">
        <w:rPr>
          <w:rFonts w:ascii="Helvetica" w:hAnsi="Helvetica" w:cs="Helvetica"/>
          <w:b/>
          <w:bCs/>
          <w:color w:val="222222"/>
          <w:sz w:val="21"/>
          <w:szCs w:val="21"/>
        </w:rPr>
        <w:t xml:space="preserve"> </w:t>
      </w:r>
      <w:r w:rsidRPr="00B4635C">
        <w:rPr>
          <w:rFonts w:ascii="Helvetica" w:hAnsi="Helvetica" w:cs="Helvetica" w:hint="eastAsia"/>
          <w:b/>
          <w:bCs/>
          <w:color w:val="222222"/>
          <w:sz w:val="21"/>
          <w:szCs w:val="21"/>
        </w:rPr>
        <w:t>чиновничества</w:t>
      </w:r>
      <w:r w:rsidRPr="00B4635C">
        <w:rPr>
          <w:rFonts w:ascii="Helvetica" w:hAnsi="Helvetica" w:cs="Helvetica"/>
          <w:b/>
          <w:bCs/>
          <w:color w:val="222222"/>
          <w:sz w:val="21"/>
          <w:szCs w:val="21"/>
        </w:rPr>
        <w:t xml:space="preserve">. 8. </w:t>
      </w:r>
      <w:r w:rsidRPr="00B4635C">
        <w:rPr>
          <w:rFonts w:ascii="Helvetica" w:hAnsi="Helvetica" w:cs="Helvetica" w:hint="eastAsia"/>
          <w:b/>
          <w:bCs/>
          <w:color w:val="222222"/>
          <w:sz w:val="21"/>
          <w:szCs w:val="21"/>
        </w:rPr>
        <w:t>Провести</w:t>
      </w:r>
      <w:r w:rsidRPr="00B4635C">
        <w:rPr>
          <w:rFonts w:ascii="Helvetica" w:hAnsi="Helvetica" w:cs="Helvetica"/>
          <w:b/>
          <w:bCs/>
          <w:color w:val="222222"/>
          <w:sz w:val="21"/>
          <w:szCs w:val="21"/>
        </w:rPr>
        <w:t xml:space="preserve"> </w:t>
      </w:r>
      <w:r w:rsidRPr="00B4635C">
        <w:rPr>
          <w:rFonts w:ascii="Helvetica" w:hAnsi="Helvetica" w:cs="Helvetica" w:hint="eastAsia"/>
          <w:b/>
          <w:bCs/>
          <w:color w:val="222222"/>
          <w:sz w:val="21"/>
          <w:szCs w:val="21"/>
        </w:rPr>
        <w:t>репрезентативные</w:t>
      </w:r>
      <w:r w:rsidRPr="00B4635C">
        <w:rPr>
          <w:rFonts w:ascii="Helvetica" w:hAnsi="Helvetica" w:cs="Helvetica"/>
          <w:b/>
          <w:bCs/>
          <w:color w:val="222222"/>
          <w:sz w:val="21"/>
          <w:szCs w:val="21"/>
        </w:rPr>
        <w:t xml:space="preserve"> </w:t>
      </w:r>
      <w:r w:rsidRPr="00B4635C">
        <w:rPr>
          <w:rFonts w:ascii="Helvetica" w:hAnsi="Helvetica" w:cs="Helvetica" w:hint="eastAsia"/>
          <w:b/>
          <w:bCs/>
          <w:color w:val="222222"/>
          <w:sz w:val="21"/>
          <w:szCs w:val="21"/>
        </w:rPr>
        <w:t>конкретные</w:t>
      </w:r>
      <w:r w:rsidRPr="00B4635C">
        <w:rPr>
          <w:rFonts w:ascii="Helvetica" w:hAnsi="Helvetica" w:cs="Helvetica"/>
          <w:b/>
          <w:bCs/>
          <w:color w:val="222222"/>
          <w:sz w:val="21"/>
          <w:szCs w:val="21"/>
        </w:rPr>
        <w:t xml:space="preserve"> </w:t>
      </w:r>
      <w:r w:rsidRPr="00B4635C">
        <w:rPr>
          <w:rFonts w:ascii="Helvetica" w:hAnsi="Helvetica" w:cs="Helvetica" w:hint="eastAsia"/>
          <w:b/>
          <w:bCs/>
          <w:color w:val="222222"/>
          <w:sz w:val="21"/>
          <w:szCs w:val="21"/>
        </w:rPr>
        <w:t>социологические</w:t>
      </w:r>
      <w:r w:rsidRPr="00B4635C">
        <w:rPr>
          <w:rFonts w:ascii="Helvetica" w:hAnsi="Helvetica" w:cs="Helvetica"/>
          <w:b/>
          <w:bCs/>
          <w:color w:val="222222"/>
          <w:sz w:val="21"/>
          <w:szCs w:val="21"/>
        </w:rPr>
        <w:t xml:space="preserve"> </w:t>
      </w:r>
      <w:r w:rsidRPr="00B4635C">
        <w:rPr>
          <w:rFonts w:ascii="Helvetica" w:hAnsi="Helvetica" w:cs="Helvetica" w:hint="eastAsia"/>
          <w:b/>
          <w:bCs/>
          <w:color w:val="222222"/>
          <w:sz w:val="21"/>
          <w:szCs w:val="21"/>
        </w:rPr>
        <w:t>исследования</w:t>
      </w:r>
      <w:r w:rsidRPr="00B4635C">
        <w:rPr>
          <w:rFonts w:ascii="Helvetica" w:hAnsi="Helvetica" w:cs="Helvetica"/>
          <w:b/>
          <w:bCs/>
          <w:color w:val="222222"/>
          <w:sz w:val="21"/>
          <w:szCs w:val="21"/>
        </w:rPr>
        <w:t xml:space="preserve"> </w:t>
      </w:r>
      <w:r w:rsidRPr="00B4635C">
        <w:rPr>
          <w:rFonts w:ascii="Helvetica" w:hAnsi="Helvetica" w:cs="Helvetica" w:hint="eastAsia"/>
          <w:b/>
          <w:bCs/>
          <w:color w:val="222222"/>
          <w:sz w:val="21"/>
          <w:szCs w:val="21"/>
        </w:rPr>
        <w:t>социально</w:t>
      </w:r>
      <w:r w:rsidRPr="00B4635C">
        <w:rPr>
          <w:rFonts w:ascii="Helvetica" w:hAnsi="Helvetica" w:cs="Helvetica"/>
          <w:b/>
          <w:bCs/>
          <w:color w:val="222222"/>
          <w:sz w:val="21"/>
          <w:szCs w:val="21"/>
        </w:rPr>
        <w:t>-</w:t>
      </w:r>
      <w:r w:rsidRPr="00B4635C">
        <w:rPr>
          <w:rFonts w:ascii="Helvetica" w:hAnsi="Helvetica" w:cs="Helvetica" w:hint="eastAsia"/>
          <w:b/>
          <w:bCs/>
          <w:color w:val="222222"/>
          <w:sz w:val="21"/>
          <w:szCs w:val="21"/>
        </w:rPr>
        <w:t>профессиональной</w:t>
      </w:r>
      <w:r w:rsidRPr="00B4635C">
        <w:rPr>
          <w:rFonts w:ascii="Helvetica" w:hAnsi="Helvetica" w:cs="Helvetica"/>
          <w:b/>
          <w:bCs/>
          <w:color w:val="222222"/>
          <w:sz w:val="21"/>
          <w:szCs w:val="21"/>
        </w:rPr>
        <w:t xml:space="preserve"> </w:t>
      </w:r>
      <w:r w:rsidRPr="00B4635C">
        <w:rPr>
          <w:rFonts w:ascii="Helvetica" w:hAnsi="Helvetica" w:cs="Helvetica" w:hint="eastAsia"/>
          <w:b/>
          <w:bCs/>
          <w:color w:val="222222"/>
          <w:sz w:val="21"/>
          <w:szCs w:val="21"/>
        </w:rPr>
        <w:t>корпоративности</w:t>
      </w:r>
      <w:r w:rsidRPr="00B4635C">
        <w:rPr>
          <w:rFonts w:ascii="Helvetica" w:hAnsi="Helvetica" w:cs="Helvetica"/>
          <w:b/>
          <w:bCs/>
          <w:color w:val="222222"/>
          <w:sz w:val="21"/>
          <w:szCs w:val="21"/>
        </w:rPr>
        <w:t xml:space="preserve"> </w:t>
      </w:r>
      <w:r w:rsidRPr="00B4635C">
        <w:rPr>
          <w:rFonts w:ascii="Helvetica" w:hAnsi="Helvetica" w:cs="Helvetica" w:hint="eastAsia"/>
          <w:b/>
          <w:bCs/>
          <w:color w:val="222222"/>
          <w:sz w:val="21"/>
          <w:szCs w:val="21"/>
        </w:rPr>
        <w:t>современного</w:t>
      </w:r>
      <w:r w:rsidRPr="00B4635C">
        <w:rPr>
          <w:rFonts w:ascii="Helvetica" w:hAnsi="Helvetica" w:cs="Helvetica"/>
          <w:b/>
          <w:bCs/>
          <w:color w:val="222222"/>
          <w:sz w:val="21"/>
          <w:szCs w:val="21"/>
        </w:rPr>
        <w:t xml:space="preserve"> </w:t>
      </w:r>
      <w:r w:rsidRPr="00B4635C">
        <w:rPr>
          <w:rFonts w:ascii="Helvetica" w:hAnsi="Helvetica" w:cs="Helvetica" w:hint="eastAsia"/>
          <w:b/>
          <w:bCs/>
          <w:color w:val="222222"/>
          <w:sz w:val="21"/>
          <w:szCs w:val="21"/>
        </w:rPr>
        <w:t>российского</w:t>
      </w:r>
      <w:r w:rsidRPr="00B4635C">
        <w:rPr>
          <w:rFonts w:ascii="Helvetica" w:hAnsi="Helvetica" w:cs="Helvetica"/>
          <w:b/>
          <w:bCs/>
          <w:color w:val="222222"/>
          <w:sz w:val="21"/>
          <w:szCs w:val="21"/>
        </w:rPr>
        <w:t xml:space="preserve"> </w:t>
      </w:r>
      <w:r w:rsidRPr="00B4635C">
        <w:rPr>
          <w:rFonts w:ascii="Helvetica" w:hAnsi="Helvetica" w:cs="Helvetica" w:hint="eastAsia"/>
          <w:b/>
          <w:bCs/>
          <w:color w:val="222222"/>
          <w:sz w:val="21"/>
          <w:szCs w:val="21"/>
        </w:rPr>
        <w:t>чиновничества</w:t>
      </w:r>
      <w:r w:rsidRPr="00B4635C">
        <w:rPr>
          <w:rFonts w:ascii="Helvetica" w:hAnsi="Helvetica" w:cs="Helvetica"/>
          <w:b/>
          <w:bCs/>
          <w:color w:val="222222"/>
          <w:sz w:val="21"/>
          <w:szCs w:val="21"/>
        </w:rPr>
        <w:t xml:space="preserve"> </w:t>
      </w:r>
      <w:r w:rsidRPr="00B4635C">
        <w:rPr>
          <w:rFonts w:ascii="Helvetica" w:hAnsi="Helvetica" w:cs="Helvetica" w:hint="eastAsia"/>
          <w:b/>
          <w:bCs/>
          <w:color w:val="222222"/>
          <w:sz w:val="21"/>
          <w:szCs w:val="21"/>
        </w:rPr>
        <w:t>как</w:t>
      </w:r>
      <w:r w:rsidRPr="00B4635C">
        <w:rPr>
          <w:rFonts w:ascii="Helvetica" w:hAnsi="Helvetica" w:cs="Helvetica"/>
          <w:b/>
          <w:bCs/>
          <w:color w:val="222222"/>
          <w:sz w:val="21"/>
          <w:szCs w:val="21"/>
        </w:rPr>
        <w:t xml:space="preserve"> </w:t>
      </w:r>
      <w:r w:rsidRPr="00B4635C">
        <w:rPr>
          <w:rFonts w:ascii="Helvetica" w:hAnsi="Helvetica" w:cs="Helvetica" w:hint="eastAsia"/>
          <w:b/>
          <w:bCs/>
          <w:color w:val="222222"/>
          <w:sz w:val="21"/>
          <w:szCs w:val="21"/>
        </w:rPr>
        <w:t>важнейщего</w:t>
      </w:r>
      <w:r w:rsidRPr="00B4635C">
        <w:rPr>
          <w:rFonts w:ascii="Helvetica" w:hAnsi="Helvetica" w:cs="Helvetica"/>
          <w:b/>
          <w:bCs/>
          <w:color w:val="222222"/>
          <w:sz w:val="21"/>
          <w:szCs w:val="21"/>
        </w:rPr>
        <w:t xml:space="preserve"> </w:t>
      </w:r>
      <w:r w:rsidRPr="00B4635C">
        <w:rPr>
          <w:rFonts w:ascii="Helvetica" w:hAnsi="Helvetica" w:cs="Helvetica" w:hint="eastAsia"/>
          <w:b/>
          <w:bCs/>
          <w:color w:val="222222"/>
          <w:sz w:val="21"/>
          <w:szCs w:val="21"/>
        </w:rPr>
        <w:t>социально</w:t>
      </w:r>
      <w:r w:rsidRPr="00B4635C">
        <w:rPr>
          <w:rFonts w:ascii="Helvetica" w:hAnsi="Helvetica" w:cs="Helvetica"/>
          <w:b/>
          <w:bCs/>
          <w:color w:val="222222"/>
          <w:sz w:val="21"/>
          <w:szCs w:val="21"/>
        </w:rPr>
        <w:t>-</w:t>
      </w:r>
      <w:r w:rsidRPr="00B4635C">
        <w:rPr>
          <w:rFonts w:ascii="Helvetica" w:hAnsi="Helvetica" w:cs="Helvetica" w:hint="eastAsia"/>
          <w:b/>
          <w:bCs/>
          <w:color w:val="222222"/>
          <w:sz w:val="21"/>
          <w:szCs w:val="21"/>
        </w:rPr>
        <w:t>управленческого</w:t>
      </w:r>
      <w:r w:rsidRPr="00B4635C">
        <w:rPr>
          <w:rFonts w:ascii="Helvetica" w:hAnsi="Helvetica" w:cs="Helvetica"/>
          <w:b/>
          <w:bCs/>
          <w:color w:val="222222"/>
          <w:sz w:val="21"/>
          <w:szCs w:val="21"/>
        </w:rPr>
        <w:t xml:space="preserve"> </w:t>
      </w:r>
      <w:r w:rsidRPr="00B4635C">
        <w:rPr>
          <w:rFonts w:ascii="Helvetica" w:hAnsi="Helvetica" w:cs="Helvetica" w:hint="eastAsia"/>
          <w:b/>
          <w:bCs/>
          <w:color w:val="222222"/>
          <w:sz w:val="21"/>
          <w:szCs w:val="21"/>
        </w:rPr>
        <w:t>ресурса</w:t>
      </w:r>
      <w:r w:rsidRPr="00B4635C">
        <w:rPr>
          <w:rFonts w:ascii="Helvetica" w:hAnsi="Helvetica" w:cs="Helvetica"/>
          <w:b/>
          <w:bCs/>
          <w:color w:val="222222"/>
          <w:sz w:val="21"/>
          <w:szCs w:val="21"/>
        </w:rPr>
        <w:t xml:space="preserve"> </w:t>
      </w:r>
      <w:r w:rsidRPr="00B4635C">
        <w:rPr>
          <w:rFonts w:ascii="Helvetica" w:hAnsi="Helvetica" w:cs="Helvetica" w:hint="eastAsia"/>
          <w:b/>
          <w:bCs/>
          <w:color w:val="222222"/>
          <w:sz w:val="21"/>
          <w:szCs w:val="21"/>
        </w:rPr>
        <w:t>оптимизации</w:t>
      </w:r>
      <w:r w:rsidRPr="00B4635C">
        <w:rPr>
          <w:rFonts w:ascii="Helvetica" w:hAnsi="Helvetica" w:cs="Helvetica"/>
          <w:b/>
          <w:bCs/>
          <w:color w:val="222222"/>
          <w:sz w:val="21"/>
          <w:szCs w:val="21"/>
        </w:rPr>
        <w:t xml:space="preserve"> </w:t>
      </w:r>
      <w:r w:rsidRPr="00B4635C">
        <w:rPr>
          <w:rFonts w:ascii="Helvetica" w:hAnsi="Helvetica" w:cs="Helvetica" w:hint="eastAsia"/>
          <w:b/>
          <w:bCs/>
          <w:color w:val="222222"/>
          <w:sz w:val="21"/>
          <w:szCs w:val="21"/>
        </w:rPr>
        <w:t>государственного</w:t>
      </w:r>
      <w:r w:rsidRPr="00B4635C">
        <w:rPr>
          <w:rFonts w:ascii="Helvetica" w:hAnsi="Helvetica" w:cs="Helvetica"/>
          <w:b/>
          <w:bCs/>
          <w:color w:val="222222"/>
          <w:sz w:val="21"/>
          <w:szCs w:val="21"/>
        </w:rPr>
        <w:t xml:space="preserve"> </w:t>
      </w:r>
      <w:r w:rsidRPr="00B4635C">
        <w:rPr>
          <w:rFonts w:ascii="Helvetica" w:hAnsi="Helvetica" w:cs="Helvetica" w:hint="eastAsia"/>
          <w:b/>
          <w:bCs/>
          <w:color w:val="222222"/>
          <w:sz w:val="21"/>
          <w:szCs w:val="21"/>
        </w:rPr>
        <w:t>и</w:t>
      </w:r>
      <w:r w:rsidRPr="00B4635C">
        <w:rPr>
          <w:rFonts w:ascii="Helvetica" w:hAnsi="Helvetica" w:cs="Helvetica"/>
          <w:b/>
          <w:bCs/>
          <w:color w:val="222222"/>
          <w:sz w:val="21"/>
          <w:szCs w:val="21"/>
        </w:rPr>
        <w:t>...</w:t>
      </w:r>
    </w:p>
    <w:p w14:paraId="0D90FB9C" w14:textId="77777777" w:rsidR="00B4635C" w:rsidRPr="00B4635C" w:rsidRDefault="00B4635C" w:rsidP="00B4635C">
      <w:pPr>
        <w:rPr>
          <w:rFonts w:ascii="Helvetica" w:hAnsi="Helvetica" w:cs="Helvetica"/>
          <w:b/>
          <w:bCs/>
          <w:color w:val="222222"/>
          <w:sz w:val="21"/>
          <w:szCs w:val="21"/>
        </w:rPr>
      </w:pPr>
      <w:r w:rsidRPr="00B4635C">
        <w:rPr>
          <w:rFonts w:ascii="Helvetica" w:hAnsi="Helvetica" w:cs="Helvetica" w:hint="eastAsia"/>
          <w:b/>
          <w:bCs/>
          <w:color w:val="222222"/>
          <w:sz w:val="21"/>
          <w:szCs w:val="21"/>
        </w:rPr>
        <w:t>стр</w:t>
      </w:r>
      <w:r w:rsidRPr="00B4635C">
        <w:rPr>
          <w:rFonts w:ascii="Helvetica" w:hAnsi="Helvetica" w:cs="Helvetica"/>
          <w:b/>
          <w:bCs/>
          <w:color w:val="222222"/>
          <w:sz w:val="21"/>
          <w:szCs w:val="21"/>
        </w:rPr>
        <w:t>. 19</w:t>
      </w:r>
    </w:p>
    <w:p w14:paraId="0E113ECE" w14:textId="77777777" w:rsidR="00B4635C" w:rsidRPr="00B4635C" w:rsidRDefault="00B4635C" w:rsidP="00B4635C">
      <w:pPr>
        <w:rPr>
          <w:rFonts w:ascii="Helvetica" w:hAnsi="Helvetica" w:cs="Helvetica"/>
          <w:b/>
          <w:bCs/>
          <w:color w:val="222222"/>
          <w:sz w:val="21"/>
          <w:szCs w:val="21"/>
        </w:rPr>
      </w:pPr>
      <w:r w:rsidRPr="00B4635C">
        <w:rPr>
          <w:rFonts w:ascii="Helvetica" w:hAnsi="Helvetica" w:cs="Helvetica" w:hint="eastAsia"/>
          <w:b/>
          <w:bCs/>
          <w:color w:val="222222"/>
          <w:sz w:val="21"/>
          <w:szCs w:val="21"/>
        </w:rPr>
        <w:t>особенности</w:t>
      </w:r>
      <w:r w:rsidRPr="00B4635C">
        <w:rPr>
          <w:rFonts w:ascii="Helvetica" w:hAnsi="Helvetica" w:cs="Helvetica"/>
          <w:b/>
          <w:bCs/>
          <w:color w:val="222222"/>
          <w:sz w:val="21"/>
          <w:szCs w:val="21"/>
        </w:rPr>
        <w:t xml:space="preserve"> </w:t>
      </w:r>
      <w:r w:rsidRPr="00B4635C">
        <w:rPr>
          <w:rFonts w:ascii="Helvetica" w:hAnsi="Helvetica" w:cs="Helvetica" w:hint="eastAsia"/>
          <w:b/>
          <w:bCs/>
          <w:color w:val="222222"/>
          <w:sz w:val="21"/>
          <w:szCs w:val="21"/>
        </w:rPr>
        <w:t>и</w:t>
      </w:r>
      <w:r w:rsidRPr="00B4635C">
        <w:rPr>
          <w:rFonts w:ascii="Helvetica" w:hAnsi="Helvetica" w:cs="Helvetica"/>
          <w:b/>
          <w:bCs/>
          <w:color w:val="222222"/>
          <w:sz w:val="21"/>
          <w:szCs w:val="21"/>
        </w:rPr>
        <w:t xml:space="preserve"> </w:t>
      </w:r>
      <w:r w:rsidRPr="00B4635C">
        <w:rPr>
          <w:rFonts w:ascii="Helvetica" w:hAnsi="Helvetica" w:cs="Helvetica" w:hint="eastAsia"/>
          <w:b/>
          <w:bCs/>
          <w:color w:val="222222"/>
          <w:sz w:val="21"/>
          <w:szCs w:val="21"/>
        </w:rPr>
        <w:t>приоритетные</w:t>
      </w:r>
      <w:r w:rsidRPr="00B4635C">
        <w:rPr>
          <w:rFonts w:ascii="Helvetica" w:hAnsi="Helvetica" w:cs="Helvetica"/>
          <w:b/>
          <w:bCs/>
          <w:color w:val="222222"/>
          <w:sz w:val="21"/>
          <w:szCs w:val="21"/>
        </w:rPr>
        <w:t xml:space="preserve"> </w:t>
      </w:r>
      <w:r w:rsidRPr="00B4635C">
        <w:rPr>
          <w:rFonts w:ascii="Helvetica" w:hAnsi="Helvetica" w:cs="Helvetica" w:hint="eastAsia"/>
          <w:b/>
          <w:bCs/>
          <w:color w:val="222222"/>
          <w:sz w:val="21"/>
          <w:szCs w:val="21"/>
        </w:rPr>
        <w:t>тенденции</w:t>
      </w:r>
      <w:r w:rsidRPr="00B4635C">
        <w:rPr>
          <w:rFonts w:ascii="Helvetica" w:hAnsi="Helvetica" w:cs="Helvetica"/>
          <w:b/>
          <w:bCs/>
          <w:color w:val="222222"/>
          <w:sz w:val="21"/>
          <w:szCs w:val="21"/>
        </w:rPr>
        <w:t xml:space="preserve"> </w:t>
      </w:r>
      <w:r w:rsidRPr="00B4635C">
        <w:rPr>
          <w:rFonts w:ascii="Helvetica" w:hAnsi="Helvetica" w:cs="Helvetica" w:hint="eastAsia"/>
          <w:b/>
          <w:bCs/>
          <w:color w:val="222222"/>
          <w:sz w:val="21"/>
          <w:szCs w:val="21"/>
        </w:rPr>
        <w:t>развития</w:t>
      </w:r>
      <w:r w:rsidRPr="00B4635C">
        <w:rPr>
          <w:rFonts w:ascii="Helvetica" w:hAnsi="Helvetica" w:cs="Helvetica"/>
          <w:b/>
          <w:bCs/>
          <w:color w:val="222222"/>
          <w:sz w:val="21"/>
          <w:szCs w:val="21"/>
        </w:rPr>
        <w:t xml:space="preserve"> </w:t>
      </w:r>
      <w:r w:rsidRPr="00B4635C">
        <w:rPr>
          <w:rFonts w:ascii="Helvetica" w:hAnsi="Helvetica" w:cs="Helvetica" w:hint="eastAsia"/>
          <w:b/>
          <w:bCs/>
          <w:color w:val="222222"/>
          <w:sz w:val="21"/>
          <w:szCs w:val="21"/>
        </w:rPr>
        <w:t>феномена</w:t>
      </w:r>
      <w:r w:rsidRPr="00B4635C">
        <w:rPr>
          <w:rFonts w:ascii="Helvetica" w:hAnsi="Helvetica" w:cs="Helvetica"/>
          <w:b/>
          <w:bCs/>
          <w:color w:val="222222"/>
          <w:sz w:val="21"/>
          <w:szCs w:val="21"/>
        </w:rPr>
        <w:t xml:space="preserve"> </w:t>
      </w:r>
      <w:r w:rsidRPr="00B4635C">
        <w:rPr>
          <w:rFonts w:ascii="Helvetica" w:hAnsi="Helvetica" w:cs="Helvetica" w:hint="eastAsia"/>
          <w:b/>
          <w:bCs/>
          <w:color w:val="222222"/>
          <w:sz w:val="21"/>
          <w:szCs w:val="21"/>
        </w:rPr>
        <w:t>социально</w:t>
      </w:r>
      <w:r w:rsidRPr="00B4635C">
        <w:rPr>
          <w:rFonts w:ascii="Helvetica" w:hAnsi="Helvetica" w:cs="Helvetica"/>
          <w:b/>
          <w:bCs/>
          <w:color w:val="222222"/>
          <w:sz w:val="21"/>
          <w:szCs w:val="21"/>
        </w:rPr>
        <w:t>-</w:t>
      </w:r>
      <w:r w:rsidRPr="00B4635C">
        <w:rPr>
          <w:rFonts w:ascii="Helvetica" w:hAnsi="Helvetica" w:cs="Helvetica" w:hint="eastAsia"/>
          <w:b/>
          <w:bCs/>
          <w:color w:val="222222"/>
          <w:sz w:val="21"/>
          <w:szCs w:val="21"/>
        </w:rPr>
        <w:t>профессиональной</w:t>
      </w:r>
      <w:r w:rsidRPr="00B4635C">
        <w:rPr>
          <w:rFonts w:ascii="Helvetica" w:hAnsi="Helvetica" w:cs="Helvetica"/>
          <w:b/>
          <w:bCs/>
          <w:color w:val="222222"/>
          <w:sz w:val="21"/>
          <w:szCs w:val="21"/>
        </w:rPr>
        <w:t xml:space="preserve"> </w:t>
      </w:r>
      <w:r w:rsidRPr="00B4635C">
        <w:rPr>
          <w:rFonts w:ascii="Helvetica" w:hAnsi="Helvetica" w:cs="Helvetica" w:hint="eastAsia"/>
          <w:b/>
          <w:bCs/>
          <w:color w:val="222222"/>
          <w:sz w:val="21"/>
          <w:szCs w:val="21"/>
        </w:rPr>
        <w:t>корпоративности</w:t>
      </w:r>
      <w:r w:rsidRPr="00B4635C">
        <w:rPr>
          <w:rFonts w:ascii="Helvetica" w:hAnsi="Helvetica" w:cs="Helvetica"/>
          <w:b/>
          <w:bCs/>
          <w:color w:val="222222"/>
          <w:sz w:val="21"/>
          <w:szCs w:val="21"/>
        </w:rPr>
        <w:t xml:space="preserve"> </w:t>
      </w:r>
      <w:r w:rsidRPr="00B4635C">
        <w:rPr>
          <w:rFonts w:ascii="Helvetica" w:hAnsi="Helvetica" w:cs="Helvetica" w:hint="eastAsia"/>
          <w:b/>
          <w:bCs/>
          <w:color w:val="222222"/>
          <w:sz w:val="21"/>
          <w:szCs w:val="21"/>
        </w:rPr>
        <w:t>современного</w:t>
      </w:r>
      <w:r w:rsidRPr="00B4635C">
        <w:rPr>
          <w:rFonts w:ascii="Helvetica" w:hAnsi="Helvetica" w:cs="Helvetica"/>
          <w:b/>
          <w:bCs/>
          <w:color w:val="222222"/>
          <w:sz w:val="21"/>
          <w:szCs w:val="21"/>
        </w:rPr>
        <w:t xml:space="preserve"> </w:t>
      </w:r>
      <w:r w:rsidRPr="00B4635C">
        <w:rPr>
          <w:rFonts w:ascii="Helvetica" w:hAnsi="Helvetica" w:cs="Helvetica" w:hint="eastAsia"/>
          <w:b/>
          <w:bCs/>
          <w:color w:val="222222"/>
          <w:sz w:val="21"/>
          <w:szCs w:val="21"/>
        </w:rPr>
        <w:t>российского</w:t>
      </w:r>
      <w:r w:rsidRPr="00B4635C">
        <w:rPr>
          <w:rFonts w:ascii="Helvetica" w:hAnsi="Helvetica" w:cs="Helvetica"/>
          <w:b/>
          <w:bCs/>
          <w:color w:val="222222"/>
          <w:sz w:val="21"/>
          <w:szCs w:val="21"/>
        </w:rPr>
        <w:t xml:space="preserve"> </w:t>
      </w:r>
      <w:r w:rsidRPr="00B4635C">
        <w:rPr>
          <w:rFonts w:ascii="Helvetica" w:hAnsi="Helvetica" w:cs="Helvetica" w:hint="eastAsia"/>
          <w:b/>
          <w:bCs/>
          <w:color w:val="222222"/>
          <w:sz w:val="21"/>
          <w:szCs w:val="21"/>
        </w:rPr>
        <w:t>чиновничества</w:t>
      </w:r>
      <w:r w:rsidRPr="00B4635C">
        <w:rPr>
          <w:rFonts w:ascii="Helvetica" w:hAnsi="Helvetica" w:cs="Helvetica"/>
          <w:b/>
          <w:bCs/>
          <w:color w:val="222222"/>
          <w:sz w:val="21"/>
          <w:szCs w:val="21"/>
        </w:rPr>
        <w:t xml:space="preserve">. </w:t>
      </w:r>
      <w:r w:rsidRPr="00B4635C">
        <w:rPr>
          <w:rFonts w:ascii="Helvetica" w:hAnsi="Helvetica" w:cs="Helvetica" w:hint="eastAsia"/>
          <w:b/>
          <w:bCs/>
          <w:color w:val="222222"/>
          <w:sz w:val="21"/>
          <w:szCs w:val="21"/>
        </w:rPr>
        <w:t>На</w:t>
      </w:r>
      <w:r w:rsidRPr="00B4635C">
        <w:rPr>
          <w:rFonts w:ascii="Helvetica" w:hAnsi="Helvetica" w:cs="Helvetica"/>
          <w:b/>
          <w:bCs/>
          <w:color w:val="222222"/>
          <w:sz w:val="21"/>
          <w:szCs w:val="21"/>
        </w:rPr>
        <w:t xml:space="preserve"> </w:t>
      </w:r>
      <w:r w:rsidRPr="00B4635C">
        <w:rPr>
          <w:rFonts w:ascii="Helvetica" w:hAnsi="Helvetica" w:cs="Helvetica" w:hint="eastAsia"/>
          <w:b/>
          <w:bCs/>
          <w:color w:val="222222"/>
          <w:sz w:val="21"/>
          <w:szCs w:val="21"/>
        </w:rPr>
        <w:t>сегодняшний</w:t>
      </w:r>
      <w:r w:rsidRPr="00B4635C">
        <w:rPr>
          <w:rFonts w:ascii="Helvetica" w:hAnsi="Helvetica" w:cs="Helvetica"/>
          <w:b/>
          <w:bCs/>
          <w:color w:val="222222"/>
          <w:sz w:val="21"/>
          <w:szCs w:val="21"/>
        </w:rPr>
        <w:t xml:space="preserve"> </w:t>
      </w:r>
      <w:r w:rsidRPr="00B4635C">
        <w:rPr>
          <w:rFonts w:ascii="Helvetica" w:hAnsi="Helvetica" w:cs="Helvetica" w:hint="eastAsia"/>
          <w:b/>
          <w:bCs/>
          <w:color w:val="222222"/>
          <w:sz w:val="21"/>
          <w:szCs w:val="21"/>
        </w:rPr>
        <w:t>день</w:t>
      </w:r>
      <w:r w:rsidRPr="00B4635C">
        <w:rPr>
          <w:rFonts w:ascii="Helvetica" w:hAnsi="Helvetica" w:cs="Helvetica"/>
          <w:b/>
          <w:bCs/>
          <w:color w:val="222222"/>
          <w:sz w:val="21"/>
          <w:szCs w:val="21"/>
        </w:rPr>
        <w:t xml:space="preserve"> </w:t>
      </w:r>
      <w:r w:rsidRPr="00B4635C">
        <w:rPr>
          <w:rFonts w:ascii="Helvetica" w:hAnsi="Helvetica" w:cs="Helvetica" w:hint="eastAsia"/>
          <w:b/>
          <w:bCs/>
          <w:color w:val="222222"/>
          <w:sz w:val="21"/>
          <w:szCs w:val="21"/>
        </w:rPr>
        <w:t>социально</w:t>
      </w:r>
      <w:r w:rsidRPr="00B4635C">
        <w:rPr>
          <w:rFonts w:ascii="Helvetica" w:hAnsi="Helvetica" w:cs="Helvetica"/>
          <w:b/>
          <w:bCs/>
          <w:color w:val="222222"/>
          <w:sz w:val="21"/>
          <w:szCs w:val="21"/>
        </w:rPr>
        <w:t xml:space="preserve">- </w:t>
      </w:r>
      <w:r w:rsidRPr="00B4635C">
        <w:rPr>
          <w:rFonts w:ascii="Helvetica" w:hAnsi="Helvetica" w:cs="Helvetica" w:hint="eastAsia"/>
          <w:b/>
          <w:bCs/>
          <w:color w:val="222222"/>
          <w:sz w:val="21"/>
          <w:szCs w:val="21"/>
        </w:rPr>
        <w:t>профессиональная</w:t>
      </w:r>
      <w:r w:rsidRPr="00B4635C">
        <w:rPr>
          <w:rFonts w:ascii="Helvetica" w:hAnsi="Helvetica" w:cs="Helvetica"/>
          <w:b/>
          <w:bCs/>
          <w:color w:val="222222"/>
          <w:sz w:val="21"/>
          <w:szCs w:val="21"/>
        </w:rPr>
        <w:t xml:space="preserve"> </w:t>
      </w:r>
      <w:r w:rsidRPr="00B4635C">
        <w:rPr>
          <w:rFonts w:ascii="Helvetica" w:hAnsi="Helvetica" w:cs="Helvetica" w:hint="eastAsia"/>
          <w:b/>
          <w:bCs/>
          <w:color w:val="222222"/>
          <w:sz w:val="21"/>
          <w:szCs w:val="21"/>
        </w:rPr>
        <w:t>корпоративность</w:t>
      </w:r>
      <w:r w:rsidRPr="00B4635C">
        <w:rPr>
          <w:rFonts w:ascii="Helvetica" w:hAnsi="Helvetica" w:cs="Helvetica"/>
          <w:b/>
          <w:bCs/>
          <w:color w:val="222222"/>
          <w:sz w:val="21"/>
          <w:szCs w:val="21"/>
        </w:rPr>
        <w:t xml:space="preserve"> </w:t>
      </w:r>
      <w:r w:rsidRPr="00B4635C">
        <w:rPr>
          <w:rFonts w:ascii="Helvetica" w:hAnsi="Helvetica" w:cs="Helvetica" w:hint="eastAsia"/>
          <w:b/>
          <w:bCs/>
          <w:color w:val="222222"/>
          <w:sz w:val="21"/>
          <w:szCs w:val="21"/>
        </w:rPr>
        <w:t>современного</w:t>
      </w:r>
      <w:r w:rsidRPr="00B4635C">
        <w:rPr>
          <w:rFonts w:ascii="Helvetica" w:hAnsi="Helvetica" w:cs="Helvetica"/>
          <w:b/>
          <w:bCs/>
          <w:color w:val="222222"/>
          <w:sz w:val="21"/>
          <w:szCs w:val="21"/>
        </w:rPr>
        <w:t xml:space="preserve"> </w:t>
      </w:r>
      <w:r w:rsidRPr="00B4635C">
        <w:rPr>
          <w:rFonts w:ascii="Helvetica" w:hAnsi="Helvetica" w:cs="Helvetica" w:hint="eastAsia"/>
          <w:b/>
          <w:bCs/>
          <w:color w:val="222222"/>
          <w:sz w:val="21"/>
          <w:szCs w:val="21"/>
        </w:rPr>
        <w:t>российского</w:t>
      </w:r>
      <w:r w:rsidRPr="00B4635C">
        <w:rPr>
          <w:rFonts w:ascii="Helvetica" w:hAnsi="Helvetica" w:cs="Helvetica"/>
          <w:b/>
          <w:bCs/>
          <w:color w:val="222222"/>
          <w:sz w:val="21"/>
          <w:szCs w:val="21"/>
        </w:rPr>
        <w:t xml:space="preserve"> </w:t>
      </w:r>
      <w:r w:rsidRPr="00B4635C">
        <w:rPr>
          <w:rFonts w:ascii="Helvetica" w:hAnsi="Helvetica" w:cs="Helvetica" w:hint="eastAsia"/>
          <w:b/>
          <w:bCs/>
          <w:color w:val="222222"/>
          <w:sz w:val="21"/>
          <w:szCs w:val="21"/>
        </w:rPr>
        <w:t>чиновничества</w:t>
      </w:r>
      <w:r w:rsidRPr="00B4635C">
        <w:rPr>
          <w:rFonts w:ascii="Helvetica" w:hAnsi="Helvetica" w:cs="Helvetica"/>
          <w:b/>
          <w:bCs/>
          <w:color w:val="222222"/>
          <w:sz w:val="21"/>
          <w:szCs w:val="21"/>
        </w:rPr>
        <w:t xml:space="preserve"> </w:t>
      </w:r>
      <w:r w:rsidRPr="00B4635C">
        <w:rPr>
          <w:rFonts w:ascii="Helvetica" w:hAnsi="Helvetica" w:cs="Helvetica" w:hint="eastAsia"/>
          <w:b/>
          <w:bCs/>
          <w:color w:val="222222"/>
          <w:sz w:val="21"/>
          <w:szCs w:val="21"/>
        </w:rPr>
        <w:t>наиболее</w:t>
      </w:r>
      <w:r w:rsidRPr="00B4635C">
        <w:rPr>
          <w:rFonts w:ascii="Helvetica" w:hAnsi="Helvetica" w:cs="Helvetica"/>
          <w:b/>
          <w:bCs/>
          <w:color w:val="222222"/>
          <w:sz w:val="21"/>
          <w:szCs w:val="21"/>
        </w:rPr>
        <w:t xml:space="preserve"> </w:t>
      </w:r>
      <w:r w:rsidRPr="00B4635C">
        <w:rPr>
          <w:rFonts w:ascii="Helvetica" w:hAnsi="Helvetica" w:cs="Helvetica" w:hint="eastAsia"/>
          <w:b/>
          <w:bCs/>
          <w:color w:val="222222"/>
          <w:sz w:val="21"/>
          <w:szCs w:val="21"/>
        </w:rPr>
        <w:t>адекватно</w:t>
      </w:r>
      <w:r w:rsidRPr="00B4635C">
        <w:rPr>
          <w:rFonts w:ascii="Helvetica" w:hAnsi="Helvetica" w:cs="Helvetica"/>
          <w:b/>
          <w:bCs/>
          <w:color w:val="222222"/>
          <w:sz w:val="21"/>
          <w:szCs w:val="21"/>
        </w:rPr>
        <w:t xml:space="preserve"> </w:t>
      </w:r>
      <w:r w:rsidRPr="00B4635C">
        <w:rPr>
          <w:rFonts w:ascii="Helvetica" w:hAnsi="Helvetica" w:cs="Helvetica" w:hint="eastAsia"/>
          <w:b/>
          <w:bCs/>
          <w:color w:val="222222"/>
          <w:sz w:val="21"/>
          <w:szCs w:val="21"/>
        </w:rPr>
        <w:t>может</w:t>
      </w:r>
      <w:r w:rsidRPr="00B4635C">
        <w:rPr>
          <w:rFonts w:ascii="Helvetica" w:hAnsi="Helvetica" w:cs="Helvetica"/>
          <w:b/>
          <w:bCs/>
          <w:color w:val="222222"/>
          <w:sz w:val="21"/>
          <w:szCs w:val="21"/>
        </w:rPr>
        <w:t xml:space="preserve"> </w:t>
      </w:r>
      <w:r w:rsidRPr="00B4635C">
        <w:rPr>
          <w:rFonts w:ascii="Helvetica" w:hAnsi="Helvetica" w:cs="Helvetica" w:hint="eastAsia"/>
          <w:b/>
          <w:bCs/>
          <w:color w:val="222222"/>
          <w:sz w:val="21"/>
          <w:szCs w:val="21"/>
        </w:rPr>
        <w:t>быть</w:t>
      </w:r>
      <w:r w:rsidRPr="00B4635C">
        <w:rPr>
          <w:rFonts w:ascii="Helvetica" w:hAnsi="Helvetica" w:cs="Helvetica"/>
          <w:b/>
          <w:bCs/>
          <w:color w:val="222222"/>
          <w:sz w:val="21"/>
          <w:szCs w:val="21"/>
        </w:rPr>
        <w:t xml:space="preserve"> </w:t>
      </w:r>
      <w:r w:rsidRPr="00B4635C">
        <w:rPr>
          <w:rFonts w:ascii="Helvetica" w:hAnsi="Helvetica" w:cs="Helvetica" w:hint="eastAsia"/>
          <w:b/>
          <w:bCs/>
          <w:color w:val="222222"/>
          <w:sz w:val="21"/>
          <w:szCs w:val="21"/>
        </w:rPr>
        <w:t>представлена</w:t>
      </w:r>
      <w:r w:rsidRPr="00B4635C">
        <w:rPr>
          <w:rFonts w:ascii="Helvetica" w:hAnsi="Helvetica" w:cs="Helvetica"/>
          <w:b/>
          <w:bCs/>
          <w:color w:val="222222"/>
          <w:sz w:val="21"/>
          <w:szCs w:val="21"/>
        </w:rPr>
        <w:t xml:space="preserve"> </w:t>
      </w:r>
      <w:r w:rsidRPr="00B4635C">
        <w:rPr>
          <w:rFonts w:ascii="Helvetica" w:hAnsi="Helvetica" w:cs="Helvetica" w:hint="eastAsia"/>
          <w:b/>
          <w:bCs/>
          <w:color w:val="222222"/>
          <w:sz w:val="21"/>
          <w:szCs w:val="21"/>
        </w:rPr>
        <w:t>как</w:t>
      </w:r>
      <w:r w:rsidRPr="00B4635C">
        <w:rPr>
          <w:rFonts w:ascii="Helvetica" w:hAnsi="Helvetica" w:cs="Helvetica"/>
          <w:b/>
          <w:bCs/>
          <w:color w:val="222222"/>
          <w:sz w:val="21"/>
          <w:szCs w:val="21"/>
        </w:rPr>
        <w:t xml:space="preserve"> </w:t>
      </w:r>
      <w:r w:rsidRPr="00B4635C">
        <w:rPr>
          <w:rFonts w:ascii="Helvetica" w:hAnsi="Helvetica" w:cs="Helvetica" w:hint="eastAsia"/>
          <w:b/>
          <w:bCs/>
          <w:color w:val="222222"/>
          <w:sz w:val="21"/>
          <w:szCs w:val="21"/>
        </w:rPr>
        <w:t>своеобразное</w:t>
      </w:r>
      <w:r w:rsidRPr="00B4635C">
        <w:rPr>
          <w:rFonts w:ascii="Helvetica" w:hAnsi="Helvetica" w:cs="Helvetica"/>
          <w:b/>
          <w:bCs/>
          <w:color w:val="222222"/>
          <w:sz w:val="21"/>
          <w:szCs w:val="21"/>
        </w:rPr>
        <w:t xml:space="preserve"> </w:t>
      </w:r>
      <w:r w:rsidRPr="00B4635C">
        <w:rPr>
          <w:rFonts w:ascii="Helvetica" w:hAnsi="Helvetica" w:cs="Helvetica" w:hint="eastAsia"/>
          <w:b/>
          <w:bCs/>
          <w:color w:val="222222"/>
          <w:sz w:val="21"/>
          <w:szCs w:val="21"/>
        </w:rPr>
        <w:t>объединение</w:t>
      </w:r>
      <w:r w:rsidRPr="00B4635C">
        <w:rPr>
          <w:rFonts w:ascii="Helvetica" w:hAnsi="Helvetica" w:cs="Helvetica"/>
          <w:b/>
          <w:bCs/>
          <w:color w:val="222222"/>
          <w:sz w:val="21"/>
          <w:szCs w:val="21"/>
        </w:rPr>
        <w:t>,</w:t>
      </w:r>
    </w:p>
    <w:p w14:paraId="46A321FA" w14:textId="77777777" w:rsidR="00B4635C" w:rsidRPr="00B4635C" w:rsidRDefault="00B4635C" w:rsidP="00B4635C">
      <w:pPr>
        <w:rPr>
          <w:rFonts w:ascii="Helvetica" w:hAnsi="Helvetica" w:cs="Helvetica"/>
          <w:b/>
          <w:bCs/>
          <w:color w:val="222222"/>
          <w:sz w:val="21"/>
          <w:szCs w:val="21"/>
        </w:rPr>
      </w:pPr>
      <w:r w:rsidRPr="00B4635C">
        <w:rPr>
          <w:rFonts w:ascii="Helvetica" w:hAnsi="Helvetica" w:cs="Helvetica" w:hint="eastAsia"/>
          <w:b/>
          <w:bCs/>
          <w:color w:val="222222"/>
          <w:sz w:val="21"/>
          <w:szCs w:val="21"/>
        </w:rPr>
        <w:t>стр</w:t>
      </w:r>
      <w:r w:rsidRPr="00B4635C">
        <w:rPr>
          <w:rFonts w:ascii="Helvetica" w:hAnsi="Helvetica" w:cs="Helvetica"/>
          <w:b/>
          <w:bCs/>
          <w:color w:val="222222"/>
          <w:sz w:val="21"/>
          <w:szCs w:val="21"/>
        </w:rPr>
        <w:t>. 23</w:t>
      </w:r>
    </w:p>
    <w:p w14:paraId="7B5B560C" w14:textId="77777777" w:rsidR="00B4635C" w:rsidRPr="00B4635C" w:rsidRDefault="00B4635C" w:rsidP="00B4635C">
      <w:pPr>
        <w:rPr>
          <w:rFonts w:ascii="Helvetica" w:hAnsi="Helvetica" w:cs="Helvetica"/>
          <w:b/>
          <w:bCs/>
          <w:color w:val="222222"/>
          <w:sz w:val="21"/>
          <w:szCs w:val="21"/>
        </w:rPr>
      </w:pPr>
      <w:r w:rsidRPr="00B4635C">
        <w:rPr>
          <w:rFonts w:ascii="Helvetica" w:hAnsi="Helvetica" w:cs="Helvetica" w:hint="eastAsia"/>
          <w:b/>
          <w:bCs/>
          <w:color w:val="222222"/>
          <w:sz w:val="21"/>
          <w:szCs w:val="21"/>
        </w:rPr>
        <w:t>интерпретирован</w:t>
      </w:r>
      <w:r w:rsidRPr="00B4635C">
        <w:rPr>
          <w:rFonts w:ascii="Helvetica" w:hAnsi="Helvetica" w:cs="Helvetica"/>
          <w:b/>
          <w:bCs/>
          <w:color w:val="222222"/>
          <w:sz w:val="21"/>
          <w:szCs w:val="21"/>
        </w:rPr>
        <w:t xml:space="preserve"> </w:t>
      </w:r>
      <w:r w:rsidRPr="00B4635C">
        <w:rPr>
          <w:rFonts w:ascii="Helvetica" w:hAnsi="Helvetica" w:cs="Helvetica" w:hint="eastAsia"/>
          <w:b/>
          <w:bCs/>
          <w:color w:val="222222"/>
          <w:sz w:val="21"/>
          <w:szCs w:val="21"/>
        </w:rPr>
        <w:t>и</w:t>
      </w:r>
      <w:r w:rsidRPr="00B4635C">
        <w:rPr>
          <w:rFonts w:ascii="Helvetica" w:hAnsi="Helvetica" w:cs="Helvetica"/>
          <w:b/>
          <w:bCs/>
          <w:color w:val="222222"/>
          <w:sz w:val="21"/>
          <w:szCs w:val="21"/>
        </w:rPr>
        <w:t xml:space="preserve"> </w:t>
      </w:r>
      <w:r w:rsidRPr="00B4635C">
        <w:rPr>
          <w:rFonts w:ascii="Helvetica" w:hAnsi="Helvetica" w:cs="Helvetica" w:hint="eastAsia"/>
          <w:b/>
          <w:bCs/>
          <w:color w:val="222222"/>
          <w:sz w:val="21"/>
          <w:szCs w:val="21"/>
        </w:rPr>
        <w:t>обобщен</w:t>
      </w:r>
      <w:r w:rsidRPr="00B4635C">
        <w:rPr>
          <w:rFonts w:ascii="Helvetica" w:hAnsi="Helvetica" w:cs="Helvetica"/>
          <w:b/>
          <w:bCs/>
          <w:color w:val="222222"/>
          <w:sz w:val="21"/>
          <w:szCs w:val="21"/>
        </w:rPr>
        <w:t xml:space="preserve"> </w:t>
      </w:r>
      <w:r w:rsidRPr="00B4635C">
        <w:rPr>
          <w:rFonts w:ascii="Helvetica" w:hAnsi="Helvetica" w:cs="Helvetica" w:hint="eastAsia"/>
          <w:b/>
          <w:bCs/>
          <w:color w:val="222222"/>
          <w:sz w:val="21"/>
          <w:szCs w:val="21"/>
        </w:rPr>
        <w:t>значительный</w:t>
      </w:r>
      <w:r w:rsidRPr="00B4635C">
        <w:rPr>
          <w:rFonts w:ascii="Helvetica" w:hAnsi="Helvetica" w:cs="Helvetica"/>
          <w:b/>
          <w:bCs/>
          <w:color w:val="222222"/>
          <w:sz w:val="21"/>
          <w:szCs w:val="21"/>
        </w:rPr>
        <w:t xml:space="preserve"> </w:t>
      </w:r>
      <w:r w:rsidRPr="00B4635C">
        <w:rPr>
          <w:rFonts w:ascii="Helvetica" w:hAnsi="Helvetica" w:cs="Helvetica" w:hint="eastAsia"/>
          <w:b/>
          <w:bCs/>
          <w:color w:val="222222"/>
          <w:sz w:val="21"/>
          <w:szCs w:val="21"/>
        </w:rPr>
        <w:t>массив</w:t>
      </w:r>
      <w:r w:rsidRPr="00B4635C">
        <w:rPr>
          <w:rFonts w:ascii="Helvetica" w:hAnsi="Helvetica" w:cs="Helvetica"/>
          <w:b/>
          <w:bCs/>
          <w:color w:val="222222"/>
          <w:sz w:val="21"/>
          <w:szCs w:val="21"/>
        </w:rPr>
        <w:t xml:space="preserve"> </w:t>
      </w:r>
      <w:r w:rsidRPr="00B4635C">
        <w:rPr>
          <w:rFonts w:ascii="Helvetica" w:hAnsi="Helvetica" w:cs="Helvetica" w:hint="eastAsia"/>
          <w:b/>
          <w:bCs/>
          <w:color w:val="222222"/>
          <w:sz w:val="21"/>
          <w:szCs w:val="21"/>
        </w:rPr>
        <w:t>научно</w:t>
      </w:r>
      <w:r w:rsidRPr="00B4635C">
        <w:rPr>
          <w:rFonts w:ascii="Helvetica" w:hAnsi="Helvetica" w:cs="Helvetica"/>
          <w:b/>
          <w:bCs/>
          <w:color w:val="222222"/>
          <w:sz w:val="21"/>
          <w:szCs w:val="21"/>
        </w:rPr>
        <w:t>-</w:t>
      </w:r>
      <w:r w:rsidRPr="00B4635C">
        <w:rPr>
          <w:rFonts w:ascii="Helvetica" w:hAnsi="Helvetica" w:cs="Helvetica" w:hint="eastAsia"/>
          <w:b/>
          <w:bCs/>
          <w:color w:val="222222"/>
          <w:sz w:val="21"/>
          <w:szCs w:val="21"/>
        </w:rPr>
        <w:t>теоретических</w:t>
      </w:r>
      <w:r w:rsidRPr="00B4635C">
        <w:rPr>
          <w:rFonts w:ascii="Helvetica" w:hAnsi="Helvetica" w:cs="Helvetica"/>
          <w:b/>
          <w:bCs/>
          <w:color w:val="222222"/>
          <w:sz w:val="21"/>
          <w:szCs w:val="21"/>
        </w:rPr>
        <w:t xml:space="preserve"> </w:t>
      </w:r>
      <w:r w:rsidRPr="00B4635C">
        <w:rPr>
          <w:rFonts w:ascii="Helvetica" w:hAnsi="Helvetica" w:cs="Helvetica" w:hint="eastAsia"/>
          <w:b/>
          <w:bCs/>
          <w:color w:val="222222"/>
          <w:sz w:val="21"/>
          <w:szCs w:val="21"/>
        </w:rPr>
        <w:t>и</w:t>
      </w:r>
      <w:r w:rsidRPr="00B4635C">
        <w:rPr>
          <w:rFonts w:ascii="Helvetica" w:hAnsi="Helvetica" w:cs="Helvetica"/>
          <w:b/>
          <w:bCs/>
          <w:color w:val="222222"/>
          <w:sz w:val="21"/>
          <w:szCs w:val="21"/>
        </w:rPr>
        <w:t xml:space="preserve"> </w:t>
      </w:r>
      <w:r w:rsidRPr="00B4635C">
        <w:rPr>
          <w:rFonts w:ascii="Helvetica" w:hAnsi="Helvetica" w:cs="Helvetica" w:hint="eastAsia"/>
          <w:b/>
          <w:bCs/>
          <w:color w:val="222222"/>
          <w:sz w:val="21"/>
          <w:szCs w:val="21"/>
        </w:rPr>
        <w:t>конкретно</w:t>
      </w:r>
      <w:r w:rsidRPr="00B4635C">
        <w:rPr>
          <w:rFonts w:ascii="Helvetica" w:hAnsi="Helvetica" w:cs="Helvetica"/>
          <w:b/>
          <w:bCs/>
          <w:color w:val="222222"/>
          <w:sz w:val="21"/>
          <w:szCs w:val="21"/>
        </w:rPr>
        <w:t>-</w:t>
      </w:r>
      <w:r w:rsidRPr="00B4635C">
        <w:rPr>
          <w:rFonts w:ascii="Helvetica" w:hAnsi="Helvetica" w:cs="Helvetica" w:hint="eastAsia"/>
          <w:b/>
          <w:bCs/>
          <w:color w:val="222222"/>
          <w:sz w:val="21"/>
          <w:szCs w:val="21"/>
        </w:rPr>
        <w:t>эмпирических</w:t>
      </w:r>
      <w:r w:rsidRPr="00B4635C">
        <w:rPr>
          <w:rFonts w:ascii="Helvetica" w:hAnsi="Helvetica" w:cs="Helvetica"/>
          <w:b/>
          <w:bCs/>
          <w:color w:val="222222"/>
          <w:sz w:val="21"/>
          <w:szCs w:val="21"/>
        </w:rPr>
        <w:t xml:space="preserve"> </w:t>
      </w:r>
      <w:r w:rsidRPr="00B4635C">
        <w:rPr>
          <w:rFonts w:ascii="Helvetica" w:hAnsi="Helvetica" w:cs="Helvetica" w:hint="eastAsia"/>
          <w:b/>
          <w:bCs/>
          <w:color w:val="222222"/>
          <w:sz w:val="21"/>
          <w:szCs w:val="21"/>
        </w:rPr>
        <w:t>материалов</w:t>
      </w:r>
      <w:r w:rsidRPr="00B4635C">
        <w:rPr>
          <w:rFonts w:ascii="Helvetica" w:hAnsi="Helvetica" w:cs="Helvetica"/>
          <w:b/>
          <w:bCs/>
          <w:color w:val="222222"/>
          <w:sz w:val="21"/>
          <w:szCs w:val="21"/>
        </w:rPr>
        <w:t xml:space="preserve"> </w:t>
      </w:r>
      <w:r w:rsidRPr="00B4635C">
        <w:rPr>
          <w:rFonts w:ascii="Helvetica" w:hAnsi="Helvetica" w:cs="Helvetica" w:hint="eastAsia"/>
          <w:b/>
          <w:bCs/>
          <w:color w:val="222222"/>
          <w:sz w:val="21"/>
          <w:szCs w:val="21"/>
        </w:rPr>
        <w:t>с</w:t>
      </w:r>
      <w:r w:rsidRPr="00B4635C">
        <w:rPr>
          <w:rFonts w:ascii="Helvetica" w:hAnsi="Helvetica" w:cs="Helvetica"/>
          <w:b/>
          <w:bCs/>
          <w:color w:val="222222"/>
          <w:sz w:val="21"/>
          <w:szCs w:val="21"/>
        </w:rPr>
        <w:t xml:space="preserve"> </w:t>
      </w:r>
      <w:r w:rsidRPr="00B4635C">
        <w:rPr>
          <w:rFonts w:ascii="Helvetica" w:hAnsi="Helvetica" w:cs="Helvetica" w:hint="eastAsia"/>
          <w:b/>
          <w:bCs/>
          <w:color w:val="222222"/>
          <w:sz w:val="21"/>
          <w:szCs w:val="21"/>
        </w:rPr>
        <w:t>точки</w:t>
      </w:r>
      <w:r w:rsidRPr="00B4635C">
        <w:rPr>
          <w:rFonts w:ascii="Helvetica" w:hAnsi="Helvetica" w:cs="Helvetica"/>
          <w:b/>
          <w:bCs/>
          <w:color w:val="222222"/>
          <w:sz w:val="21"/>
          <w:szCs w:val="21"/>
        </w:rPr>
        <w:t xml:space="preserve"> </w:t>
      </w:r>
      <w:r w:rsidRPr="00B4635C">
        <w:rPr>
          <w:rFonts w:ascii="Helvetica" w:hAnsi="Helvetica" w:cs="Helvetica" w:hint="eastAsia"/>
          <w:b/>
          <w:bCs/>
          <w:color w:val="222222"/>
          <w:sz w:val="21"/>
          <w:szCs w:val="21"/>
        </w:rPr>
        <w:t>зрения</w:t>
      </w:r>
      <w:r w:rsidRPr="00B4635C">
        <w:rPr>
          <w:rFonts w:ascii="Helvetica" w:hAnsi="Helvetica" w:cs="Helvetica"/>
          <w:b/>
          <w:bCs/>
          <w:color w:val="222222"/>
          <w:sz w:val="21"/>
          <w:szCs w:val="21"/>
        </w:rPr>
        <w:t xml:space="preserve"> </w:t>
      </w:r>
      <w:r w:rsidRPr="00B4635C">
        <w:rPr>
          <w:rFonts w:ascii="Helvetica" w:hAnsi="Helvetica" w:cs="Helvetica" w:hint="eastAsia"/>
          <w:b/>
          <w:bCs/>
          <w:color w:val="222222"/>
          <w:sz w:val="21"/>
          <w:szCs w:val="21"/>
        </w:rPr>
        <w:t>социологического</w:t>
      </w:r>
      <w:r w:rsidRPr="00B4635C">
        <w:rPr>
          <w:rFonts w:ascii="Helvetica" w:hAnsi="Helvetica" w:cs="Helvetica"/>
          <w:b/>
          <w:bCs/>
          <w:color w:val="222222"/>
          <w:sz w:val="21"/>
          <w:szCs w:val="21"/>
        </w:rPr>
        <w:t xml:space="preserve"> </w:t>
      </w:r>
      <w:r w:rsidRPr="00B4635C">
        <w:rPr>
          <w:rFonts w:ascii="Helvetica" w:hAnsi="Helvetica" w:cs="Helvetica" w:hint="eastAsia"/>
          <w:b/>
          <w:bCs/>
          <w:color w:val="222222"/>
          <w:sz w:val="21"/>
          <w:szCs w:val="21"/>
        </w:rPr>
        <w:t>анализа</w:t>
      </w:r>
      <w:r w:rsidRPr="00B4635C">
        <w:rPr>
          <w:rFonts w:ascii="Helvetica" w:hAnsi="Helvetica" w:cs="Helvetica"/>
          <w:b/>
          <w:bCs/>
          <w:color w:val="222222"/>
          <w:sz w:val="21"/>
          <w:szCs w:val="21"/>
        </w:rPr>
        <w:t xml:space="preserve"> </w:t>
      </w:r>
      <w:r w:rsidRPr="00B4635C">
        <w:rPr>
          <w:rFonts w:ascii="Helvetica" w:hAnsi="Helvetica" w:cs="Helvetica" w:hint="eastAsia"/>
          <w:b/>
          <w:bCs/>
          <w:color w:val="222222"/>
          <w:sz w:val="21"/>
          <w:szCs w:val="21"/>
        </w:rPr>
        <w:t>социально</w:t>
      </w:r>
      <w:r w:rsidRPr="00B4635C">
        <w:rPr>
          <w:rFonts w:ascii="Helvetica" w:hAnsi="Helvetica" w:cs="Helvetica"/>
          <w:b/>
          <w:bCs/>
          <w:color w:val="222222"/>
          <w:sz w:val="21"/>
          <w:szCs w:val="21"/>
        </w:rPr>
        <w:t>-</w:t>
      </w:r>
      <w:r w:rsidRPr="00B4635C">
        <w:rPr>
          <w:rFonts w:ascii="Helvetica" w:hAnsi="Helvetica" w:cs="Helvetica" w:hint="eastAsia"/>
          <w:b/>
          <w:bCs/>
          <w:color w:val="222222"/>
          <w:sz w:val="21"/>
          <w:szCs w:val="21"/>
        </w:rPr>
        <w:t>профессиональной</w:t>
      </w:r>
      <w:r w:rsidRPr="00B4635C">
        <w:rPr>
          <w:rFonts w:ascii="Helvetica" w:hAnsi="Helvetica" w:cs="Helvetica"/>
          <w:b/>
          <w:bCs/>
          <w:color w:val="222222"/>
          <w:sz w:val="21"/>
          <w:szCs w:val="21"/>
        </w:rPr>
        <w:t xml:space="preserve"> </w:t>
      </w:r>
      <w:r w:rsidRPr="00B4635C">
        <w:rPr>
          <w:rFonts w:ascii="Helvetica" w:hAnsi="Helvetica" w:cs="Helvetica" w:hint="eastAsia"/>
          <w:b/>
          <w:bCs/>
          <w:color w:val="222222"/>
          <w:sz w:val="21"/>
          <w:szCs w:val="21"/>
        </w:rPr>
        <w:t>корпоративности</w:t>
      </w:r>
      <w:r w:rsidRPr="00B4635C">
        <w:rPr>
          <w:rFonts w:ascii="Helvetica" w:hAnsi="Helvetica" w:cs="Helvetica"/>
          <w:b/>
          <w:bCs/>
          <w:color w:val="222222"/>
          <w:sz w:val="21"/>
          <w:szCs w:val="21"/>
        </w:rPr>
        <w:t xml:space="preserve"> </w:t>
      </w:r>
      <w:r w:rsidRPr="00B4635C">
        <w:rPr>
          <w:rFonts w:ascii="Helvetica" w:hAnsi="Helvetica" w:cs="Helvetica" w:hint="eastAsia"/>
          <w:b/>
          <w:bCs/>
          <w:color w:val="222222"/>
          <w:sz w:val="21"/>
          <w:szCs w:val="21"/>
        </w:rPr>
        <w:t>современного</w:t>
      </w:r>
      <w:r w:rsidRPr="00B4635C">
        <w:rPr>
          <w:rFonts w:ascii="Helvetica" w:hAnsi="Helvetica" w:cs="Helvetica"/>
          <w:b/>
          <w:bCs/>
          <w:color w:val="222222"/>
          <w:sz w:val="21"/>
          <w:szCs w:val="21"/>
        </w:rPr>
        <w:t xml:space="preserve"> </w:t>
      </w:r>
      <w:r w:rsidRPr="00B4635C">
        <w:rPr>
          <w:rFonts w:ascii="Helvetica" w:hAnsi="Helvetica" w:cs="Helvetica" w:hint="eastAsia"/>
          <w:b/>
          <w:bCs/>
          <w:color w:val="222222"/>
          <w:sz w:val="21"/>
          <w:szCs w:val="21"/>
        </w:rPr>
        <w:t>российского</w:t>
      </w:r>
      <w:r w:rsidRPr="00B4635C">
        <w:rPr>
          <w:rFonts w:ascii="Helvetica" w:hAnsi="Helvetica" w:cs="Helvetica"/>
          <w:b/>
          <w:bCs/>
          <w:color w:val="222222"/>
          <w:sz w:val="21"/>
          <w:szCs w:val="21"/>
        </w:rPr>
        <w:t xml:space="preserve"> </w:t>
      </w:r>
      <w:r w:rsidRPr="00B4635C">
        <w:rPr>
          <w:rFonts w:ascii="Helvetica" w:hAnsi="Helvetica" w:cs="Helvetica" w:hint="eastAsia"/>
          <w:b/>
          <w:bCs/>
          <w:color w:val="222222"/>
          <w:sz w:val="21"/>
          <w:szCs w:val="21"/>
        </w:rPr>
        <w:t>чиновничества</w:t>
      </w:r>
      <w:r w:rsidRPr="00B4635C">
        <w:rPr>
          <w:rFonts w:ascii="Helvetica" w:hAnsi="Helvetica" w:cs="Helvetica"/>
          <w:b/>
          <w:bCs/>
          <w:color w:val="222222"/>
          <w:sz w:val="21"/>
          <w:szCs w:val="21"/>
        </w:rPr>
        <w:t xml:space="preserve">. </w:t>
      </w:r>
      <w:r w:rsidRPr="00B4635C">
        <w:rPr>
          <w:rFonts w:ascii="Helvetica" w:hAnsi="Helvetica" w:cs="Helvetica" w:hint="eastAsia"/>
          <w:b/>
          <w:bCs/>
          <w:color w:val="222222"/>
          <w:sz w:val="21"/>
          <w:szCs w:val="21"/>
        </w:rPr>
        <w:t>Это</w:t>
      </w:r>
      <w:r w:rsidRPr="00B4635C">
        <w:rPr>
          <w:rFonts w:ascii="Helvetica" w:hAnsi="Helvetica" w:cs="Helvetica"/>
          <w:b/>
          <w:bCs/>
          <w:color w:val="222222"/>
          <w:sz w:val="21"/>
          <w:szCs w:val="21"/>
        </w:rPr>
        <w:t xml:space="preserve"> </w:t>
      </w:r>
      <w:r w:rsidRPr="00B4635C">
        <w:rPr>
          <w:rFonts w:ascii="Helvetica" w:hAnsi="Helvetica" w:cs="Helvetica" w:hint="eastAsia"/>
          <w:b/>
          <w:bCs/>
          <w:color w:val="222222"/>
          <w:sz w:val="21"/>
          <w:szCs w:val="21"/>
        </w:rPr>
        <w:t>позволяет</w:t>
      </w:r>
      <w:r w:rsidRPr="00B4635C">
        <w:rPr>
          <w:rFonts w:ascii="Helvetica" w:hAnsi="Helvetica" w:cs="Helvetica"/>
          <w:b/>
          <w:bCs/>
          <w:color w:val="222222"/>
          <w:sz w:val="21"/>
          <w:szCs w:val="21"/>
        </w:rPr>
        <w:t xml:space="preserve"> </w:t>
      </w:r>
      <w:r w:rsidRPr="00B4635C">
        <w:rPr>
          <w:rFonts w:ascii="Helvetica" w:hAnsi="Helvetica" w:cs="Helvetica" w:hint="eastAsia"/>
          <w:b/>
          <w:bCs/>
          <w:color w:val="222222"/>
          <w:sz w:val="21"/>
          <w:szCs w:val="21"/>
        </w:rPr>
        <w:t>интенси</w:t>
      </w:r>
      <w:r w:rsidRPr="00B4635C">
        <w:rPr>
          <w:rFonts w:ascii="Helvetica" w:hAnsi="Helvetica" w:cs="Helvetica"/>
          <w:b/>
          <w:bCs/>
          <w:color w:val="222222"/>
          <w:sz w:val="21"/>
          <w:szCs w:val="21"/>
        </w:rPr>
        <w:t xml:space="preserve">- 24 </w:t>
      </w:r>
      <w:r w:rsidRPr="00B4635C">
        <w:rPr>
          <w:rFonts w:ascii="Helvetica" w:hAnsi="Helvetica" w:cs="Helvetica" w:hint="eastAsia"/>
          <w:b/>
          <w:bCs/>
          <w:color w:val="222222"/>
          <w:sz w:val="21"/>
          <w:szCs w:val="21"/>
        </w:rPr>
        <w:t>фицировать</w:t>
      </w:r>
      <w:r w:rsidRPr="00B4635C">
        <w:rPr>
          <w:rFonts w:ascii="Helvetica" w:hAnsi="Helvetica" w:cs="Helvetica"/>
          <w:b/>
          <w:bCs/>
          <w:color w:val="222222"/>
          <w:sz w:val="21"/>
          <w:szCs w:val="21"/>
        </w:rPr>
        <w:t xml:space="preserve"> </w:t>
      </w:r>
      <w:r w:rsidRPr="00B4635C">
        <w:rPr>
          <w:rFonts w:ascii="Helvetica" w:hAnsi="Helvetica" w:cs="Helvetica" w:hint="eastAsia"/>
          <w:b/>
          <w:bCs/>
          <w:color w:val="222222"/>
          <w:sz w:val="21"/>
          <w:szCs w:val="21"/>
        </w:rPr>
        <w:t>социологические</w:t>
      </w:r>
      <w:r w:rsidRPr="00B4635C">
        <w:rPr>
          <w:rFonts w:ascii="Helvetica" w:hAnsi="Helvetica" w:cs="Helvetica"/>
          <w:b/>
          <w:bCs/>
          <w:color w:val="222222"/>
          <w:sz w:val="21"/>
          <w:szCs w:val="21"/>
        </w:rPr>
        <w:t xml:space="preserve"> </w:t>
      </w:r>
      <w:r w:rsidRPr="00B4635C">
        <w:rPr>
          <w:rFonts w:ascii="Helvetica" w:hAnsi="Helvetica" w:cs="Helvetica" w:hint="eastAsia"/>
          <w:b/>
          <w:bCs/>
          <w:color w:val="222222"/>
          <w:sz w:val="21"/>
          <w:szCs w:val="21"/>
        </w:rPr>
        <w:t>исследования</w:t>
      </w:r>
      <w:r w:rsidRPr="00B4635C">
        <w:rPr>
          <w:rFonts w:ascii="Helvetica" w:hAnsi="Helvetica" w:cs="Helvetica"/>
          <w:b/>
          <w:bCs/>
          <w:color w:val="222222"/>
          <w:sz w:val="21"/>
          <w:szCs w:val="21"/>
        </w:rPr>
        <w:t xml:space="preserve"> </w:t>
      </w:r>
      <w:r w:rsidRPr="00B4635C">
        <w:rPr>
          <w:rFonts w:ascii="Helvetica" w:hAnsi="Helvetica" w:cs="Helvetica" w:hint="eastAsia"/>
          <w:b/>
          <w:bCs/>
          <w:color w:val="222222"/>
          <w:sz w:val="21"/>
          <w:szCs w:val="21"/>
        </w:rPr>
        <w:t>по</w:t>
      </w:r>
      <w:r w:rsidRPr="00B4635C">
        <w:rPr>
          <w:rFonts w:ascii="Helvetica" w:hAnsi="Helvetica" w:cs="Helvetica"/>
          <w:b/>
          <w:bCs/>
          <w:color w:val="222222"/>
          <w:sz w:val="21"/>
          <w:szCs w:val="21"/>
        </w:rPr>
        <w:t xml:space="preserve"> </w:t>
      </w:r>
      <w:r w:rsidRPr="00B4635C">
        <w:rPr>
          <w:rFonts w:ascii="Helvetica" w:hAnsi="Helvetica" w:cs="Helvetica" w:hint="eastAsia"/>
          <w:b/>
          <w:bCs/>
          <w:color w:val="222222"/>
          <w:sz w:val="21"/>
          <w:szCs w:val="21"/>
        </w:rPr>
        <w:t>указанной</w:t>
      </w:r>
      <w:r w:rsidRPr="00B4635C">
        <w:rPr>
          <w:rFonts w:ascii="Helvetica" w:hAnsi="Helvetica" w:cs="Helvetica"/>
          <w:b/>
          <w:bCs/>
          <w:color w:val="222222"/>
          <w:sz w:val="21"/>
          <w:szCs w:val="21"/>
        </w:rPr>
        <w:t xml:space="preserve"> </w:t>
      </w:r>
      <w:r w:rsidRPr="00B4635C">
        <w:rPr>
          <w:rFonts w:ascii="Helvetica" w:hAnsi="Helvetica" w:cs="Helvetica" w:hint="eastAsia"/>
          <w:b/>
          <w:bCs/>
          <w:color w:val="222222"/>
          <w:sz w:val="21"/>
          <w:szCs w:val="21"/>
        </w:rPr>
        <w:t>проблематике</w:t>
      </w:r>
      <w:r w:rsidRPr="00B4635C">
        <w:rPr>
          <w:rFonts w:ascii="Helvetica" w:hAnsi="Helvetica" w:cs="Helvetica"/>
          <w:b/>
          <w:bCs/>
          <w:color w:val="222222"/>
          <w:sz w:val="21"/>
          <w:szCs w:val="21"/>
        </w:rPr>
        <w:t xml:space="preserve">. </w:t>
      </w:r>
      <w:r w:rsidRPr="00B4635C">
        <w:rPr>
          <w:rFonts w:ascii="Helvetica" w:hAnsi="Helvetica" w:cs="Helvetica" w:hint="eastAsia"/>
          <w:b/>
          <w:bCs/>
          <w:color w:val="222222"/>
          <w:sz w:val="21"/>
          <w:szCs w:val="21"/>
        </w:rPr>
        <w:t>Теория</w:t>
      </w:r>
      <w:r w:rsidRPr="00B4635C">
        <w:rPr>
          <w:rFonts w:ascii="Helvetica" w:hAnsi="Helvetica" w:cs="Helvetica"/>
          <w:b/>
          <w:bCs/>
          <w:color w:val="222222"/>
          <w:sz w:val="21"/>
          <w:szCs w:val="21"/>
        </w:rPr>
        <w:t xml:space="preserve"> </w:t>
      </w:r>
      <w:r w:rsidRPr="00B4635C">
        <w:rPr>
          <w:rFonts w:ascii="Helvetica" w:hAnsi="Helvetica" w:cs="Helvetica" w:hint="eastAsia"/>
          <w:b/>
          <w:bCs/>
          <w:color w:val="222222"/>
          <w:sz w:val="21"/>
          <w:szCs w:val="21"/>
        </w:rPr>
        <w:t>и</w:t>
      </w:r>
      <w:r w:rsidRPr="00B4635C">
        <w:rPr>
          <w:rFonts w:ascii="Helvetica" w:hAnsi="Helvetica" w:cs="Helvetica"/>
          <w:b/>
          <w:bCs/>
          <w:color w:val="222222"/>
          <w:sz w:val="21"/>
          <w:szCs w:val="21"/>
        </w:rPr>
        <w:t xml:space="preserve"> </w:t>
      </w:r>
      <w:r w:rsidRPr="00B4635C">
        <w:rPr>
          <w:rFonts w:ascii="Helvetica" w:hAnsi="Helvetica" w:cs="Helvetica" w:hint="eastAsia"/>
          <w:b/>
          <w:bCs/>
          <w:color w:val="222222"/>
          <w:sz w:val="21"/>
          <w:szCs w:val="21"/>
        </w:rPr>
        <w:t>методология</w:t>
      </w:r>
      <w:r w:rsidRPr="00B4635C">
        <w:rPr>
          <w:rFonts w:ascii="Helvetica" w:hAnsi="Helvetica" w:cs="Helvetica"/>
          <w:b/>
          <w:bCs/>
          <w:color w:val="222222"/>
          <w:sz w:val="21"/>
          <w:szCs w:val="21"/>
        </w:rPr>
        <w:t xml:space="preserve"> </w:t>
      </w:r>
      <w:r w:rsidRPr="00B4635C">
        <w:rPr>
          <w:rFonts w:ascii="Helvetica" w:hAnsi="Helvetica" w:cs="Helvetica" w:hint="eastAsia"/>
          <w:b/>
          <w:bCs/>
          <w:color w:val="222222"/>
          <w:sz w:val="21"/>
          <w:szCs w:val="21"/>
        </w:rPr>
        <w:t>анализа</w:t>
      </w:r>
      <w:r w:rsidRPr="00B4635C">
        <w:rPr>
          <w:rFonts w:ascii="Helvetica" w:hAnsi="Helvetica" w:cs="Helvetica"/>
          <w:b/>
          <w:bCs/>
          <w:color w:val="222222"/>
          <w:sz w:val="21"/>
          <w:szCs w:val="21"/>
        </w:rPr>
        <w:t xml:space="preserve"> </w:t>
      </w:r>
      <w:r w:rsidRPr="00B4635C">
        <w:rPr>
          <w:rFonts w:ascii="Helvetica" w:hAnsi="Helvetica" w:cs="Helvetica" w:hint="eastAsia"/>
          <w:b/>
          <w:bCs/>
          <w:color w:val="222222"/>
          <w:sz w:val="21"/>
          <w:szCs w:val="21"/>
        </w:rPr>
        <w:t>социально</w:t>
      </w:r>
      <w:r w:rsidRPr="00B4635C">
        <w:rPr>
          <w:rFonts w:ascii="Helvetica" w:hAnsi="Helvetica" w:cs="Helvetica"/>
          <w:b/>
          <w:bCs/>
          <w:color w:val="222222"/>
          <w:sz w:val="21"/>
          <w:szCs w:val="21"/>
        </w:rPr>
        <w:t>-</w:t>
      </w:r>
      <w:r w:rsidRPr="00B4635C">
        <w:rPr>
          <w:rFonts w:ascii="Helvetica" w:hAnsi="Helvetica" w:cs="Helvetica" w:hint="eastAsia"/>
          <w:b/>
          <w:bCs/>
          <w:color w:val="222222"/>
          <w:sz w:val="21"/>
          <w:szCs w:val="21"/>
        </w:rPr>
        <w:t>профессиональной</w:t>
      </w:r>
      <w:r w:rsidRPr="00B4635C">
        <w:rPr>
          <w:rFonts w:ascii="Helvetica" w:hAnsi="Helvetica" w:cs="Helvetica"/>
          <w:b/>
          <w:bCs/>
          <w:color w:val="222222"/>
          <w:sz w:val="21"/>
          <w:szCs w:val="21"/>
        </w:rPr>
        <w:t xml:space="preserve"> </w:t>
      </w:r>
      <w:r w:rsidRPr="00B4635C">
        <w:rPr>
          <w:rFonts w:ascii="Helvetica" w:hAnsi="Helvetica" w:cs="Helvetica" w:hint="eastAsia"/>
          <w:b/>
          <w:bCs/>
          <w:color w:val="222222"/>
          <w:sz w:val="21"/>
          <w:szCs w:val="21"/>
        </w:rPr>
        <w:t>корпо</w:t>
      </w:r>
      <w:r w:rsidRPr="00B4635C">
        <w:rPr>
          <w:rFonts w:ascii="Helvetica" w:hAnsi="Helvetica" w:cs="Helvetica" w:hint="eastAsia"/>
          <w:b/>
          <w:bCs/>
          <w:color w:val="222222"/>
          <w:sz w:val="21"/>
          <w:szCs w:val="21"/>
        </w:rPr>
        <w:lastRenderedPageBreak/>
        <w:t>ративности</w:t>
      </w:r>
      <w:r w:rsidRPr="00B4635C">
        <w:rPr>
          <w:rFonts w:ascii="Helvetica" w:hAnsi="Helvetica" w:cs="Helvetica"/>
          <w:b/>
          <w:bCs/>
          <w:color w:val="222222"/>
          <w:sz w:val="21"/>
          <w:szCs w:val="21"/>
        </w:rPr>
        <w:t>...</w:t>
      </w:r>
    </w:p>
    <w:p w14:paraId="7A010F94" w14:textId="77777777" w:rsidR="00B4635C" w:rsidRPr="00B4635C" w:rsidRDefault="00B4635C" w:rsidP="00B4635C">
      <w:pPr>
        <w:rPr>
          <w:rFonts w:ascii="Helvetica" w:hAnsi="Helvetica" w:cs="Helvetica"/>
          <w:b/>
          <w:bCs/>
          <w:color w:val="222222"/>
          <w:sz w:val="21"/>
          <w:szCs w:val="21"/>
        </w:rPr>
      </w:pPr>
      <w:r w:rsidRPr="00B4635C">
        <w:rPr>
          <w:rFonts w:ascii="Helvetica" w:hAnsi="Helvetica" w:cs="Helvetica" w:hint="eastAsia"/>
          <w:b/>
          <w:bCs/>
          <w:color w:val="222222"/>
          <w:sz w:val="21"/>
          <w:szCs w:val="21"/>
        </w:rPr>
        <w:t>Оглавление</w:t>
      </w:r>
      <w:r w:rsidRPr="00B4635C">
        <w:rPr>
          <w:rFonts w:ascii="Helvetica" w:hAnsi="Helvetica" w:cs="Helvetica"/>
          <w:b/>
          <w:bCs/>
          <w:color w:val="222222"/>
          <w:sz w:val="21"/>
          <w:szCs w:val="21"/>
        </w:rPr>
        <w:t xml:space="preserve"> </w:t>
      </w:r>
      <w:r w:rsidRPr="00B4635C">
        <w:rPr>
          <w:rFonts w:ascii="Helvetica" w:hAnsi="Helvetica" w:cs="Helvetica" w:hint="eastAsia"/>
          <w:b/>
          <w:bCs/>
          <w:color w:val="222222"/>
          <w:sz w:val="21"/>
          <w:szCs w:val="21"/>
        </w:rPr>
        <w:t>диссертации</w:t>
      </w:r>
    </w:p>
    <w:p w14:paraId="15BF9F79" w14:textId="77777777" w:rsidR="00B4635C" w:rsidRPr="00B4635C" w:rsidRDefault="00B4635C" w:rsidP="00B4635C">
      <w:pPr>
        <w:rPr>
          <w:rFonts w:ascii="Helvetica" w:hAnsi="Helvetica" w:cs="Helvetica"/>
          <w:b/>
          <w:bCs/>
          <w:color w:val="222222"/>
          <w:sz w:val="21"/>
          <w:szCs w:val="21"/>
        </w:rPr>
      </w:pPr>
      <w:r w:rsidRPr="00B4635C">
        <w:rPr>
          <w:rFonts w:ascii="Helvetica" w:hAnsi="Helvetica" w:cs="Helvetica" w:hint="eastAsia"/>
          <w:b/>
          <w:bCs/>
          <w:color w:val="222222"/>
          <w:sz w:val="21"/>
          <w:szCs w:val="21"/>
        </w:rPr>
        <w:t>доктор</w:t>
      </w:r>
      <w:r w:rsidRPr="00B4635C">
        <w:rPr>
          <w:rFonts w:ascii="Helvetica" w:hAnsi="Helvetica" w:cs="Helvetica"/>
          <w:b/>
          <w:bCs/>
          <w:color w:val="222222"/>
          <w:sz w:val="21"/>
          <w:szCs w:val="21"/>
        </w:rPr>
        <w:t xml:space="preserve"> </w:t>
      </w:r>
      <w:r w:rsidRPr="00B4635C">
        <w:rPr>
          <w:rFonts w:ascii="Helvetica" w:hAnsi="Helvetica" w:cs="Helvetica" w:hint="eastAsia"/>
          <w:b/>
          <w:bCs/>
          <w:color w:val="222222"/>
          <w:sz w:val="21"/>
          <w:szCs w:val="21"/>
        </w:rPr>
        <w:t>социологических</w:t>
      </w:r>
      <w:r w:rsidRPr="00B4635C">
        <w:rPr>
          <w:rFonts w:ascii="Helvetica" w:hAnsi="Helvetica" w:cs="Helvetica"/>
          <w:b/>
          <w:bCs/>
          <w:color w:val="222222"/>
          <w:sz w:val="21"/>
          <w:szCs w:val="21"/>
        </w:rPr>
        <w:t xml:space="preserve"> </w:t>
      </w:r>
      <w:r w:rsidRPr="00B4635C">
        <w:rPr>
          <w:rFonts w:ascii="Helvetica" w:hAnsi="Helvetica" w:cs="Helvetica" w:hint="eastAsia"/>
          <w:b/>
          <w:bCs/>
          <w:color w:val="222222"/>
          <w:sz w:val="21"/>
          <w:szCs w:val="21"/>
        </w:rPr>
        <w:t>наук</w:t>
      </w:r>
      <w:r w:rsidRPr="00B4635C">
        <w:rPr>
          <w:rFonts w:ascii="Helvetica" w:hAnsi="Helvetica" w:cs="Helvetica"/>
          <w:b/>
          <w:bCs/>
          <w:color w:val="222222"/>
          <w:sz w:val="21"/>
          <w:szCs w:val="21"/>
        </w:rPr>
        <w:t xml:space="preserve"> </w:t>
      </w:r>
      <w:r w:rsidRPr="00B4635C">
        <w:rPr>
          <w:rFonts w:ascii="Helvetica" w:hAnsi="Helvetica" w:cs="Helvetica" w:hint="eastAsia"/>
          <w:b/>
          <w:bCs/>
          <w:color w:val="222222"/>
          <w:sz w:val="21"/>
          <w:szCs w:val="21"/>
        </w:rPr>
        <w:t>Чевтаева</w:t>
      </w:r>
      <w:r w:rsidRPr="00B4635C">
        <w:rPr>
          <w:rFonts w:ascii="Helvetica" w:hAnsi="Helvetica" w:cs="Helvetica"/>
          <w:b/>
          <w:bCs/>
          <w:color w:val="222222"/>
          <w:sz w:val="21"/>
          <w:szCs w:val="21"/>
        </w:rPr>
        <w:t xml:space="preserve">, </w:t>
      </w:r>
      <w:r w:rsidRPr="00B4635C">
        <w:rPr>
          <w:rFonts w:ascii="Helvetica" w:hAnsi="Helvetica" w:cs="Helvetica" w:hint="eastAsia"/>
          <w:b/>
          <w:bCs/>
          <w:color w:val="222222"/>
          <w:sz w:val="21"/>
          <w:szCs w:val="21"/>
        </w:rPr>
        <w:t>Наталия</w:t>
      </w:r>
      <w:r w:rsidRPr="00B4635C">
        <w:rPr>
          <w:rFonts w:ascii="Helvetica" w:hAnsi="Helvetica" w:cs="Helvetica"/>
          <w:b/>
          <w:bCs/>
          <w:color w:val="222222"/>
          <w:sz w:val="21"/>
          <w:szCs w:val="21"/>
        </w:rPr>
        <w:t xml:space="preserve"> </w:t>
      </w:r>
      <w:r w:rsidRPr="00B4635C">
        <w:rPr>
          <w:rFonts w:ascii="Helvetica" w:hAnsi="Helvetica" w:cs="Helvetica" w:hint="eastAsia"/>
          <w:b/>
          <w:bCs/>
          <w:color w:val="222222"/>
          <w:sz w:val="21"/>
          <w:szCs w:val="21"/>
        </w:rPr>
        <w:t>Геннадьевна</w:t>
      </w:r>
    </w:p>
    <w:p w14:paraId="73559E6D" w14:textId="77777777" w:rsidR="00B4635C" w:rsidRPr="00B4635C" w:rsidRDefault="00B4635C" w:rsidP="00B4635C">
      <w:pPr>
        <w:rPr>
          <w:rFonts w:ascii="Helvetica" w:hAnsi="Helvetica" w:cs="Helvetica"/>
          <w:b/>
          <w:bCs/>
          <w:color w:val="222222"/>
          <w:sz w:val="21"/>
          <w:szCs w:val="21"/>
        </w:rPr>
      </w:pPr>
      <w:r w:rsidRPr="00B4635C">
        <w:rPr>
          <w:rFonts w:ascii="Helvetica" w:hAnsi="Helvetica" w:cs="Helvetica" w:hint="eastAsia"/>
          <w:b/>
          <w:bCs/>
          <w:color w:val="222222"/>
          <w:sz w:val="21"/>
          <w:szCs w:val="21"/>
        </w:rPr>
        <w:t>ВВЕДЕНИЕ</w:t>
      </w:r>
      <w:r w:rsidRPr="00B4635C">
        <w:rPr>
          <w:rFonts w:ascii="Helvetica" w:hAnsi="Helvetica" w:cs="Helvetica"/>
          <w:b/>
          <w:bCs/>
          <w:color w:val="222222"/>
          <w:sz w:val="21"/>
          <w:szCs w:val="21"/>
        </w:rPr>
        <w:t>.</w:t>
      </w:r>
    </w:p>
    <w:p w14:paraId="36ABA1A7" w14:textId="77777777" w:rsidR="00B4635C" w:rsidRPr="00B4635C" w:rsidRDefault="00B4635C" w:rsidP="00B4635C">
      <w:pPr>
        <w:rPr>
          <w:rFonts w:ascii="Helvetica" w:hAnsi="Helvetica" w:cs="Helvetica"/>
          <w:b/>
          <w:bCs/>
          <w:color w:val="222222"/>
          <w:sz w:val="21"/>
          <w:szCs w:val="21"/>
        </w:rPr>
      </w:pPr>
    </w:p>
    <w:p w14:paraId="7165466D" w14:textId="77777777" w:rsidR="00B4635C" w:rsidRPr="00B4635C" w:rsidRDefault="00B4635C" w:rsidP="00B4635C">
      <w:pPr>
        <w:rPr>
          <w:rFonts w:ascii="Helvetica" w:hAnsi="Helvetica" w:cs="Helvetica"/>
          <w:b/>
          <w:bCs/>
          <w:color w:val="222222"/>
          <w:sz w:val="21"/>
          <w:szCs w:val="21"/>
        </w:rPr>
      </w:pPr>
      <w:r w:rsidRPr="00B4635C">
        <w:rPr>
          <w:rFonts w:ascii="Helvetica" w:hAnsi="Helvetica" w:cs="Helvetica" w:hint="eastAsia"/>
          <w:b/>
          <w:bCs/>
          <w:color w:val="222222"/>
          <w:sz w:val="21"/>
          <w:szCs w:val="21"/>
        </w:rPr>
        <w:t>ГЛАВА</w:t>
      </w:r>
      <w:r w:rsidRPr="00B4635C">
        <w:rPr>
          <w:rFonts w:ascii="Helvetica" w:hAnsi="Helvetica" w:cs="Helvetica"/>
          <w:b/>
          <w:bCs/>
          <w:color w:val="222222"/>
          <w:sz w:val="21"/>
          <w:szCs w:val="21"/>
        </w:rPr>
        <w:t xml:space="preserve"> 1. </w:t>
      </w:r>
      <w:r w:rsidRPr="00B4635C">
        <w:rPr>
          <w:rFonts w:ascii="Helvetica" w:hAnsi="Helvetica" w:cs="Helvetica" w:hint="eastAsia"/>
          <w:b/>
          <w:bCs/>
          <w:color w:val="222222"/>
          <w:sz w:val="21"/>
          <w:szCs w:val="21"/>
        </w:rPr>
        <w:t>Проблема</w:t>
      </w:r>
      <w:r w:rsidRPr="00B4635C">
        <w:rPr>
          <w:rFonts w:ascii="Helvetica" w:hAnsi="Helvetica" w:cs="Helvetica"/>
          <w:b/>
          <w:bCs/>
          <w:color w:val="222222"/>
          <w:sz w:val="21"/>
          <w:szCs w:val="21"/>
        </w:rPr>
        <w:t xml:space="preserve"> </w:t>
      </w:r>
      <w:r w:rsidRPr="00B4635C">
        <w:rPr>
          <w:rFonts w:ascii="Helvetica" w:hAnsi="Helvetica" w:cs="Helvetica" w:hint="eastAsia"/>
          <w:b/>
          <w:bCs/>
          <w:color w:val="222222"/>
          <w:sz w:val="21"/>
          <w:szCs w:val="21"/>
        </w:rPr>
        <w:t>корпоративности</w:t>
      </w:r>
      <w:r w:rsidRPr="00B4635C">
        <w:rPr>
          <w:rFonts w:ascii="Helvetica" w:hAnsi="Helvetica" w:cs="Helvetica"/>
          <w:b/>
          <w:bCs/>
          <w:color w:val="222222"/>
          <w:sz w:val="21"/>
          <w:szCs w:val="21"/>
        </w:rPr>
        <w:t xml:space="preserve"> </w:t>
      </w:r>
      <w:r w:rsidRPr="00B4635C">
        <w:rPr>
          <w:rFonts w:ascii="Helvetica" w:hAnsi="Helvetica" w:cs="Helvetica" w:hint="eastAsia"/>
          <w:b/>
          <w:bCs/>
          <w:color w:val="222222"/>
          <w:sz w:val="21"/>
          <w:szCs w:val="21"/>
        </w:rPr>
        <w:t>российского</w:t>
      </w:r>
      <w:r w:rsidRPr="00B4635C">
        <w:rPr>
          <w:rFonts w:ascii="Helvetica" w:hAnsi="Helvetica" w:cs="Helvetica"/>
          <w:b/>
          <w:bCs/>
          <w:color w:val="222222"/>
          <w:sz w:val="21"/>
          <w:szCs w:val="21"/>
        </w:rPr>
        <w:t xml:space="preserve"> </w:t>
      </w:r>
      <w:r w:rsidRPr="00B4635C">
        <w:rPr>
          <w:rFonts w:ascii="Helvetica" w:hAnsi="Helvetica" w:cs="Helvetica" w:hint="eastAsia"/>
          <w:b/>
          <w:bCs/>
          <w:color w:val="222222"/>
          <w:sz w:val="21"/>
          <w:szCs w:val="21"/>
        </w:rPr>
        <w:t>чиновничества</w:t>
      </w:r>
      <w:r w:rsidRPr="00B4635C">
        <w:rPr>
          <w:rFonts w:ascii="Helvetica" w:hAnsi="Helvetica" w:cs="Helvetica"/>
          <w:b/>
          <w:bCs/>
          <w:color w:val="222222"/>
          <w:sz w:val="21"/>
          <w:szCs w:val="21"/>
        </w:rPr>
        <w:t xml:space="preserve">: </w:t>
      </w:r>
      <w:r w:rsidRPr="00B4635C">
        <w:rPr>
          <w:rFonts w:ascii="Helvetica" w:hAnsi="Helvetica" w:cs="Helvetica" w:hint="eastAsia"/>
          <w:b/>
          <w:bCs/>
          <w:color w:val="222222"/>
          <w:sz w:val="21"/>
          <w:szCs w:val="21"/>
        </w:rPr>
        <w:t>реактуализация</w:t>
      </w:r>
      <w:r w:rsidRPr="00B4635C">
        <w:rPr>
          <w:rFonts w:ascii="Helvetica" w:hAnsi="Helvetica" w:cs="Helvetica"/>
          <w:b/>
          <w:bCs/>
          <w:color w:val="222222"/>
          <w:sz w:val="21"/>
          <w:szCs w:val="21"/>
        </w:rPr>
        <w:t xml:space="preserve"> </w:t>
      </w:r>
      <w:r w:rsidRPr="00B4635C">
        <w:rPr>
          <w:rFonts w:ascii="Helvetica" w:hAnsi="Helvetica" w:cs="Helvetica" w:hint="eastAsia"/>
          <w:b/>
          <w:bCs/>
          <w:color w:val="222222"/>
          <w:sz w:val="21"/>
          <w:szCs w:val="21"/>
        </w:rPr>
        <w:t>наследия</w:t>
      </w:r>
      <w:r w:rsidRPr="00B4635C">
        <w:rPr>
          <w:rFonts w:ascii="Helvetica" w:hAnsi="Helvetica" w:cs="Helvetica"/>
          <w:b/>
          <w:bCs/>
          <w:color w:val="222222"/>
          <w:sz w:val="21"/>
          <w:szCs w:val="21"/>
        </w:rPr>
        <w:t xml:space="preserve"> </w:t>
      </w:r>
      <w:r w:rsidRPr="00B4635C">
        <w:rPr>
          <w:rFonts w:ascii="Helvetica" w:hAnsi="Helvetica" w:cs="Helvetica" w:hint="eastAsia"/>
          <w:b/>
          <w:bCs/>
          <w:color w:val="222222"/>
          <w:sz w:val="21"/>
          <w:szCs w:val="21"/>
        </w:rPr>
        <w:t>отечественной</w:t>
      </w:r>
      <w:r w:rsidRPr="00B4635C">
        <w:rPr>
          <w:rFonts w:ascii="Helvetica" w:hAnsi="Helvetica" w:cs="Helvetica"/>
          <w:b/>
          <w:bCs/>
          <w:color w:val="222222"/>
          <w:sz w:val="21"/>
          <w:szCs w:val="21"/>
        </w:rPr>
        <w:t xml:space="preserve"> </w:t>
      </w:r>
      <w:r w:rsidRPr="00B4635C">
        <w:rPr>
          <w:rFonts w:ascii="Helvetica" w:hAnsi="Helvetica" w:cs="Helvetica" w:hint="eastAsia"/>
          <w:b/>
          <w:bCs/>
          <w:color w:val="222222"/>
          <w:sz w:val="21"/>
          <w:szCs w:val="21"/>
        </w:rPr>
        <w:t>социологии</w:t>
      </w:r>
      <w:r w:rsidRPr="00B4635C">
        <w:rPr>
          <w:rFonts w:ascii="Helvetica" w:hAnsi="Helvetica" w:cs="Helvetica"/>
          <w:b/>
          <w:bCs/>
          <w:color w:val="222222"/>
          <w:sz w:val="21"/>
          <w:szCs w:val="21"/>
        </w:rPr>
        <w:t>.</w:t>
      </w:r>
    </w:p>
    <w:p w14:paraId="554BBDBB" w14:textId="77777777" w:rsidR="00B4635C" w:rsidRPr="00B4635C" w:rsidRDefault="00B4635C" w:rsidP="00B4635C">
      <w:pPr>
        <w:rPr>
          <w:rFonts w:ascii="Helvetica" w:hAnsi="Helvetica" w:cs="Helvetica"/>
          <w:b/>
          <w:bCs/>
          <w:color w:val="222222"/>
          <w:sz w:val="21"/>
          <w:szCs w:val="21"/>
        </w:rPr>
      </w:pPr>
    </w:p>
    <w:p w14:paraId="55BA8BC5" w14:textId="77777777" w:rsidR="00B4635C" w:rsidRPr="00B4635C" w:rsidRDefault="00B4635C" w:rsidP="00B4635C">
      <w:pPr>
        <w:rPr>
          <w:rFonts w:ascii="Helvetica" w:hAnsi="Helvetica" w:cs="Helvetica"/>
          <w:b/>
          <w:bCs/>
          <w:color w:val="222222"/>
          <w:sz w:val="21"/>
          <w:szCs w:val="21"/>
        </w:rPr>
      </w:pPr>
      <w:r w:rsidRPr="00B4635C">
        <w:rPr>
          <w:rFonts w:ascii="Helvetica" w:hAnsi="Helvetica" w:cs="Helvetica"/>
          <w:b/>
          <w:bCs/>
          <w:color w:val="222222"/>
          <w:sz w:val="21"/>
          <w:szCs w:val="21"/>
        </w:rPr>
        <w:t xml:space="preserve">1.1. </w:t>
      </w:r>
      <w:r w:rsidRPr="00B4635C">
        <w:rPr>
          <w:rFonts w:ascii="Helvetica" w:hAnsi="Helvetica" w:cs="Helvetica" w:hint="eastAsia"/>
          <w:b/>
          <w:bCs/>
          <w:color w:val="222222"/>
          <w:sz w:val="21"/>
          <w:szCs w:val="21"/>
        </w:rPr>
        <w:t>Российская</w:t>
      </w:r>
      <w:r w:rsidRPr="00B4635C">
        <w:rPr>
          <w:rFonts w:ascii="Helvetica" w:hAnsi="Helvetica" w:cs="Helvetica"/>
          <w:b/>
          <w:bCs/>
          <w:color w:val="222222"/>
          <w:sz w:val="21"/>
          <w:szCs w:val="21"/>
        </w:rPr>
        <w:t xml:space="preserve"> </w:t>
      </w:r>
      <w:r w:rsidRPr="00B4635C">
        <w:rPr>
          <w:rFonts w:ascii="Helvetica" w:hAnsi="Helvetica" w:cs="Helvetica" w:hint="eastAsia"/>
          <w:b/>
          <w:bCs/>
          <w:color w:val="222222"/>
          <w:sz w:val="21"/>
          <w:szCs w:val="21"/>
        </w:rPr>
        <w:t>социальная</w:t>
      </w:r>
      <w:r w:rsidRPr="00B4635C">
        <w:rPr>
          <w:rFonts w:ascii="Helvetica" w:hAnsi="Helvetica" w:cs="Helvetica"/>
          <w:b/>
          <w:bCs/>
          <w:color w:val="222222"/>
          <w:sz w:val="21"/>
          <w:szCs w:val="21"/>
        </w:rPr>
        <w:t xml:space="preserve"> </w:t>
      </w:r>
      <w:r w:rsidRPr="00B4635C">
        <w:rPr>
          <w:rFonts w:ascii="Helvetica" w:hAnsi="Helvetica" w:cs="Helvetica" w:hint="eastAsia"/>
          <w:b/>
          <w:bCs/>
          <w:color w:val="222222"/>
          <w:sz w:val="21"/>
          <w:szCs w:val="21"/>
        </w:rPr>
        <w:t>публицистика</w:t>
      </w:r>
      <w:r w:rsidRPr="00B4635C">
        <w:rPr>
          <w:rFonts w:ascii="Helvetica" w:hAnsi="Helvetica" w:cs="Helvetica"/>
          <w:b/>
          <w:bCs/>
          <w:color w:val="222222"/>
          <w:sz w:val="21"/>
          <w:szCs w:val="21"/>
        </w:rPr>
        <w:t xml:space="preserve"> </w:t>
      </w:r>
      <w:r w:rsidRPr="00B4635C">
        <w:rPr>
          <w:rFonts w:ascii="Helvetica" w:hAnsi="Helvetica" w:cs="Helvetica" w:hint="eastAsia"/>
          <w:b/>
          <w:bCs/>
          <w:color w:val="222222"/>
          <w:sz w:val="21"/>
          <w:szCs w:val="21"/>
        </w:rPr>
        <w:t>как</w:t>
      </w:r>
      <w:r w:rsidRPr="00B4635C">
        <w:rPr>
          <w:rFonts w:ascii="Helvetica" w:hAnsi="Helvetica" w:cs="Helvetica"/>
          <w:b/>
          <w:bCs/>
          <w:color w:val="222222"/>
          <w:sz w:val="21"/>
          <w:szCs w:val="21"/>
        </w:rPr>
        <w:t xml:space="preserve"> </w:t>
      </w:r>
      <w:r w:rsidRPr="00B4635C">
        <w:rPr>
          <w:rFonts w:ascii="Helvetica" w:hAnsi="Helvetica" w:cs="Helvetica" w:hint="eastAsia"/>
          <w:b/>
          <w:bCs/>
          <w:color w:val="222222"/>
          <w:sz w:val="21"/>
          <w:szCs w:val="21"/>
        </w:rPr>
        <w:t>предтеча</w:t>
      </w:r>
      <w:r w:rsidRPr="00B4635C">
        <w:rPr>
          <w:rFonts w:ascii="Helvetica" w:hAnsi="Helvetica" w:cs="Helvetica"/>
          <w:b/>
          <w:bCs/>
          <w:color w:val="222222"/>
          <w:sz w:val="21"/>
          <w:szCs w:val="21"/>
        </w:rPr>
        <w:t xml:space="preserve"> </w:t>
      </w:r>
      <w:r w:rsidRPr="00B4635C">
        <w:rPr>
          <w:rFonts w:ascii="Helvetica" w:hAnsi="Helvetica" w:cs="Helvetica" w:hint="eastAsia"/>
          <w:b/>
          <w:bCs/>
          <w:color w:val="222222"/>
          <w:sz w:val="21"/>
          <w:szCs w:val="21"/>
        </w:rPr>
        <w:t>дореволюционной</w:t>
      </w:r>
      <w:r w:rsidRPr="00B4635C">
        <w:rPr>
          <w:rFonts w:ascii="Helvetica" w:hAnsi="Helvetica" w:cs="Helvetica"/>
          <w:b/>
          <w:bCs/>
          <w:color w:val="222222"/>
          <w:sz w:val="21"/>
          <w:szCs w:val="21"/>
        </w:rPr>
        <w:t xml:space="preserve"> </w:t>
      </w:r>
      <w:r w:rsidRPr="00B4635C">
        <w:rPr>
          <w:rFonts w:ascii="Helvetica" w:hAnsi="Helvetica" w:cs="Helvetica" w:hint="eastAsia"/>
          <w:b/>
          <w:bCs/>
          <w:color w:val="222222"/>
          <w:sz w:val="21"/>
          <w:szCs w:val="21"/>
        </w:rPr>
        <w:t>российской</w:t>
      </w:r>
      <w:r w:rsidRPr="00B4635C">
        <w:rPr>
          <w:rFonts w:ascii="Helvetica" w:hAnsi="Helvetica" w:cs="Helvetica"/>
          <w:b/>
          <w:bCs/>
          <w:color w:val="222222"/>
          <w:sz w:val="21"/>
          <w:szCs w:val="21"/>
        </w:rPr>
        <w:t xml:space="preserve"> </w:t>
      </w:r>
      <w:r w:rsidRPr="00B4635C">
        <w:rPr>
          <w:rFonts w:ascii="Helvetica" w:hAnsi="Helvetica" w:cs="Helvetica" w:hint="eastAsia"/>
          <w:b/>
          <w:bCs/>
          <w:color w:val="222222"/>
          <w:sz w:val="21"/>
          <w:szCs w:val="21"/>
        </w:rPr>
        <w:t>социологии</w:t>
      </w:r>
      <w:r w:rsidRPr="00B4635C">
        <w:rPr>
          <w:rFonts w:ascii="Helvetica" w:hAnsi="Helvetica" w:cs="Helvetica"/>
          <w:b/>
          <w:bCs/>
          <w:color w:val="222222"/>
          <w:sz w:val="21"/>
          <w:szCs w:val="21"/>
        </w:rPr>
        <w:t xml:space="preserve"> </w:t>
      </w:r>
      <w:r w:rsidRPr="00B4635C">
        <w:rPr>
          <w:rFonts w:ascii="Helvetica" w:hAnsi="Helvetica" w:cs="Helvetica" w:hint="eastAsia"/>
          <w:b/>
          <w:bCs/>
          <w:color w:val="222222"/>
          <w:sz w:val="21"/>
          <w:szCs w:val="21"/>
        </w:rPr>
        <w:t>чиновничества</w:t>
      </w:r>
      <w:r w:rsidRPr="00B4635C">
        <w:rPr>
          <w:rFonts w:ascii="Helvetica" w:hAnsi="Helvetica" w:cs="Helvetica"/>
          <w:b/>
          <w:bCs/>
          <w:color w:val="222222"/>
          <w:sz w:val="21"/>
          <w:szCs w:val="21"/>
        </w:rPr>
        <w:t>.</w:t>
      </w:r>
    </w:p>
    <w:p w14:paraId="7090E06D" w14:textId="77777777" w:rsidR="00B4635C" w:rsidRPr="00B4635C" w:rsidRDefault="00B4635C" w:rsidP="00B4635C">
      <w:pPr>
        <w:rPr>
          <w:rFonts w:ascii="Helvetica" w:hAnsi="Helvetica" w:cs="Helvetica"/>
          <w:b/>
          <w:bCs/>
          <w:color w:val="222222"/>
          <w:sz w:val="21"/>
          <w:szCs w:val="21"/>
        </w:rPr>
      </w:pPr>
    </w:p>
    <w:p w14:paraId="00FEA9F7" w14:textId="77777777" w:rsidR="00B4635C" w:rsidRPr="00B4635C" w:rsidRDefault="00B4635C" w:rsidP="00B4635C">
      <w:pPr>
        <w:rPr>
          <w:rFonts w:ascii="Helvetica" w:hAnsi="Helvetica" w:cs="Helvetica"/>
          <w:b/>
          <w:bCs/>
          <w:color w:val="222222"/>
          <w:sz w:val="21"/>
          <w:szCs w:val="21"/>
        </w:rPr>
      </w:pPr>
      <w:r w:rsidRPr="00B4635C">
        <w:rPr>
          <w:rFonts w:ascii="Helvetica" w:hAnsi="Helvetica" w:cs="Helvetica"/>
          <w:b/>
          <w:bCs/>
          <w:color w:val="222222"/>
          <w:sz w:val="21"/>
          <w:szCs w:val="21"/>
        </w:rPr>
        <w:t xml:space="preserve">1.2 </w:t>
      </w:r>
      <w:r w:rsidRPr="00B4635C">
        <w:rPr>
          <w:rFonts w:ascii="Helvetica" w:hAnsi="Helvetica" w:cs="Helvetica" w:hint="eastAsia"/>
          <w:b/>
          <w:bCs/>
          <w:color w:val="222222"/>
          <w:sz w:val="21"/>
          <w:szCs w:val="21"/>
        </w:rPr>
        <w:t>Социология</w:t>
      </w:r>
      <w:r w:rsidRPr="00B4635C">
        <w:rPr>
          <w:rFonts w:ascii="Helvetica" w:hAnsi="Helvetica" w:cs="Helvetica"/>
          <w:b/>
          <w:bCs/>
          <w:color w:val="222222"/>
          <w:sz w:val="21"/>
          <w:szCs w:val="21"/>
        </w:rPr>
        <w:t xml:space="preserve"> </w:t>
      </w:r>
      <w:r w:rsidRPr="00B4635C">
        <w:rPr>
          <w:rFonts w:ascii="Helvetica" w:hAnsi="Helvetica" w:cs="Helvetica" w:hint="eastAsia"/>
          <w:b/>
          <w:bCs/>
          <w:color w:val="222222"/>
          <w:sz w:val="21"/>
          <w:szCs w:val="21"/>
        </w:rPr>
        <w:t>чиновничества</w:t>
      </w:r>
      <w:r w:rsidRPr="00B4635C">
        <w:rPr>
          <w:rFonts w:ascii="Helvetica" w:hAnsi="Helvetica" w:cs="Helvetica"/>
          <w:b/>
          <w:bCs/>
          <w:color w:val="222222"/>
          <w:sz w:val="21"/>
          <w:szCs w:val="21"/>
        </w:rPr>
        <w:t xml:space="preserve"> </w:t>
      </w:r>
      <w:r w:rsidRPr="00B4635C">
        <w:rPr>
          <w:rFonts w:ascii="Helvetica" w:hAnsi="Helvetica" w:cs="Helvetica" w:hint="eastAsia"/>
          <w:b/>
          <w:bCs/>
          <w:color w:val="222222"/>
          <w:sz w:val="21"/>
          <w:szCs w:val="21"/>
        </w:rPr>
        <w:t>в</w:t>
      </w:r>
      <w:r w:rsidRPr="00B4635C">
        <w:rPr>
          <w:rFonts w:ascii="Helvetica" w:hAnsi="Helvetica" w:cs="Helvetica"/>
          <w:b/>
          <w:bCs/>
          <w:color w:val="222222"/>
          <w:sz w:val="21"/>
          <w:szCs w:val="21"/>
        </w:rPr>
        <w:t xml:space="preserve"> </w:t>
      </w:r>
      <w:r w:rsidRPr="00B4635C">
        <w:rPr>
          <w:rFonts w:ascii="Helvetica" w:hAnsi="Helvetica" w:cs="Helvetica" w:hint="eastAsia"/>
          <w:b/>
          <w:bCs/>
          <w:color w:val="222222"/>
          <w:sz w:val="21"/>
          <w:szCs w:val="21"/>
        </w:rPr>
        <w:t>общем</w:t>
      </w:r>
      <w:r w:rsidRPr="00B4635C">
        <w:rPr>
          <w:rFonts w:ascii="Helvetica" w:hAnsi="Helvetica" w:cs="Helvetica"/>
          <w:b/>
          <w:bCs/>
          <w:color w:val="222222"/>
          <w:sz w:val="21"/>
          <w:szCs w:val="21"/>
        </w:rPr>
        <w:t xml:space="preserve"> </w:t>
      </w:r>
      <w:r w:rsidRPr="00B4635C">
        <w:rPr>
          <w:rFonts w:ascii="Helvetica" w:hAnsi="Helvetica" w:cs="Helvetica" w:hint="eastAsia"/>
          <w:b/>
          <w:bCs/>
          <w:color w:val="222222"/>
          <w:sz w:val="21"/>
          <w:szCs w:val="21"/>
        </w:rPr>
        <w:t>контексте</w:t>
      </w:r>
      <w:r w:rsidRPr="00B4635C">
        <w:rPr>
          <w:rFonts w:ascii="Helvetica" w:hAnsi="Helvetica" w:cs="Helvetica"/>
          <w:b/>
          <w:bCs/>
          <w:color w:val="222222"/>
          <w:sz w:val="21"/>
          <w:szCs w:val="21"/>
        </w:rPr>
        <w:t xml:space="preserve"> </w:t>
      </w:r>
      <w:r w:rsidRPr="00B4635C">
        <w:rPr>
          <w:rFonts w:ascii="Helvetica" w:hAnsi="Helvetica" w:cs="Helvetica" w:hint="eastAsia"/>
          <w:b/>
          <w:bCs/>
          <w:color w:val="222222"/>
          <w:sz w:val="21"/>
          <w:szCs w:val="21"/>
        </w:rPr>
        <w:t>становления</w:t>
      </w:r>
      <w:r w:rsidRPr="00B4635C">
        <w:rPr>
          <w:rFonts w:ascii="Helvetica" w:hAnsi="Helvetica" w:cs="Helvetica"/>
          <w:b/>
          <w:bCs/>
          <w:color w:val="222222"/>
          <w:sz w:val="21"/>
          <w:szCs w:val="21"/>
        </w:rPr>
        <w:t xml:space="preserve"> </w:t>
      </w:r>
      <w:r w:rsidRPr="00B4635C">
        <w:rPr>
          <w:rFonts w:ascii="Helvetica" w:hAnsi="Helvetica" w:cs="Helvetica" w:hint="eastAsia"/>
          <w:b/>
          <w:bCs/>
          <w:color w:val="222222"/>
          <w:sz w:val="21"/>
          <w:szCs w:val="21"/>
        </w:rPr>
        <w:t>отечественной</w:t>
      </w:r>
      <w:r w:rsidRPr="00B4635C">
        <w:rPr>
          <w:rFonts w:ascii="Helvetica" w:hAnsi="Helvetica" w:cs="Helvetica"/>
          <w:b/>
          <w:bCs/>
          <w:color w:val="222222"/>
          <w:sz w:val="21"/>
          <w:szCs w:val="21"/>
        </w:rPr>
        <w:t xml:space="preserve"> </w:t>
      </w:r>
      <w:r w:rsidRPr="00B4635C">
        <w:rPr>
          <w:rFonts w:ascii="Helvetica" w:hAnsi="Helvetica" w:cs="Helvetica" w:hint="eastAsia"/>
          <w:b/>
          <w:bCs/>
          <w:color w:val="222222"/>
          <w:sz w:val="21"/>
          <w:szCs w:val="21"/>
        </w:rPr>
        <w:t>социологической</w:t>
      </w:r>
      <w:r w:rsidRPr="00B4635C">
        <w:rPr>
          <w:rFonts w:ascii="Helvetica" w:hAnsi="Helvetica" w:cs="Helvetica"/>
          <w:b/>
          <w:bCs/>
          <w:color w:val="222222"/>
          <w:sz w:val="21"/>
          <w:szCs w:val="21"/>
        </w:rPr>
        <w:t xml:space="preserve"> </w:t>
      </w:r>
      <w:r w:rsidRPr="00B4635C">
        <w:rPr>
          <w:rFonts w:ascii="Helvetica" w:hAnsi="Helvetica" w:cs="Helvetica" w:hint="eastAsia"/>
          <w:b/>
          <w:bCs/>
          <w:color w:val="222222"/>
          <w:sz w:val="21"/>
          <w:szCs w:val="21"/>
        </w:rPr>
        <w:t>мысли</w:t>
      </w:r>
      <w:r w:rsidRPr="00B4635C">
        <w:rPr>
          <w:rFonts w:ascii="Helvetica" w:hAnsi="Helvetica" w:cs="Helvetica"/>
          <w:b/>
          <w:bCs/>
          <w:color w:val="222222"/>
          <w:sz w:val="21"/>
          <w:szCs w:val="21"/>
        </w:rPr>
        <w:t>.</w:t>
      </w:r>
    </w:p>
    <w:p w14:paraId="44CB1FA7" w14:textId="77777777" w:rsidR="00B4635C" w:rsidRPr="00B4635C" w:rsidRDefault="00B4635C" w:rsidP="00B4635C">
      <w:pPr>
        <w:rPr>
          <w:rFonts w:ascii="Helvetica" w:hAnsi="Helvetica" w:cs="Helvetica"/>
          <w:b/>
          <w:bCs/>
          <w:color w:val="222222"/>
          <w:sz w:val="21"/>
          <w:szCs w:val="21"/>
        </w:rPr>
      </w:pPr>
    </w:p>
    <w:p w14:paraId="3F8A28FA" w14:textId="77777777" w:rsidR="00B4635C" w:rsidRPr="00B4635C" w:rsidRDefault="00B4635C" w:rsidP="00B4635C">
      <w:pPr>
        <w:rPr>
          <w:rFonts w:ascii="Helvetica" w:hAnsi="Helvetica" w:cs="Helvetica"/>
          <w:b/>
          <w:bCs/>
          <w:color w:val="222222"/>
          <w:sz w:val="21"/>
          <w:szCs w:val="21"/>
        </w:rPr>
      </w:pPr>
      <w:r w:rsidRPr="00B4635C">
        <w:rPr>
          <w:rFonts w:ascii="Helvetica" w:hAnsi="Helvetica" w:cs="Helvetica"/>
          <w:b/>
          <w:bCs/>
          <w:color w:val="222222"/>
          <w:sz w:val="21"/>
          <w:szCs w:val="21"/>
        </w:rPr>
        <w:t xml:space="preserve">1.3 </w:t>
      </w:r>
      <w:r w:rsidRPr="00B4635C">
        <w:rPr>
          <w:rFonts w:ascii="Helvetica" w:hAnsi="Helvetica" w:cs="Helvetica" w:hint="eastAsia"/>
          <w:b/>
          <w:bCs/>
          <w:color w:val="222222"/>
          <w:sz w:val="21"/>
          <w:szCs w:val="21"/>
        </w:rPr>
        <w:t>Проблема</w:t>
      </w:r>
      <w:r w:rsidRPr="00B4635C">
        <w:rPr>
          <w:rFonts w:ascii="Helvetica" w:hAnsi="Helvetica" w:cs="Helvetica"/>
          <w:b/>
          <w:bCs/>
          <w:color w:val="222222"/>
          <w:sz w:val="21"/>
          <w:szCs w:val="21"/>
        </w:rPr>
        <w:t xml:space="preserve"> </w:t>
      </w:r>
      <w:r w:rsidRPr="00B4635C">
        <w:rPr>
          <w:rFonts w:ascii="Helvetica" w:hAnsi="Helvetica" w:cs="Helvetica" w:hint="eastAsia"/>
          <w:b/>
          <w:bCs/>
          <w:color w:val="222222"/>
          <w:sz w:val="21"/>
          <w:szCs w:val="21"/>
        </w:rPr>
        <w:t>формирования</w:t>
      </w:r>
      <w:r w:rsidRPr="00B4635C">
        <w:rPr>
          <w:rFonts w:ascii="Helvetica" w:hAnsi="Helvetica" w:cs="Helvetica"/>
          <w:b/>
          <w:bCs/>
          <w:color w:val="222222"/>
          <w:sz w:val="21"/>
          <w:szCs w:val="21"/>
        </w:rPr>
        <w:t xml:space="preserve"> </w:t>
      </w:r>
      <w:r w:rsidRPr="00B4635C">
        <w:rPr>
          <w:rFonts w:ascii="Helvetica" w:hAnsi="Helvetica" w:cs="Helvetica" w:hint="eastAsia"/>
          <w:b/>
          <w:bCs/>
          <w:color w:val="222222"/>
          <w:sz w:val="21"/>
          <w:szCs w:val="21"/>
        </w:rPr>
        <w:t>методологии</w:t>
      </w:r>
      <w:r w:rsidRPr="00B4635C">
        <w:rPr>
          <w:rFonts w:ascii="Helvetica" w:hAnsi="Helvetica" w:cs="Helvetica"/>
          <w:b/>
          <w:bCs/>
          <w:color w:val="222222"/>
          <w:sz w:val="21"/>
          <w:szCs w:val="21"/>
        </w:rPr>
        <w:t xml:space="preserve"> </w:t>
      </w:r>
      <w:r w:rsidRPr="00B4635C">
        <w:rPr>
          <w:rFonts w:ascii="Helvetica" w:hAnsi="Helvetica" w:cs="Helvetica" w:hint="eastAsia"/>
          <w:b/>
          <w:bCs/>
          <w:color w:val="222222"/>
          <w:sz w:val="21"/>
          <w:szCs w:val="21"/>
        </w:rPr>
        <w:t>социологического</w:t>
      </w:r>
      <w:r w:rsidRPr="00B4635C">
        <w:rPr>
          <w:rFonts w:ascii="Helvetica" w:hAnsi="Helvetica" w:cs="Helvetica"/>
          <w:b/>
          <w:bCs/>
          <w:color w:val="222222"/>
          <w:sz w:val="21"/>
          <w:szCs w:val="21"/>
        </w:rPr>
        <w:t xml:space="preserve"> </w:t>
      </w:r>
      <w:r w:rsidRPr="00B4635C">
        <w:rPr>
          <w:rFonts w:ascii="Helvetica" w:hAnsi="Helvetica" w:cs="Helvetica" w:hint="eastAsia"/>
          <w:b/>
          <w:bCs/>
          <w:color w:val="222222"/>
          <w:sz w:val="21"/>
          <w:szCs w:val="21"/>
        </w:rPr>
        <w:t>анализа</w:t>
      </w:r>
      <w:r w:rsidRPr="00B4635C">
        <w:rPr>
          <w:rFonts w:ascii="Helvetica" w:hAnsi="Helvetica" w:cs="Helvetica"/>
          <w:b/>
          <w:bCs/>
          <w:color w:val="222222"/>
          <w:sz w:val="21"/>
          <w:szCs w:val="21"/>
        </w:rPr>
        <w:t xml:space="preserve"> </w:t>
      </w:r>
      <w:r w:rsidRPr="00B4635C">
        <w:rPr>
          <w:rFonts w:ascii="Helvetica" w:hAnsi="Helvetica" w:cs="Helvetica" w:hint="eastAsia"/>
          <w:b/>
          <w:bCs/>
          <w:color w:val="222222"/>
          <w:sz w:val="21"/>
          <w:szCs w:val="21"/>
        </w:rPr>
        <w:t>чиновничества</w:t>
      </w:r>
      <w:r w:rsidRPr="00B4635C">
        <w:rPr>
          <w:rFonts w:ascii="Helvetica" w:hAnsi="Helvetica" w:cs="Helvetica"/>
          <w:b/>
          <w:bCs/>
          <w:color w:val="222222"/>
          <w:sz w:val="21"/>
          <w:szCs w:val="21"/>
        </w:rPr>
        <w:t xml:space="preserve">: </w:t>
      </w:r>
      <w:r w:rsidRPr="00B4635C">
        <w:rPr>
          <w:rFonts w:ascii="Helvetica" w:hAnsi="Helvetica" w:cs="Helvetica" w:hint="eastAsia"/>
          <w:b/>
          <w:bCs/>
          <w:color w:val="222222"/>
          <w:sz w:val="21"/>
          <w:szCs w:val="21"/>
        </w:rPr>
        <w:t>становление</w:t>
      </w:r>
      <w:r w:rsidRPr="00B4635C">
        <w:rPr>
          <w:rFonts w:ascii="Helvetica" w:hAnsi="Helvetica" w:cs="Helvetica"/>
          <w:b/>
          <w:bCs/>
          <w:color w:val="222222"/>
          <w:sz w:val="21"/>
          <w:szCs w:val="21"/>
        </w:rPr>
        <w:t xml:space="preserve"> </w:t>
      </w:r>
      <w:r w:rsidRPr="00B4635C">
        <w:rPr>
          <w:rFonts w:ascii="Helvetica" w:hAnsi="Helvetica" w:cs="Helvetica" w:hint="eastAsia"/>
          <w:b/>
          <w:bCs/>
          <w:color w:val="222222"/>
          <w:sz w:val="21"/>
          <w:szCs w:val="21"/>
        </w:rPr>
        <w:t>отечественной</w:t>
      </w:r>
      <w:r w:rsidRPr="00B4635C">
        <w:rPr>
          <w:rFonts w:ascii="Helvetica" w:hAnsi="Helvetica" w:cs="Helvetica"/>
          <w:b/>
          <w:bCs/>
          <w:color w:val="222222"/>
          <w:sz w:val="21"/>
          <w:szCs w:val="21"/>
        </w:rPr>
        <w:t xml:space="preserve"> </w:t>
      </w:r>
      <w:r w:rsidRPr="00B4635C">
        <w:rPr>
          <w:rFonts w:ascii="Helvetica" w:hAnsi="Helvetica" w:cs="Helvetica" w:hint="eastAsia"/>
          <w:b/>
          <w:bCs/>
          <w:color w:val="222222"/>
          <w:sz w:val="21"/>
          <w:szCs w:val="21"/>
        </w:rPr>
        <w:t>социологии</w:t>
      </w:r>
      <w:r w:rsidRPr="00B4635C">
        <w:rPr>
          <w:rFonts w:ascii="Helvetica" w:hAnsi="Helvetica" w:cs="Helvetica"/>
          <w:b/>
          <w:bCs/>
          <w:color w:val="222222"/>
          <w:sz w:val="21"/>
          <w:szCs w:val="21"/>
        </w:rPr>
        <w:t xml:space="preserve"> </w:t>
      </w:r>
      <w:r w:rsidRPr="00B4635C">
        <w:rPr>
          <w:rFonts w:ascii="Helvetica" w:hAnsi="Helvetica" w:cs="Helvetica" w:hint="eastAsia"/>
          <w:b/>
          <w:bCs/>
          <w:color w:val="222222"/>
          <w:sz w:val="21"/>
          <w:szCs w:val="21"/>
        </w:rPr>
        <w:t>чиновничества</w:t>
      </w:r>
      <w:r w:rsidRPr="00B4635C">
        <w:rPr>
          <w:rFonts w:ascii="Helvetica" w:hAnsi="Helvetica" w:cs="Helvetica"/>
          <w:b/>
          <w:bCs/>
          <w:color w:val="222222"/>
          <w:sz w:val="21"/>
          <w:szCs w:val="21"/>
        </w:rPr>
        <w:t>.</w:t>
      </w:r>
    </w:p>
    <w:p w14:paraId="3252E5EC" w14:textId="77777777" w:rsidR="00B4635C" w:rsidRPr="00B4635C" w:rsidRDefault="00B4635C" w:rsidP="00B4635C">
      <w:pPr>
        <w:rPr>
          <w:rFonts w:ascii="Helvetica" w:hAnsi="Helvetica" w:cs="Helvetica"/>
          <w:b/>
          <w:bCs/>
          <w:color w:val="222222"/>
          <w:sz w:val="21"/>
          <w:szCs w:val="21"/>
        </w:rPr>
      </w:pPr>
    </w:p>
    <w:p w14:paraId="314B662D" w14:textId="77777777" w:rsidR="00B4635C" w:rsidRPr="00B4635C" w:rsidRDefault="00B4635C" w:rsidP="00B4635C">
      <w:pPr>
        <w:rPr>
          <w:rFonts w:ascii="Helvetica" w:hAnsi="Helvetica" w:cs="Helvetica"/>
          <w:b/>
          <w:bCs/>
          <w:color w:val="222222"/>
          <w:sz w:val="21"/>
          <w:szCs w:val="21"/>
        </w:rPr>
      </w:pPr>
      <w:r w:rsidRPr="00B4635C">
        <w:rPr>
          <w:rFonts w:ascii="Helvetica" w:hAnsi="Helvetica" w:cs="Helvetica"/>
          <w:b/>
          <w:bCs/>
          <w:color w:val="222222"/>
          <w:sz w:val="21"/>
          <w:szCs w:val="21"/>
        </w:rPr>
        <w:t xml:space="preserve">1.4 </w:t>
      </w:r>
      <w:r w:rsidRPr="00B4635C">
        <w:rPr>
          <w:rFonts w:ascii="Helvetica" w:hAnsi="Helvetica" w:cs="Helvetica" w:hint="eastAsia"/>
          <w:b/>
          <w:bCs/>
          <w:color w:val="222222"/>
          <w:sz w:val="21"/>
          <w:szCs w:val="21"/>
        </w:rPr>
        <w:t>Поиски</w:t>
      </w:r>
      <w:r w:rsidRPr="00B4635C">
        <w:rPr>
          <w:rFonts w:ascii="Helvetica" w:hAnsi="Helvetica" w:cs="Helvetica"/>
          <w:b/>
          <w:bCs/>
          <w:color w:val="222222"/>
          <w:sz w:val="21"/>
          <w:szCs w:val="21"/>
        </w:rPr>
        <w:t xml:space="preserve"> </w:t>
      </w:r>
      <w:r w:rsidRPr="00B4635C">
        <w:rPr>
          <w:rFonts w:ascii="Helvetica" w:hAnsi="Helvetica" w:cs="Helvetica" w:hint="eastAsia"/>
          <w:b/>
          <w:bCs/>
          <w:color w:val="222222"/>
          <w:sz w:val="21"/>
          <w:szCs w:val="21"/>
        </w:rPr>
        <w:t>оснований</w:t>
      </w:r>
      <w:r w:rsidRPr="00B4635C">
        <w:rPr>
          <w:rFonts w:ascii="Helvetica" w:hAnsi="Helvetica" w:cs="Helvetica"/>
          <w:b/>
          <w:bCs/>
          <w:color w:val="222222"/>
          <w:sz w:val="21"/>
          <w:szCs w:val="21"/>
        </w:rPr>
        <w:t xml:space="preserve"> </w:t>
      </w:r>
      <w:r w:rsidRPr="00B4635C">
        <w:rPr>
          <w:rFonts w:ascii="Helvetica" w:hAnsi="Helvetica" w:cs="Helvetica" w:hint="eastAsia"/>
          <w:b/>
          <w:bCs/>
          <w:color w:val="222222"/>
          <w:sz w:val="21"/>
          <w:szCs w:val="21"/>
        </w:rPr>
        <w:t>корпоративности</w:t>
      </w:r>
      <w:r w:rsidRPr="00B4635C">
        <w:rPr>
          <w:rFonts w:ascii="Helvetica" w:hAnsi="Helvetica" w:cs="Helvetica"/>
          <w:b/>
          <w:bCs/>
          <w:color w:val="222222"/>
          <w:sz w:val="21"/>
          <w:szCs w:val="21"/>
        </w:rPr>
        <w:t xml:space="preserve"> </w:t>
      </w:r>
      <w:r w:rsidRPr="00B4635C">
        <w:rPr>
          <w:rFonts w:ascii="Helvetica" w:hAnsi="Helvetica" w:cs="Helvetica" w:hint="eastAsia"/>
          <w:b/>
          <w:bCs/>
          <w:color w:val="222222"/>
          <w:sz w:val="21"/>
          <w:szCs w:val="21"/>
        </w:rPr>
        <w:t>социально</w:t>
      </w:r>
      <w:r w:rsidRPr="00B4635C">
        <w:rPr>
          <w:rFonts w:ascii="Helvetica" w:hAnsi="Helvetica" w:cs="Helvetica"/>
          <w:b/>
          <w:bCs/>
          <w:color w:val="222222"/>
          <w:sz w:val="21"/>
          <w:szCs w:val="21"/>
        </w:rPr>
        <w:t>-</w:t>
      </w:r>
      <w:r w:rsidRPr="00B4635C">
        <w:rPr>
          <w:rFonts w:ascii="Helvetica" w:hAnsi="Helvetica" w:cs="Helvetica" w:hint="eastAsia"/>
          <w:b/>
          <w:bCs/>
          <w:color w:val="222222"/>
          <w:sz w:val="21"/>
          <w:szCs w:val="21"/>
        </w:rPr>
        <w:t>профессиональной</w:t>
      </w:r>
      <w:r w:rsidRPr="00B4635C">
        <w:rPr>
          <w:rFonts w:ascii="Helvetica" w:hAnsi="Helvetica" w:cs="Helvetica"/>
          <w:b/>
          <w:bCs/>
          <w:color w:val="222222"/>
          <w:sz w:val="21"/>
          <w:szCs w:val="21"/>
        </w:rPr>
        <w:t xml:space="preserve"> </w:t>
      </w:r>
      <w:r w:rsidRPr="00B4635C">
        <w:rPr>
          <w:rFonts w:ascii="Helvetica" w:hAnsi="Helvetica" w:cs="Helvetica" w:hint="eastAsia"/>
          <w:b/>
          <w:bCs/>
          <w:color w:val="222222"/>
          <w:sz w:val="21"/>
          <w:szCs w:val="21"/>
        </w:rPr>
        <w:t>группы</w:t>
      </w:r>
      <w:r w:rsidRPr="00B4635C">
        <w:rPr>
          <w:rFonts w:ascii="Helvetica" w:hAnsi="Helvetica" w:cs="Helvetica"/>
          <w:b/>
          <w:bCs/>
          <w:color w:val="222222"/>
          <w:sz w:val="21"/>
          <w:szCs w:val="21"/>
        </w:rPr>
        <w:t xml:space="preserve"> </w:t>
      </w:r>
      <w:r w:rsidRPr="00B4635C">
        <w:rPr>
          <w:rFonts w:ascii="Helvetica" w:hAnsi="Helvetica" w:cs="Helvetica" w:hint="eastAsia"/>
          <w:b/>
          <w:bCs/>
          <w:color w:val="222222"/>
          <w:sz w:val="21"/>
          <w:szCs w:val="21"/>
        </w:rPr>
        <w:t>чиновничества</w:t>
      </w:r>
      <w:r w:rsidRPr="00B4635C">
        <w:rPr>
          <w:rFonts w:ascii="Helvetica" w:hAnsi="Helvetica" w:cs="Helvetica"/>
          <w:b/>
          <w:bCs/>
          <w:color w:val="222222"/>
          <w:sz w:val="21"/>
          <w:szCs w:val="21"/>
        </w:rPr>
        <w:t xml:space="preserve">: </w:t>
      </w:r>
      <w:r w:rsidRPr="00B4635C">
        <w:rPr>
          <w:rFonts w:ascii="Helvetica" w:hAnsi="Helvetica" w:cs="Helvetica" w:hint="eastAsia"/>
          <w:b/>
          <w:bCs/>
          <w:color w:val="222222"/>
          <w:sz w:val="21"/>
          <w:szCs w:val="21"/>
        </w:rPr>
        <w:t>опыт</w:t>
      </w:r>
      <w:r w:rsidRPr="00B4635C">
        <w:rPr>
          <w:rFonts w:ascii="Helvetica" w:hAnsi="Helvetica" w:cs="Helvetica"/>
          <w:b/>
          <w:bCs/>
          <w:color w:val="222222"/>
          <w:sz w:val="21"/>
          <w:szCs w:val="21"/>
        </w:rPr>
        <w:t xml:space="preserve"> </w:t>
      </w:r>
      <w:r w:rsidRPr="00B4635C">
        <w:rPr>
          <w:rFonts w:ascii="Helvetica" w:hAnsi="Helvetica" w:cs="Helvetica" w:hint="eastAsia"/>
          <w:b/>
          <w:bCs/>
          <w:color w:val="222222"/>
          <w:sz w:val="21"/>
          <w:szCs w:val="21"/>
        </w:rPr>
        <w:t>эмпирического</w:t>
      </w:r>
      <w:r w:rsidRPr="00B4635C">
        <w:rPr>
          <w:rFonts w:ascii="Helvetica" w:hAnsi="Helvetica" w:cs="Helvetica"/>
          <w:b/>
          <w:bCs/>
          <w:color w:val="222222"/>
          <w:sz w:val="21"/>
          <w:szCs w:val="21"/>
        </w:rPr>
        <w:t xml:space="preserve"> </w:t>
      </w:r>
      <w:r w:rsidRPr="00B4635C">
        <w:rPr>
          <w:rFonts w:ascii="Helvetica" w:hAnsi="Helvetica" w:cs="Helvetica" w:hint="eastAsia"/>
          <w:b/>
          <w:bCs/>
          <w:color w:val="222222"/>
          <w:sz w:val="21"/>
          <w:szCs w:val="21"/>
        </w:rPr>
        <w:t>анализа</w:t>
      </w:r>
      <w:r w:rsidRPr="00B4635C">
        <w:rPr>
          <w:rFonts w:ascii="Helvetica" w:hAnsi="Helvetica" w:cs="Helvetica"/>
          <w:b/>
          <w:bCs/>
          <w:color w:val="222222"/>
          <w:sz w:val="21"/>
          <w:szCs w:val="21"/>
        </w:rPr>
        <w:t xml:space="preserve"> </w:t>
      </w:r>
      <w:r w:rsidRPr="00B4635C">
        <w:rPr>
          <w:rFonts w:ascii="Helvetica" w:hAnsi="Helvetica" w:cs="Helvetica" w:hint="eastAsia"/>
          <w:b/>
          <w:bCs/>
          <w:color w:val="222222"/>
          <w:sz w:val="21"/>
          <w:szCs w:val="21"/>
        </w:rPr>
        <w:t>российских</w:t>
      </w:r>
      <w:r w:rsidRPr="00B4635C">
        <w:rPr>
          <w:rFonts w:ascii="Helvetica" w:hAnsi="Helvetica" w:cs="Helvetica"/>
          <w:b/>
          <w:bCs/>
          <w:color w:val="222222"/>
          <w:sz w:val="21"/>
          <w:szCs w:val="21"/>
        </w:rPr>
        <w:t xml:space="preserve"> </w:t>
      </w:r>
      <w:r w:rsidRPr="00B4635C">
        <w:rPr>
          <w:rFonts w:ascii="Helvetica" w:hAnsi="Helvetica" w:cs="Helvetica" w:hint="eastAsia"/>
          <w:b/>
          <w:bCs/>
          <w:color w:val="222222"/>
          <w:sz w:val="21"/>
          <w:szCs w:val="21"/>
        </w:rPr>
        <w:t>дореволюционных</w:t>
      </w:r>
      <w:r w:rsidRPr="00B4635C">
        <w:rPr>
          <w:rFonts w:ascii="Helvetica" w:hAnsi="Helvetica" w:cs="Helvetica"/>
          <w:b/>
          <w:bCs/>
          <w:color w:val="222222"/>
          <w:sz w:val="21"/>
          <w:szCs w:val="21"/>
        </w:rPr>
        <w:t xml:space="preserve"> </w:t>
      </w:r>
      <w:r w:rsidRPr="00B4635C">
        <w:rPr>
          <w:rFonts w:ascii="Helvetica" w:hAnsi="Helvetica" w:cs="Helvetica" w:hint="eastAsia"/>
          <w:b/>
          <w:bCs/>
          <w:color w:val="222222"/>
          <w:sz w:val="21"/>
          <w:szCs w:val="21"/>
        </w:rPr>
        <w:t>социологов</w:t>
      </w:r>
      <w:r w:rsidRPr="00B4635C">
        <w:rPr>
          <w:rFonts w:ascii="Helvetica" w:hAnsi="Helvetica" w:cs="Helvetica"/>
          <w:b/>
          <w:bCs/>
          <w:color w:val="222222"/>
          <w:sz w:val="21"/>
          <w:szCs w:val="21"/>
        </w:rPr>
        <w:t>.</w:t>
      </w:r>
    </w:p>
    <w:p w14:paraId="349BA537" w14:textId="77777777" w:rsidR="00B4635C" w:rsidRPr="00B4635C" w:rsidRDefault="00B4635C" w:rsidP="00B4635C">
      <w:pPr>
        <w:rPr>
          <w:rFonts w:ascii="Helvetica" w:hAnsi="Helvetica" w:cs="Helvetica"/>
          <w:b/>
          <w:bCs/>
          <w:color w:val="222222"/>
          <w:sz w:val="21"/>
          <w:szCs w:val="21"/>
        </w:rPr>
      </w:pPr>
    </w:p>
    <w:p w14:paraId="521DF2CA" w14:textId="77777777" w:rsidR="00B4635C" w:rsidRPr="00B4635C" w:rsidRDefault="00B4635C" w:rsidP="00B4635C">
      <w:pPr>
        <w:rPr>
          <w:rFonts w:ascii="Helvetica" w:hAnsi="Helvetica" w:cs="Helvetica"/>
          <w:b/>
          <w:bCs/>
          <w:color w:val="222222"/>
          <w:sz w:val="21"/>
          <w:szCs w:val="21"/>
        </w:rPr>
      </w:pPr>
      <w:r w:rsidRPr="00B4635C">
        <w:rPr>
          <w:rFonts w:ascii="Helvetica" w:hAnsi="Helvetica" w:cs="Helvetica"/>
          <w:b/>
          <w:bCs/>
          <w:color w:val="222222"/>
          <w:sz w:val="21"/>
          <w:szCs w:val="21"/>
        </w:rPr>
        <w:t xml:space="preserve">1.5 </w:t>
      </w:r>
      <w:r w:rsidRPr="00B4635C">
        <w:rPr>
          <w:rFonts w:ascii="Helvetica" w:hAnsi="Helvetica" w:cs="Helvetica" w:hint="eastAsia"/>
          <w:b/>
          <w:bCs/>
          <w:color w:val="222222"/>
          <w:sz w:val="21"/>
          <w:szCs w:val="21"/>
        </w:rPr>
        <w:t>Методологические</w:t>
      </w:r>
      <w:r w:rsidRPr="00B4635C">
        <w:rPr>
          <w:rFonts w:ascii="Helvetica" w:hAnsi="Helvetica" w:cs="Helvetica"/>
          <w:b/>
          <w:bCs/>
          <w:color w:val="222222"/>
          <w:sz w:val="21"/>
          <w:szCs w:val="21"/>
        </w:rPr>
        <w:t xml:space="preserve"> </w:t>
      </w:r>
      <w:r w:rsidRPr="00B4635C">
        <w:rPr>
          <w:rFonts w:ascii="Helvetica" w:hAnsi="Helvetica" w:cs="Helvetica" w:hint="eastAsia"/>
          <w:b/>
          <w:bCs/>
          <w:color w:val="222222"/>
          <w:sz w:val="21"/>
          <w:szCs w:val="21"/>
        </w:rPr>
        <w:t>последствия</w:t>
      </w:r>
      <w:r w:rsidRPr="00B4635C">
        <w:rPr>
          <w:rFonts w:ascii="Helvetica" w:hAnsi="Helvetica" w:cs="Helvetica"/>
          <w:b/>
          <w:bCs/>
          <w:color w:val="222222"/>
          <w:sz w:val="21"/>
          <w:szCs w:val="21"/>
        </w:rPr>
        <w:t xml:space="preserve"> </w:t>
      </w:r>
      <w:r w:rsidRPr="00B4635C">
        <w:rPr>
          <w:rFonts w:ascii="Helvetica" w:hAnsi="Helvetica" w:cs="Helvetica" w:hint="eastAsia"/>
          <w:b/>
          <w:bCs/>
          <w:color w:val="222222"/>
          <w:sz w:val="21"/>
          <w:szCs w:val="21"/>
        </w:rPr>
        <w:t>периода</w:t>
      </w:r>
      <w:r w:rsidRPr="00B4635C">
        <w:rPr>
          <w:rFonts w:ascii="Helvetica" w:hAnsi="Helvetica" w:cs="Helvetica"/>
          <w:b/>
          <w:bCs/>
          <w:color w:val="222222"/>
          <w:sz w:val="21"/>
          <w:szCs w:val="21"/>
        </w:rPr>
        <w:t xml:space="preserve"> </w:t>
      </w:r>
      <w:r w:rsidRPr="00B4635C">
        <w:rPr>
          <w:rFonts w:ascii="Helvetica" w:hAnsi="Helvetica" w:cs="Helvetica" w:hint="eastAsia"/>
          <w:b/>
          <w:bCs/>
          <w:color w:val="222222"/>
          <w:sz w:val="21"/>
          <w:szCs w:val="21"/>
        </w:rPr>
        <w:t>идеологических</w:t>
      </w:r>
      <w:r w:rsidRPr="00B4635C">
        <w:rPr>
          <w:rFonts w:ascii="Helvetica" w:hAnsi="Helvetica" w:cs="Helvetica"/>
          <w:b/>
          <w:bCs/>
          <w:color w:val="222222"/>
          <w:sz w:val="21"/>
          <w:szCs w:val="21"/>
        </w:rPr>
        <w:t xml:space="preserve"> </w:t>
      </w:r>
      <w:r w:rsidRPr="00B4635C">
        <w:rPr>
          <w:rFonts w:ascii="Helvetica" w:hAnsi="Helvetica" w:cs="Helvetica" w:hint="eastAsia"/>
          <w:b/>
          <w:bCs/>
          <w:color w:val="222222"/>
          <w:sz w:val="21"/>
          <w:szCs w:val="21"/>
        </w:rPr>
        <w:t>запретов</w:t>
      </w:r>
      <w:r w:rsidRPr="00B4635C">
        <w:rPr>
          <w:rFonts w:ascii="Helvetica" w:hAnsi="Helvetica" w:cs="Helvetica"/>
          <w:b/>
          <w:bCs/>
          <w:color w:val="222222"/>
          <w:sz w:val="21"/>
          <w:szCs w:val="21"/>
        </w:rPr>
        <w:t xml:space="preserve"> </w:t>
      </w:r>
      <w:r w:rsidRPr="00B4635C">
        <w:rPr>
          <w:rFonts w:ascii="Helvetica" w:hAnsi="Helvetica" w:cs="Helvetica" w:hint="eastAsia"/>
          <w:b/>
          <w:bCs/>
          <w:color w:val="222222"/>
          <w:sz w:val="21"/>
          <w:szCs w:val="21"/>
        </w:rPr>
        <w:t>для</w:t>
      </w:r>
      <w:r w:rsidRPr="00B4635C">
        <w:rPr>
          <w:rFonts w:ascii="Helvetica" w:hAnsi="Helvetica" w:cs="Helvetica"/>
          <w:b/>
          <w:bCs/>
          <w:color w:val="222222"/>
          <w:sz w:val="21"/>
          <w:szCs w:val="21"/>
        </w:rPr>
        <w:t xml:space="preserve"> </w:t>
      </w:r>
      <w:r w:rsidRPr="00B4635C">
        <w:rPr>
          <w:rFonts w:ascii="Helvetica" w:hAnsi="Helvetica" w:cs="Helvetica" w:hint="eastAsia"/>
          <w:b/>
          <w:bCs/>
          <w:color w:val="222222"/>
          <w:sz w:val="21"/>
          <w:szCs w:val="21"/>
        </w:rPr>
        <w:t>развития</w:t>
      </w:r>
      <w:r w:rsidRPr="00B4635C">
        <w:rPr>
          <w:rFonts w:ascii="Helvetica" w:hAnsi="Helvetica" w:cs="Helvetica"/>
          <w:b/>
          <w:bCs/>
          <w:color w:val="222222"/>
          <w:sz w:val="21"/>
          <w:szCs w:val="21"/>
        </w:rPr>
        <w:t xml:space="preserve"> </w:t>
      </w:r>
      <w:r w:rsidRPr="00B4635C">
        <w:rPr>
          <w:rFonts w:ascii="Helvetica" w:hAnsi="Helvetica" w:cs="Helvetica" w:hint="eastAsia"/>
          <w:b/>
          <w:bCs/>
          <w:color w:val="222222"/>
          <w:sz w:val="21"/>
          <w:szCs w:val="21"/>
        </w:rPr>
        <w:t>отечественной</w:t>
      </w:r>
      <w:r w:rsidRPr="00B4635C">
        <w:rPr>
          <w:rFonts w:ascii="Helvetica" w:hAnsi="Helvetica" w:cs="Helvetica"/>
          <w:b/>
          <w:bCs/>
          <w:color w:val="222222"/>
          <w:sz w:val="21"/>
          <w:szCs w:val="21"/>
        </w:rPr>
        <w:t xml:space="preserve"> </w:t>
      </w:r>
      <w:r w:rsidRPr="00B4635C">
        <w:rPr>
          <w:rFonts w:ascii="Helvetica" w:hAnsi="Helvetica" w:cs="Helvetica" w:hint="eastAsia"/>
          <w:b/>
          <w:bCs/>
          <w:color w:val="222222"/>
          <w:sz w:val="21"/>
          <w:szCs w:val="21"/>
        </w:rPr>
        <w:t>социологии</w:t>
      </w:r>
      <w:r w:rsidRPr="00B4635C">
        <w:rPr>
          <w:rFonts w:ascii="Helvetica" w:hAnsi="Helvetica" w:cs="Helvetica"/>
          <w:b/>
          <w:bCs/>
          <w:color w:val="222222"/>
          <w:sz w:val="21"/>
          <w:szCs w:val="21"/>
        </w:rPr>
        <w:t xml:space="preserve"> </w:t>
      </w:r>
      <w:r w:rsidRPr="00B4635C">
        <w:rPr>
          <w:rFonts w:ascii="Helvetica" w:hAnsi="Helvetica" w:cs="Helvetica" w:hint="eastAsia"/>
          <w:b/>
          <w:bCs/>
          <w:color w:val="222222"/>
          <w:sz w:val="21"/>
          <w:szCs w:val="21"/>
        </w:rPr>
        <w:t>чиновничества</w:t>
      </w:r>
      <w:r w:rsidRPr="00B4635C">
        <w:rPr>
          <w:rFonts w:ascii="Helvetica" w:hAnsi="Helvetica" w:cs="Helvetica"/>
          <w:b/>
          <w:bCs/>
          <w:color w:val="222222"/>
          <w:sz w:val="21"/>
          <w:szCs w:val="21"/>
        </w:rPr>
        <w:t>.</w:t>
      </w:r>
    </w:p>
    <w:p w14:paraId="61F817FB" w14:textId="77777777" w:rsidR="00B4635C" w:rsidRPr="00B4635C" w:rsidRDefault="00B4635C" w:rsidP="00B4635C">
      <w:pPr>
        <w:rPr>
          <w:rFonts w:ascii="Helvetica" w:hAnsi="Helvetica" w:cs="Helvetica"/>
          <w:b/>
          <w:bCs/>
          <w:color w:val="222222"/>
          <w:sz w:val="21"/>
          <w:szCs w:val="21"/>
        </w:rPr>
      </w:pPr>
    </w:p>
    <w:p w14:paraId="05BCE7E8" w14:textId="77777777" w:rsidR="00B4635C" w:rsidRPr="00B4635C" w:rsidRDefault="00B4635C" w:rsidP="00B4635C">
      <w:pPr>
        <w:rPr>
          <w:rFonts w:ascii="Helvetica" w:hAnsi="Helvetica" w:cs="Helvetica"/>
          <w:b/>
          <w:bCs/>
          <w:color w:val="222222"/>
          <w:sz w:val="21"/>
          <w:szCs w:val="21"/>
        </w:rPr>
      </w:pPr>
      <w:r w:rsidRPr="00B4635C">
        <w:rPr>
          <w:rFonts w:ascii="Helvetica" w:hAnsi="Helvetica" w:cs="Helvetica" w:hint="eastAsia"/>
          <w:b/>
          <w:bCs/>
          <w:color w:val="222222"/>
          <w:sz w:val="21"/>
          <w:szCs w:val="21"/>
        </w:rPr>
        <w:lastRenderedPageBreak/>
        <w:t>ГЛАВА</w:t>
      </w:r>
      <w:r w:rsidRPr="00B4635C">
        <w:rPr>
          <w:rFonts w:ascii="Helvetica" w:hAnsi="Helvetica" w:cs="Helvetica"/>
          <w:b/>
          <w:bCs/>
          <w:color w:val="222222"/>
          <w:sz w:val="21"/>
          <w:szCs w:val="21"/>
        </w:rPr>
        <w:t xml:space="preserve"> 2. </w:t>
      </w:r>
      <w:r w:rsidRPr="00B4635C">
        <w:rPr>
          <w:rFonts w:ascii="Helvetica" w:hAnsi="Helvetica" w:cs="Helvetica" w:hint="eastAsia"/>
          <w:b/>
          <w:bCs/>
          <w:color w:val="222222"/>
          <w:sz w:val="21"/>
          <w:szCs w:val="21"/>
        </w:rPr>
        <w:t>Теоретико</w:t>
      </w:r>
      <w:r w:rsidRPr="00B4635C">
        <w:rPr>
          <w:rFonts w:ascii="Helvetica" w:hAnsi="Helvetica" w:cs="Helvetica"/>
          <w:b/>
          <w:bCs/>
          <w:color w:val="222222"/>
          <w:sz w:val="21"/>
          <w:szCs w:val="21"/>
        </w:rPr>
        <w:t>-</w:t>
      </w:r>
      <w:r w:rsidRPr="00B4635C">
        <w:rPr>
          <w:rFonts w:ascii="Helvetica" w:hAnsi="Helvetica" w:cs="Helvetica" w:hint="eastAsia"/>
          <w:b/>
          <w:bCs/>
          <w:color w:val="222222"/>
          <w:sz w:val="21"/>
          <w:szCs w:val="21"/>
        </w:rPr>
        <w:t>методологические</w:t>
      </w:r>
      <w:r w:rsidRPr="00B4635C">
        <w:rPr>
          <w:rFonts w:ascii="Helvetica" w:hAnsi="Helvetica" w:cs="Helvetica"/>
          <w:b/>
          <w:bCs/>
          <w:color w:val="222222"/>
          <w:sz w:val="21"/>
          <w:szCs w:val="21"/>
        </w:rPr>
        <w:t xml:space="preserve"> </w:t>
      </w:r>
      <w:r w:rsidRPr="00B4635C">
        <w:rPr>
          <w:rFonts w:ascii="Helvetica" w:hAnsi="Helvetica" w:cs="Helvetica" w:hint="eastAsia"/>
          <w:b/>
          <w:bCs/>
          <w:color w:val="222222"/>
          <w:sz w:val="21"/>
          <w:szCs w:val="21"/>
        </w:rPr>
        <w:t>основания</w:t>
      </w:r>
      <w:r w:rsidRPr="00B4635C">
        <w:rPr>
          <w:rFonts w:ascii="Helvetica" w:hAnsi="Helvetica" w:cs="Helvetica"/>
          <w:b/>
          <w:bCs/>
          <w:color w:val="222222"/>
          <w:sz w:val="21"/>
          <w:szCs w:val="21"/>
        </w:rPr>
        <w:t xml:space="preserve"> </w:t>
      </w:r>
      <w:r w:rsidRPr="00B4635C">
        <w:rPr>
          <w:rFonts w:ascii="Helvetica" w:hAnsi="Helvetica" w:cs="Helvetica" w:hint="eastAsia"/>
          <w:b/>
          <w:bCs/>
          <w:color w:val="222222"/>
          <w:sz w:val="21"/>
          <w:szCs w:val="21"/>
        </w:rPr>
        <w:t>корпоративности</w:t>
      </w:r>
      <w:r w:rsidRPr="00B4635C">
        <w:rPr>
          <w:rFonts w:ascii="Helvetica" w:hAnsi="Helvetica" w:cs="Helvetica"/>
          <w:b/>
          <w:bCs/>
          <w:color w:val="222222"/>
          <w:sz w:val="21"/>
          <w:szCs w:val="21"/>
        </w:rPr>
        <w:t xml:space="preserve"> </w:t>
      </w:r>
      <w:r w:rsidRPr="00B4635C">
        <w:rPr>
          <w:rFonts w:ascii="Helvetica" w:hAnsi="Helvetica" w:cs="Helvetica" w:hint="eastAsia"/>
          <w:b/>
          <w:bCs/>
          <w:color w:val="222222"/>
          <w:sz w:val="21"/>
          <w:szCs w:val="21"/>
        </w:rPr>
        <w:t>чиновничества</w:t>
      </w:r>
      <w:r w:rsidRPr="00B4635C">
        <w:rPr>
          <w:rFonts w:ascii="Helvetica" w:hAnsi="Helvetica" w:cs="Helvetica"/>
          <w:b/>
          <w:bCs/>
          <w:color w:val="222222"/>
          <w:sz w:val="21"/>
          <w:szCs w:val="21"/>
        </w:rPr>
        <w:t xml:space="preserve"> </w:t>
      </w:r>
      <w:r w:rsidRPr="00B4635C">
        <w:rPr>
          <w:rFonts w:ascii="Helvetica" w:hAnsi="Helvetica" w:cs="Helvetica" w:hint="eastAsia"/>
          <w:b/>
          <w:bCs/>
          <w:color w:val="222222"/>
          <w:sz w:val="21"/>
          <w:szCs w:val="21"/>
        </w:rPr>
        <w:t>как</w:t>
      </w:r>
      <w:r w:rsidRPr="00B4635C">
        <w:rPr>
          <w:rFonts w:ascii="Helvetica" w:hAnsi="Helvetica" w:cs="Helvetica"/>
          <w:b/>
          <w:bCs/>
          <w:color w:val="222222"/>
          <w:sz w:val="21"/>
          <w:szCs w:val="21"/>
        </w:rPr>
        <w:t xml:space="preserve"> </w:t>
      </w:r>
      <w:r w:rsidRPr="00B4635C">
        <w:rPr>
          <w:rFonts w:ascii="Helvetica" w:hAnsi="Helvetica" w:cs="Helvetica" w:hint="eastAsia"/>
          <w:b/>
          <w:bCs/>
          <w:color w:val="222222"/>
          <w:sz w:val="21"/>
          <w:szCs w:val="21"/>
        </w:rPr>
        <w:t>особой</w:t>
      </w:r>
      <w:r w:rsidRPr="00B4635C">
        <w:rPr>
          <w:rFonts w:ascii="Helvetica" w:hAnsi="Helvetica" w:cs="Helvetica"/>
          <w:b/>
          <w:bCs/>
          <w:color w:val="222222"/>
          <w:sz w:val="21"/>
          <w:szCs w:val="21"/>
        </w:rPr>
        <w:t xml:space="preserve"> </w:t>
      </w:r>
      <w:r w:rsidRPr="00B4635C">
        <w:rPr>
          <w:rFonts w:ascii="Helvetica" w:hAnsi="Helvetica" w:cs="Helvetica" w:hint="eastAsia"/>
          <w:b/>
          <w:bCs/>
          <w:color w:val="222222"/>
          <w:sz w:val="21"/>
          <w:szCs w:val="21"/>
        </w:rPr>
        <w:t>социально</w:t>
      </w:r>
      <w:r w:rsidRPr="00B4635C">
        <w:rPr>
          <w:rFonts w:ascii="Helvetica" w:hAnsi="Helvetica" w:cs="Helvetica"/>
          <w:b/>
          <w:bCs/>
          <w:color w:val="222222"/>
          <w:sz w:val="21"/>
          <w:szCs w:val="21"/>
        </w:rPr>
        <w:t>-</w:t>
      </w:r>
      <w:r w:rsidRPr="00B4635C">
        <w:rPr>
          <w:rFonts w:ascii="Helvetica" w:hAnsi="Helvetica" w:cs="Helvetica" w:hint="eastAsia"/>
          <w:b/>
          <w:bCs/>
          <w:color w:val="222222"/>
          <w:sz w:val="21"/>
          <w:szCs w:val="21"/>
        </w:rPr>
        <w:t>профессиональной</w:t>
      </w:r>
      <w:r w:rsidRPr="00B4635C">
        <w:rPr>
          <w:rFonts w:ascii="Helvetica" w:hAnsi="Helvetica" w:cs="Helvetica"/>
          <w:b/>
          <w:bCs/>
          <w:color w:val="222222"/>
          <w:sz w:val="21"/>
          <w:szCs w:val="21"/>
        </w:rPr>
        <w:t xml:space="preserve"> </w:t>
      </w:r>
      <w:r w:rsidRPr="00B4635C">
        <w:rPr>
          <w:rFonts w:ascii="Helvetica" w:hAnsi="Helvetica" w:cs="Helvetica" w:hint="eastAsia"/>
          <w:b/>
          <w:bCs/>
          <w:color w:val="222222"/>
          <w:sz w:val="21"/>
          <w:szCs w:val="21"/>
        </w:rPr>
        <w:t>группы</w:t>
      </w:r>
      <w:r w:rsidRPr="00B4635C">
        <w:rPr>
          <w:rFonts w:ascii="Helvetica" w:hAnsi="Helvetica" w:cs="Helvetica"/>
          <w:b/>
          <w:bCs/>
          <w:color w:val="222222"/>
          <w:sz w:val="21"/>
          <w:szCs w:val="21"/>
        </w:rPr>
        <w:t xml:space="preserve"> </w:t>
      </w:r>
      <w:r w:rsidRPr="00B4635C">
        <w:rPr>
          <w:rFonts w:ascii="Helvetica" w:hAnsi="Helvetica" w:cs="Helvetica" w:hint="eastAsia"/>
          <w:b/>
          <w:bCs/>
          <w:color w:val="222222"/>
          <w:sz w:val="21"/>
          <w:szCs w:val="21"/>
        </w:rPr>
        <w:t>в</w:t>
      </w:r>
      <w:r w:rsidRPr="00B4635C">
        <w:rPr>
          <w:rFonts w:ascii="Helvetica" w:hAnsi="Helvetica" w:cs="Helvetica"/>
          <w:b/>
          <w:bCs/>
          <w:color w:val="222222"/>
          <w:sz w:val="21"/>
          <w:szCs w:val="21"/>
        </w:rPr>
        <w:t xml:space="preserve"> </w:t>
      </w:r>
      <w:r w:rsidRPr="00B4635C">
        <w:rPr>
          <w:rFonts w:ascii="Helvetica" w:hAnsi="Helvetica" w:cs="Helvetica" w:hint="eastAsia"/>
          <w:b/>
          <w:bCs/>
          <w:color w:val="222222"/>
          <w:sz w:val="21"/>
          <w:szCs w:val="21"/>
        </w:rPr>
        <w:t>современной</w:t>
      </w:r>
      <w:r w:rsidRPr="00B4635C">
        <w:rPr>
          <w:rFonts w:ascii="Helvetica" w:hAnsi="Helvetica" w:cs="Helvetica"/>
          <w:b/>
          <w:bCs/>
          <w:color w:val="222222"/>
          <w:sz w:val="21"/>
          <w:szCs w:val="21"/>
        </w:rPr>
        <w:t xml:space="preserve"> </w:t>
      </w:r>
      <w:r w:rsidRPr="00B4635C">
        <w:rPr>
          <w:rFonts w:ascii="Helvetica" w:hAnsi="Helvetica" w:cs="Helvetica" w:hint="eastAsia"/>
          <w:b/>
          <w:bCs/>
          <w:color w:val="222222"/>
          <w:sz w:val="21"/>
          <w:szCs w:val="21"/>
        </w:rPr>
        <w:t>социологии</w:t>
      </w:r>
      <w:r w:rsidRPr="00B4635C">
        <w:rPr>
          <w:rFonts w:ascii="Helvetica" w:hAnsi="Helvetica" w:cs="Helvetica"/>
          <w:b/>
          <w:bCs/>
          <w:color w:val="222222"/>
          <w:sz w:val="21"/>
          <w:szCs w:val="21"/>
        </w:rPr>
        <w:t>.</w:t>
      </w:r>
    </w:p>
    <w:p w14:paraId="3B195C17" w14:textId="77777777" w:rsidR="00B4635C" w:rsidRPr="00B4635C" w:rsidRDefault="00B4635C" w:rsidP="00B4635C">
      <w:pPr>
        <w:rPr>
          <w:rFonts w:ascii="Helvetica" w:hAnsi="Helvetica" w:cs="Helvetica"/>
          <w:b/>
          <w:bCs/>
          <w:color w:val="222222"/>
          <w:sz w:val="21"/>
          <w:szCs w:val="21"/>
        </w:rPr>
      </w:pPr>
    </w:p>
    <w:p w14:paraId="56EEA9A8" w14:textId="77777777" w:rsidR="00B4635C" w:rsidRPr="00B4635C" w:rsidRDefault="00B4635C" w:rsidP="00B4635C">
      <w:pPr>
        <w:rPr>
          <w:rFonts w:ascii="Helvetica" w:hAnsi="Helvetica" w:cs="Helvetica"/>
          <w:b/>
          <w:bCs/>
          <w:color w:val="222222"/>
          <w:sz w:val="21"/>
          <w:szCs w:val="21"/>
        </w:rPr>
      </w:pPr>
      <w:r w:rsidRPr="00B4635C">
        <w:rPr>
          <w:rFonts w:ascii="Helvetica" w:hAnsi="Helvetica" w:cs="Helvetica"/>
          <w:b/>
          <w:bCs/>
          <w:color w:val="222222"/>
          <w:sz w:val="21"/>
          <w:szCs w:val="21"/>
        </w:rPr>
        <w:t xml:space="preserve">2.1. </w:t>
      </w:r>
      <w:r w:rsidRPr="00B4635C">
        <w:rPr>
          <w:rFonts w:ascii="Helvetica" w:hAnsi="Helvetica" w:cs="Helvetica" w:hint="eastAsia"/>
          <w:b/>
          <w:bCs/>
          <w:color w:val="222222"/>
          <w:sz w:val="21"/>
          <w:szCs w:val="21"/>
        </w:rPr>
        <w:t>Специфика</w:t>
      </w:r>
      <w:r w:rsidRPr="00B4635C">
        <w:rPr>
          <w:rFonts w:ascii="Helvetica" w:hAnsi="Helvetica" w:cs="Helvetica"/>
          <w:b/>
          <w:bCs/>
          <w:color w:val="222222"/>
          <w:sz w:val="21"/>
          <w:szCs w:val="21"/>
        </w:rPr>
        <w:t xml:space="preserve"> </w:t>
      </w:r>
      <w:r w:rsidRPr="00B4635C">
        <w:rPr>
          <w:rFonts w:ascii="Helvetica" w:hAnsi="Helvetica" w:cs="Helvetica" w:hint="eastAsia"/>
          <w:b/>
          <w:bCs/>
          <w:color w:val="222222"/>
          <w:sz w:val="21"/>
          <w:szCs w:val="21"/>
        </w:rPr>
        <w:t>анализа</w:t>
      </w:r>
      <w:r w:rsidRPr="00B4635C">
        <w:rPr>
          <w:rFonts w:ascii="Helvetica" w:hAnsi="Helvetica" w:cs="Helvetica"/>
          <w:b/>
          <w:bCs/>
          <w:color w:val="222222"/>
          <w:sz w:val="21"/>
          <w:szCs w:val="21"/>
        </w:rPr>
        <w:t xml:space="preserve"> </w:t>
      </w:r>
      <w:r w:rsidRPr="00B4635C">
        <w:rPr>
          <w:rFonts w:ascii="Helvetica" w:hAnsi="Helvetica" w:cs="Helvetica" w:hint="eastAsia"/>
          <w:b/>
          <w:bCs/>
          <w:color w:val="222222"/>
          <w:sz w:val="21"/>
          <w:szCs w:val="21"/>
        </w:rPr>
        <w:t>бюрократии</w:t>
      </w:r>
      <w:r w:rsidRPr="00B4635C">
        <w:rPr>
          <w:rFonts w:ascii="Helvetica" w:hAnsi="Helvetica" w:cs="Helvetica"/>
          <w:b/>
          <w:bCs/>
          <w:color w:val="222222"/>
          <w:sz w:val="21"/>
          <w:szCs w:val="21"/>
        </w:rPr>
        <w:t xml:space="preserve"> (</w:t>
      </w:r>
      <w:r w:rsidRPr="00B4635C">
        <w:rPr>
          <w:rFonts w:ascii="Helvetica" w:hAnsi="Helvetica" w:cs="Helvetica" w:hint="eastAsia"/>
          <w:b/>
          <w:bCs/>
          <w:color w:val="222222"/>
          <w:sz w:val="21"/>
          <w:szCs w:val="21"/>
        </w:rPr>
        <w:t>чиновничества</w:t>
      </w:r>
      <w:r w:rsidRPr="00B4635C">
        <w:rPr>
          <w:rFonts w:ascii="Helvetica" w:hAnsi="Helvetica" w:cs="Helvetica"/>
          <w:b/>
          <w:bCs/>
          <w:color w:val="222222"/>
          <w:sz w:val="21"/>
          <w:szCs w:val="21"/>
        </w:rPr>
        <w:t xml:space="preserve">) </w:t>
      </w:r>
      <w:r w:rsidRPr="00B4635C">
        <w:rPr>
          <w:rFonts w:ascii="Helvetica" w:hAnsi="Helvetica" w:cs="Helvetica" w:hint="eastAsia"/>
          <w:b/>
          <w:bCs/>
          <w:color w:val="222222"/>
          <w:sz w:val="21"/>
          <w:szCs w:val="21"/>
        </w:rPr>
        <w:t>как</w:t>
      </w:r>
      <w:r w:rsidRPr="00B4635C">
        <w:rPr>
          <w:rFonts w:ascii="Helvetica" w:hAnsi="Helvetica" w:cs="Helvetica"/>
          <w:b/>
          <w:bCs/>
          <w:color w:val="222222"/>
          <w:sz w:val="21"/>
          <w:szCs w:val="21"/>
        </w:rPr>
        <w:t xml:space="preserve"> </w:t>
      </w:r>
      <w:r w:rsidRPr="00B4635C">
        <w:rPr>
          <w:rFonts w:ascii="Helvetica" w:hAnsi="Helvetica" w:cs="Helvetica" w:hint="eastAsia"/>
          <w:b/>
          <w:bCs/>
          <w:color w:val="222222"/>
          <w:sz w:val="21"/>
          <w:szCs w:val="21"/>
        </w:rPr>
        <w:t>особой</w:t>
      </w:r>
      <w:r w:rsidRPr="00B4635C">
        <w:rPr>
          <w:rFonts w:ascii="Helvetica" w:hAnsi="Helvetica" w:cs="Helvetica"/>
          <w:b/>
          <w:bCs/>
          <w:color w:val="222222"/>
          <w:sz w:val="21"/>
          <w:szCs w:val="21"/>
        </w:rPr>
        <w:t xml:space="preserve"> </w:t>
      </w:r>
      <w:r w:rsidRPr="00B4635C">
        <w:rPr>
          <w:rFonts w:ascii="Helvetica" w:hAnsi="Helvetica" w:cs="Helvetica" w:hint="eastAsia"/>
          <w:b/>
          <w:bCs/>
          <w:color w:val="222222"/>
          <w:sz w:val="21"/>
          <w:szCs w:val="21"/>
        </w:rPr>
        <w:t>социально</w:t>
      </w:r>
      <w:r w:rsidRPr="00B4635C">
        <w:rPr>
          <w:rFonts w:ascii="Helvetica" w:hAnsi="Helvetica" w:cs="Helvetica"/>
          <w:b/>
          <w:bCs/>
          <w:color w:val="222222"/>
          <w:sz w:val="21"/>
          <w:szCs w:val="21"/>
        </w:rPr>
        <w:t>-</w:t>
      </w:r>
      <w:r w:rsidRPr="00B4635C">
        <w:rPr>
          <w:rFonts w:ascii="Helvetica" w:hAnsi="Helvetica" w:cs="Helvetica" w:hint="eastAsia"/>
          <w:b/>
          <w:bCs/>
          <w:color w:val="222222"/>
          <w:sz w:val="21"/>
          <w:szCs w:val="21"/>
        </w:rPr>
        <w:t>профессиональной</w:t>
      </w:r>
      <w:r w:rsidRPr="00B4635C">
        <w:rPr>
          <w:rFonts w:ascii="Helvetica" w:hAnsi="Helvetica" w:cs="Helvetica"/>
          <w:b/>
          <w:bCs/>
          <w:color w:val="222222"/>
          <w:sz w:val="21"/>
          <w:szCs w:val="21"/>
        </w:rPr>
        <w:t xml:space="preserve"> </w:t>
      </w:r>
      <w:r w:rsidRPr="00B4635C">
        <w:rPr>
          <w:rFonts w:ascii="Helvetica" w:hAnsi="Helvetica" w:cs="Helvetica" w:hint="eastAsia"/>
          <w:b/>
          <w:bCs/>
          <w:color w:val="222222"/>
          <w:sz w:val="21"/>
          <w:szCs w:val="21"/>
        </w:rPr>
        <w:t>группы</w:t>
      </w:r>
      <w:r w:rsidRPr="00B4635C">
        <w:rPr>
          <w:rFonts w:ascii="Helvetica" w:hAnsi="Helvetica" w:cs="Helvetica"/>
          <w:b/>
          <w:bCs/>
          <w:color w:val="222222"/>
          <w:sz w:val="21"/>
          <w:szCs w:val="21"/>
        </w:rPr>
        <w:t xml:space="preserve"> </w:t>
      </w:r>
      <w:r w:rsidRPr="00B4635C">
        <w:rPr>
          <w:rFonts w:ascii="Helvetica" w:hAnsi="Helvetica" w:cs="Helvetica" w:hint="eastAsia"/>
          <w:b/>
          <w:bCs/>
          <w:color w:val="222222"/>
          <w:sz w:val="21"/>
          <w:szCs w:val="21"/>
        </w:rPr>
        <w:t>в</w:t>
      </w:r>
      <w:r w:rsidRPr="00B4635C">
        <w:rPr>
          <w:rFonts w:ascii="Helvetica" w:hAnsi="Helvetica" w:cs="Helvetica"/>
          <w:b/>
          <w:bCs/>
          <w:color w:val="222222"/>
          <w:sz w:val="21"/>
          <w:szCs w:val="21"/>
        </w:rPr>
        <w:t xml:space="preserve"> </w:t>
      </w:r>
      <w:r w:rsidRPr="00B4635C">
        <w:rPr>
          <w:rFonts w:ascii="Helvetica" w:hAnsi="Helvetica" w:cs="Helvetica" w:hint="eastAsia"/>
          <w:b/>
          <w:bCs/>
          <w:color w:val="222222"/>
          <w:sz w:val="21"/>
          <w:szCs w:val="21"/>
        </w:rPr>
        <w:t>современной</w:t>
      </w:r>
      <w:r w:rsidRPr="00B4635C">
        <w:rPr>
          <w:rFonts w:ascii="Helvetica" w:hAnsi="Helvetica" w:cs="Helvetica"/>
          <w:b/>
          <w:bCs/>
          <w:color w:val="222222"/>
          <w:sz w:val="21"/>
          <w:szCs w:val="21"/>
        </w:rPr>
        <w:t xml:space="preserve"> </w:t>
      </w:r>
      <w:r w:rsidRPr="00B4635C">
        <w:rPr>
          <w:rFonts w:ascii="Helvetica" w:hAnsi="Helvetica" w:cs="Helvetica" w:hint="eastAsia"/>
          <w:b/>
          <w:bCs/>
          <w:color w:val="222222"/>
          <w:sz w:val="21"/>
          <w:szCs w:val="21"/>
        </w:rPr>
        <w:t>социологии</w:t>
      </w:r>
      <w:r w:rsidRPr="00B4635C">
        <w:rPr>
          <w:rFonts w:ascii="Helvetica" w:hAnsi="Helvetica" w:cs="Helvetica"/>
          <w:b/>
          <w:bCs/>
          <w:color w:val="222222"/>
          <w:sz w:val="21"/>
          <w:szCs w:val="21"/>
        </w:rPr>
        <w:t>.</w:t>
      </w:r>
    </w:p>
    <w:p w14:paraId="1CEF80ED" w14:textId="77777777" w:rsidR="00B4635C" w:rsidRPr="00B4635C" w:rsidRDefault="00B4635C" w:rsidP="00B4635C">
      <w:pPr>
        <w:rPr>
          <w:rFonts w:ascii="Helvetica" w:hAnsi="Helvetica" w:cs="Helvetica"/>
          <w:b/>
          <w:bCs/>
          <w:color w:val="222222"/>
          <w:sz w:val="21"/>
          <w:szCs w:val="21"/>
        </w:rPr>
      </w:pPr>
    </w:p>
    <w:p w14:paraId="2B31D758" w14:textId="77777777" w:rsidR="00B4635C" w:rsidRPr="00B4635C" w:rsidRDefault="00B4635C" w:rsidP="00B4635C">
      <w:pPr>
        <w:rPr>
          <w:rFonts w:ascii="Helvetica" w:hAnsi="Helvetica" w:cs="Helvetica"/>
          <w:b/>
          <w:bCs/>
          <w:color w:val="222222"/>
          <w:sz w:val="21"/>
          <w:szCs w:val="21"/>
        </w:rPr>
      </w:pPr>
      <w:r w:rsidRPr="00B4635C">
        <w:rPr>
          <w:rFonts w:ascii="Helvetica" w:hAnsi="Helvetica" w:cs="Helvetica"/>
          <w:b/>
          <w:bCs/>
          <w:color w:val="222222"/>
          <w:sz w:val="21"/>
          <w:szCs w:val="21"/>
        </w:rPr>
        <w:t xml:space="preserve">2.2. </w:t>
      </w:r>
      <w:r w:rsidRPr="00B4635C">
        <w:rPr>
          <w:rFonts w:ascii="Helvetica" w:hAnsi="Helvetica" w:cs="Helvetica" w:hint="eastAsia"/>
          <w:b/>
          <w:bCs/>
          <w:color w:val="222222"/>
          <w:sz w:val="21"/>
          <w:szCs w:val="21"/>
        </w:rPr>
        <w:t>Методологические</w:t>
      </w:r>
      <w:r w:rsidRPr="00B4635C">
        <w:rPr>
          <w:rFonts w:ascii="Helvetica" w:hAnsi="Helvetica" w:cs="Helvetica"/>
          <w:b/>
          <w:bCs/>
          <w:color w:val="222222"/>
          <w:sz w:val="21"/>
          <w:szCs w:val="21"/>
        </w:rPr>
        <w:t xml:space="preserve"> </w:t>
      </w:r>
      <w:r w:rsidRPr="00B4635C">
        <w:rPr>
          <w:rFonts w:ascii="Helvetica" w:hAnsi="Helvetica" w:cs="Helvetica" w:hint="eastAsia"/>
          <w:b/>
          <w:bCs/>
          <w:color w:val="222222"/>
          <w:sz w:val="21"/>
          <w:szCs w:val="21"/>
        </w:rPr>
        <w:t>ограниченности</w:t>
      </w:r>
      <w:r w:rsidRPr="00B4635C">
        <w:rPr>
          <w:rFonts w:ascii="Helvetica" w:hAnsi="Helvetica" w:cs="Helvetica"/>
          <w:b/>
          <w:bCs/>
          <w:color w:val="222222"/>
          <w:sz w:val="21"/>
          <w:szCs w:val="21"/>
        </w:rPr>
        <w:t xml:space="preserve"> </w:t>
      </w:r>
      <w:r w:rsidRPr="00B4635C">
        <w:rPr>
          <w:rFonts w:ascii="Helvetica" w:hAnsi="Helvetica" w:cs="Helvetica" w:hint="eastAsia"/>
          <w:b/>
          <w:bCs/>
          <w:color w:val="222222"/>
          <w:sz w:val="21"/>
          <w:szCs w:val="21"/>
        </w:rPr>
        <w:t>негативистского</w:t>
      </w:r>
      <w:r w:rsidRPr="00B4635C">
        <w:rPr>
          <w:rFonts w:ascii="Helvetica" w:hAnsi="Helvetica" w:cs="Helvetica"/>
          <w:b/>
          <w:bCs/>
          <w:color w:val="222222"/>
          <w:sz w:val="21"/>
          <w:szCs w:val="21"/>
        </w:rPr>
        <w:t xml:space="preserve"> </w:t>
      </w:r>
      <w:r w:rsidRPr="00B4635C">
        <w:rPr>
          <w:rFonts w:ascii="Helvetica" w:hAnsi="Helvetica" w:cs="Helvetica" w:hint="eastAsia"/>
          <w:b/>
          <w:bCs/>
          <w:color w:val="222222"/>
          <w:sz w:val="21"/>
          <w:szCs w:val="21"/>
        </w:rPr>
        <w:t>понимания</w:t>
      </w:r>
      <w:r w:rsidRPr="00B4635C">
        <w:rPr>
          <w:rFonts w:ascii="Helvetica" w:hAnsi="Helvetica" w:cs="Helvetica"/>
          <w:b/>
          <w:bCs/>
          <w:color w:val="222222"/>
          <w:sz w:val="21"/>
          <w:szCs w:val="21"/>
        </w:rPr>
        <w:t xml:space="preserve"> </w:t>
      </w:r>
      <w:r w:rsidRPr="00B4635C">
        <w:rPr>
          <w:rFonts w:ascii="Helvetica" w:hAnsi="Helvetica" w:cs="Helvetica" w:hint="eastAsia"/>
          <w:b/>
          <w:bCs/>
          <w:color w:val="222222"/>
          <w:sz w:val="21"/>
          <w:szCs w:val="21"/>
        </w:rPr>
        <w:t>корпоративности</w:t>
      </w:r>
      <w:r w:rsidRPr="00B4635C">
        <w:rPr>
          <w:rFonts w:ascii="Helvetica" w:hAnsi="Helvetica" w:cs="Helvetica"/>
          <w:b/>
          <w:bCs/>
          <w:color w:val="222222"/>
          <w:sz w:val="21"/>
          <w:szCs w:val="21"/>
        </w:rPr>
        <w:t xml:space="preserve"> </w:t>
      </w:r>
      <w:r w:rsidRPr="00B4635C">
        <w:rPr>
          <w:rFonts w:ascii="Helvetica" w:hAnsi="Helvetica" w:cs="Helvetica" w:hint="eastAsia"/>
          <w:b/>
          <w:bCs/>
          <w:color w:val="222222"/>
          <w:sz w:val="21"/>
          <w:szCs w:val="21"/>
        </w:rPr>
        <w:t>бюрократии</w:t>
      </w:r>
      <w:r w:rsidRPr="00B4635C">
        <w:rPr>
          <w:rFonts w:ascii="Helvetica" w:hAnsi="Helvetica" w:cs="Helvetica"/>
          <w:b/>
          <w:bCs/>
          <w:color w:val="222222"/>
          <w:sz w:val="21"/>
          <w:szCs w:val="21"/>
        </w:rPr>
        <w:t xml:space="preserve">: </w:t>
      </w:r>
      <w:r w:rsidRPr="00B4635C">
        <w:rPr>
          <w:rFonts w:ascii="Helvetica" w:hAnsi="Helvetica" w:cs="Helvetica" w:hint="eastAsia"/>
          <w:b/>
          <w:bCs/>
          <w:color w:val="222222"/>
          <w:sz w:val="21"/>
          <w:szCs w:val="21"/>
        </w:rPr>
        <w:t>итоги</w:t>
      </w:r>
      <w:r w:rsidRPr="00B4635C">
        <w:rPr>
          <w:rFonts w:ascii="Helvetica" w:hAnsi="Helvetica" w:cs="Helvetica"/>
          <w:b/>
          <w:bCs/>
          <w:color w:val="222222"/>
          <w:sz w:val="21"/>
          <w:szCs w:val="21"/>
        </w:rPr>
        <w:t xml:space="preserve"> </w:t>
      </w:r>
      <w:r w:rsidRPr="00B4635C">
        <w:rPr>
          <w:rFonts w:ascii="Helvetica" w:hAnsi="Helvetica" w:cs="Helvetica" w:hint="eastAsia"/>
          <w:b/>
          <w:bCs/>
          <w:color w:val="222222"/>
          <w:sz w:val="21"/>
          <w:szCs w:val="21"/>
        </w:rPr>
        <w:t>дискуссии</w:t>
      </w:r>
      <w:r w:rsidRPr="00B4635C">
        <w:rPr>
          <w:rFonts w:ascii="Helvetica" w:hAnsi="Helvetica" w:cs="Helvetica"/>
          <w:b/>
          <w:bCs/>
          <w:color w:val="222222"/>
          <w:sz w:val="21"/>
          <w:szCs w:val="21"/>
        </w:rPr>
        <w:t xml:space="preserve"> </w:t>
      </w:r>
      <w:r w:rsidRPr="00B4635C">
        <w:rPr>
          <w:rFonts w:ascii="Helvetica" w:hAnsi="Helvetica" w:cs="Helvetica" w:hint="eastAsia"/>
          <w:b/>
          <w:bCs/>
          <w:color w:val="222222"/>
          <w:sz w:val="21"/>
          <w:szCs w:val="21"/>
        </w:rPr>
        <w:t>в</w:t>
      </w:r>
      <w:r w:rsidRPr="00B4635C">
        <w:rPr>
          <w:rFonts w:ascii="Helvetica" w:hAnsi="Helvetica" w:cs="Helvetica"/>
          <w:b/>
          <w:bCs/>
          <w:color w:val="222222"/>
          <w:sz w:val="21"/>
          <w:szCs w:val="21"/>
        </w:rPr>
        <w:t xml:space="preserve"> </w:t>
      </w:r>
      <w:r w:rsidRPr="00B4635C">
        <w:rPr>
          <w:rFonts w:ascii="Helvetica" w:hAnsi="Helvetica" w:cs="Helvetica" w:hint="eastAsia"/>
          <w:b/>
          <w:bCs/>
          <w:color w:val="222222"/>
          <w:sz w:val="21"/>
          <w:szCs w:val="21"/>
        </w:rPr>
        <w:t>ортодоксальной</w:t>
      </w:r>
      <w:r w:rsidRPr="00B4635C">
        <w:rPr>
          <w:rFonts w:ascii="Helvetica" w:hAnsi="Helvetica" w:cs="Helvetica"/>
          <w:b/>
          <w:bCs/>
          <w:color w:val="222222"/>
          <w:sz w:val="21"/>
          <w:szCs w:val="21"/>
        </w:rPr>
        <w:t xml:space="preserve"> </w:t>
      </w:r>
      <w:r w:rsidRPr="00B4635C">
        <w:rPr>
          <w:rFonts w:ascii="Helvetica" w:hAnsi="Helvetica" w:cs="Helvetica" w:hint="eastAsia"/>
          <w:b/>
          <w:bCs/>
          <w:color w:val="222222"/>
          <w:sz w:val="21"/>
          <w:szCs w:val="21"/>
        </w:rPr>
        <w:t>классовой</w:t>
      </w:r>
      <w:r w:rsidRPr="00B4635C">
        <w:rPr>
          <w:rFonts w:ascii="Helvetica" w:hAnsi="Helvetica" w:cs="Helvetica"/>
          <w:b/>
          <w:bCs/>
          <w:color w:val="222222"/>
          <w:sz w:val="21"/>
          <w:szCs w:val="21"/>
        </w:rPr>
        <w:t xml:space="preserve"> </w:t>
      </w:r>
      <w:r w:rsidRPr="00B4635C">
        <w:rPr>
          <w:rFonts w:ascii="Helvetica" w:hAnsi="Helvetica" w:cs="Helvetica" w:hint="eastAsia"/>
          <w:b/>
          <w:bCs/>
          <w:color w:val="222222"/>
          <w:sz w:val="21"/>
          <w:szCs w:val="21"/>
        </w:rPr>
        <w:t>парадигме</w:t>
      </w:r>
    </w:p>
    <w:p w14:paraId="321F1D3E" w14:textId="77777777" w:rsidR="00B4635C" w:rsidRPr="00B4635C" w:rsidRDefault="00B4635C" w:rsidP="00B4635C">
      <w:pPr>
        <w:rPr>
          <w:rFonts w:ascii="Helvetica" w:hAnsi="Helvetica" w:cs="Helvetica"/>
          <w:b/>
          <w:bCs/>
          <w:color w:val="222222"/>
          <w:sz w:val="21"/>
          <w:szCs w:val="21"/>
        </w:rPr>
      </w:pPr>
    </w:p>
    <w:p w14:paraId="6EB197EE" w14:textId="77777777" w:rsidR="00B4635C" w:rsidRPr="00B4635C" w:rsidRDefault="00B4635C" w:rsidP="00B4635C">
      <w:pPr>
        <w:rPr>
          <w:rFonts w:ascii="Helvetica" w:hAnsi="Helvetica" w:cs="Helvetica"/>
          <w:b/>
          <w:bCs/>
          <w:color w:val="222222"/>
          <w:sz w:val="21"/>
          <w:szCs w:val="21"/>
        </w:rPr>
      </w:pPr>
      <w:r w:rsidRPr="00B4635C">
        <w:rPr>
          <w:rFonts w:ascii="Helvetica" w:hAnsi="Helvetica" w:cs="Helvetica"/>
          <w:b/>
          <w:bCs/>
          <w:color w:val="222222"/>
          <w:sz w:val="21"/>
          <w:szCs w:val="21"/>
        </w:rPr>
        <w:t xml:space="preserve">2.3 </w:t>
      </w:r>
      <w:r w:rsidRPr="00B4635C">
        <w:rPr>
          <w:rFonts w:ascii="Helvetica" w:hAnsi="Helvetica" w:cs="Helvetica" w:hint="eastAsia"/>
          <w:b/>
          <w:bCs/>
          <w:color w:val="222222"/>
          <w:sz w:val="21"/>
          <w:szCs w:val="21"/>
        </w:rPr>
        <w:t>Эвристическая</w:t>
      </w:r>
      <w:r w:rsidRPr="00B4635C">
        <w:rPr>
          <w:rFonts w:ascii="Helvetica" w:hAnsi="Helvetica" w:cs="Helvetica"/>
          <w:b/>
          <w:bCs/>
          <w:color w:val="222222"/>
          <w:sz w:val="21"/>
          <w:szCs w:val="21"/>
        </w:rPr>
        <w:t xml:space="preserve"> </w:t>
      </w:r>
      <w:r w:rsidRPr="00B4635C">
        <w:rPr>
          <w:rFonts w:ascii="Helvetica" w:hAnsi="Helvetica" w:cs="Helvetica" w:hint="eastAsia"/>
          <w:b/>
          <w:bCs/>
          <w:color w:val="222222"/>
          <w:sz w:val="21"/>
          <w:szCs w:val="21"/>
        </w:rPr>
        <w:t>ценность</w:t>
      </w:r>
      <w:r w:rsidRPr="00B4635C">
        <w:rPr>
          <w:rFonts w:ascii="Helvetica" w:hAnsi="Helvetica" w:cs="Helvetica"/>
          <w:b/>
          <w:bCs/>
          <w:color w:val="222222"/>
          <w:sz w:val="21"/>
          <w:szCs w:val="21"/>
        </w:rPr>
        <w:t xml:space="preserve"> </w:t>
      </w:r>
      <w:r w:rsidRPr="00B4635C">
        <w:rPr>
          <w:rFonts w:ascii="Helvetica" w:hAnsi="Helvetica" w:cs="Helvetica" w:hint="eastAsia"/>
          <w:b/>
          <w:bCs/>
          <w:color w:val="222222"/>
          <w:sz w:val="21"/>
          <w:szCs w:val="21"/>
        </w:rPr>
        <w:t>стратификационной</w:t>
      </w:r>
      <w:r w:rsidRPr="00B4635C">
        <w:rPr>
          <w:rFonts w:ascii="Helvetica" w:hAnsi="Helvetica" w:cs="Helvetica"/>
          <w:b/>
          <w:bCs/>
          <w:color w:val="222222"/>
          <w:sz w:val="21"/>
          <w:szCs w:val="21"/>
        </w:rPr>
        <w:t xml:space="preserve"> </w:t>
      </w:r>
      <w:r w:rsidRPr="00B4635C">
        <w:rPr>
          <w:rFonts w:ascii="Helvetica" w:hAnsi="Helvetica" w:cs="Helvetica" w:hint="eastAsia"/>
          <w:b/>
          <w:bCs/>
          <w:color w:val="222222"/>
          <w:sz w:val="21"/>
          <w:szCs w:val="21"/>
        </w:rPr>
        <w:t>парадигмы</w:t>
      </w:r>
      <w:r w:rsidRPr="00B4635C">
        <w:rPr>
          <w:rFonts w:ascii="Helvetica" w:hAnsi="Helvetica" w:cs="Helvetica"/>
          <w:b/>
          <w:bCs/>
          <w:color w:val="222222"/>
          <w:sz w:val="21"/>
          <w:szCs w:val="21"/>
        </w:rPr>
        <w:t xml:space="preserve"> </w:t>
      </w:r>
      <w:r w:rsidRPr="00B4635C">
        <w:rPr>
          <w:rFonts w:ascii="Helvetica" w:hAnsi="Helvetica" w:cs="Helvetica" w:hint="eastAsia"/>
          <w:b/>
          <w:bCs/>
          <w:color w:val="222222"/>
          <w:sz w:val="21"/>
          <w:szCs w:val="21"/>
        </w:rPr>
        <w:t>в</w:t>
      </w:r>
      <w:r w:rsidRPr="00B4635C">
        <w:rPr>
          <w:rFonts w:ascii="Helvetica" w:hAnsi="Helvetica" w:cs="Helvetica"/>
          <w:b/>
          <w:bCs/>
          <w:color w:val="222222"/>
          <w:sz w:val="21"/>
          <w:szCs w:val="21"/>
        </w:rPr>
        <w:t xml:space="preserve"> </w:t>
      </w:r>
      <w:r w:rsidRPr="00B4635C">
        <w:rPr>
          <w:rFonts w:ascii="Helvetica" w:hAnsi="Helvetica" w:cs="Helvetica" w:hint="eastAsia"/>
          <w:b/>
          <w:bCs/>
          <w:color w:val="222222"/>
          <w:sz w:val="21"/>
          <w:szCs w:val="21"/>
        </w:rPr>
        <w:t>постижении</w:t>
      </w:r>
      <w:r w:rsidRPr="00B4635C">
        <w:rPr>
          <w:rFonts w:ascii="Helvetica" w:hAnsi="Helvetica" w:cs="Helvetica"/>
          <w:b/>
          <w:bCs/>
          <w:color w:val="222222"/>
          <w:sz w:val="21"/>
          <w:szCs w:val="21"/>
        </w:rPr>
        <w:t xml:space="preserve"> </w:t>
      </w:r>
      <w:r w:rsidRPr="00B4635C">
        <w:rPr>
          <w:rFonts w:ascii="Helvetica" w:hAnsi="Helvetica" w:cs="Helvetica" w:hint="eastAsia"/>
          <w:b/>
          <w:bCs/>
          <w:color w:val="222222"/>
          <w:sz w:val="21"/>
          <w:szCs w:val="21"/>
        </w:rPr>
        <w:t>корпоративности</w:t>
      </w:r>
      <w:r w:rsidRPr="00B4635C">
        <w:rPr>
          <w:rFonts w:ascii="Helvetica" w:hAnsi="Helvetica" w:cs="Helvetica"/>
          <w:b/>
          <w:bCs/>
          <w:color w:val="222222"/>
          <w:sz w:val="21"/>
          <w:szCs w:val="21"/>
        </w:rPr>
        <w:t xml:space="preserve"> </w:t>
      </w:r>
      <w:r w:rsidRPr="00B4635C">
        <w:rPr>
          <w:rFonts w:ascii="Helvetica" w:hAnsi="Helvetica" w:cs="Helvetica" w:hint="eastAsia"/>
          <w:b/>
          <w:bCs/>
          <w:color w:val="222222"/>
          <w:sz w:val="21"/>
          <w:szCs w:val="21"/>
        </w:rPr>
        <w:t>чиновничества</w:t>
      </w:r>
      <w:r w:rsidRPr="00B4635C">
        <w:rPr>
          <w:rFonts w:ascii="Helvetica" w:hAnsi="Helvetica" w:cs="Helvetica"/>
          <w:b/>
          <w:bCs/>
          <w:color w:val="222222"/>
          <w:sz w:val="21"/>
          <w:szCs w:val="21"/>
        </w:rPr>
        <w:t>.</w:t>
      </w:r>
    </w:p>
    <w:p w14:paraId="2E1E7F72" w14:textId="77777777" w:rsidR="00B4635C" w:rsidRPr="00B4635C" w:rsidRDefault="00B4635C" w:rsidP="00B4635C">
      <w:pPr>
        <w:rPr>
          <w:rFonts w:ascii="Helvetica" w:hAnsi="Helvetica" w:cs="Helvetica"/>
          <w:b/>
          <w:bCs/>
          <w:color w:val="222222"/>
          <w:sz w:val="21"/>
          <w:szCs w:val="21"/>
        </w:rPr>
      </w:pPr>
    </w:p>
    <w:p w14:paraId="630C0729" w14:textId="77777777" w:rsidR="00B4635C" w:rsidRPr="00B4635C" w:rsidRDefault="00B4635C" w:rsidP="00B4635C">
      <w:pPr>
        <w:rPr>
          <w:rFonts w:ascii="Helvetica" w:hAnsi="Helvetica" w:cs="Helvetica"/>
          <w:b/>
          <w:bCs/>
          <w:color w:val="222222"/>
          <w:sz w:val="21"/>
          <w:szCs w:val="21"/>
        </w:rPr>
      </w:pPr>
      <w:r w:rsidRPr="00B4635C">
        <w:rPr>
          <w:rFonts w:ascii="Helvetica" w:hAnsi="Helvetica" w:cs="Helvetica"/>
          <w:b/>
          <w:bCs/>
          <w:color w:val="222222"/>
          <w:sz w:val="21"/>
          <w:szCs w:val="21"/>
        </w:rPr>
        <w:t xml:space="preserve">2.4. </w:t>
      </w:r>
      <w:r w:rsidRPr="00B4635C">
        <w:rPr>
          <w:rFonts w:ascii="Helvetica" w:hAnsi="Helvetica" w:cs="Helvetica" w:hint="eastAsia"/>
          <w:b/>
          <w:bCs/>
          <w:color w:val="222222"/>
          <w:sz w:val="21"/>
          <w:szCs w:val="21"/>
        </w:rPr>
        <w:t>Адаптация</w:t>
      </w:r>
      <w:r w:rsidRPr="00B4635C">
        <w:rPr>
          <w:rFonts w:ascii="Helvetica" w:hAnsi="Helvetica" w:cs="Helvetica"/>
          <w:b/>
          <w:bCs/>
          <w:color w:val="222222"/>
          <w:sz w:val="21"/>
          <w:szCs w:val="21"/>
        </w:rPr>
        <w:t xml:space="preserve"> </w:t>
      </w:r>
      <w:r w:rsidRPr="00B4635C">
        <w:rPr>
          <w:rFonts w:ascii="Helvetica" w:hAnsi="Helvetica" w:cs="Helvetica" w:hint="eastAsia"/>
          <w:b/>
          <w:bCs/>
          <w:color w:val="222222"/>
          <w:sz w:val="21"/>
          <w:szCs w:val="21"/>
        </w:rPr>
        <w:t>итогов</w:t>
      </w:r>
      <w:r w:rsidRPr="00B4635C">
        <w:rPr>
          <w:rFonts w:ascii="Helvetica" w:hAnsi="Helvetica" w:cs="Helvetica"/>
          <w:b/>
          <w:bCs/>
          <w:color w:val="222222"/>
          <w:sz w:val="21"/>
          <w:szCs w:val="21"/>
        </w:rPr>
        <w:t xml:space="preserve"> </w:t>
      </w:r>
      <w:r w:rsidRPr="00B4635C">
        <w:rPr>
          <w:rFonts w:ascii="Helvetica" w:hAnsi="Helvetica" w:cs="Helvetica" w:hint="eastAsia"/>
          <w:b/>
          <w:bCs/>
          <w:color w:val="222222"/>
          <w:sz w:val="21"/>
          <w:szCs w:val="21"/>
        </w:rPr>
        <w:t>теоретико</w:t>
      </w:r>
      <w:r w:rsidRPr="00B4635C">
        <w:rPr>
          <w:rFonts w:ascii="Helvetica" w:hAnsi="Helvetica" w:cs="Helvetica"/>
          <w:b/>
          <w:bCs/>
          <w:color w:val="222222"/>
          <w:sz w:val="21"/>
          <w:szCs w:val="21"/>
        </w:rPr>
        <w:t>-</w:t>
      </w:r>
      <w:r w:rsidRPr="00B4635C">
        <w:rPr>
          <w:rFonts w:ascii="Helvetica" w:hAnsi="Helvetica" w:cs="Helvetica" w:hint="eastAsia"/>
          <w:b/>
          <w:bCs/>
          <w:color w:val="222222"/>
          <w:sz w:val="21"/>
          <w:szCs w:val="21"/>
        </w:rPr>
        <w:t>методологических</w:t>
      </w:r>
      <w:r w:rsidRPr="00B4635C">
        <w:rPr>
          <w:rFonts w:ascii="Helvetica" w:hAnsi="Helvetica" w:cs="Helvetica"/>
          <w:b/>
          <w:bCs/>
          <w:color w:val="222222"/>
          <w:sz w:val="21"/>
          <w:szCs w:val="21"/>
        </w:rPr>
        <w:t xml:space="preserve"> </w:t>
      </w:r>
      <w:r w:rsidRPr="00B4635C">
        <w:rPr>
          <w:rFonts w:ascii="Helvetica" w:hAnsi="Helvetica" w:cs="Helvetica" w:hint="eastAsia"/>
          <w:b/>
          <w:bCs/>
          <w:color w:val="222222"/>
          <w:sz w:val="21"/>
          <w:szCs w:val="21"/>
        </w:rPr>
        <w:t>поисков</w:t>
      </w:r>
      <w:r w:rsidRPr="00B4635C">
        <w:rPr>
          <w:rFonts w:ascii="Helvetica" w:hAnsi="Helvetica" w:cs="Helvetica"/>
          <w:b/>
          <w:bCs/>
          <w:color w:val="222222"/>
          <w:sz w:val="21"/>
          <w:szCs w:val="21"/>
        </w:rPr>
        <w:t xml:space="preserve"> </w:t>
      </w:r>
      <w:r w:rsidRPr="00B4635C">
        <w:rPr>
          <w:rFonts w:ascii="Helvetica" w:hAnsi="Helvetica" w:cs="Helvetica" w:hint="eastAsia"/>
          <w:b/>
          <w:bCs/>
          <w:color w:val="222222"/>
          <w:sz w:val="21"/>
          <w:szCs w:val="21"/>
        </w:rPr>
        <w:t>современной</w:t>
      </w:r>
      <w:r w:rsidRPr="00B4635C">
        <w:rPr>
          <w:rFonts w:ascii="Helvetica" w:hAnsi="Helvetica" w:cs="Helvetica"/>
          <w:b/>
          <w:bCs/>
          <w:color w:val="222222"/>
          <w:sz w:val="21"/>
          <w:szCs w:val="21"/>
        </w:rPr>
        <w:t xml:space="preserve"> </w:t>
      </w:r>
      <w:r w:rsidRPr="00B4635C">
        <w:rPr>
          <w:rFonts w:ascii="Helvetica" w:hAnsi="Helvetica" w:cs="Helvetica" w:hint="eastAsia"/>
          <w:b/>
          <w:bCs/>
          <w:color w:val="222222"/>
          <w:sz w:val="21"/>
          <w:szCs w:val="21"/>
        </w:rPr>
        <w:t>западной</w:t>
      </w:r>
      <w:r w:rsidRPr="00B4635C">
        <w:rPr>
          <w:rFonts w:ascii="Helvetica" w:hAnsi="Helvetica" w:cs="Helvetica"/>
          <w:b/>
          <w:bCs/>
          <w:color w:val="222222"/>
          <w:sz w:val="21"/>
          <w:szCs w:val="21"/>
        </w:rPr>
        <w:t xml:space="preserve"> </w:t>
      </w:r>
      <w:r w:rsidRPr="00B4635C">
        <w:rPr>
          <w:rFonts w:ascii="Helvetica" w:hAnsi="Helvetica" w:cs="Helvetica" w:hint="eastAsia"/>
          <w:b/>
          <w:bCs/>
          <w:color w:val="222222"/>
          <w:sz w:val="21"/>
          <w:szCs w:val="21"/>
        </w:rPr>
        <w:t>рационалистической</w:t>
      </w:r>
      <w:r w:rsidRPr="00B4635C">
        <w:rPr>
          <w:rFonts w:ascii="Helvetica" w:hAnsi="Helvetica" w:cs="Helvetica"/>
          <w:b/>
          <w:bCs/>
          <w:color w:val="222222"/>
          <w:sz w:val="21"/>
          <w:szCs w:val="21"/>
        </w:rPr>
        <w:t xml:space="preserve"> </w:t>
      </w:r>
      <w:r w:rsidRPr="00B4635C">
        <w:rPr>
          <w:rFonts w:ascii="Helvetica" w:hAnsi="Helvetica" w:cs="Helvetica" w:hint="eastAsia"/>
          <w:b/>
          <w:bCs/>
          <w:color w:val="222222"/>
          <w:sz w:val="21"/>
          <w:szCs w:val="21"/>
        </w:rPr>
        <w:t>социологии</w:t>
      </w:r>
      <w:r w:rsidRPr="00B4635C">
        <w:rPr>
          <w:rFonts w:ascii="Helvetica" w:hAnsi="Helvetica" w:cs="Helvetica"/>
          <w:b/>
          <w:bCs/>
          <w:color w:val="222222"/>
          <w:sz w:val="21"/>
          <w:szCs w:val="21"/>
        </w:rPr>
        <w:t xml:space="preserve"> </w:t>
      </w:r>
      <w:r w:rsidRPr="00B4635C">
        <w:rPr>
          <w:rFonts w:ascii="Helvetica" w:hAnsi="Helvetica" w:cs="Helvetica" w:hint="eastAsia"/>
          <w:b/>
          <w:bCs/>
          <w:color w:val="222222"/>
          <w:sz w:val="21"/>
          <w:szCs w:val="21"/>
        </w:rPr>
        <w:t>для</w:t>
      </w:r>
      <w:r w:rsidRPr="00B4635C">
        <w:rPr>
          <w:rFonts w:ascii="Helvetica" w:hAnsi="Helvetica" w:cs="Helvetica"/>
          <w:b/>
          <w:bCs/>
          <w:color w:val="222222"/>
          <w:sz w:val="21"/>
          <w:szCs w:val="21"/>
        </w:rPr>
        <w:t xml:space="preserve"> </w:t>
      </w:r>
      <w:r w:rsidRPr="00B4635C">
        <w:rPr>
          <w:rFonts w:ascii="Helvetica" w:hAnsi="Helvetica" w:cs="Helvetica" w:hint="eastAsia"/>
          <w:b/>
          <w:bCs/>
          <w:color w:val="222222"/>
          <w:sz w:val="21"/>
          <w:szCs w:val="21"/>
        </w:rPr>
        <w:t>исследования</w:t>
      </w:r>
      <w:r w:rsidRPr="00B4635C">
        <w:rPr>
          <w:rFonts w:ascii="Helvetica" w:hAnsi="Helvetica" w:cs="Helvetica"/>
          <w:b/>
          <w:bCs/>
          <w:color w:val="222222"/>
          <w:sz w:val="21"/>
          <w:szCs w:val="21"/>
        </w:rPr>
        <w:t xml:space="preserve"> </w:t>
      </w:r>
      <w:r w:rsidRPr="00B4635C">
        <w:rPr>
          <w:rFonts w:ascii="Helvetica" w:hAnsi="Helvetica" w:cs="Helvetica" w:hint="eastAsia"/>
          <w:b/>
          <w:bCs/>
          <w:color w:val="222222"/>
          <w:sz w:val="21"/>
          <w:szCs w:val="21"/>
        </w:rPr>
        <w:t>корпоративности</w:t>
      </w:r>
      <w:r w:rsidRPr="00B4635C">
        <w:rPr>
          <w:rFonts w:ascii="Helvetica" w:hAnsi="Helvetica" w:cs="Helvetica"/>
          <w:b/>
          <w:bCs/>
          <w:color w:val="222222"/>
          <w:sz w:val="21"/>
          <w:szCs w:val="21"/>
        </w:rPr>
        <w:t xml:space="preserve"> </w:t>
      </w:r>
      <w:r w:rsidRPr="00B4635C">
        <w:rPr>
          <w:rFonts w:ascii="Helvetica" w:hAnsi="Helvetica" w:cs="Helvetica" w:hint="eastAsia"/>
          <w:b/>
          <w:bCs/>
          <w:color w:val="222222"/>
          <w:sz w:val="21"/>
          <w:szCs w:val="21"/>
        </w:rPr>
        <w:t>чиновничества</w:t>
      </w:r>
      <w:r w:rsidRPr="00B4635C">
        <w:rPr>
          <w:rFonts w:ascii="Helvetica" w:hAnsi="Helvetica" w:cs="Helvetica"/>
          <w:b/>
          <w:bCs/>
          <w:color w:val="222222"/>
          <w:sz w:val="21"/>
          <w:szCs w:val="21"/>
        </w:rPr>
        <w:t>.</w:t>
      </w:r>
    </w:p>
    <w:p w14:paraId="5F7BAC6C" w14:textId="77777777" w:rsidR="00B4635C" w:rsidRPr="00B4635C" w:rsidRDefault="00B4635C" w:rsidP="00B4635C">
      <w:pPr>
        <w:rPr>
          <w:rFonts w:ascii="Helvetica" w:hAnsi="Helvetica" w:cs="Helvetica"/>
          <w:b/>
          <w:bCs/>
          <w:color w:val="222222"/>
          <w:sz w:val="21"/>
          <w:szCs w:val="21"/>
        </w:rPr>
      </w:pPr>
    </w:p>
    <w:p w14:paraId="2692A718" w14:textId="77777777" w:rsidR="00B4635C" w:rsidRPr="00B4635C" w:rsidRDefault="00B4635C" w:rsidP="00B4635C">
      <w:pPr>
        <w:rPr>
          <w:rFonts w:ascii="Helvetica" w:hAnsi="Helvetica" w:cs="Helvetica"/>
          <w:b/>
          <w:bCs/>
          <w:color w:val="222222"/>
          <w:sz w:val="21"/>
          <w:szCs w:val="21"/>
        </w:rPr>
      </w:pPr>
      <w:r w:rsidRPr="00B4635C">
        <w:rPr>
          <w:rFonts w:ascii="Helvetica" w:hAnsi="Helvetica" w:cs="Helvetica" w:hint="eastAsia"/>
          <w:b/>
          <w:bCs/>
          <w:color w:val="222222"/>
          <w:sz w:val="21"/>
          <w:szCs w:val="21"/>
        </w:rPr>
        <w:t>ГЛАВА</w:t>
      </w:r>
      <w:r w:rsidRPr="00B4635C">
        <w:rPr>
          <w:rFonts w:ascii="Helvetica" w:hAnsi="Helvetica" w:cs="Helvetica"/>
          <w:b/>
          <w:bCs/>
          <w:color w:val="222222"/>
          <w:sz w:val="21"/>
          <w:szCs w:val="21"/>
        </w:rPr>
        <w:t xml:space="preserve"> 3. </w:t>
      </w:r>
      <w:r w:rsidRPr="00B4635C">
        <w:rPr>
          <w:rFonts w:ascii="Helvetica" w:hAnsi="Helvetica" w:cs="Helvetica" w:hint="eastAsia"/>
          <w:b/>
          <w:bCs/>
          <w:color w:val="222222"/>
          <w:sz w:val="21"/>
          <w:szCs w:val="21"/>
        </w:rPr>
        <w:t>Социально</w:t>
      </w:r>
      <w:r w:rsidRPr="00B4635C">
        <w:rPr>
          <w:rFonts w:ascii="Helvetica" w:hAnsi="Helvetica" w:cs="Helvetica"/>
          <w:b/>
          <w:bCs/>
          <w:color w:val="222222"/>
          <w:sz w:val="21"/>
          <w:szCs w:val="21"/>
        </w:rPr>
        <w:t>-</w:t>
      </w:r>
      <w:r w:rsidRPr="00B4635C">
        <w:rPr>
          <w:rFonts w:ascii="Helvetica" w:hAnsi="Helvetica" w:cs="Helvetica" w:hint="eastAsia"/>
          <w:b/>
          <w:bCs/>
          <w:color w:val="222222"/>
          <w:sz w:val="21"/>
          <w:szCs w:val="21"/>
        </w:rPr>
        <w:t>профессиональная</w:t>
      </w:r>
      <w:r w:rsidRPr="00B4635C">
        <w:rPr>
          <w:rFonts w:ascii="Helvetica" w:hAnsi="Helvetica" w:cs="Helvetica"/>
          <w:b/>
          <w:bCs/>
          <w:color w:val="222222"/>
          <w:sz w:val="21"/>
          <w:szCs w:val="21"/>
        </w:rPr>
        <w:t xml:space="preserve"> </w:t>
      </w:r>
      <w:r w:rsidRPr="00B4635C">
        <w:rPr>
          <w:rFonts w:ascii="Helvetica" w:hAnsi="Helvetica" w:cs="Helvetica" w:hint="eastAsia"/>
          <w:b/>
          <w:bCs/>
          <w:color w:val="222222"/>
          <w:sz w:val="21"/>
          <w:szCs w:val="21"/>
        </w:rPr>
        <w:t>корпоративность</w:t>
      </w:r>
      <w:r w:rsidRPr="00B4635C">
        <w:rPr>
          <w:rFonts w:ascii="Helvetica" w:hAnsi="Helvetica" w:cs="Helvetica"/>
          <w:b/>
          <w:bCs/>
          <w:color w:val="222222"/>
          <w:sz w:val="21"/>
          <w:szCs w:val="21"/>
        </w:rPr>
        <w:t xml:space="preserve"> </w:t>
      </w:r>
      <w:r w:rsidRPr="00B4635C">
        <w:rPr>
          <w:rFonts w:ascii="Helvetica" w:hAnsi="Helvetica" w:cs="Helvetica" w:hint="eastAsia"/>
          <w:b/>
          <w:bCs/>
          <w:color w:val="222222"/>
          <w:sz w:val="21"/>
          <w:szCs w:val="21"/>
        </w:rPr>
        <w:t>чиновничества</w:t>
      </w:r>
      <w:r w:rsidRPr="00B4635C">
        <w:rPr>
          <w:rFonts w:ascii="Helvetica" w:hAnsi="Helvetica" w:cs="Helvetica"/>
          <w:b/>
          <w:bCs/>
          <w:color w:val="222222"/>
          <w:sz w:val="21"/>
          <w:szCs w:val="21"/>
        </w:rPr>
        <w:t xml:space="preserve"> </w:t>
      </w:r>
      <w:r w:rsidRPr="00B4635C">
        <w:rPr>
          <w:rFonts w:ascii="Helvetica" w:hAnsi="Helvetica" w:cs="Helvetica" w:hint="eastAsia"/>
          <w:b/>
          <w:bCs/>
          <w:color w:val="222222"/>
          <w:sz w:val="21"/>
          <w:szCs w:val="21"/>
        </w:rPr>
        <w:t>в</w:t>
      </w:r>
      <w:r w:rsidRPr="00B4635C">
        <w:rPr>
          <w:rFonts w:ascii="Helvetica" w:hAnsi="Helvetica" w:cs="Helvetica"/>
          <w:b/>
          <w:bCs/>
          <w:color w:val="222222"/>
          <w:sz w:val="21"/>
          <w:szCs w:val="21"/>
        </w:rPr>
        <w:t xml:space="preserve"> </w:t>
      </w:r>
      <w:r w:rsidRPr="00B4635C">
        <w:rPr>
          <w:rFonts w:ascii="Helvetica" w:hAnsi="Helvetica" w:cs="Helvetica" w:hint="eastAsia"/>
          <w:b/>
          <w:bCs/>
          <w:color w:val="222222"/>
          <w:sz w:val="21"/>
          <w:szCs w:val="21"/>
        </w:rPr>
        <w:t>свете</w:t>
      </w:r>
      <w:r w:rsidRPr="00B4635C">
        <w:rPr>
          <w:rFonts w:ascii="Helvetica" w:hAnsi="Helvetica" w:cs="Helvetica"/>
          <w:b/>
          <w:bCs/>
          <w:color w:val="222222"/>
          <w:sz w:val="21"/>
          <w:szCs w:val="21"/>
        </w:rPr>
        <w:t xml:space="preserve"> </w:t>
      </w:r>
      <w:r w:rsidRPr="00B4635C">
        <w:rPr>
          <w:rFonts w:ascii="Helvetica" w:hAnsi="Helvetica" w:cs="Helvetica" w:hint="eastAsia"/>
          <w:b/>
          <w:bCs/>
          <w:color w:val="222222"/>
          <w:sz w:val="21"/>
          <w:szCs w:val="21"/>
        </w:rPr>
        <w:t>междисциплинарного</w:t>
      </w:r>
      <w:r w:rsidRPr="00B4635C">
        <w:rPr>
          <w:rFonts w:ascii="Helvetica" w:hAnsi="Helvetica" w:cs="Helvetica"/>
          <w:b/>
          <w:bCs/>
          <w:color w:val="222222"/>
          <w:sz w:val="21"/>
          <w:szCs w:val="21"/>
        </w:rPr>
        <w:t xml:space="preserve"> </w:t>
      </w:r>
      <w:r w:rsidRPr="00B4635C">
        <w:rPr>
          <w:rFonts w:ascii="Helvetica" w:hAnsi="Helvetica" w:cs="Helvetica" w:hint="eastAsia"/>
          <w:b/>
          <w:bCs/>
          <w:color w:val="222222"/>
          <w:sz w:val="21"/>
          <w:szCs w:val="21"/>
        </w:rPr>
        <w:t>синтеза</w:t>
      </w:r>
      <w:r w:rsidRPr="00B4635C">
        <w:rPr>
          <w:rFonts w:ascii="Helvetica" w:hAnsi="Helvetica" w:cs="Helvetica"/>
          <w:b/>
          <w:bCs/>
          <w:color w:val="222222"/>
          <w:sz w:val="21"/>
          <w:szCs w:val="21"/>
        </w:rPr>
        <w:t xml:space="preserve"> </w:t>
      </w:r>
      <w:r w:rsidRPr="00B4635C">
        <w:rPr>
          <w:rFonts w:ascii="Helvetica" w:hAnsi="Helvetica" w:cs="Helvetica" w:hint="eastAsia"/>
          <w:b/>
          <w:bCs/>
          <w:color w:val="222222"/>
          <w:sz w:val="21"/>
          <w:szCs w:val="21"/>
        </w:rPr>
        <w:t>и</w:t>
      </w:r>
      <w:r w:rsidRPr="00B4635C">
        <w:rPr>
          <w:rFonts w:ascii="Helvetica" w:hAnsi="Helvetica" w:cs="Helvetica"/>
          <w:b/>
          <w:bCs/>
          <w:color w:val="222222"/>
          <w:sz w:val="21"/>
          <w:szCs w:val="21"/>
        </w:rPr>
        <w:t xml:space="preserve"> </w:t>
      </w:r>
      <w:r w:rsidRPr="00B4635C">
        <w:rPr>
          <w:rFonts w:ascii="Helvetica" w:hAnsi="Helvetica" w:cs="Helvetica" w:hint="eastAsia"/>
          <w:b/>
          <w:bCs/>
          <w:color w:val="222222"/>
          <w:sz w:val="21"/>
          <w:szCs w:val="21"/>
        </w:rPr>
        <w:t>историко</w:t>
      </w:r>
      <w:r w:rsidRPr="00B4635C">
        <w:rPr>
          <w:rFonts w:ascii="Helvetica" w:hAnsi="Helvetica" w:cs="Helvetica"/>
          <w:b/>
          <w:bCs/>
          <w:color w:val="222222"/>
          <w:sz w:val="21"/>
          <w:szCs w:val="21"/>
        </w:rPr>
        <w:t>-</w:t>
      </w:r>
      <w:r w:rsidRPr="00B4635C">
        <w:rPr>
          <w:rFonts w:ascii="Helvetica" w:hAnsi="Helvetica" w:cs="Helvetica" w:hint="eastAsia"/>
          <w:b/>
          <w:bCs/>
          <w:color w:val="222222"/>
          <w:sz w:val="21"/>
          <w:szCs w:val="21"/>
        </w:rPr>
        <w:t>социологической</w:t>
      </w:r>
      <w:r w:rsidRPr="00B4635C">
        <w:rPr>
          <w:rFonts w:ascii="Helvetica" w:hAnsi="Helvetica" w:cs="Helvetica"/>
          <w:b/>
          <w:bCs/>
          <w:color w:val="222222"/>
          <w:sz w:val="21"/>
          <w:szCs w:val="21"/>
        </w:rPr>
        <w:t xml:space="preserve"> </w:t>
      </w:r>
      <w:r w:rsidRPr="00B4635C">
        <w:rPr>
          <w:rFonts w:ascii="Helvetica" w:hAnsi="Helvetica" w:cs="Helvetica" w:hint="eastAsia"/>
          <w:b/>
          <w:bCs/>
          <w:color w:val="222222"/>
          <w:sz w:val="21"/>
          <w:szCs w:val="21"/>
        </w:rPr>
        <w:t>типо</w:t>
      </w:r>
      <w:r w:rsidRPr="00B4635C">
        <w:rPr>
          <w:rFonts w:ascii="Helvetica" w:hAnsi="Helvetica" w:cs="Helvetica"/>
          <w:b/>
          <w:bCs/>
          <w:color w:val="222222"/>
          <w:sz w:val="21"/>
          <w:szCs w:val="21"/>
        </w:rPr>
        <w:t>-</w:t>
      </w:r>
      <w:r w:rsidRPr="00B4635C">
        <w:rPr>
          <w:rFonts w:ascii="Helvetica" w:hAnsi="Helvetica" w:cs="Helvetica" w:hint="eastAsia"/>
          <w:b/>
          <w:bCs/>
          <w:color w:val="222222"/>
          <w:sz w:val="21"/>
          <w:szCs w:val="21"/>
        </w:rPr>
        <w:t>логизации</w:t>
      </w:r>
      <w:r w:rsidRPr="00B4635C">
        <w:rPr>
          <w:rFonts w:ascii="Helvetica" w:hAnsi="Helvetica" w:cs="Helvetica"/>
          <w:b/>
          <w:bCs/>
          <w:color w:val="222222"/>
          <w:sz w:val="21"/>
          <w:szCs w:val="21"/>
        </w:rPr>
        <w:t>.</w:t>
      </w:r>
    </w:p>
    <w:p w14:paraId="632100DC" w14:textId="77777777" w:rsidR="00B4635C" w:rsidRPr="00B4635C" w:rsidRDefault="00B4635C" w:rsidP="00B4635C">
      <w:pPr>
        <w:rPr>
          <w:rFonts w:ascii="Helvetica" w:hAnsi="Helvetica" w:cs="Helvetica"/>
          <w:b/>
          <w:bCs/>
          <w:color w:val="222222"/>
          <w:sz w:val="21"/>
          <w:szCs w:val="21"/>
        </w:rPr>
      </w:pPr>
    </w:p>
    <w:p w14:paraId="042ADA28" w14:textId="77777777" w:rsidR="00B4635C" w:rsidRPr="00B4635C" w:rsidRDefault="00B4635C" w:rsidP="00B4635C">
      <w:pPr>
        <w:rPr>
          <w:rFonts w:ascii="Helvetica" w:hAnsi="Helvetica" w:cs="Helvetica"/>
          <w:b/>
          <w:bCs/>
          <w:color w:val="222222"/>
          <w:sz w:val="21"/>
          <w:szCs w:val="21"/>
        </w:rPr>
      </w:pPr>
      <w:r w:rsidRPr="00B4635C">
        <w:rPr>
          <w:rFonts w:ascii="Helvetica" w:hAnsi="Helvetica" w:cs="Helvetica"/>
          <w:b/>
          <w:bCs/>
          <w:color w:val="222222"/>
          <w:sz w:val="21"/>
          <w:szCs w:val="21"/>
        </w:rPr>
        <w:t xml:space="preserve">3.1 </w:t>
      </w:r>
      <w:r w:rsidRPr="00B4635C">
        <w:rPr>
          <w:rFonts w:ascii="Helvetica" w:hAnsi="Helvetica" w:cs="Helvetica" w:hint="eastAsia"/>
          <w:b/>
          <w:bCs/>
          <w:color w:val="222222"/>
          <w:sz w:val="21"/>
          <w:szCs w:val="21"/>
        </w:rPr>
        <w:t>Теория</w:t>
      </w:r>
      <w:r w:rsidRPr="00B4635C">
        <w:rPr>
          <w:rFonts w:ascii="Helvetica" w:hAnsi="Helvetica" w:cs="Helvetica"/>
          <w:b/>
          <w:bCs/>
          <w:color w:val="222222"/>
          <w:sz w:val="21"/>
          <w:szCs w:val="21"/>
        </w:rPr>
        <w:t xml:space="preserve"> </w:t>
      </w:r>
      <w:r w:rsidRPr="00B4635C">
        <w:rPr>
          <w:rFonts w:ascii="Helvetica" w:hAnsi="Helvetica" w:cs="Helvetica" w:hint="eastAsia"/>
          <w:b/>
          <w:bCs/>
          <w:color w:val="222222"/>
          <w:sz w:val="21"/>
          <w:szCs w:val="21"/>
        </w:rPr>
        <w:t>менеджмента</w:t>
      </w:r>
      <w:r w:rsidRPr="00B4635C">
        <w:rPr>
          <w:rFonts w:ascii="Helvetica" w:hAnsi="Helvetica" w:cs="Helvetica"/>
          <w:b/>
          <w:bCs/>
          <w:color w:val="222222"/>
          <w:sz w:val="21"/>
          <w:szCs w:val="21"/>
        </w:rPr>
        <w:t xml:space="preserve"> </w:t>
      </w:r>
      <w:r w:rsidRPr="00B4635C">
        <w:rPr>
          <w:rFonts w:ascii="Helvetica" w:hAnsi="Helvetica" w:cs="Helvetica" w:hint="eastAsia"/>
          <w:b/>
          <w:bCs/>
          <w:color w:val="222222"/>
          <w:sz w:val="21"/>
          <w:szCs w:val="21"/>
        </w:rPr>
        <w:t>и</w:t>
      </w:r>
      <w:r w:rsidRPr="00B4635C">
        <w:rPr>
          <w:rFonts w:ascii="Helvetica" w:hAnsi="Helvetica" w:cs="Helvetica"/>
          <w:b/>
          <w:bCs/>
          <w:color w:val="222222"/>
          <w:sz w:val="21"/>
          <w:szCs w:val="21"/>
        </w:rPr>
        <w:t xml:space="preserve"> </w:t>
      </w:r>
      <w:r w:rsidRPr="00B4635C">
        <w:rPr>
          <w:rFonts w:ascii="Helvetica" w:hAnsi="Helvetica" w:cs="Helvetica" w:hint="eastAsia"/>
          <w:b/>
          <w:bCs/>
          <w:color w:val="222222"/>
          <w:sz w:val="21"/>
          <w:szCs w:val="21"/>
        </w:rPr>
        <w:t>концептуализация</w:t>
      </w:r>
      <w:r w:rsidRPr="00B4635C">
        <w:rPr>
          <w:rFonts w:ascii="Helvetica" w:hAnsi="Helvetica" w:cs="Helvetica"/>
          <w:b/>
          <w:bCs/>
          <w:color w:val="222222"/>
          <w:sz w:val="21"/>
          <w:szCs w:val="21"/>
        </w:rPr>
        <w:t xml:space="preserve"> </w:t>
      </w:r>
      <w:r w:rsidRPr="00B4635C">
        <w:rPr>
          <w:rFonts w:ascii="Helvetica" w:hAnsi="Helvetica" w:cs="Helvetica" w:hint="eastAsia"/>
          <w:b/>
          <w:bCs/>
          <w:color w:val="222222"/>
          <w:sz w:val="21"/>
          <w:szCs w:val="21"/>
        </w:rPr>
        <w:t>феномена</w:t>
      </w:r>
      <w:r w:rsidRPr="00B4635C">
        <w:rPr>
          <w:rFonts w:ascii="Helvetica" w:hAnsi="Helvetica" w:cs="Helvetica"/>
          <w:b/>
          <w:bCs/>
          <w:color w:val="222222"/>
          <w:sz w:val="21"/>
          <w:szCs w:val="21"/>
        </w:rPr>
        <w:t xml:space="preserve"> </w:t>
      </w:r>
      <w:r w:rsidRPr="00B4635C">
        <w:rPr>
          <w:rFonts w:ascii="Helvetica" w:hAnsi="Helvetica" w:cs="Helvetica" w:hint="eastAsia"/>
          <w:b/>
          <w:bCs/>
          <w:color w:val="222222"/>
          <w:sz w:val="21"/>
          <w:szCs w:val="21"/>
        </w:rPr>
        <w:t>социально</w:t>
      </w:r>
      <w:r w:rsidRPr="00B4635C">
        <w:rPr>
          <w:rFonts w:ascii="Helvetica" w:hAnsi="Helvetica" w:cs="Helvetica"/>
          <w:b/>
          <w:bCs/>
          <w:color w:val="222222"/>
          <w:sz w:val="21"/>
          <w:szCs w:val="21"/>
        </w:rPr>
        <w:t>-</w:t>
      </w:r>
      <w:r w:rsidRPr="00B4635C">
        <w:rPr>
          <w:rFonts w:ascii="Helvetica" w:hAnsi="Helvetica" w:cs="Helvetica" w:hint="eastAsia"/>
          <w:b/>
          <w:bCs/>
          <w:color w:val="222222"/>
          <w:sz w:val="21"/>
          <w:szCs w:val="21"/>
        </w:rPr>
        <w:t>профессиональной</w:t>
      </w:r>
      <w:r w:rsidRPr="00B4635C">
        <w:rPr>
          <w:rFonts w:ascii="Helvetica" w:hAnsi="Helvetica" w:cs="Helvetica"/>
          <w:b/>
          <w:bCs/>
          <w:color w:val="222222"/>
          <w:sz w:val="21"/>
          <w:szCs w:val="21"/>
        </w:rPr>
        <w:t xml:space="preserve"> </w:t>
      </w:r>
      <w:r w:rsidRPr="00B4635C">
        <w:rPr>
          <w:rFonts w:ascii="Helvetica" w:hAnsi="Helvetica" w:cs="Helvetica" w:hint="eastAsia"/>
          <w:b/>
          <w:bCs/>
          <w:color w:val="222222"/>
          <w:sz w:val="21"/>
          <w:szCs w:val="21"/>
        </w:rPr>
        <w:t>корпоративности</w:t>
      </w:r>
      <w:r w:rsidRPr="00B4635C">
        <w:rPr>
          <w:rFonts w:ascii="Helvetica" w:hAnsi="Helvetica" w:cs="Helvetica"/>
          <w:b/>
          <w:bCs/>
          <w:color w:val="222222"/>
          <w:sz w:val="21"/>
          <w:szCs w:val="21"/>
        </w:rPr>
        <w:t xml:space="preserve"> </w:t>
      </w:r>
      <w:r w:rsidRPr="00B4635C">
        <w:rPr>
          <w:rFonts w:ascii="Helvetica" w:hAnsi="Helvetica" w:cs="Helvetica" w:hint="eastAsia"/>
          <w:b/>
          <w:bCs/>
          <w:color w:val="222222"/>
          <w:sz w:val="21"/>
          <w:szCs w:val="21"/>
        </w:rPr>
        <w:t>чиновничества</w:t>
      </w:r>
      <w:r w:rsidRPr="00B4635C">
        <w:rPr>
          <w:rFonts w:ascii="Helvetica" w:hAnsi="Helvetica" w:cs="Helvetica"/>
          <w:b/>
          <w:bCs/>
          <w:color w:val="222222"/>
          <w:sz w:val="21"/>
          <w:szCs w:val="21"/>
        </w:rPr>
        <w:t xml:space="preserve"> </w:t>
      </w:r>
      <w:r w:rsidRPr="00B4635C">
        <w:rPr>
          <w:rFonts w:ascii="Helvetica" w:hAnsi="Helvetica" w:cs="Helvetica" w:hint="eastAsia"/>
          <w:b/>
          <w:bCs/>
          <w:color w:val="222222"/>
          <w:sz w:val="21"/>
          <w:szCs w:val="21"/>
        </w:rPr>
        <w:t>как</w:t>
      </w:r>
      <w:r w:rsidRPr="00B4635C">
        <w:rPr>
          <w:rFonts w:ascii="Helvetica" w:hAnsi="Helvetica" w:cs="Helvetica"/>
          <w:b/>
          <w:bCs/>
          <w:color w:val="222222"/>
          <w:sz w:val="21"/>
          <w:szCs w:val="21"/>
        </w:rPr>
        <w:t xml:space="preserve"> </w:t>
      </w:r>
      <w:r w:rsidRPr="00B4635C">
        <w:rPr>
          <w:rFonts w:ascii="Helvetica" w:hAnsi="Helvetica" w:cs="Helvetica" w:hint="eastAsia"/>
          <w:b/>
          <w:bCs/>
          <w:color w:val="222222"/>
          <w:sz w:val="21"/>
          <w:szCs w:val="21"/>
        </w:rPr>
        <w:t>особого</w:t>
      </w:r>
      <w:r w:rsidRPr="00B4635C">
        <w:rPr>
          <w:rFonts w:ascii="Helvetica" w:hAnsi="Helvetica" w:cs="Helvetica"/>
          <w:b/>
          <w:bCs/>
          <w:color w:val="222222"/>
          <w:sz w:val="21"/>
          <w:szCs w:val="21"/>
        </w:rPr>
        <w:t xml:space="preserve"> </w:t>
      </w:r>
      <w:r w:rsidRPr="00B4635C">
        <w:rPr>
          <w:rFonts w:ascii="Helvetica" w:hAnsi="Helvetica" w:cs="Helvetica" w:hint="eastAsia"/>
          <w:b/>
          <w:bCs/>
          <w:color w:val="222222"/>
          <w:sz w:val="21"/>
          <w:szCs w:val="21"/>
        </w:rPr>
        <w:t>типа</w:t>
      </w:r>
      <w:r w:rsidRPr="00B4635C">
        <w:rPr>
          <w:rFonts w:ascii="Helvetica" w:hAnsi="Helvetica" w:cs="Helvetica"/>
          <w:b/>
          <w:bCs/>
          <w:color w:val="222222"/>
          <w:sz w:val="21"/>
          <w:szCs w:val="21"/>
        </w:rPr>
        <w:t xml:space="preserve"> </w:t>
      </w:r>
      <w:r w:rsidRPr="00B4635C">
        <w:rPr>
          <w:rFonts w:ascii="Helvetica" w:hAnsi="Helvetica" w:cs="Helvetica" w:hint="eastAsia"/>
          <w:b/>
          <w:bCs/>
          <w:color w:val="222222"/>
          <w:sz w:val="21"/>
          <w:szCs w:val="21"/>
        </w:rPr>
        <w:t>социальной</w:t>
      </w:r>
      <w:r w:rsidRPr="00B4635C">
        <w:rPr>
          <w:rFonts w:ascii="Helvetica" w:hAnsi="Helvetica" w:cs="Helvetica"/>
          <w:b/>
          <w:bCs/>
          <w:color w:val="222222"/>
          <w:sz w:val="21"/>
          <w:szCs w:val="21"/>
        </w:rPr>
        <w:t xml:space="preserve"> </w:t>
      </w:r>
      <w:r w:rsidRPr="00B4635C">
        <w:rPr>
          <w:rFonts w:ascii="Helvetica" w:hAnsi="Helvetica" w:cs="Helvetica" w:hint="eastAsia"/>
          <w:b/>
          <w:bCs/>
          <w:color w:val="222222"/>
          <w:sz w:val="21"/>
          <w:szCs w:val="21"/>
        </w:rPr>
        <w:t>интеграции</w:t>
      </w:r>
      <w:r w:rsidRPr="00B4635C">
        <w:rPr>
          <w:rFonts w:ascii="Helvetica" w:hAnsi="Helvetica" w:cs="Helvetica"/>
          <w:b/>
          <w:bCs/>
          <w:color w:val="222222"/>
          <w:sz w:val="21"/>
          <w:szCs w:val="21"/>
        </w:rPr>
        <w:t>.</w:t>
      </w:r>
    </w:p>
    <w:p w14:paraId="7AFFE906" w14:textId="77777777" w:rsidR="00B4635C" w:rsidRPr="00B4635C" w:rsidRDefault="00B4635C" w:rsidP="00B4635C">
      <w:pPr>
        <w:rPr>
          <w:rFonts w:ascii="Helvetica" w:hAnsi="Helvetica" w:cs="Helvetica"/>
          <w:b/>
          <w:bCs/>
          <w:color w:val="222222"/>
          <w:sz w:val="21"/>
          <w:szCs w:val="21"/>
        </w:rPr>
      </w:pPr>
    </w:p>
    <w:p w14:paraId="469B89BC" w14:textId="77777777" w:rsidR="00B4635C" w:rsidRPr="00B4635C" w:rsidRDefault="00B4635C" w:rsidP="00B4635C">
      <w:pPr>
        <w:rPr>
          <w:rFonts w:ascii="Helvetica" w:hAnsi="Helvetica" w:cs="Helvetica"/>
          <w:b/>
          <w:bCs/>
          <w:color w:val="222222"/>
          <w:sz w:val="21"/>
          <w:szCs w:val="21"/>
        </w:rPr>
      </w:pPr>
      <w:r w:rsidRPr="00B4635C">
        <w:rPr>
          <w:rFonts w:ascii="Helvetica" w:hAnsi="Helvetica" w:cs="Helvetica"/>
          <w:b/>
          <w:bCs/>
          <w:color w:val="222222"/>
          <w:sz w:val="21"/>
          <w:szCs w:val="21"/>
        </w:rPr>
        <w:lastRenderedPageBreak/>
        <w:t xml:space="preserve">3.2 </w:t>
      </w:r>
      <w:r w:rsidRPr="00B4635C">
        <w:rPr>
          <w:rFonts w:ascii="Helvetica" w:hAnsi="Helvetica" w:cs="Helvetica" w:hint="eastAsia"/>
          <w:b/>
          <w:bCs/>
          <w:color w:val="222222"/>
          <w:sz w:val="21"/>
          <w:szCs w:val="21"/>
        </w:rPr>
        <w:t>Чиновничество</w:t>
      </w:r>
      <w:r w:rsidRPr="00B4635C">
        <w:rPr>
          <w:rFonts w:ascii="Helvetica" w:hAnsi="Helvetica" w:cs="Helvetica"/>
          <w:b/>
          <w:bCs/>
          <w:color w:val="222222"/>
          <w:sz w:val="21"/>
          <w:szCs w:val="21"/>
        </w:rPr>
        <w:t xml:space="preserve"> </w:t>
      </w:r>
      <w:r w:rsidRPr="00B4635C">
        <w:rPr>
          <w:rFonts w:ascii="Helvetica" w:hAnsi="Helvetica" w:cs="Helvetica" w:hint="eastAsia"/>
          <w:b/>
          <w:bCs/>
          <w:color w:val="222222"/>
          <w:sz w:val="21"/>
          <w:szCs w:val="21"/>
        </w:rPr>
        <w:t>как</w:t>
      </w:r>
      <w:r w:rsidRPr="00B4635C">
        <w:rPr>
          <w:rFonts w:ascii="Helvetica" w:hAnsi="Helvetica" w:cs="Helvetica"/>
          <w:b/>
          <w:bCs/>
          <w:color w:val="222222"/>
          <w:sz w:val="21"/>
          <w:szCs w:val="21"/>
        </w:rPr>
        <w:t xml:space="preserve"> </w:t>
      </w:r>
      <w:r w:rsidRPr="00B4635C">
        <w:rPr>
          <w:rFonts w:ascii="Helvetica" w:hAnsi="Helvetica" w:cs="Helvetica" w:hint="eastAsia"/>
          <w:b/>
          <w:bCs/>
          <w:color w:val="222222"/>
          <w:sz w:val="21"/>
          <w:szCs w:val="21"/>
        </w:rPr>
        <w:t>особая</w:t>
      </w:r>
      <w:r w:rsidRPr="00B4635C">
        <w:rPr>
          <w:rFonts w:ascii="Helvetica" w:hAnsi="Helvetica" w:cs="Helvetica"/>
          <w:b/>
          <w:bCs/>
          <w:color w:val="222222"/>
          <w:sz w:val="21"/>
          <w:szCs w:val="21"/>
        </w:rPr>
        <w:t xml:space="preserve"> </w:t>
      </w:r>
      <w:r w:rsidRPr="00B4635C">
        <w:rPr>
          <w:rFonts w:ascii="Helvetica" w:hAnsi="Helvetica" w:cs="Helvetica" w:hint="eastAsia"/>
          <w:b/>
          <w:bCs/>
          <w:color w:val="222222"/>
          <w:sz w:val="21"/>
          <w:szCs w:val="21"/>
        </w:rPr>
        <w:t>«</w:t>
      </w:r>
      <w:r w:rsidRPr="00B4635C">
        <w:rPr>
          <w:rFonts w:ascii="Helvetica" w:hAnsi="Helvetica" w:cs="Helvetica" w:hint="eastAsia"/>
          <w:b/>
          <w:bCs/>
          <w:color w:val="222222"/>
          <w:sz w:val="21"/>
          <w:szCs w:val="21"/>
        </w:rPr>
        <w:t>группа</w:t>
      </w:r>
      <w:r w:rsidRPr="00B4635C">
        <w:rPr>
          <w:rFonts w:ascii="Helvetica" w:hAnsi="Helvetica" w:cs="Helvetica"/>
          <w:b/>
          <w:bCs/>
          <w:color w:val="222222"/>
          <w:sz w:val="21"/>
          <w:szCs w:val="21"/>
        </w:rPr>
        <w:t xml:space="preserve"> </w:t>
      </w:r>
      <w:r w:rsidRPr="00B4635C">
        <w:rPr>
          <w:rFonts w:ascii="Helvetica" w:hAnsi="Helvetica" w:cs="Helvetica" w:hint="eastAsia"/>
          <w:b/>
          <w:bCs/>
          <w:color w:val="222222"/>
          <w:sz w:val="21"/>
          <w:szCs w:val="21"/>
        </w:rPr>
        <w:t>интересов</w:t>
      </w:r>
      <w:r w:rsidRPr="00B4635C">
        <w:rPr>
          <w:rFonts w:ascii="Helvetica" w:hAnsi="Helvetica" w:cs="Helvetica" w:hint="eastAsia"/>
          <w:b/>
          <w:bCs/>
          <w:color w:val="222222"/>
          <w:sz w:val="21"/>
          <w:szCs w:val="21"/>
        </w:rPr>
        <w:t>»</w:t>
      </w:r>
      <w:r w:rsidRPr="00B4635C">
        <w:rPr>
          <w:rFonts w:ascii="Helvetica" w:hAnsi="Helvetica" w:cs="Helvetica"/>
          <w:b/>
          <w:bCs/>
          <w:color w:val="222222"/>
          <w:sz w:val="21"/>
          <w:szCs w:val="21"/>
        </w:rPr>
        <w:t xml:space="preserve"> </w:t>
      </w:r>
      <w:r w:rsidRPr="00B4635C">
        <w:rPr>
          <w:rFonts w:ascii="Helvetica" w:hAnsi="Helvetica" w:cs="Helvetica" w:hint="eastAsia"/>
          <w:b/>
          <w:bCs/>
          <w:color w:val="222222"/>
          <w:sz w:val="21"/>
          <w:szCs w:val="21"/>
        </w:rPr>
        <w:t>в</w:t>
      </w:r>
      <w:r w:rsidRPr="00B4635C">
        <w:rPr>
          <w:rFonts w:ascii="Helvetica" w:hAnsi="Helvetica" w:cs="Helvetica"/>
          <w:b/>
          <w:bCs/>
          <w:color w:val="222222"/>
          <w:sz w:val="21"/>
          <w:szCs w:val="21"/>
        </w:rPr>
        <w:t xml:space="preserve"> </w:t>
      </w:r>
      <w:r w:rsidRPr="00B4635C">
        <w:rPr>
          <w:rFonts w:ascii="Helvetica" w:hAnsi="Helvetica" w:cs="Helvetica" w:hint="eastAsia"/>
          <w:b/>
          <w:bCs/>
          <w:color w:val="222222"/>
          <w:sz w:val="21"/>
          <w:szCs w:val="21"/>
        </w:rPr>
        <w:t>современных</w:t>
      </w:r>
      <w:r w:rsidRPr="00B4635C">
        <w:rPr>
          <w:rFonts w:ascii="Helvetica" w:hAnsi="Helvetica" w:cs="Helvetica"/>
          <w:b/>
          <w:bCs/>
          <w:color w:val="222222"/>
          <w:sz w:val="21"/>
          <w:szCs w:val="21"/>
        </w:rPr>
        <w:t xml:space="preserve"> </w:t>
      </w:r>
      <w:r w:rsidRPr="00B4635C">
        <w:rPr>
          <w:rFonts w:ascii="Helvetica" w:hAnsi="Helvetica" w:cs="Helvetica" w:hint="eastAsia"/>
          <w:b/>
          <w:bCs/>
          <w:color w:val="222222"/>
          <w:sz w:val="21"/>
          <w:szCs w:val="21"/>
        </w:rPr>
        <w:t>политологических</w:t>
      </w:r>
      <w:r w:rsidRPr="00B4635C">
        <w:rPr>
          <w:rFonts w:ascii="Helvetica" w:hAnsi="Helvetica" w:cs="Helvetica"/>
          <w:b/>
          <w:bCs/>
          <w:color w:val="222222"/>
          <w:sz w:val="21"/>
          <w:szCs w:val="21"/>
        </w:rPr>
        <w:t xml:space="preserve"> </w:t>
      </w:r>
      <w:r w:rsidRPr="00B4635C">
        <w:rPr>
          <w:rFonts w:ascii="Helvetica" w:hAnsi="Helvetica" w:cs="Helvetica" w:hint="eastAsia"/>
          <w:b/>
          <w:bCs/>
          <w:color w:val="222222"/>
          <w:sz w:val="21"/>
          <w:szCs w:val="21"/>
        </w:rPr>
        <w:t>теориях</w:t>
      </w:r>
      <w:r w:rsidRPr="00B4635C">
        <w:rPr>
          <w:rFonts w:ascii="Helvetica" w:hAnsi="Helvetica" w:cs="Helvetica"/>
          <w:b/>
          <w:bCs/>
          <w:color w:val="222222"/>
          <w:sz w:val="21"/>
          <w:szCs w:val="21"/>
        </w:rPr>
        <w:t xml:space="preserve"> </w:t>
      </w:r>
      <w:r w:rsidRPr="00B4635C">
        <w:rPr>
          <w:rFonts w:ascii="Helvetica" w:hAnsi="Helvetica" w:cs="Helvetica" w:hint="eastAsia"/>
          <w:b/>
          <w:bCs/>
          <w:color w:val="222222"/>
          <w:sz w:val="21"/>
          <w:szCs w:val="21"/>
        </w:rPr>
        <w:t>корпоратизма</w:t>
      </w:r>
      <w:r w:rsidRPr="00B4635C">
        <w:rPr>
          <w:rFonts w:ascii="Helvetica" w:hAnsi="Helvetica" w:cs="Helvetica"/>
          <w:b/>
          <w:bCs/>
          <w:color w:val="222222"/>
          <w:sz w:val="21"/>
          <w:szCs w:val="21"/>
        </w:rPr>
        <w:t xml:space="preserve">: </w:t>
      </w:r>
      <w:r w:rsidRPr="00B4635C">
        <w:rPr>
          <w:rFonts w:ascii="Helvetica" w:hAnsi="Helvetica" w:cs="Helvetica" w:hint="eastAsia"/>
          <w:b/>
          <w:bCs/>
          <w:color w:val="222222"/>
          <w:sz w:val="21"/>
          <w:szCs w:val="21"/>
        </w:rPr>
        <w:t>опыт</w:t>
      </w:r>
      <w:r w:rsidRPr="00B4635C">
        <w:rPr>
          <w:rFonts w:ascii="Helvetica" w:hAnsi="Helvetica" w:cs="Helvetica"/>
          <w:b/>
          <w:bCs/>
          <w:color w:val="222222"/>
          <w:sz w:val="21"/>
          <w:szCs w:val="21"/>
        </w:rPr>
        <w:t xml:space="preserve"> </w:t>
      </w:r>
      <w:r w:rsidRPr="00B4635C">
        <w:rPr>
          <w:rFonts w:ascii="Helvetica" w:hAnsi="Helvetica" w:cs="Helvetica" w:hint="eastAsia"/>
          <w:b/>
          <w:bCs/>
          <w:color w:val="222222"/>
          <w:sz w:val="21"/>
          <w:szCs w:val="21"/>
        </w:rPr>
        <w:t>социологического</w:t>
      </w:r>
      <w:r w:rsidRPr="00B4635C">
        <w:rPr>
          <w:rFonts w:ascii="Helvetica" w:hAnsi="Helvetica" w:cs="Helvetica"/>
          <w:b/>
          <w:bCs/>
          <w:color w:val="222222"/>
          <w:sz w:val="21"/>
          <w:szCs w:val="21"/>
        </w:rPr>
        <w:t xml:space="preserve"> </w:t>
      </w:r>
      <w:r w:rsidRPr="00B4635C">
        <w:rPr>
          <w:rFonts w:ascii="Helvetica" w:hAnsi="Helvetica" w:cs="Helvetica" w:hint="eastAsia"/>
          <w:b/>
          <w:bCs/>
          <w:color w:val="222222"/>
          <w:sz w:val="21"/>
          <w:szCs w:val="21"/>
        </w:rPr>
        <w:t>прочтения</w:t>
      </w:r>
      <w:r w:rsidRPr="00B4635C">
        <w:rPr>
          <w:rFonts w:ascii="Helvetica" w:hAnsi="Helvetica" w:cs="Helvetica"/>
          <w:b/>
          <w:bCs/>
          <w:color w:val="222222"/>
          <w:sz w:val="21"/>
          <w:szCs w:val="21"/>
        </w:rPr>
        <w:t>.</w:t>
      </w:r>
    </w:p>
    <w:p w14:paraId="57FFC331" w14:textId="77777777" w:rsidR="00B4635C" w:rsidRPr="00B4635C" w:rsidRDefault="00B4635C" w:rsidP="00B4635C">
      <w:pPr>
        <w:rPr>
          <w:rFonts w:ascii="Helvetica" w:hAnsi="Helvetica" w:cs="Helvetica"/>
          <w:b/>
          <w:bCs/>
          <w:color w:val="222222"/>
          <w:sz w:val="21"/>
          <w:szCs w:val="21"/>
        </w:rPr>
      </w:pPr>
    </w:p>
    <w:p w14:paraId="09F01D19" w14:textId="77777777" w:rsidR="00B4635C" w:rsidRPr="00B4635C" w:rsidRDefault="00B4635C" w:rsidP="00B4635C">
      <w:pPr>
        <w:rPr>
          <w:rFonts w:ascii="Helvetica" w:hAnsi="Helvetica" w:cs="Helvetica"/>
          <w:b/>
          <w:bCs/>
          <w:color w:val="222222"/>
          <w:sz w:val="21"/>
          <w:szCs w:val="21"/>
        </w:rPr>
      </w:pPr>
      <w:r w:rsidRPr="00B4635C">
        <w:rPr>
          <w:rFonts w:ascii="Helvetica" w:hAnsi="Helvetica" w:cs="Helvetica"/>
          <w:b/>
          <w:bCs/>
          <w:color w:val="222222"/>
          <w:sz w:val="21"/>
          <w:szCs w:val="21"/>
        </w:rPr>
        <w:t xml:space="preserve">3.3 </w:t>
      </w:r>
      <w:r w:rsidRPr="00B4635C">
        <w:rPr>
          <w:rFonts w:ascii="Helvetica" w:hAnsi="Helvetica" w:cs="Helvetica" w:hint="eastAsia"/>
          <w:b/>
          <w:bCs/>
          <w:color w:val="222222"/>
          <w:sz w:val="21"/>
          <w:szCs w:val="21"/>
        </w:rPr>
        <w:t>Модели</w:t>
      </w:r>
      <w:r w:rsidRPr="00B4635C">
        <w:rPr>
          <w:rFonts w:ascii="Helvetica" w:hAnsi="Helvetica" w:cs="Helvetica"/>
          <w:b/>
          <w:bCs/>
          <w:color w:val="222222"/>
          <w:sz w:val="21"/>
          <w:szCs w:val="21"/>
        </w:rPr>
        <w:t xml:space="preserve"> </w:t>
      </w:r>
      <w:r w:rsidRPr="00B4635C">
        <w:rPr>
          <w:rFonts w:ascii="Helvetica" w:hAnsi="Helvetica" w:cs="Helvetica" w:hint="eastAsia"/>
          <w:b/>
          <w:bCs/>
          <w:color w:val="222222"/>
          <w:sz w:val="21"/>
          <w:szCs w:val="21"/>
        </w:rPr>
        <w:t>социально</w:t>
      </w:r>
      <w:r w:rsidRPr="00B4635C">
        <w:rPr>
          <w:rFonts w:ascii="Helvetica" w:hAnsi="Helvetica" w:cs="Helvetica"/>
          <w:b/>
          <w:bCs/>
          <w:color w:val="222222"/>
          <w:sz w:val="21"/>
          <w:szCs w:val="21"/>
        </w:rPr>
        <w:t>-</w:t>
      </w:r>
      <w:r w:rsidRPr="00B4635C">
        <w:rPr>
          <w:rFonts w:ascii="Helvetica" w:hAnsi="Helvetica" w:cs="Helvetica" w:hint="eastAsia"/>
          <w:b/>
          <w:bCs/>
          <w:color w:val="222222"/>
          <w:sz w:val="21"/>
          <w:szCs w:val="21"/>
        </w:rPr>
        <w:t>профессиональной</w:t>
      </w:r>
      <w:r w:rsidRPr="00B4635C">
        <w:rPr>
          <w:rFonts w:ascii="Helvetica" w:hAnsi="Helvetica" w:cs="Helvetica"/>
          <w:b/>
          <w:bCs/>
          <w:color w:val="222222"/>
          <w:sz w:val="21"/>
          <w:szCs w:val="21"/>
        </w:rPr>
        <w:t xml:space="preserve"> </w:t>
      </w:r>
      <w:r w:rsidRPr="00B4635C">
        <w:rPr>
          <w:rFonts w:ascii="Helvetica" w:hAnsi="Helvetica" w:cs="Helvetica" w:hint="eastAsia"/>
          <w:b/>
          <w:bCs/>
          <w:color w:val="222222"/>
          <w:sz w:val="21"/>
          <w:szCs w:val="21"/>
        </w:rPr>
        <w:t>корпоративности</w:t>
      </w:r>
      <w:r w:rsidRPr="00B4635C">
        <w:rPr>
          <w:rFonts w:ascii="Helvetica" w:hAnsi="Helvetica" w:cs="Helvetica"/>
          <w:b/>
          <w:bCs/>
          <w:color w:val="222222"/>
          <w:sz w:val="21"/>
          <w:szCs w:val="21"/>
        </w:rPr>
        <w:t xml:space="preserve"> </w:t>
      </w:r>
      <w:r w:rsidRPr="00B4635C">
        <w:rPr>
          <w:rFonts w:ascii="Helvetica" w:hAnsi="Helvetica" w:cs="Helvetica" w:hint="eastAsia"/>
          <w:b/>
          <w:bCs/>
          <w:color w:val="222222"/>
          <w:sz w:val="21"/>
          <w:szCs w:val="21"/>
        </w:rPr>
        <w:t>чиновничества</w:t>
      </w:r>
      <w:r w:rsidRPr="00B4635C">
        <w:rPr>
          <w:rFonts w:ascii="Helvetica" w:hAnsi="Helvetica" w:cs="Helvetica"/>
          <w:b/>
          <w:bCs/>
          <w:color w:val="222222"/>
          <w:sz w:val="21"/>
          <w:szCs w:val="21"/>
        </w:rPr>
        <w:t xml:space="preserve">: </w:t>
      </w:r>
      <w:r w:rsidRPr="00B4635C">
        <w:rPr>
          <w:rFonts w:ascii="Helvetica" w:hAnsi="Helvetica" w:cs="Helvetica" w:hint="eastAsia"/>
          <w:b/>
          <w:bCs/>
          <w:color w:val="222222"/>
          <w:sz w:val="21"/>
          <w:szCs w:val="21"/>
        </w:rPr>
        <w:t>ис</w:t>
      </w:r>
      <w:r w:rsidRPr="00B4635C">
        <w:rPr>
          <w:rFonts w:ascii="Helvetica" w:hAnsi="Helvetica" w:cs="Helvetica"/>
          <w:b/>
          <w:bCs/>
          <w:color w:val="222222"/>
          <w:sz w:val="21"/>
          <w:szCs w:val="21"/>
        </w:rPr>
        <w:t>-</w:t>
      </w:r>
      <w:r w:rsidRPr="00B4635C">
        <w:rPr>
          <w:rFonts w:ascii="Helvetica" w:hAnsi="Helvetica" w:cs="Helvetica" w:hint="eastAsia"/>
          <w:b/>
          <w:bCs/>
          <w:color w:val="222222"/>
          <w:sz w:val="21"/>
          <w:szCs w:val="21"/>
        </w:rPr>
        <w:t>торико</w:t>
      </w:r>
      <w:r w:rsidRPr="00B4635C">
        <w:rPr>
          <w:rFonts w:ascii="Helvetica" w:hAnsi="Helvetica" w:cs="Helvetica"/>
          <w:b/>
          <w:bCs/>
          <w:color w:val="222222"/>
          <w:sz w:val="21"/>
          <w:szCs w:val="21"/>
        </w:rPr>
        <w:t>-</w:t>
      </w:r>
      <w:r w:rsidRPr="00B4635C">
        <w:rPr>
          <w:rFonts w:ascii="Helvetica" w:hAnsi="Helvetica" w:cs="Helvetica" w:hint="eastAsia"/>
          <w:b/>
          <w:bCs/>
          <w:color w:val="222222"/>
          <w:sz w:val="21"/>
          <w:szCs w:val="21"/>
        </w:rPr>
        <w:t>социологическая</w:t>
      </w:r>
      <w:r w:rsidRPr="00B4635C">
        <w:rPr>
          <w:rFonts w:ascii="Helvetica" w:hAnsi="Helvetica" w:cs="Helvetica"/>
          <w:b/>
          <w:bCs/>
          <w:color w:val="222222"/>
          <w:sz w:val="21"/>
          <w:szCs w:val="21"/>
        </w:rPr>
        <w:t xml:space="preserve"> </w:t>
      </w:r>
      <w:r w:rsidRPr="00B4635C">
        <w:rPr>
          <w:rFonts w:ascii="Helvetica" w:hAnsi="Helvetica" w:cs="Helvetica" w:hint="eastAsia"/>
          <w:b/>
          <w:bCs/>
          <w:color w:val="222222"/>
          <w:sz w:val="21"/>
          <w:szCs w:val="21"/>
        </w:rPr>
        <w:t>типологизация</w:t>
      </w:r>
      <w:r w:rsidRPr="00B4635C">
        <w:rPr>
          <w:rFonts w:ascii="Helvetica" w:hAnsi="Helvetica" w:cs="Helvetica"/>
          <w:b/>
          <w:bCs/>
          <w:color w:val="222222"/>
          <w:sz w:val="21"/>
          <w:szCs w:val="21"/>
        </w:rPr>
        <w:t>.</w:t>
      </w:r>
    </w:p>
    <w:p w14:paraId="5B9909F1" w14:textId="77777777" w:rsidR="00B4635C" w:rsidRPr="00B4635C" w:rsidRDefault="00B4635C" w:rsidP="00B4635C">
      <w:pPr>
        <w:rPr>
          <w:rFonts w:ascii="Helvetica" w:hAnsi="Helvetica" w:cs="Helvetica"/>
          <w:b/>
          <w:bCs/>
          <w:color w:val="222222"/>
          <w:sz w:val="21"/>
          <w:szCs w:val="21"/>
        </w:rPr>
      </w:pPr>
    </w:p>
    <w:p w14:paraId="191F55CB" w14:textId="77777777" w:rsidR="00B4635C" w:rsidRPr="00B4635C" w:rsidRDefault="00B4635C" w:rsidP="00B4635C">
      <w:pPr>
        <w:rPr>
          <w:rFonts w:ascii="Helvetica" w:hAnsi="Helvetica" w:cs="Helvetica"/>
          <w:b/>
          <w:bCs/>
          <w:color w:val="222222"/>
          <w:sz w:val="21"/>
          <w:szCs w:val="21"/>
        </w:rPr>
      </w:pPr>
      <w:r w:rsidRPr="00B4635C">
        <w:rPr>
          <w:rFonts w:ascii="Helvetica" w:hAnsi="Helvetica" w:cs="Helvetica" w:hint="eastAsia"/>
          <w:b/>
          <w:bCs/>
          <w:color w:val="222222"/>
          <w:sz w:val="21"/>
          <w:szCs w:val="21"/>
        </w:rPr>
        <w:t>Глава</w:t>
      </w:r>
      <w:r w:rsidRPr="00B4635C">
        <w:rPr>
          <w:rFonts w:ascii="Helvetica" w:hAnsi="Helvetica" w:cs="Helvetica"/>
          <w:b/>
          <w:bCs/>
          <w:color w:val="222222"/>
          <w:sz w:val="21"/>
          <w:szCs w:val="21"/>
        </w:rPr>
        <w:t xml:space="preserve"> 4 </w:t>
      </w:r>
      <w:r w:rsidRPr="00B4635C">
        <w:rPr>
          <w:rFonts w:ascii="Helvetica" w:hAnsi="Helvetica" w:cs="Helvetica" w:hint="eastAsia"/>
          <w:b/>
          <w:bCs/>
          <w:color w:val="222222"/>
          <w:sz w:val="21"/>
          <w:szCs w:val="21"/>
        </w:rPr>
        <w:t>Социально</w:t>
      </w:r>
      <w:r w:rsidRPr="00B4635C">
        <w:rPr>
          <w:rFonts w:ascii="Helvetica" w:hAnsi="Helvetica" w:cs="Helvetica"/>
          <w:b/>
          <w:bCs/>
          <w:color w:val="222222"/>
          <w:sz w:val="21"/>
          <w:szCs w:val="21"/>
        </w:rPr>
        <w:t>-</w:t>
      </w:r>
      <w:r w:rsidRPr="00B4635C">
        <w:rPr>
          <w:rFonts w:ascii="Helvetica" w:hAnsi="Helvetica" w:cs="Helvetica" w:hint="eastAsia"/>
          <w:b/>
          <w:bCs/>
          <w:color w:val="222222"/>
          <w:sz w:val="21"/>
          <w:szCs w:val="21"/>
        </w:rPr>
        <w:t>профессиональная</w:t>
      </w:r>
      <w:r w:rsidRPr="00B4635C">
        <w:rPr>
          <w:rFonts w:ascii="Helvetica" w:hAnsi="Helvetica" w:cs="Helvetica"/>
          <w:b/>
          <w:bCs/>
          <w:color w:val="222222"/>
          <w:sz w:val="21"/>
          <w:szCs w:val="21"/>
        </w:rPr>
        <w:t xml:space="preserve"> </w:t>
      </w:r>
      <w:r w:rsidRPr="00B4635C">
        <w:rPr>
          <w:rFonts w:ascii="Helvetica" w:hAnsi="Helvetica" w:cs="Helvetica" w:hint="eastAsia"/>
          <w:b/>
          <w:bCs/>
          <w:color w:val="222222"/>
          <w:sz w:val="21"/>
          <w:szCs w:val="21"/>
        </w:rPr>
        <w:t>корпоративность</w:t>
      </w:r>
      <w:r w:rsidRPr="00B4635C">
        <w:rPr>
          <w:rFonts w:ascii="Helvetica" w:hAnsi="Helvetica" w:cs="Helvetica"/>
          <w:b/>
          <w:bCs/>
          <w:color w:val="222222"/>
          <w:sz w:val="21"/>
          <w:szCs w:val="21"/>
        </w:rPr>
        <w:t xml:space="preserve"> </w:t>
      </w:r>
      <w:r w:rsidRPr="00B4635C">
        <w:rPr>
          <w:rFonts w:ascii="Helvetica" w:hAnsi="Helvetica" w:cs="Helvetica" w:hint="eastAsia"/>
          <w:b/>
          <w:bCs/>
          <w:color w:val="222222"/>
          <w:sz w:val="21"/>
          <w:szCs w:val="21"/>
        </w:rPr>
        <w:t>чиновничества</w:t>
      </w:r>
      <w:r w:rsidRPr="00B4635C">
        <w:rPr>
          <w:rFonts w:ascii="Helvetica" w:hAnsi="Helvetica" w:cs="Helvetica"/>
          <w:b/>
          <w:bCs/>
          <w:color w:val="222222"/>
          <w:sz w:val="21"/>
          <w:szCs w:val="21"/>
        </w:rPr>
        <w:t xml:space="preserve"> </w:t>
      </w:r>
      <w:r w:rsidRPr="00B4635C">
        <w:rPr>
          <w:rFonts w:ascii="Helvetica" w:hAnsi="Helvetica" w:cs="Helvetica" w:hint="eastAsia"/>
          <w:b/>
          <w:bCs/>
          <w:color w:val="222222"/>
          <w:sz w:val="21"/>
          <w:szCs w:val="21"/>
        </w:rPr>
        <w:t>как</w:t>
      </w:r>
      <w:r w:rsidRPr="00B4635C">
        <w:rPr>
          <w:rFonts w:ascii="Helvetica" w:hAnsi="Helvetica" w:cs="Helvetica"/>
          <w:b/>
          <w:bCs/>
          <w:color w:val="222222"/>
          <w:sz w:val="21"/>
          <w:szCs w:val="21"/>
        </w:rPr>
        <w:t xml:space="preserve"> </w:t>
      </w:r>
      <w:r w:rsidRPr="00B4635C">
        <w:rPr>
          <w:rFonts w:ascii="Helvetica" w:hAnsi="Helvetica" w:cs="Helvetica" w:hint="eastAsia"/>
          <w:b/>
          <w:bCs/>
          <w:color w:val="222222"/>
          <w:sz w:val="21"/>
          <w:szCs w:val="21"/>
        </w:rPr>
        <w:t>ресурс</w:t>
      </w:r>
      <w:r w:rsidRPr="00B4635C">
        <w:rPr>
          <w:rFonts w:ascii="Helvetica" w:hAnsi="Helvetica" w:cs="Helvetica"/>
          <w:b/>
          <w:bCs/>
          <w:color w:val="222222"/>
          <w:sz w:val="21"/>
          <w:szCs w:val="21"/>
        </w:rPr>
        <w:t xml:space="preserve"> </w:t>
      </w:r>
      <w:r w:rsidRPr="00B4635C">
        <w:rPr>
          <w:rFonts w:ascii="Helvetica" w:hAnsi="Helvetica" w:cs="Helvetica" w:hint="eastAsia"/>
          <w:b/>
          <w:bCs/>
          <w:color w:val="222222"/>
          <w:sz w:val="21"/>
          <w:szCs w:val="21"/>
        </w:rPr>
        <w:t>повышения</w:t>
      </w:r>
      <w:r w:rsidRPr="00B4635C">
        <w:rPr>
          <w:rFonts w:ascii="Helvetica" w:hAnsi="Helvetica" w:cs="Helvetica"/>
          <w:b/>
          <w:bCs/>
          <w:color w:val="222222"/>
          <w:sz w:val="21"/>
          <w:szCs w:val="21"/>
        </w:rPr>
        <w:t xml:space="preserve"> </w:t>
      </w:r>
      <w:r w:rsidRPr="00B4635C">
        <w:rPr>
          <w:rFonts w:ascii="Helvetica" w:hAnsi="Helvetica" w:cs="Helvetica" w:hint="eastAsia"/>
          <w:b/>
          <w:bCs/>
          <w:color w:val="222222"/>
          <w:sz w:val="21"/>
          <w:szCs w:val="21"/>
        </w:rPr>
        <w:t>эффективности</w:t>
      </w:r>
      <w:r w:rsidRPr="00B4635C">
        <w:rPr>
          <w:rFonts w:ascii="Helvetica" w:hAnsi="Helvetica" w:cs="Helvetica"/>
          <w:b/>
          <w:bCs/>
          <w:color w:val="222222"/>
          <w:sz w:val="21"/>
          <w:szCs w:val="21"/>
        </w:rPr>
        <w:t xml:space="preserve"> </w:t>
      </w:r>
      <w:r w:rsidRPr="00B4635C">
        <w:rPr>
          <w:rFonts w:ascii="Helvetica" w:hAnsi="Helvetica" w:cs="Helvetica" w:hint="eastAsia"/>
          <w:b/>
          <w:bCs/>
          <w:color w:val="222222"/>
          <w:sz w:val="21"/>
          <w:szCs w:val="21"/>
        </w:rPr>
        <w:t>системы</w:t>
      </w:r>
      <w:r w:rsidRPr="00B4635C">
        <w:rPr>
          <w:rFonts w:ascii="Helvetica" w:hAnsi="Helvetica" w:cs="Helvetica"/>
          <w:b/>
          <w:bCs/>
          <w:color w:val="222222"/>
          <w:sz w:val="21"/>
          <w:szCs w:val="21"/>
        </w:rPr>
        <w:t xml:space="preserve"> </w:t>
      </w:r>
      <w:r w:rsidRPr="00B4635C">
        <w:rPr>
          <w:rFonts w:ascii="Helvetica" w:hAnsi="Helvetica" w:cs="Helvetica" w:hint="eastAsia"/>
          <w:b/>
          <w:bCs/>
          <w:color w:val="222222"/>
          <w:sz w:val="21"/>
          <w:szCs w:val="21"/>
        </w:rPr>
        <w:t>государственного</w:t>
      </w:r>
      <w:r w:rsidRPr="00B4635C">
        <w:rPr>
          <w:rFonts w:ascii="Helvetica" w:hAnsi="Helvetica" w:cs="Helvetica"/>
          <w:b/>
          <w:bCs/>
          <w:color w:val="222222"/>
          <w:sz w:val="21"/>
          <w:szCs w:val="21"/>
        </w:rPr>
        <w:t xml:space="preserve"> </w:t>
      </w:r>
      <w:r w:rsidRPr="00B4635C">
        <w:rPr>
          <w:rFonts w:ascii="Helvetica" w:hAnsi="Helvetica" w:cs="Helvetica" w:hint="eastAsia"/>
          <w:b/>
          <w:bCs/>
          <w:color w:val="222222"/>
          <w:sz w:val="21"/>
          <w:szCs w:val="21"/>
        </w:rPr>
        <w:t>и</w:t>
      </w:r>
      <w:r w:rsidRPr="00B4635C">
        <w:rPr>
          <w:rFonts w:ascii="Helvetica" w:hAnsi="Helvetica" w:cs="Helvetica"/>
          <w:b/>
          <w:bCs/>
          <w:color w:val="222222"/>
          <w:sz w:val="21"/>
          <w:szCs w:val="21"/>
        </w:rPr>
        <w:t xml:space="preserve"> </w:t>
      </w:r>
      <w:r w:rsidRPr="00B4635C">
        <w:rPr>
          <w:rFonts w:ascii="Helvetica" w:hAnsi="Helvetica" w:cs="Helvetica" w:hint="eastAsia"/>
          <w:b/>
          <w:bCs/>
          <w:color w:val="222222"/>
          <w:sz w:val="21"/>
          <w:szCs w:val="21"/>
        </w:rPr>
        <w:t>муниципального</w:t>
      </w:r>
      <w:r w:rsidRPr="00B4635C">
        <w:rPr>
          <w:rFonts w:ascii="Helvetica" w:hAnsi="Helvetica" w:cs="Helvetica"/>
          <w:b/>
          <w:bCs/>
          <w:color w:val="222222"/>
          <w:sz w:val="21"/>
          <w:szCs w:val="21"/>
        </w:rPr>
        <w:t xml:space="preserve"> </w:t>
      </w:r>
      <w:r w:rsidRPr="00B4635C">
        <w:rPr>
          <w:rFonts w:ascii="Helvetica" w:hAnsi="Helvetica" w:cs="Helvetica" w:hint="eastAsia"/>
          <w:b/>
          <w:bCs/>
          <w:color w:val="222222"/>
          <w:sz w:val="21"/>
          <w:szCs w:val="21"/>
        </w:rPr>
        <w:t>управления</w:t>
      </w:r>
      <w:r w:rsidRPr="00B4635C">
        <w:rPr>
          <w:rFonts w:ascii="Helvetica" w:hAnsi="Helvetica" w:cs="Helvetica"/>
          <w:b/>
          <w:bCs/>
          <w:color w:val="222222"/>
          <w:sz w:val="21"/>
          <w:szCs w:val="21"/>
        </w:rPr>
        <w:t xml:space="preserve"> </w:t>
      </w:r>
      <w:r w:rsidRPr="00B4635C">
        <w:rPr>
          <w:rFonts w:ascii="Helvetica" w:hAnsi="Helvetica" w:cs="Helvetica" w:hint="eastAsia"/>
          <w:b/>
          <w:bCs/>
          <w:color w:val="222222"/>
          <w:sz w:val="21"/>
          <w:szCs w:val="21"/>
        </w:rPr>
        <w:t>в</w:t>
      </w:r>
      <w:r w:rsidRPr="00B4635C">
        <w:rPr>
          <w:rFonts w:ascii="Helvetica" w:hAnsi="Helvetica" w:cs="Helvetica"/>
          <w:b/>
          <w:bCs/>
          <w:color w:val="222222"/>
          <w:sz w:val="21"/>
          <w:szCs w:val="21"/>
        </w:rPr>
        <w:t xml:space="preserve"> </w:t>
      </w:r>
      <w:r w:rsidRPr="00B4635C">
        <w:rPr>
          <w:rFonts w:ascii="Helvetica" w:hAnsi="Helvetica" w:cs="Helvetica" w:hint="eastAsia"/>
          <w:b/>
          <w:bCs/>
          <w:color w:val="222222"/>
          <w:sz w:val="21"/>
          <w:szCs w:val="21"/>
        </w:rPr>
        <w:t>современной</w:t>
      </w:r>
      <w:r w:rsidRPr="00B4635C">
        <w:rPr>
          <w:rFonts w:ascii="Helvetica" w:hAnsi="Helvetica" w:cs="Helvetica"/>
          <w:b/>
          <w:bCs/>
          <w:color w:val="222222"/>
          <w:sz w:val="21"/>
          <w:szCs w:val="21"/>
        </w:rPr>
        <w:t xml:space="preserve"> </w:t>
      </w:r>
      <w:r w:rsidRPr="00B4635C">
        <w:rPr>
          <w:rFonts w:ascii="Helvetica" w:hAnsi="Helvetica" w:cs="Helvetica" w:hint="eastAsia"/>
          <w:b/>
          <w:bCs/>
          <w:color w:val="222222"/>
          <w:sz w:val="21"/>
          <w:szCs w:val="21"/>
        </w:rPr>
        <w:t>России</w:t>
      </w:r>
      <w:r w:rsidRPr="00B4635C">
        <w:rPr>
          <w:rFonts w:ascii="Helvetica" w:hAnsi="Helvetica" w:cs="Helvetica"/>
          <w:b/>
          <w:bCs/>
          <w:color w:val="222222"/>
          <w:sz w:val="21"/>
          <w:szCs w:val="21"/>
        </w:rPr>
        <w:t xml:space="preserve">: </w:t>
      </w:r>
      <w:r w:rsidRPr="00B4635C">
        <w:rPr>
          <w:rFonts w:ascii="Helvetica" w:hAnsi="Helvetica" w:cs="Helvetica" w:hint="eastAsia"/>
          <w:b/>
          <w:bCs/>
          <w:color w:val="222222"/>
          <w:sz w:val="21"/>
          <w:szCs w:val="21"/>
        </w:rPr>
        <w:t>опыт</w:t>
      </w:r>
      <w:r w:rsidRPr="00B4635C">
        <w:rPr>
          <w:rFonts w:ascii="Helvetica" w:hAnsi="Helvetica" w:cs="Helvetica"/>
          <w:b/>
          <w:bCs/>
          <w:color w:val="222222"/>
          <w:sz w:val="21"/>
          <w:szCs w:val="21"/>
        </w:rPr>
        <w:t xml:space="preserve"> </w:t>
      </w:r>
      <w:r w:rsidRPr="00B4635C">
        <w:rPr>
          <w:rFonts w:ascii="Helvetica" w:hAnsi="Helvetica" w:cs="Helvetica" w:hint="eastAsia"/>
          <w:b/>
          <w:bCs/>
          <w:color w:val="222222"/>
          <w:sz w:val="21"/>
          <w:szCs w:val="21"/>
        </w:rPr>
        <w:t>социологического</w:t>
      </w:r>
      <w:r w:rsidRPr="00B4635C">
        <w:rPr>
          <w:rFonts w:ascii="Helvetica" w:hAnsi="Helvetica" w:cs="Helvetica"/>
          <w:b/>
          <w:bCs/>
          <w:color w:val="222222"/>
          <w:sz w:val="21"/>
          <w:szCs w:val="21"/>
        </w:rPr>
        <w:t xml:space="preserve"> </w:t>
      </w:r>
      <w:r w:rsidRPr="00B4635C">
        <w:rPr>
          <w:rFonts w:ascii="Helvetica" w:hAnsi="Helvetica" w:cs="Helvetica" w:hint="eastAsia"/>
          <w:b/>
          <w:bCs/>
          <w:color w:val="222222"/>
          <w:sz w:val="21"/>
          <w:szCs w:val="21"/>
        </w:rPr>
        <w:t>анализа</w:t>
      </w:r>
      <w:r w:rsidRPr="00B4635C">
        <w:rPr>
          <w:rFonts w:ascii="Helvetica" w:hAnsi="Helvetica" w:cs="Helvetica"/>
          <w:b/>
          <w:bCs/>
          <w:color w:val="222222"/>
          <w:sz w:val="21"/>
          <w:szCs w:val="21"/>
        </w:rPr>
        <w:t>.</w:t>
      </w:r>
    </w:p>
    <w:p w14:paraId="622B0E28" w14:textId="77777777" w:rsidR="00B4635C" w:rsidRPr="00B4635C" w:rsidRDefault="00B4635C" w:rsidP="00B4635C">
      <w:pPr>
        <w:rPr>
          <w:rFonts w:ascii="Helvetica" w:hAnsi="Helvetica" w:cs="Helvetica"/>
          <w:b/>
          <w:bCs/>
          <w:color w:val="222222"/>
          <w:sz w:val="21"/>
          <w:szCs w:val="21"/>
        </w:rPr>
      </w:pPr>
    </w:p>
    <w:p w14:paraId="28CB0453" w14:textId="77777777" w:rsidR="00B4635C" w:rsidRPr="00B4635C" w:rsidRDefault="00B4635C" w:rsidP="00B4635C">
      <w:pPr>
        <w:rPr>
          <w:rFonts w:ascii="Helvetica" w:hAnsi="Helvetica" w:cs="Helvetica"/>
          <w:b/>
          <w:bCs/>
          <w:color w:val="222222"/>
          <w:sz w:val="21"/>
          <w:szCs w:val="21"/>
        </w:rPr>
      </w:pPr>
      <w:r w:rsidRPr="00B4635C">
        <w:rPr>
          <w:rFonts w:ascii="Helvetica" w:hAnsi="Helvetica" w:cs="Helvetica"/>
          <w:b/>
          <w:bCs/>
          <w:color w:val="222222"/>
          <w:sz w:val="21"/>
          <w:szCs w:val="21"/>
        </w:rPr>
        <w:t xml:space="preserve">4.1. </w:t>
      </w:r>
      <w:r w:rsidRPr="00B4635C">
        <w:rPr>
          <w:rFonts w:ascii="Helvetica" w:hAnsi="Helvetica" w:cs="Helvetica" w:hint="eastAsia"/>
          <w:b/>
          <w:bCs/>
          <w:color w:val="222222"/>
          <w:sz w:val="21"/>
          <w:szCs w:val="21"/>
        </w:rPr>
        <w:t>Социально</w:t>
      </w:r>
      <w:r w:rsidRPr="00B4635C">
        <w:rPr>
          <w:rFonts w:ascii="Helvetica" w:hAnsi="Helvetica" w:cs="Helvetica"/>
          <w:b/>
          <w:bCs/>
          <w:color w:val="222222"/>
          <w:sz w:val="21"/>
          <w:szCs w:val="21"/>
        </w:rPr>
        <w:t>-</w:t>
      </w:r>
      <w:r w:rsidRPr="00B4635C">
        <w:rPr>
          <w:rFonts w:ascii="Helvetica" w:hAnsi="Helvetica" w:cs="Helvetica" w:hint="eastAsia"/>
          <w:b/>
          <w:bCs/>
          <w:color w:val="222222"/>
          <w:sz w:val="21"/>
          <w:szCs w:val="21"/>
        </w:rPr>
        <w:t>профессиональная</w:t>
      </w:r>
      <w:r w:rsidRPr="00B4635C">
        <w:rPr>
          <w:rFonts w:ascii="Helvetica" w:hAnsi="Helvetica" w:cs="Helvetica"/>
          <w:b/>
          <w:bCs/>
          <w:color w:val="222222"/>
          <w:sz w:val="21"/>
          <w:szCs w:val="21"/>
        </w:rPr>
        <w:t xml:space="preserve"> </w:t>
      </w:r>
      <w:r w:rsidRPr="00B4635C">
        <w:rPr>
          <w:rFonts w:ascii="Helvetica" w:hAnsi="Helvetica" w:cs="Helvetica" w:hint="eastAsia"/>
          <w:b/>
          <w:bCs/>
          <w:color w:val="222222"/>
          <w:sz w:val="21"/>
          <w:szCs w:val="21"/>
        </w:rPr>
        <w:t>характеристика</w:t>
      </w:r>
      <w:r w:rsidRPr="00B4635C">
        <w:rPr>
          <w:rFonts w:ascii="Helvetica" w:hAnsi="Helvetica" w:cs="Helvetica"/>
          <w:b/>
          <w:bCs/>
          <w:color w:val="222222"/>
          <w:sz w:val="21"/>
          <w:szCs w:val="21"/>
        </w:rPr>
        <w:t xml:space="preserve"> </w:t>
      </w:r>
      <w:r w:rsidRPr="00B4635C">
        <w:rPr>
          <w:rFonts w:ascii="Helvetica" w:hAnsi="Helvetica" w:cs="Helvetica" w:hint="eastAsia"/>
          <w:b/>
          <w:bCs/>
          <w:color w:val="222222"/>
          <w:sz w:val="21"/>
          <w:szCs w:val="21"/>
        </w:rPr>
        <w:t>объекта</w:t>
      </w:r>
      <w:r w:rsidRPr="00B4635C">
        <w:rPr>
          <w:rFonts w:ascii="Helvetica" w:hAnsi="Helvetica" w:cs="Helvetica"/>
          <w:b/>
          <w:bCs/>
          <w:color w:val="222222"/>
          <w:sz w:val="21"/>
          <w:szCs w:val="21"/>
        </w:rPr>
        <w:t xml:space="preserve"> </w:t>
      </w:r>
      <w:r w:rsidRPr="00B4635C">
        <w:rPr>
          <w:rFonts w:ascii="Helvetica" w:hAnsi="Helvetica" w:cs="Helvetica" w:hint="eastAsia"/>
          <w:b/>
          <w:bCs/>
          <w:color w:val="222222"/>
          <w:sz w:val="21"/>
          <w:szCs w:val="21"/>
        </w:rPr>
        <w:t>эмпирического</w:t>
      </w:r>
      <w:r w:rsidRPr="00B4635C">
        <w:rPr>
          <w:rFonts w:ascii="Helvetica" w:hAnsi="Helvetica" w:cs="Helvetica"/>
          <w:b/>
          <w:bCs/>
          <w:color w:val="222222"/>
          <w:sz w:val="21"/>
          <w:szCs w:val="21"/>
        </w:rPr>
        <w:t xml:space="preserve"> </w:t>
      </w:r>
      <w:r w:rsidRPr="00B4635C">
        <w:rPr>
          <w:rFonts w:ascii="Helvetica" w:hAnsi="Helvetica" w:cs="Helvetica" w:hint="eastAsia"/>
          <w:b/>
          <w:bCs/>
          <w:color w:val="222222"/>
          <w:sz w:val="21"/>
          <w:szCs w:val="21"/>
        </w:rPr>
        <w:t>анализа</w:t>
      </w:r>
      <w:r w:rsidRPr="00B4635C">
        <w:rPr>
          <w:rFonts w:ascii="Helvetica" w:hAnsi="Helvetica" w:cs="Helvetica"/>
          <w:b/>
          <w:bCs/>
          <w:color w:val="222222"/>
          <w:sz w:val="21"/>
          <w:szCs w:val="21"/>
        </w:rPr>
        <w:t>.</w:t>
      </w:r>
    </w:p>
    <w:p w14:paraId="0F71BE4B" w14:textId="77777777" w:rsidR="00B4635C" w:rsidRPr="00B4635C" w:rsidRDefault="00B4635C" w:rsidP="00B4635C">
      <w:pPr>
        <w:rPr>
          <w:rFonts w:ascii="Helvetica" w:hAnsi="Helvetica" w:cs="Helvetica"/>
          <w:b/>
          <w:bCs/>
          <w:color w:val="222222"/>
          <w:sz w:val="21"/>
          <w:szCs w:val="21"/>
        </w:rPr>
      </w:pPr>
    </w:p>
    <w:p w14:paraId="4A7ADEAA" w14:textId="199E0A6E" w:rsidR="00967B66" w:rsidRPr="00B4635C" w:rsidRDefault="00B4635C" w:rsidP="00B4635C">
      <w:r w:rsidRPr="00B4635C">
        <w:rPr>
          <w:rFonts w:ascii="Helvetica" w:hAnsi="Helvetica" w:cs="Helvetica"/>
          <w:b/>
          <w:bCs/>
          <w:color w:val="222222"/>
          <w:sz w:val="21"/>
          <w:szCs w:val="21"/>
        </w:rPr>
        <w:t xml:space="preserve">4.2. </w:t>
      </w:r>
      <w:r w:rsidRPr="00B4635C">
        <w:rPr>
          <w:rFonts w:ascii="Helvetica" w:hAnsi="Helvetica" w:cs="Helvetica" w:hint="eastAsia"/>
          <w:b/>
          <w:bCs/>
          <w:color w:val="222222"/>
          <w:sz w:val="21"/>
          <w:szCs w:val="21"/>
        </w:rPr>
        <w:t>Социально</w:t>
      </w:r>
      <w:r w:rsidRPr="00B4635C">
        <w:rPr>
          <w:rFonts w:ascii="Helvetica" w:hAnsi="Helvetica" w:cs="Helvetica"/>
          <w:b/>
          <w:bCs/>
          <w:color w:val="222222"/>
          <w:sz w:val="21"/>
          <w:szCs w:val="21"/>
        </w:rPr>
        <w:t>-</w:t>
      </w:r>
      <w:r w:rsidRPr="00B4635C">
        <w:rPr>
          <w:rFonts w:ascii="Helvetica" w:hAnsi="Helvetica" w:cs="Helvetica" w:hint="eastAsia"/>
          <w:b/>
          <w:bCs/>
          <w:color w:val="222222"/>
          <w:sz w:val="21"/>
          <w:szCs w:val="21"/>
        </w:rPr>
        <w:t>профессиональная</w:t>
      </w:r>
      <w:r w:rsidRPr="00B4635C">
        <w:rPr>
          <w:rFonts w:ascii="Helvetica" w:hAnsi="Helvetica" w:cs="Helvetica"/>
          <w:b/>
          <w:bCs/>
          <w:color w:val="222222"/>
          <w:sz w:val="21"/>
          <w:szCs w:val="21"/>
        </w:rPr>
        <w:t xml:space="preserve"> </w:t>
      </w:r>
      <w:r w:rsidRPr="00B4635C">
        <w:rPr>
          <w:rFonts w:ascii="Helvetica" w:hAnsi="Helvetica" w:cs="Helvetica" w:hint="eastAsia"/>
          <w:b/>
          <w:bCs/>
          <w:color w:val="222222"/>
          <w:sz w:val="21"/>
          <w:szCs w:val="21"/>
        </w:rPr>
        <w:t>корпоративность</w:t>
      </w:r>
      <w:r w:rsidRPr="00B4635C">
        <w:rPr>
          <w:rFonts w:ascii="Helvetica" w:hAnsi="Helvetica" w:cs="Helvetica"/>
          <w:b/>
          <w:bCs/>
          <w:color w:val="222222"/>
          <w:sz w:val="21"/>
          <w:szCs w:val="21"/>
        </w:rPr>
        <w:t xml:space="preserve"> </w:t>
      </w:r>
      <w:r w:rsidRPr="00B4635C">
        <w:rPr>
          <w:rFonts w:ascii="Helvetica" w:hAnsi="Helvetica" w:cs="Helvetica" w:hint="eastAsia"/>
          <w:b/>
          <w:bCs/>
          <w:color w:val="222222"/>
          <w:sz w:val="21"/>
          <w:szCs w:val="21"/>
        </w:rPr>
        <w:t>российского</w:t>
      </w:r>
      <w:r w:rsidRPr="00B4635C">
        <w:rPr>
          <w:rFonts w:ascii="Helvetica" w:hAnsi="Helvetica" w:cs="Helvetica"/>
          <w:b/>
          <w:bCs/>
          <w:color w:val="222222"/>
          <w:sz w:val="21"/>
          <w:szCs w:val="21"/>
        </w:rPr>
        <w:t xml:space="preserve"> </w:t>
      </w:r>
      <w:r w:rsidRPr="00B4635C">
        <w:rPr>
          <w:rFonts w:ascii="Helvetica" w:hAnsi="Helvetica" w:cs="Helvetica" w:hint="eastAsia"/>
          <w:b/>
          <w:bCs/>
          <w:color w:val="222222"/>
          <w:sz w:val="21"/>
          <w:szCs w:val="21"/>
        </w:rPr>
        <w:t>чиновничества</w:t>
      </w:r>
      <w:r w:rsidRPr="00B4635C">
        <w:rPr>
          <w:rFonts w:ascii="Helvetica" w:hAnsi="Helvetica" w:cs="Helvetica"/>
          <w:b/>
          <w:bCs/>
          <w:color w:val="222222"/>
          <w:sz w:val="21"/>
          <w:szCs w:val="21"/>
        </w:rPr>
        <w:t xml:space="preserve">: </w:t>
      </w:r>
      <w:r w:rsidRPr="00B4635C">
        <w:rPr>
          <w:rFonts w:ascii="Helvetica" w:hAnsi="Helvetica" w:cs="Helvetica" w:hint="eastAsia"/>
          <w:b/>
          <w:bCs/>
          <w:color w:val="222222"/>
          <w:sz w:val="21"/>
          <w:szCs w:val="21"/>
        </w:rPr>
        <w:t>состояние</w:t>
      </w:r>
      <w:r w:rsidRPr="00B4635C">
        <w:rPr>
          <w:rFonts w:ascii="Helvetica" w:hAnsi="Helvetica" w:cs="Helvetica"/>
          <w:b/>
          <w:bCs/>
          <w:color w:val="222222"/>
          <w:sz w:val="21"/>
          <w:szCs w:val="21"/>
        </w:rPr>
        <w:t xml:space="preserve">, </w:t>
      </w:r>
      <w:r w:rsidRPr="00B4635C">
        <w:rPr>
          <w:rFonts w:ascii="Helvetica" w:hAnsi="Helvetica" w:cs="Helvetica" w:hint="eastAsia"/>
          <w:b/>
          <w:bCs/>
          <w:color w:val="222222"/>
          <w:sz w:val="21"/>
          <w:szCs w:val="21"/>
        </w:rPr>
        <w:t>тенденции</w:t>
      </w:r>
      <w:r w:rsidRPr="00B4635C">
        <w:rPr>
          <w:rFonts w:ascii="Helvetica" w:hAnsi="Helvetica" w:cs="Helvetica"/>
          <w:b/>
          <w:bCs/>
          <w:color w:val="222222"/>
          <w:sz w:val="21"/>
          <w:szCs w:val="21"/>
        </w:rPr>
        <w:t xml:space="preserve">, </w:t>
      </w:r>
      <w:r w:rsidRPr="00B4635C">
        <w:rPr>
          <w:rFonts w:ascii="Helvetica" w:hAnsi="Helvetica" w:cs="Helvetica" w:hint="eastAsia"/>
          <w:b/>
          <w:bCs/>
          <w:color w:val="222222"/>
          <w:sz w:val="21"/>
          <w:szCs w:val="21"/>
        </w:rPr>
        <w:t>перспективы</w:t>
      </w:r>
      <w:r w:rsidRPr="00B4635C">
        <w:rPr>
          <w:rFonts w:ascii="Helvetica" w:hAnsi="Helvetica" w:cs="Helvetica"/>
          <w:b/>
          <w:bCs/>
          <w:color w:val="222222"/>
          <w:sz w:val="21"/>
          <w:szCs w:val="21"/>
        </w:rPr>
        <w:t>.</w:t>
      </w:r>
    </w:p>
    <w:sectPr w:rsidR="00967B66" w:rsidRPr="00B4635C"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E4A521" w14:textId="77777777" w:rsidR="00BA4F70" w:rsidRDefault="00BA4F70">
      <w:pPr>
        <w:spacing w:after="0" w:line="240" w:lineRule="auto"/>
      </w:pPr>
      <w:r>
        <w:separator/>
      </w:r>
    </w:p>
  </w:endnote>
  <w:endnote w:type="continuationSeparator" w:id="0">
    <w:p w14:paraId="60E286DB" w14:textId="77777777" w:rsidR="00BA4F70" w:rsidRDefault="00BA4F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8CBD47" w14:textId="77777777" w:rsidR="00BA4F70" w:rsidRDefault="00BA4F70"/>
    <w:p w14:paraId="67462C66" w14:textId="77777777" w:rsidR="00BA4F70" w:rsidRDefault="00BA4F70"/>
    <w:p w14:paraId="0A223C92" w14:textId="77777777" w:rsidR="00BA4F70" w:rsidRDefault="00BA4F70"/>
    <w:p w14:paraId="5E7A55A6" w14:textId="77777777" w:rsidR="00BA4F70" w:rsidRDefault="00BA4F70"/>
    <w:p w14:paraId="1634AC61" w14:textId="77777777" w:rsidR="00BA4F70" w:rsidRDefault="00BA4F70"/>
    <w:p w14:paraId="7DC5CE5D" w14:textId="77777777" w:rsidR="00BA4F70" w:rsidRDefault="00BA4F70"/>
    <w:p w14:paraId="288AD0C7" w14:textId="77777777" w:rsidR="00BA4F70" w:rsidRDefault="00BA4F70">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C71362A" wp14:editId="6E37A3C6">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B45416" w14:textId="77777777" w:rsidR="00BA4F70" w:rsidRDefault="00BA4F7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C71362A"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DB45416" w14:textId="77777777" w:rsidR="00BA4F70" w:rsidRDefault="00BA4F7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0783A08" w14:textId="77777777" w:rsidR="00BA4F70" w:rsidRDefault="00BA4F70"/>
    <w:p w14:paraId="4F5739A5" w14:textId="77777777" w:rsidR="00BA4F70" w:rsidRDefault="00BA4F70"/>
    <w:p w14:paraId="604B48C7" w14:textId="77777777" w:rsidR="00BA4F70" w:rsidRDefault="00BA4F70">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792DDCF" wp14:editId="08544A36">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3055E5" w14:textId="77777777" w:rsidR="00BA4F70" w:rsidRDefault="00BA4F70"/>
                          <w:p w14:paraId="045C07D7" w14:textId="77777777" w:rsidR="00BA4F70" w:rsidRDefault="00BA4F7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792DDCF"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73055E5" w14:textId="77777777" w:rsidR="00BA4F70" w:rsidRDefault="00BA4F70"/>
                    <w:p w14:paraId="045C07D7" w14:textId="77777777" w:rsidR="00BA4F70" w:rsidRDefault="00BA4F7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333F254" w14:textId="77777777" w:rsidR="00BA4F70" w:rsidRDefault="00BA4F70"/>
    <w:p w14:paraId="3AE459E8" w14:textId="77777777" w:rsidR="00BA4F70" w:rsidRDefault="00BA4F70">
      <w:pPr>
        <w:rPr>
          <w:sz w:val="2"/>
          <w:szCs w:val="2"/>
        </w:rPr>
      </w:pPr>
    </w:p>
    <w:p w14:paraId="6559E781" w14:textId="77777777" w:rsidR="00BA4F70" w:rsidRDefault="00BA4F70"/>
    <w:p w14:paraId="451331FB" w14:textId="77777777" w:rsidR="00BA4F70" w:rsidRDefault="00BA4F70">
      <w:pPr>
        <w:spacing w:after="0" w:line="240" w:lineRule="auto"/>
      </w:pPr>
    </w:p>
  </w:footnote>
  <w:footnote w:type="continuationSeparator" w:id="0">
    <w:p w14:paraId="0059FCDF" w14:textId="77777777" w:rsidR="00BA4F70" w:rsidRDefault="00BA4F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93"/>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C"/>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3CD"/>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F97"/>
    <w:rsid w:val="00044FDF"/>
    <w:rsid w:val="00044FE0"/>
    <w:rsid w:val="000450AF"/>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31"/>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4D8"/>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6F8"/>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C1"/>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41"/>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A3D"/>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878"/>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9E"/>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C3"/>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40"/>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CB7"/>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6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62"/>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2B"/>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9E2"/>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12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4"/>
    <w:rsid w:val="0019344B"/>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9C9"/>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51"/>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C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39"/>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BD"/>
    <w:rsid w:val="001F62DB"/>
    <w:rsid w:val="001F62FA"/>
    <w:rsid w:val="001F630B"/>
    <w:rsid w:val="001F635A"/>
    <w:rsid w:val="001F6395"/>
    <w:rsid w:val="001F6564"/>
    <w:rsid w:val="001F6676"/>
    <w:rsid w:val="001F670A"/>
    <w:rsid w:val="001F6772"/>
    <w:rsid w:val="001F677A"/>
    <w:rsid w:val="001F6882"/>
    <w:rsid w:val="001F68BF"/>
    <w:rsid w:val="001F692A"/>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93"/>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7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05"/>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1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AF3"/>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E56"/>
    <w:rsid w:val="00250FC3"/>
    <w:rsid w:val="00250FFE"/>
    <w:rsid w:val="0025100D"/>
    <w:rsid w:val="0025138F"/>
    <w:rsid w:val="002513D8"/>
    <w:rsid w:val="002513E0"/>
    <w:rsid w:val="00251431"/>
    <w:rsid w:val="0025149D"/>
    <w:rsid w:val="002514A0"/>
    <w:rsid w:val="002514A2"/>
    <w:rsid w:val="002514D3"/>
    <w:rsid w:val="00251502"/>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E91"/>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15"/>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88"/>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A6B"/>
    <w:rsid w:val="002C3B2A"/>
    <w:rsid w:val="002C3B44"/>
    <w:rsid w:val="002C3B7B"/>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9FD"/>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50"/>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1FEE"/>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3CA"/>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54F"/>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1E2"/>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0B"/>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A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47"/>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B1"/>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8"/>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1CA"/>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5B"/>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C3"/>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7A"/>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4"/>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A"/>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EF3"/>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5C"/>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3"/>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30"/>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5C"/>
    <w:rsid w:val="00430A8B"/>
    <w:rsid w:val="00430AA6"/>
    <w:rsid w:val="00430B50"/>
    <w:rsid w:val="00430B9B"/>
    <w:rsid w:val="00430C6D"/>
    <w:rsid w:val="00430CCC"/>
    <w:rsid w:val="00430D70"/>
    <w:rsid w:val="00430E0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044"/>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0D"/>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2B"/>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43C"/>
    <w:rsid w:val="004874BB"/>
    <w:rsid w:val="004874C5"/>
    <w:rsid w:val="0048755B"/>
    <w:rsid w:val="00487661"/>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61"/>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6E"/>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9E8"/>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AF9"/>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DA"/>
    <w:rsid w:val="004E01E3"/>
    <w:rsid w:val="004E020C"/>
    <w:rsid w:val="004E02EE"/>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3FB"/>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2"/>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7D"/>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3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9A7"/>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5F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46B"/>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73"/>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5A"/>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2B9"/>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0A"/>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4E"/>
    <w:rsid w:val="005A0961"/>
    <w:rsid w:val="005A09E2"/>
    <w:rsid w:val="005A09F9"/>
    <w:rsid w:val="005A0A8A"/>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10"/>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BBE"/>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5FB"/>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4F"/>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6AE"/>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B0"/>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969"/>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555"/>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A"/>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6F0"/>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2"/>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0FB"/>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A2"/>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AD8"/>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73"/>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D9"/>
    <w:rsid w:val="007C79E6"/>
    <w:rsid w:val="007C7A0B"/>
    <w:rsid w:val="007C7A94"/>
    <w:rsid w:val="007C7ADA"/>
    <w:rsid w:val="007C7B11"/>
    <w:rsid w:val="007C7B57"/>
    <w:rsid w:val="007C7CA5"/>
    <w:rsid w:val="007C7D52"/>
    <w:rsid w:val="007C7D9E"/>
    <w:rsid w:val="007C7EC8"/>
    <w:rsid w:val="007C7F11"/>
    <w:rsid w:val="007C7F34"/>
    <w:rsid w:val="007C7F4E"/>
    <w:rsid w:val="007C7F60"/>
    <w:rsid w:val="007C7F6C"/>
    <w:rsid w:val="007C7F8D"/>
    <w:rsid w:val="007D0058"/>
    <w:rsid w:val="007D00BA"/>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94B"/>
    <w:rsid w:val="007D2A00"/>
    <w:rsid w:val="007D2AA4"/>
    <w:rsid w:val="007D2B01"/>
    <w:rsid w:val="007D2B8E"/>
    <w:rsid w:val="007D2C23"/>
    <w:rsid w:val="007D2C4D"/>
    <w:rsid w:val="007D2DF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7A"/>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B"/>
    <w:rsid w:val="008124FF"/>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5D"/>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D4"/>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5B"/>
    <w:rsid w:val="00822EAF"/>
    <w:rsid w:val="00822ED9"/>
    <w:rsid w:val="00822FBA"/>
    <w:rsid w:val="00823016"/>
    <w:rsid w:val="0082305C"/>
    <w:rsid w:val="008230DA"/>
    <w:rsid w:val="00823104"/>
    <w:rsid w:val="00823107"/>
    <w:rsid w:val="0082320B"/>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8CA"/>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96"/>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FD6"/>
    <w:rsid w:val="00832FFF"/>
    <w:rsid w:val="00833072"/>
    <w:rsid w:val="0083311A"/>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74"/>
    <w:rsid w:val="008437B1"/>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7"/>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8C"/>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4DF"/>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3FED"/>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5F9"/>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17"/>
    <w:rsid w:val="008C1868"/>
    <w:rsid w:val="008C1896"/>
    <w:rsid w:val="008C1946"/>
    <w:rsid w:val="008C19EA"/>
    <w:rsid w:val="008C1AE6"/>
    <w:rsid w:val="008C1B1E"/>
    <w:rsid w:val="008C1B24"/>
    <w:rsid w:val="008C1B5E"/>
    <w:rsid w:val="008C1BB1"/>
    <w:rsid w:val="008C1BE7"/>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2F75"/>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CB"/>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3BF"/>
    <w:rsid w:val="009124C4"/>
    <w:rsid w:val="0091257F"/>
    <w:rsid w:val="00912602"/>
    <w:rsid w:val="00912604"/>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83D"/>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D6"/>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24"/>
    <w:rsid w:val="009827AC"/>
    <w:rsid w:val="009827EC"/>
    <w:rsid w:val="00982914"/>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21B"/>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50"/>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8E"/>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AF2"/>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21"/>
    <w:rsid w:val="009B4555"/>
    <w:rsid w:val="009B4634"/>
    <w:rsid w:val="009B474D"/>
    <w:rsid w:val="009B480B"/>
    <w:rsid w:val="009B4838"/>
    <w:rsid w:val="009B485F"/>
    <w:rsid w:val="009B4B85"/>
    <w:rsid w:val="009B4BFD"/>
    <w:rsid w:val="009B4C91"/>
    <w:rsid w:val="009B4CA3"/>
    <w:rsid w:val="009B4CF5"/>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BE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CCB"/>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2E5"/>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CA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D9"/>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755"/>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6E"/>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85"/>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83"/>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E8"/>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46"/>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66"/>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10"/>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B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79"/>
    <w:rsid w:val="00AF3FE2"/>
    <w:rsid w:val="00AF40C1"/>
    <w:rsid w:val="00AF4117"/>
    <w:rsid w:val="00AF412D"/>
    <w:rsid w:val="00AF414C"/>
    <w:rsid w:val="00AF4186"/>
    <w:rsid w:val="00AF4187"/>
    <w:rsid w:val="00AF41A1"/>
    <w:rsid w:val="00AF4243"/>
    <w:rsid w:val="00AF43F4"/>
    <w:rsid w:val="00AF4483"/>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DF"/>
    <w:rsid w:val="00B25965"/>
    <w:rsid w:val="00B259E4"/>
    <w:rsid w:val="00B25AF1"/>
    <w:rsid w:val="00B25B99"/>
    <w:rsid w:val="00B25BF9"/>
    <w:rsid w:val="00B25C63"/>
    <w:rsid w:val="00B25E0A"/>
    <w:rsid w:val="00B25E47"/>
    <w:rsid w:val="00B25E59"/>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3FBF"/>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1F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1DC"/>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4A"/>
    <w:rsid w:val="00B4465E"/>
    <w:rsid w:val="00B446A6"/>
    <w:rsid w:val="00B447E7"/>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9D0"/>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5C"/>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AF"/>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38"/>
    <w:rsid w:val="00B646A5"/>
    <w:rsid w:val="00B646FE"/>
    <w:rsid w:val="00B64758"/>
    <w:rsid w:val="00B647C7"/>
    <w:rsid w:val="00B648BC"/>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06"/>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6A"/>
    <w:rsid w:val="00B80ACB"/>
    <w:rsid w:val="00B80B64"/>
    <w:rsid w:val="00B80BB9"/>
    <w:rsid w:val="00B80CC7"/>
    <w:rsid w:val="00B80D6C"/>
    <w:rsid w:val="00B80DC5"/>
    <w:rsid w:val="00B80E30"/>
    <w:rsid w:val="00B80E7C"/>
    <w:rsid w:val="00B80E8B"/>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B1"/>
    <w:rsid w:val="00BA4BF9"/>
    <w:rsid w:val="00BA4D08"/>
    <w:rsid w:val="00BA4DB2"/>
    <w:rsid w:val="00BA4F70"/>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0D"/>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B"/>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536"/>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34"/>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97"/>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ED0"/>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F1"/>
    <w:rsid w:val="00C60BAF"/>
    <w:rsid w:val="00C60BCF"/>
    <w:rsid w:val="00C60BFA"/>
    <w:rsid w:val="00C60C18"/>
    <w:rsid w:val="00C60CFA"/>
    <w:rsid w:val="00C60D16"/>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74"/>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7F"/>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A8"/>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0B0"/>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CEA"/>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E5"/>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786"/>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28"/>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94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3B"/>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CAD"/>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10"/>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6"/>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3"/>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60"/>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34A"/>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2F"/>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64"/>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39C"/>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AC"/>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5A"/>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3D"/>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C1"/>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CC"/>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1"/>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81"/>
    <w:rsid w:val="00EC08A4"/>
    <w:rsid w:val="00EC08A6"/>
    <w:rsid w:val="00EC08B4"/>
    <w:rsid w:val="00EC08DB"/>
    <w:rsid w:val="00EC095B"/>
    <w:rsid w:val="00EC097D"/>
    <w:rsid w:val="00EC09EB"/>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AD"/>
    <w:rsid w:val="00ED65CB"/>
    <w:rsid w:val="00ED65EB"/>
    <w:rsid w:val="00ED673B"/>
    <w:rsid w:val="00ED681B"/>
    <w:rsid w:val="00ED68AF"/>
    <w:rsid w:val="00ED699C"/>
    <w:rsid w:val="00ED699F"/>
    <w:rsid w:val="00ED6A48"/>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C2"/>
    <w:rsid w:val="00EE74F0"/>
    <w:rsid w:val="00EE7510"/>
    <w:rsid w:val="00EE753E"/>
    <w:rsid w:val="00EE7645"/>
    <w:rsid w:val="00EE7682"/>
    <w:rsid w:val="00EE76A4"/>
    <w:rsid w:val="00EE76C7"/>
    <w:rsid w:val="00EE76D0"/>
    <w:rsid w:val="00EE770D"/>
    <w:rsid w:val="00EE77A8"/>
    <w:rsid w:val="00EE784F"/>
    <w:rsid w:val="00EE787A"/>
    <w:rsid w:val="00EE789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77"/>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1E"/>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5D"/>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49D"/>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1F"/>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9D3"/>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6C"/>
    <w:rsid w:val="00F420EF"/>
    <w:rsid w:val="00F42171"/>
    <w:rsid w:val="00F421B9"/>
    <w:rsid w:val="00F421DB"/>
    <w:rsid w:val="00F421FB"/>
    <w:rsid w:val="00F4221D"/>
    <w:rsid w:val="00F42233"/>
    <w:rsid w:val="00F42253"/>
    <w:rsid w:val="00F422AD"/>
    <w:rsid w:val="00F42448"/>
    <w:rsid w:val="00F4245C"/>
    <w:rsid w:val="00F4245F"/>
    <w:rsid w:val="00F4247F"/>
    <w:rsid w:val="00F424D8"/>
    <w:rsid w:val="00F425C2"/>
    <w:rsid w:val="00F425E0"/>
    <w:rsid w:val="00F425FC"/>
    <w:rsid w:val="00F42618"/>
    <w:rsid w:val="00F42649"/>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42"/>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8B"/>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C0"/>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3D8"/>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6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9D"/>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E0"/>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54"/>
    <w:rsid w:val="00FC648C"/>
    <w:rsid w:val="00FC6542"/>
    <w:rsid w:val="00FC65AC"/>
    <w:rsid w:val="00FC662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BF"/>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B89"/>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01"/>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4591">
      <w:bodyDiv w:val="1"/>
      <w:marLeft w:val="0"/>
      <w:marRight w:val="0"/>
      <w:marTop w:val="0"/>
      <w:marBottom w:val="0"/>
      <w:divBdr>
        <w:top w:val="none" w:sz="0" w:space="0" w:color="auto"/>
        <w:left w:val="none" w:sz="0" w:space="0" w:color="auto"/>
        <w:bottom w:val="none" w:sz="0" w:space="0" w:color="auto"/>
        <w:right w:val="none" w:sz="0" w:space="0" w:color="auto"/>
      </w:divBdr>
      <w:divsChild>
        <w:div w:id="1093280676">
          <w:marLeft w:val="0"/>
          <w:marRight w:val="0"/>
          <w:marTop w:val="0"/>
          <w:marBottom w:val="0"/>
          <w:divBdr>
            <w:top w:val="none" w:sz="0" w:space="0" w:color="auto"/>
            <w:left w:val="none" w:sz="0" w:space="0" w:color="auto"/>
            <w:bottom w:val="none" w:sz="0" w:space="0" w:color="auto"/>
            <w:right w:val="none" w:sz="0" w:space="0" w:color="auto"/>
          </w:divBdr>
        </w:div>
        <w:div w:id="271936843">
          <w:marLeft w:val="0"/>
          <w:marRight w:val="0"/>
          <w:marTop w:val="150"/>
          <w:marBottom w:val="0"/>
          <w:divBdr>
            <w:top w:val="none" w:sz="0" w:space="0" w:color="auto"/>
            <w:left w:val="none" w:sz="0" w:space="0" w:color="auto"/>
            <w:bottom w:val="none" w:sz="0" w:space="0" w:color="auto"/>
            <w:right w:val="none" w:sz="0" w:space="0" w:color="auto"/>
          </w:divBdr>
          <w:divsChild>
            <w:div w:id="1969630384">
              <w:marLeft w:val="1155"/>
              <w:marRight w:val="0"/>
              <w:marTop w:val="0"/>
              <w:marBottom w:val="0"/>
              <w:divBdr>
                <w:top w:val="none" w:sz="0" w:space="0" w:color="auto"/>
                <w:left w:val="none" w:sz="0" w:space="0" w:color="auto"/>
                <w:bottom w:val="none" w:sz="0" w:space="0" w:color="auto"/>
                <w:right w:val="none" w:sz="0" w:space="0" w:color="auto"/>
              </w:divBdr>
            </w:div>
            <w:div w:id="1860656757">
              <w:marLeft w:val="1155"/>
              <w:marRight w:val="0"/>
              <w:marTop w:val="0"/>
              <w:marBottom w:val="0"/>
              <w:divBdr>
                <w:top w:val="none" w:sz="0" w:space="0" w:color="auto"/>
                <w:left w:val="none" w:sz="0" w:space="0" w:color="auto"/>
                <w:bottom w:val="none" w:sz="0" w:space="0" w:color="auto"/>
                <w:right w:val="none" w:sz="0" w:space="0" w:color="auto"/>
              </w:divBdr>
            </w:div>
            <w:div w:id="1418475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2004">
      <w:bodyDiv w:val="1"/>
      <w:marLeft w:val="0"/>
      <w:marRight w:val="0"/>
      <w:marTop w:val="0"/>
      <w:marBottom w:val="0"/>
      <w:divBdr>
        <w:top w:val="none" w:sz="0" w:space="0" w:color="auto"/>
        <w:left w:val="none" w:sz="0" w:space="0" w:color="auto"/>
        <w:bottom w:val="none" w:sz="0" w:space="0" w:color="auto"/>
        <w:right w:val="none" w:sz="0" w:space="0" w:color="auto"/>
      </w:divBdr>
      <w:divsChild>
        <w:div w:id="636951855">
          <w:marLeft w:val="0"/>
          <w:marRight w:val="0"/>
          <w:marTop w:val="0"/>
          <w:marBottom w:val="0"/>
          <w:divBdr>
            <w:top w:val="none" w:sz="0" w:space="0" w:color="auto"/>
            <w:left w:val="none" w:sz="0" w:space="0" w:color="auto"/>
            <w:bottom w:val="none" w:sz="0" w:space="0" w:color="auto"/>
            <w:right w:val="none" w:sz="0" w:space="0" w:color="auto"/>
          </w:divBdr>
        </w:div>
        <w:div w:id="850603131">
          <w:marLeft w:val="0"/>
          <w:marRight w:val="0"/>
          <w:marTop w:val="150"/>
          <w:marBottom w:val="0"/>
          <w:divBdr>
            <w:top w:val="none" w:sz="0" w:space="0" w:color="auto"/>
            <w:left w:val="none" w:sz="0" w:space="0" w:color="auto"/>
            <w:bottom w:val="none" w:sz="0" w:space="0" w:color="auto"/>
            <w:right w:val="none" w:sz="0" w:space="0" w:color="auto"/>
          </w:divBdr>
          <w:divsChild>
            <w:div w:id="594675173">
              <w:marLeft w:val="1155"/>
              <w:marRight w:val="0"/>
              <w:marTop w:val="0"/>
              <w:marBottom w:val="0"/>
              <w:divBdr>
                <w:top w:val="none" w:sz="0" w:space="0" w:color="auto"/>
                <w:left w:val="none" w:sz="0" w:space="0" w:color="auto"/>
                <w:bottom w:val="none" w:sz="0" w:space="0" w:color="auto"/>
                <w:right w:val="none" w:sz="0" w:space="0" w:color="auto"/>
              </w:divBdr>
            </w:div>
            <w:div w:id="601911765">
              <w:marLeft w:val="1155"/>
              <w:marRight w:val="0"/>
              <w:marTop w:val="0"/>
              <w:marBottom w:val="0"/>
              <w:divBdr>
                <w:top w:val="none" w:sz="0" w:space="0" w:color="auto"/>
                <w:left w:val="none" w:sz="0" w:space="0" w:color="auto"/>
                <w:bottom w:val="none" w:sz="0" w:space="0" w:color="auto"/>
                <w:right w:val="none" w:sz="0" w:space="0" w:color="auto"/>
              </w:divBdr>
            </w:div>
            <w:div w:id="859004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2886">
      <w:bodyDiv w:val="1"/>
      <w:marLeft w:val="0"/>
      <w:marRight w:val="0"/>
      <w:marTop w:val="0"/>
      <w:marBottom w:val="0"/>
      <w:divBdr>
        <w:top w:val="none" w:sz="0" w:space="0" w:color="auto"/>
        <w:left w:val="none" w:sz="0" w:space="0" w:color="auto"/>
        <w:bottom w:val="none" w:sz="0" w:space="0" w:color="auto"/>
        <w:right w:val="none" w:sz="0" w:space="0" w:color="auto"/>
      </w:divBdr>
      <w:divsChild>
        <w:div w:id="1493329110">
          <w:marLeft w:val="0"/>
          <w:marRight w:val="0"/>
          <w:marTop w:val="0"/>
          <w:marBottom w:val="0"/>
          <w:divBdr>
            <w:top w:val="none" w:sz="0" w:space="0" w:color="auto"/>
            <w:left w:val="none" w:sz="0" w:space="0" w:color="auto"/>
            <w:bottom w:val="none" w:sz="0" w:space="0" w:color="auto"/>
            <w:right w:val="none" w:sz="0" w:space="0" w:color="auto"/>
          </w:divBdr>
        </w:div>
        <w:div w:id="130906214">
          <w:marLeft w:val="0"/>
          <w:marRight w:val="0"/>
          <w:marTop w:val="150"/>
          <w:marBottom w:val="0"/>
          <w:divBdr>
            <w:top w:val="none" w:sz="0" w:space="0" w:color="auto"/>
            <w:left w:val="none" w:sz="0" w:space="0" w:color="auto"/>
            <w:bottom w:val="none" w:sz="0" w:space="0" w:color="auto"/>
            <w:right w:val="none" w:sz="0" w:space="0" w:color="auto"/>
          </w:divBdr>
          <w:divsChild>
            <w:div w:id="1270821087">
              <w:marLeft w:val="1155"/>
              <w:marRight w:val="0"/>
              <w:marTop w:val="0"/>
              <w:marBottom w:val="0"/>
              <w:divBdr>
                <w:top w:val="none" w:sz="0" w:space="0" w:color="auto"/>
                <w:left w:val="none" w:sz="0" w:space="0" w:color="auto"/>
                <w:bottom w:val="none" w:sz="0" w:space="0" w:color="auto"/>
                <w:right w:val="none" w:sz="0" w:space="0" w:color="auto"/>
              </w:divBdr>
            </w:div>
            <w:div w:id="22951101">
              <w:marLeft w:val="1155"/>
              <w:marRight w:val="0"/>
              <w:marTop w:val="0"/>
              <w:marBottom w:val="0"/>
              <w:divBdr>
                <w:top w:val="none" w:sz="0" w:space="0" w:color="auto"/>
                <w:left w:val="none" w:sz="0" w:space="0" w:color="auto"/>
                <w:bottom w:val="none" w:sz="0" w:space="0" w:color="auto"/>
                <w:right w:val="none" w:sz="0" w:space="0" w:color="auto"/>
              </w:divBdr>
            </w:div>
            <w:div w:id="1353801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2973485">
      <w:bodyDiv w:val="1"/>
      <w:marLeft w:val="0"/>
      <w:marRight w:val="0"/>
      <w:marTop w:val="0"/>
      <w:marBottom w:val="0"/>
      <w:divBdr>
        <w:top w:val="none" w:sz="0" w:space="0" w:color="auto"/>
        <w:left w:val="none" w:sz="0" w:space="0" w:color="auto"/>
        <w:bottom w:val="none" w:sz="0" w:space="0" w:color="auto"/>
        <w:right w:val="none" w:sz="0" w:space="0" w:color="auto"/>
      </w:divBdr>
      <w:divsChild>
        <w:div w:id="1886598642">
          <w:marLeft w:val="0"/>
          <w:marRight w:val="0"/>
          <w:marTop w:val="0"/>
          <w:marBottom w:val="0"/>
          <w:divBdr>
            <w:top w:val="none" w:sz="0" w:space="0" w:color="auto"/>
            <w:left w:val="none" w:sz="0" w:space="0" w:color="auto"/>
            <w:bottom w:val="none" w:sz="0" w:space="0" w:color="auto"/>
            <w:right w:val="none" w:sz="0" w:space="0" w:color="auto"/>
          </w:divBdr>
        </w:div>
        <w:div w:id="1545823532">
          <w:marLeft w:val="0"/>
          <w:marRight w:val="0"/>
          <w:marTop w:val="150"/>
          <w:marBottom w:val="0"/>
          <w:divBdr>
            <w:top w:val="none" w:sz="0" w:space="0" w:color="auto"/>
            <w:left w:val="none" w:sz="0" w:space="0" w:color="auto"/>
            <w:bottom w:val="none" w:sz="0" w:space="0" w:color="auto"/>
            <w:right w:val="none" w:sz="0" w:space="0" w:color="auto"/>
          </w:divBdr>
          <w:divsChild>
            <w:div w:id="559634540">
              <w:marLeft w:val="1155"/>
              <w:marRight w:val="0"/>
              <w:marTop w:val="0"/>
              <w:marBottom w:val="0"/>
              <w:divBdr>
                <w:top w:val="none" w:sz="0" w:space="0" w:color="auto"/>
                <w:left w:val="none" w:sz="0" w:space="0" w:color="auto"/>
                <w:bottom w:val="none" w:sz="0" w:space="0" w:color="auto"/>
                <w:right w:val="none" w:sz="0" w:space="0" w:color="auto"/>
              </w:divBdr>
            </w:div>
            <w:div w:id="1074856653">
              <w:marLeft w:val="1155"/>
              <w:marRight w:val="0"/>
              <w:marTop w:val="0"/>
              <w:marBottom w:val="0"/>
              <w:divBdr>
                <w:top w:val="none" w:sz="0" w:space="0" w:color="auto"/>
                <w:left w:val="none" w:sz="0" w:space="0" w:color="auto"/>
                <w:bottom w:val="none" w:sz="0" w:space="0" w:color="auto"/>
                <w:right w:val="none" w:sz="0" w:space="0" w:color="auto"/>
              </w:divBdr>
            </w:div>
            <w:div w:id="58023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0914">
      <w:bodyDiv w:val="1"/>
      <w:marLeft w:val="0"/>
      <w:marRight w:val="0"/>
      <w:marTop w:val="0"/>
      <w:marBottom w:val="0"/>
      <w:divBdr>
        <w:top w:val="none" w:sz="0" w:space="0" w:color="auto"/>
        <w:left w:val="none" w:sz="0" w:space="0" w:color="auto"/>
        <w:bottom w:val="none" w:sz="0" w:space="0" w:color="auto"/>
        <w:right w:val="none" w:sz="0" w:space="0" w:color="auto"/>
      </w:divBdr>
      <w:divsChild>
        <w:div w:id="351805436">
          <w:marLeft w:val="0"/>
          <w:marRight w:val="0"/>
          <w:marTop w:val="0"/>
          <w:marBottom w:val="0"/>
          <w:divBdr>
            <w:top w:val="none" w:sz="0" w:space="0" w:color="auto"/>
            <w:left w:val="none" w:sz="0" w:space="0" w:color="auto"/>
            <w:bottom w:val="none" w:sz="0" w:space="0" w:color="auto"/>
            <w:right w:val="none" w:sz="0" w:space="0" w:color="auto"/>
          </w:divBdr>
        </w:div>
        <w:div w:id="1931813273">
          <w:marLeft w:val="0"/>
          <w:marRight w:val="0"/>
          <w:marTop w:val="150"/>
          <w:marBottom w:val="0"/>
          <w:divBdr>
            <w:top w:val="none" w:sz="0" w:space="0" w:color="auto"/>
            <w:left w:val="none" w:sz="0" w:space="0" w:color="auto"/>
            <w:bottom w:val="none" w:sz="0" w:space="0" w:color="auto"/>
            <w:right w:val="none" w:sz="0" w:space="0" w:color="auto"/>
          </w:divBdr>
          <w:divsChild>
            <w:div w:id="1590580795">
              <w:marLeft w:val="1155"/>
              <w:marRight w:val="0"/>
              <w:marTop w:val="0"/>
              <w:marBottom w:val="0"/>
              <w:divBdr>
                <w:top w:val="none" w:sz="0" w:space="0" w:color="auto"/>
                <w:left w:val="none" w:sz="0" w:space="0" w:color="auto"/>
                <w:bottom w:val="none" w:sz="0" w:space="0" w:color="auto"/>
                <w:right w:val="none" w:sz="0" w:space="0" w:color="auto"/>
              </w:divBdr>
            </w:div>
            <w:div w:id="633219208">
              <w:marLeft w:val="1155"/>
              <w:marRight w:val="0"/>
              <w:marTop w:val="0"/>
              <w:marBottom w:val="0"/>
              <w:divBdr>
                <w:top w:val="none" w:sz="0" w:space="0" w:color="auto"/>
                <w:left w:val="none" w:sz="0" w:space="0" w:color="auto"/>
                <w:bottom w:val="none" w:sz="0" w:space="0" w:color="auto"/>
                <w:right w:val="none" w:sz="0" w:space="0" w:color="auto"/>
              </w:divBdr>
            </w:div>
            <w:div w:id="1903517659">
              <w:marLeft w:val="1155"/>
              <w:marRight w:val="0"/>
              <w:marTop w:val="0"/>
              <w:marBottom w:val="0"/>
              <w:divBdr>
                <w:top w:val="none" w:sz="0" w:space="0" w:color="auto"/>
                <w:left w:val="none" w:sz="0" w:space="0" w:color="auto"/>
                <w:bottom w:val="none" w:sz="0" w:space="0" w:color="auto"/>
                <w:right w:val="none" w:sz="0" w:space="0" w:color="auto"/>
              </w:divBdr>
            </w:div>
            <w:div w:id="3134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888826">
      <w:bodyDiv w:val="1"/>
      <w:marLeft w:val="0"/>
      <w:marRight w:val="0"/>
      <w:marTop w:val="0"/>
      <w:marBottom w:val="0"/>
      <w:divBdr>
        <w:top w:val="none" w:sz="0" w:space="0" w:color="auto"/>
        <w:left w:val="none" w:sz="0" w:space="0" w:color="auto"/>
        <w:bottom w:val="none" w:sz="0" w:space="0" w:color="auto"/>
        <w:right w:val="none" w:sz="0" w:space="0" w:color="auto"/>
      </w:divBdr>
      <w:divsChild>
        <w:div w:id="605118240">
          <w:marLeft w:val="0"/>
          <w:marRight w:val="0"/>
          <w:marTop w:val="0"/>
          <w:marBottom w:val="0"/>
          <w:divBdr>
            <w:top w:val="none" w:sz="0" w:space="0" w:color="auto"/>
            <w:left w:val="none" w:sz="0" w:space="0" w:color="auto"/>
            <w:bottom w:val="none" w:sz="0" w:space="0" w:color="auto"/>
            <w:right w:val="none" w:sz="0" w:space="0" w:color="auto"/>
          </w:divBdr>
        </w:div>
        <w:div w:id="709721691">
          <w:marLeft w:val="0"/>
          <w:marRight w:val="0"/>
          <w:marTop w:val="150"/>
          <w:marBottom w:val="0"/>
          <w:divBdr>
            <w:top w:val="none" w:sz="0" w:space="0" w:color="auto"/>
            <w:left w:val="none" w:sz="0" w:space="0" w:color="auto"/>
            <w:bottom w:val="none" w:sz="0" w:space="0" w:color="auto"/>
            <w:right w:val="none" w:sz="0" w:space="0" w:color="auto"/>
          </w:divBdr>
          <w:divsChild>
            <w:div w:id="2100910135">
              <w:marLeft w:val="1155"/>
              <w:marRight w:val="0"/>
              <w:marTop w:val="0"/>
              <w:marBottom w:val="0"/>
              <w:divBdr>
                <w:top w:val="none" w:sz="0" w:space="0" w:color="auto"/>
                <w:left w:val="none" w:sz="0" w:space="0" w:color="auto"/>
                <w:bottom w:val="none" w:sz="0" w:space="0" w:color="auto"/>
                <w:right w:val="none" w:sz="0" w:space="0" w:color="auto"/>
              </w:divBdr>
            </w:div>
            <w:div w:id="1770853091">
              <w:marLeft w:val="1155"/>
              <w:marRight w:val="0"/>
              <w:marTop w:val="0"/>
              <w:marBottom w:val="0"/>
              <w:divBdr>
                <w:top w:val="none" w:sz="0" w:space="0" w:color="auto"/>
                <w:left w:val="none" w:sz="0" w:space="0" w:color="auto"/>
                <w:bottom w:val="none" w:sz="0" w:space="0" w:color="auto"/>
                <w:right w:val="none" w:sz="0" w:space="0" w:color="auto"/>
              </w:divBdr>
            </w:div>
            <w:div w:id="251280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3386">
      <w:bodyDiv w:val="1"/>
      <w:marLeft w:val="0"/>
      <w:marRight w:val="0"/>
      <w:marTop w:val="0"/>
      <w:marBottom w:val="0"/>
      <w:divBdr>
        <w:top w:val="none" w:sz="0" w:space="0" w:color="auto"/>
        <w:left w:val="none" w:sz="0" w:space="0" w:color="auto"/>
        <w:bottom w:val="none" w:sz="0" w:space="0" w:color="auto"/>
        <w:right w:val="none" w:sz="0" w:space="0" w:color="auto"/>
      </w:divBdr>
      <w:divsChild>
        <w:div w:id="92628829">
          <w:marLeft w:val="0"/>
          <w:marRight w:val="0"/>
          <w:marTop w:val="0"/>
          <w:marBottom w:val="0"/>
          <w:divBdr>
            <w:top w:val="none" w:sz="0" w:space="0" w:color="auto"/>
            <w:left w:val="none" w:sz="0" w:space="0" w:color="auto"/>
            <w:bottom w:val="none" w:sz="0" w:space="0" w:color="auto"/>
            <w:right w:val="none" w:sz="0" w:space="0" w:color="auto"/>
          </w:divBdr>
        </w:div>
        <w:div w:id="97138115">
          <w:marLeft w:val="0"/>
          <w:marRight w:val="0"/>
          <w:marTop w:val="150"/>
          <w:marBottom w:val="0"/>
          <w:divBdr>
            <w:top w:val="none" w:sz="0" w:space="0" w:color="auto"/>
            <w:left w:val="none" w:sz="0" w:space="0" w:color="auto"/>
            <w:bottom w:val="none" w:sz="0" w:space="0" w:color="auto"/>
            <w:right w:val="none" w:sz="0" w:space="0" w:color="auto"/>
          </w:divBdr>
          <w:divsChild>
            <w:div w:id="57020731">
              <w:marLeft w:val="1155"/>
              <w:marRight w:val="0"/>
              <w:marTop w:val="0"/>
              <w:marBottom w:val="0"/>
              <w:divBdr>
                <w:top w:val="none" w:sz="0" w:space="0" w:color="auto"/>
                <w:left w:val="none" w:sz="0" w:space="0" w:color="auto"/>
                <w:bottom w:val="none" w:sz="0" w:space="0" w:color="auto"/>
                <w:right w:val="none" w:sz="0" w:space="0" w:color="auto"/>
              </w:divBdr>
            </w:div>
            <w:div w:id="541791888">
              <w:marLeft w:val="1155"/>
              <w:marRight w:val="0"/>
              <w:marTop w:val="0"/>
              <w:marBottom w:val="0"/>
              <w:divBdr>
                <w:top w:val="none" w:sz="0" w:space="0" w:color="auto"/>
                <w:left w:val="none" w:sz="0" w:space="0" w:color="auto"/>
                <w:bottom w:val="none" w:sz="0" w:space="0" w:color="auto"/>
                <w:right w:val="none" w:sz="0" w:space="0" w:color="auto"/>
              </w:divBdr>
            </w:div>
            <w:div w:id="66139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098">
      <w:bodyDiv w:val="1"/>
      <w:marLeft w:val="0"/>
      <w:marRight w:val="0"/>
      <w:marTop w:val="0"/>
      <w:marBottom w:val="0"/>
      <w:divBdr>
        <w:top w:val="none" w:sz="0" w:space="0" w:color="auto"/>
        <w:left w:val="none" w:sz="0" w:space="0" w:color="auto"/>
        <w:bottom w:val="none" w:sz="0" w:space="0" w:color="auto"/>
        <w:right w:val="none" w:sz="0" w:space="0" w:color="auto"/>
      </w:divBdr>
      <w:divsChild>
        <w:div w:id="248347678">
          <w:marLeft w:val="0"/>
          <w:marRight w:val="0"/>
          <w:marTop w:val="0"/>
          <w:marBottom w:val="0"/>
          <w:divBdr>
            <w:top w:val="none" w:sz="0" w:space="0" w:color="auto"/>
            <w:left w:val="none" w:sz="0" w:space="0" w:color="auto"/>
            <w:bottom w:val="none" w:sz="0" w:space="0" w:color="auto"/>
            <w:right w:val="none" w:sz="0" w:space="0" w:color="auto"/>
          </w:divBdr>
        </w:div>
        <w:div w:id="2019774793">
          <w:marLeft w:val="0"/>
          <w:marRight w:val="0"/>
          <w:marTop w:val="150"/>
          <w:marBottom w:val="0"/>
          <w:divBdr>
            <w:top w:val="none" w:sz="0" w:space="0" w:color="auto"/>
            <w:left w:val="none" w:sz="0" w:space="0" w:color="auto"/>
            <w:bottom w:val="none" w:sz="0" w:space="0" w:color="auto"/>
            <w:right w:val="none" w:sz="0" w:space="0" w:color="auto"/>
          </w:divBdr>
          <w:divsChild>
            <w:div w:id="387847987">
              <w:marLeft w:val="1155"/>
              <w:marRight w:val="0"/>
              <w:marTop w:val="0"/>
              <w:marBottom w:val="0"/>
              <w:divBdr>
                <w:top w:val="none" w:sz="0" w:space="0" w:color="auto"/>
                <w:left w:val="none" w:sz="0" w:space="0" w:color="auto"/>
                <w:bottom w:val="none" w:sz="0" w:space="0" w:color="auto"/>
                <w:right w:val="none" w:sz="0" w:space="0" w:color="auto"/>
              </w:divBdr>
            </w:div>
            <w:div w:id="2134204886">
              <w:marLeft w:val="1155"/>
              <w:marRight w:val="0"/>
              <w:marTop w:val="0"/>
              <w:marBottom w:val="0"/>
              <w:divBdr>
                <w:top w:val="none" w:sz="0" w:space="0" w:color="auto"/>
                <w:left w:val="none" w:sz="0" w:space="0" w:color="auto"/>
                <w:bottom w:val="none" w:sz="0" w:space="0" w:color="auto"/>
                <w:right w:val="none" w:sz="0" w:space="0" w:color="auto"/>
              </w:divBdr>
            </w:div>
            <w:div w:id="1783642949">
              <w:marLeft w:val="1155"/>
              <w:marRight w:val="0"/>
              <w:marTop w:val="0"/>
              <w:marBottom w:val="0"/>
              <w:divBdr>
                <w:top w:val="none" w:sz="0" w:space="0" w:color="auto"/>
                <w:left w:val="none" w:sz="0" w:space="0" w:color="auto"/>
                <w:bottom w:val="none" w:sz="0" w:space="0" w:color="auto"/>
                <w:right w:val="none" w:sz="0" w:space="0" w:color="auto"/>
              </w:divBdr>
            </w:div>
            <w:div w:id="150944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866625">
      <w:bodyDiv w:val="1"/>
      <w:marLeft w:val="0"/>
      <w:marRight w:val="0"/>
      <w:marTop w:val="0"/>
      <w:marBottom w:val="0"/>
      <w:divBdr>
        <w:top w:val="none" w:sz="0" w:space="0" w:color="auto"/>
        <w:left w:val="none" w:sz="0" w:space="0" w:color="auto"/>
        <w:bottom w:val="none" w:sz="0" w:space="0" w:color="auto"/>
        <w:right w:val="none" w:sz="0" w:space="0" w:color="auto"/>
      </w:divBdr>
      <w:divsChild>
        <w:div w:id="386685608">
          <w:marLeft w:val="0"/>
          <w:marRight w:val="0"/>
          <w:marTop w:val="0"/>
          <w:marBottom w:val="0"/>
          <w:divBdr>
            <w:top w:val="none" w:sz="0" w:space="0" w:color="auto"/>
            <w:left w:val="none" w:sz="0" w:space="0" w:color="auto"/>
            <w:bottom w:val="none" w:sz="0" w:space="0" w:color="auto"/>
            <w:right w:val="none" w:sz="0" w:space="0" w:color="auto"/>
          </w:divBdr>
        </w:div>
        <w:div w:id="1903370960">
          <w:marLeft w:val="0"/>
          <w:marRight w:val="0"/>
          <w:marTop w:val="150"/>
          <w:marBottom w:val="0"/>
          <w:divBdr>
            <w:top w:val="none" w:sz="0" w:space="0" w:color="auto"/>
            <w:left w:val="none" w:sz="0" w:space="0" w:color="auto"/>
            <w:bottom w:val="none" w:sz="0" w:space="0" w:color="auto"/>
            <w:right w:val="none" w:sz="0" w:space="0" w:color="auto"/>
          </w:divBdr>
          <w:divsChild>
            <w:div w:id="883062582">
              <w:marLeft w:val="1155"/>
              <w:marRight w:val="0"/>
              <w:marTop w:val="0"/>
              <w:marBottom w:val="0"/>
              <w:divBdr>
                <w:top w:val="none" w:sz="0" w:space="0" w:color="auto"/>
                <w:left w:val="none" w:sz="0" w:space="0" w:color="auto"/>
                <w:bottom w:val="none" w:sz="0" w:space="0" w:color="auto"/>
                <w:right w:val="none" w:sz="0" w:space="0" w:color="auto"/>
              </w:divBdr>
            </w:div>
            <w:div w:id="127478265">
              <w:marLeft w:val="1155"/>
              <w:marRight w:val="0"/>
              <w:marTop w:val="0"/>
              <w:marBottom w:val="0"/>
              <w:divBdr>
                <w:top w:val="none" w:sz="0" w:space="0" w:color="auto"/>
                <w:left w:val="none" w:sz="0" w:space="0" w:color="auto"/>
                <w:bottom w:val="none" w:sz="0" w:space="0" w:color="auto"/>
                <w:right w:val="none" w:sz="0" w:space="0" w:color="auto"/>
              </w:divBdr>
            </w:div>
            <w:div w:id="1319261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13755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9202">
      <w:bodyDiv w:val="1"/>
      <w:marLeft w:val="0"/>
      <w:marRight w:val="0"/>
      <w:marTop w:val="0"/>
      <w:marBottom w:val="0"/>
      <w:divBdr>
        <w:top w:val="none" w:sz="0" w:space="0" w:color="auto"/>
        <w:left w:val="none" w:sz="0" w:space="0" w:color="auto"/>
        <w:bottom w:val="none" w:sz="0" w:space="0" w:color="auto"/>
        <w:right w:val="none" w:sz="0" w:space="0" w:color="auto"/>
      </w:divBdr>
      <w:divsChild>
        <w:div w:id="1289119451">
          <w:marLeft w:val="0"/>
          <w:marRight w:val="0"/>
          <w:marTop w:val="0"/>
          <w:marBottom w:val="0"/>
          <w:divBdr>
            <w:top w:val="none" w:sz="0" w:space="0" w:color="auto"/>
            <w:left w:val="none" w:sz="0" w:space="0" w:color="auto"/>
            <w:bottom w:val="none" w:sz="0" w:space="0" w:color="auto"/>
            <w:right w:val="none" w:sz="0" w:space="0" w:color="auto"/>
          </w:divBdr>
        </w:div>
        <w:div w:id="1655258723">
          <w:marLeft w:val="0"/>
          <w:marRight w:val="0"/>
          <w:marTop w:val="150"/>
          <w:marBottom w:val="0"/>
          <w:divBdr>
            <w:top w:val="none" w:sz="0" w:space="0" w:color="auto"/>
            <w:left w:val="none" w:sz="0" w:space="0" w:color="auto"/>
            <w:bottom w:val="none" w:sz="0" w:space="0" w:color="auto"/>
            <w:right w:val="none" w:sz="0" w:space="0" w:color="auto"/>
          </w:divBdr>
          <w:divsChild>
            <w:div w:id="910457373">
              <w:marLeft w:val="1155"/>
              <w:marRight w:val="0"/>
              <w:marTop w:val="0"/>
              <w:marBottom w:val="0"/>
              <w:divBdr>
                <w:top w:val="none" w:sz="0" w:space="0" w:color="auto"/>
                <w:left w:val="none" w:sz="0" w:space="0" w:color="auto"/>
                <w:bottom w:val="none" w:sz="0" w:space="0" w:color="auto"/>
                <w:right w:val="none" w:sz="0" w:space="0" w:color="auto"/>
              </w:divBdr>
            </w:div>
            <w:div w:id="1765572028">
              <w:marLeft w:val="1155"/>
              <w:marRight w:val="0"/>
              <w:marTop w:val="0"/>
              <w:marBottom w:val="0"/>
              <w:divBdr>
                <w:top w:val="none" w:sz="0" w:space="0" w:color="auto"/>
                <w:left w:val="none" w:sz="0" w:space="0" w:color="auto"/>
                <w:bottom w:val="none" w:sz="0" w:space="0" w:color="auto"/>
                <w:right w:val="none" w:sz="0" w:space="0" w:color="auto"/>
              </w:divBdr>
            </w:div>
            <w:div w:id="116866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06096">
      <w:bodyDiv w:val="1"/>
      <w:marLeft w:val="0"/>
      <w:marRight w:val="0"/>
      <w:marTop w:val="0"/>
      <w:marBottom w:val="0"/>
      <w:divBdr>
        <w:top w:val="none" w:sz="0" w:space="0" w:color="auto"/>
        <w:left w:val="none" w:sz="0" w:space="0" w:color="auto"/>
        <w:bottom w:val="none" w:sz="0" w:space="0" w:color="auto"/>
        <w:right w:val="none" w:sz="0" w:space="0" w:color="auto"/>
      </w:divBdr>
      <w:divsChild>
        <w:div w:id="121122041">
          <w:marLeft w:val="0"/>
          <w:marRight w:val="0"/>
          <w:marTop w:val="0"/>
          <w:marBottom w:val="0"/>
          <w:divBdr>
            <w:top w:val="none" w:sz="0" w:space="0" w:color="auto"/>
            <w:left w:val="none" w:sz="0" w:space="0" w:color="auto"/>
            <w:bottom w:val="none" w:sz="0" w:space="0" w:color="auto"/>
            <w:right w:val="none" w:sz="0" w:space="0" w:color="auto"/>
          </w:divBdr>
        </w:div>
        <w:div w:id="607469846">
          <w:marLeft w:val="0"/>
          <w:marRight w:val="0"/>
          <w:marTop w:val="150"/>
          <w:marBottom w:val="0"/>
          <w:divBdr>
            <w:top w:val="none" w:sz="0" w:space="0" w:color="auto"/>
            <w:left w:val="none" w:sz="0" w:space="0" w:color="auto"/>
            <w:bottom w:val="none" w:sz="0" w:space="0" w:color="auto"/>
            <w:right w:val="none" w:sz="0" w:space="0" w:color="auto"/>
          </w:divBdr>
          <w:divsChild>
            <w:div w:id="1467165653">
              <w:marLeft w:val="1155"/>
              <w:marRight w:val="0"/>
              <w:marTop w:val="0"/>
              <w:marBottom w:val="0"/>
              <w:divBdr>
                <w:top w:val="none" w:sz="0" w:space="0" w:color="auto"/>
                <w:left w:val="none" w:sz="0" w:space="0" w:color="auto"/>
                <w:bottom w:val="none" w:sz="0" w:space="0" w:color="auto"/>
                <w:right w:val="none" w:sz="0" w:space="0" w:color="auto"/>
              </w:divBdr>
            </w:div>
            <w:div w:id="791828259">
              <w:marLeft w:val="1155"/>
              <w:marRight w:val="0"/>
              <w:marTop w:val="0"/>
              <w:marBottom w:val="0"/>
              <w:divBdr>
                <w:top w:val="none" w:sz="0" w:space="0" w:color="auto"/>
                <w:left w:val="none" w:sz="0" w:space="0" w:color="auto"/>
                <w:bottom w:val="none" w:sz="0" w:space="0" w:color="auto"/>
                <w:right w:val="none" w:sz="0" w:space="0" w:color="auto"/>
              </w:divBdr>
            </w:div>
            <w:div w:id="177352001">
              <w:marLeft w:val="1155"/>
              <w:marRight w:val="0"/>
              <w:marTop w:val="0"/>
              <w:marBottom w:val="0"/>
              <w:divBdr>
                <w:top w:val="none" w:sz="0" w:space="0" w:color="auto"/>
                <w:left w:val="none" w:sz="0" w:space="0" w:color="auto"/>
                <w:bottom w:val="none" w:sz="0" w:space="0" w:color="auto"/>
                <w:right w:val="none" w:sz="0" w:space="0" w:color="auto"/>
              </w:divBdr>
            </w:div>
            <w:div w:id="8652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651464">
      <w:bodyDiv w:val="1"/>
      <w:marLeft w:val="0"/>
      <w:marRight w:val="0"/>
      <w:marTop w:val="0"/>
      <w:marBottom w:val="0"/>
      <w:divBdr>
        <w:top w:val="none" w:sz="0" w:space="0" w:color="auto"/>
        <w:left w:val="none" w:sz="0" w:space="0" w:color="auto"/>
        <w:bottom w:val="none" w:sz="0" w:space="0" w:color="auto"/>
        <w:right w:val="none" w:sz="0" w:space="0" w:color="auto"/>
      </w:divBdr>
      <w:divsChild>
        <w:div w:id="459886162">
          <w:marLeft w:val="0"/>
          <w:marRight w:val="0"/>
          <w:marTop w:val="0"/>
          <w:marBottom w:val="0"/>
          <w:divBdr>
            <w:top w:val="none" w:sz="0" w:space="0" w:color="auto"/>
            <w:left w:val="none" w:sz="0" w:space="0" w:color="auto"/>
            <w:bottom w:val="none" w:sz="0" w:space="0" w:color="auto"/>
            <w:right w:val="none" w:sz="0" w:space="0" w:color="auto"/>
          </w:divBdr>
        </w:div>
        <w:div w:id="1969165717">
          <w:marLeft w:val="0"/>
          <w:marRight w:val="0"/>
          <w:marTop w:val="150"/>
          <w:marBottom w:val="0"/>
          <w:divBdr>
            <w:top w:val="none" w:sz="0" w:space="0" w:color="auto"/>
            <w:left w:val="none" w:sz="0" w:space="0" w:color="auto"/>
            <w:bottom w:val="none" w:sz="0" w:space="0" w:color="auto"/>
            <w:right w:val="none" w:sz="0" w:space="0" w:color="auto"/>
          </w:divBdr>
          <w:divsChild>
            <w:div w:id="1422871384">
              <w:marLeft w:val="1155"/>
              <w:marRight w:val="0"/>
              <w:marTop w:val="0"/>
              <w:marBottom w:val="0"/>
              <w:divBdr>
                <w:top w:val="none" w:sz="0" w:space="0" w:color="auto"/>
                <w:left w:val="none" w:sz="0" w:space="0" w:color="auto"/>
                <w:bottom w:val="none" w:sz="0" w:space="0" w:color="auto"/>
                <w:right w:val="none" w:sz="0" w:space="0" w:color="auto"/>
              </w:divBdr>
            </w:div>
            <w:div w:id="2134328382">
              <w:marLeft w:val="1155"/>
              <w:marRight w:val="0"/>
              <w:marTop w:val="0"/>
              <w:marBottom w:val="0"/>
              <w:divBdr>
                <w:top w:val="none" w:sz="0" w:space="0" w:color="auto"/>
                <w:left w:val="none" w:sz="0" w:space="0" w:color="auto"/>
                <w:bottom w:val="none" w:sz="0" w:space="0" w:color="auto"/>
                <w:right w:val="none" w:sz="0" w:space="0" w:color="auto"/>
              </w:divBdr>
            </w:div>
            <w:div w:id="72961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17839">
      <w:bodyDiv w:val="1"/>
      <w:marLeft w:val="0"/>
      <w:marRight w:val="0"/>
      <w:marTop w:val="0"/>
      <w:marBottom w:val="0"/>
      <w:divBdr>
        <w:top w:val="none" w:sz="0" w:space="0" w:color="auto"/>
        <w:left w:val="none" w:sz="0" w:space="0" w:color="auto"/>
        <w:bottom w:val="none" w:sz="0" w:space="0" w:color="auto"/>
        <w:right w:val="none" w:sz="0" w:space="0" w:color="auto"/>
      </w:divBdr>
      <w:divsChild>
        <w:div w:id="933632172">
          <w:marLeft w:val="0"/>
          <w:marRight w:val="0"/>
          <w:marTop w:val="0"/>
          <w:marBottom w:val="0"/>
          <w:divBdr>
            <w:top w:val="none" w:sz="0" w:space="0" w:color="auto"/>
            <w:left w:val="none" w:sz="0" w:space="0" w:color="auto"/>
            <w:bottom w:val="none" w:sz="0" w:space="0" w:color="auto"/>
            <w:right w:val="none" w:sz="0" w:space="0" w:color="auto"/>
          </w:divBdr>
        </w:div>
        <w:div w:id="2021547402">
          <w:marLeft w:val="0"/>
          <w:marRight w:val="0"/>
          <w:marTop w:val="150"/>
          <w:marBottom w:val="0"/>
          <w:divBdr>
            <w:top w:val="none" w:sz="0" w:space="0" w:color="auto"/>
            <w:left w:val="none" w:sz="0" w:space="0" w:color="auto"/>
            <w:bottom w:val="none" w:sz="0" w:space="0" w:color="auto"/>
            <w:right w:val="none" w:sz="0" w:space="0" w:color="auto"/>
          </w:divBdr>
          <w:divsChild>
            <w:div w:id="709652006">
              <w:marLeft w:val="1155"/>
              <w:marRight w:val="0"/>
              <w:marTop w:val="0"/>
              <w:marBottom w:val="0"/>
              <w:divBdr>
                <w:top w:val="none" w:sz="0" w:space="0" w:color="auto"/>
                <w:left w:val="none" w:sz="0" w:space="0" w:color="auto"/>
                <w:bottom w:val="none" w:sz="0" w:space="0" w:color="auto"/>
                <w:right w:val="none" w:sz="0" w:space="0" w:color="auto"/>
              </w:divBdr>
            </w:div>
            <w:div w:id="1084031894">
              <w:marLeft w:val="1155"/>
              <w:marRight w:val="0"/>
              <w:marTop w:val="0"/>
              <w:marBottom w:val="0"/>
              <w:divBdr>
                <w:top w:val="none" w:sz="0" w:space="0" w:color="auto"/>
                <w:left w:val="none" w:sz="0" w:space="0" w:color="auto"/>
                <w:bottom w:val="none" w:sz="0" w:space="0" w:color="auto"/>
                <w:right w:val="none" w:sz="0" w:space="0" w:color="auto"/>
              </w:divBdr>
            </w:div>
            <w:div w:id="31438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37831">
      <w:bodyDiv w:val="1"/>
      <w:marLeft w:val="0"/>
      <w:marRight w:val="0"/>
      <w:marTop w:val="0"/>
      <w:marBottom w:val="0"/>
      <w:divBdr>
        <w:top w:val="none" w:sz="0" w:space="0" w:color="auto"/>
        <w:left w:val="none" w:sz="0" w:space="0" w:color="auto"/>
        <w:bottom w:val="none" w:sz="0" w:space="0" w:color="auto"/>
        <w:right w:val="none" w:sz="0" w:space="0" w:color="auto"/>
      </w:divBdr>
      <w:divsChild>
        <w:div w:id="350450644">
          <w:marLeft w:val="0"/>
          <w:marRight w:val="0"/>
          <w:marTop w:val="0"/>
          <w:marBottom w:val="0"/>
          <w:divBdr>
            <w:top w:val="none" w:sz="0" w:space="0" w:color="auto"/>
            <w:left w:val="none" w:sz="0" w:space="0" w:color="auto"/>
            <w:bottom w:val="none" w:sz="0" w:space="0" w:color="auto"/>
            <w:right w:val="none" w:sz="0" w:space="0" w:color="auto"/>
          </w:divBdr>
        </w:div>
        <w:div w:id="1990984204">
          <w:marLeft w:val="0"/>
          <w:marRight w:val="0"/>
          <w:marTop w:val="150"/>
          <w:marBottom w:val="0"/>
          <w:divBdr>
            <w:top w:val="none" w:sz="0" w:space="0" w:color="auto"/>
            <w:left w:val="none" w:sz="0" w:space="0" w:color="auto"/>
            <w:bottom w:val="none" w:sz="0" w:space="0" w:color="auto"/>
            <w:right w:val="none" w:sz="0" w:space="0" w:color="auto"/>
          </w:divBdr>
          <w:divsChild>
            <w:div w:id="209849450">
              <w:marLeft w:val="1155"/>
              <w:marRight w:val="0"/>
              <w:marTop w:val="0"/>
              <w:marBottom w:val="0"/>
              <w:divBdr>
                <w:top w:val="none" w:sz="0" w:space="0" w:color="auto"/>
                <w:left w:val="none" w:sz="0" w:space="0" w:color="auto"/>
                <w:bottom w:val="none" w:sz="0" w:space="0" w:color="auto"/>
                <w:right w:val="none" w:sz="0" w:space="0" w:color="auto"/>
              </w:divBdr>
            </w:div>
            <w:div w:id="1269969148">
              <w:marLeft w:val="1155"/>
              <w:marRight w:val="0"/>
              <w:marTop w:val="0"/>
              <w:marBottom w:val="0"/>
              <w:divBdr>
                <w:top w:val="none" w:sz="0" w:space="0" w:color="auto"/>
                <w:left w:val="none" w:sz="0" w:space="0" w:color="auto"/>
                <w:bottom w:val="none" w:sz="0" w:space="0" w:color="auto"/>
                <w:right w:val="none" w:sz="0" w:space="0" w:color="auto"/>
              </w:divBdr>
            </w:div>
            <w:div w:id="92834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3762">
      <w:bodyDiv w:val="1"/>
      <w:marLeft w:val="0"/>
      <w:marRight w:val="0"/>
      <w:marTop w:val="0"/>
      <w:marBottom w:val="0"/>
      <w:divBdr>
        <w:top w:val="none" w:sz="0" w:space="0" w:color="auto"/>
        <w:left w:val="none" w:sz="0" w:space="0" w:color="auto"/>
        <w:bottom w:val="none" w:sz="0" w:space="0" w:color="auto"/>
        <w:right w:val="none" w:sz="0" w:space="0" w:color="auto"/>
      </w:divBdr>
      <w:divsChild>
        <w:div w:id="853615468">
          <w:marLeft w:val="0"/>
          <w:marRight w:val="0"/>
          <w:marTop w:val="0"/>
          <w:marBottom w:val="0"/>
          <w:divBdr>
            <w:top w:val="none" w:sz="0" w:space="0" w:color="auto"/>
            <w:left w:val="none" w:sz="0" w:space="0" w:color="auto"/>
            <w:bottom w:val="none" w:sz="0" w:space="0" w:color="auto"/>
            <w:right w:val="none" w:sz="0" w:space="0" w:color="auto"/>
          </w:divBdr>
        </w:div>
        <w:div w:id="1452168588">
          <w:marLeft w:val="0"/>
          <w:marRight w:val="0"/>
          <w:marTop w:val="150"/>
          <w:marBottom w:val="0"/>
          <w:divBdr>
            <w:top w:val="none" w:sz="0" w:space="0" w:color="auto"/>
            <w:left w:val="none" w:sz="0" w:space="0" w:color="auto"/>
            <w:bottom w:val="none" w:sz="0" w:space="0" w:color="auto"/>
            <w:right w:val="none" w:sz="0" w:space="0" w:color="auto"/>
          </w:divBdr>
          <w:divsChild>
            <w:div w:id="1997343251">
              <w:marLeft w:val="1155"/>
              <w:marRight w:val="0"/>
              <w:marTop w:val="0"/>
              <w:marBottom w:val="0"/>
              <w:divBdr>
                <w:top w:val="none" w:sz="0" w:space="0" w:color="auto"/>
                <w:left w:val="none" w:sz="0" w:space="0" w:color="auto"/>
                <w:bottom w:val="none" w:sz="0" w:space="0" w:color="auto"/>
                <w:right w:val="none" w:sz="0" w:space="0" w:color="auto"/>
              </w:divBdr>
            </w:div>
            <w:div w:id="375199604">
              <w:marLeft w:val="1155"/>
              <w:marRight w:val="0"/>
              <w:marTop w:val="0"/>
              <w:marBottom w:val="0"/>
              <w:divBdr>
                <w:top w:val="none" w:sz="0" w:space="0" w:color="auto"/>
                <w:left w:val="none" w:sz="0" w:space="0" w:color="auto"/>
                <w:bottom w:val="none" w:sz="0" w:space="0" w:color="auto"/>
                <w:right w:val="none" w:sz="0" w:space="0" w:color="auto"/>
              </w:divBdr>
            </w:div>
            <w:div w:id="1142193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6773">
      <w:bodyDiv w:val="1"/>
      <w:marLeft w:val="0"/>
      <w:marRight w:val="0"/>
      <w:marTop w:val="0"/>
      <w:marBottom w:val="0"/>
      <w:divBdr>
        <w:top w:val="none" w:sz="0" w:space="0" w:color="auto"/>
        <w:left w:val="none" w:sz="0" w:space="0" w:color="auto"/>
        <w:bottom w:val="none" w:sz="0" w:space="0" w:color="auto"/>
        <w:right w:val="none" w:sz="0" w:space="0" w:color="auto"/>
      </w:divBdr>
      <w:divsChild>
        <w:div w:id="1298292409">
          <w:marLeft w:val="0"/>
          <w:marRight w:val="0"/>
          <w:marTop w:val="0"/>
          <w:marBottom w:val="0"/>
          <w:divBdr>
            <w:top w:val="none" w:sz="0" w:space="0" w:color="auto"/>
            <w:left w:val="none" w:sz="0" w:space="0" w:color="auto"/>
            <w:bottom w:val="none" w:sz="0" w:space="0" w:color="auto"/>
            <w:right w:val="none" w:sz="0" w:space="0" w:color="auto"/>
          </w:divBdr>
        </w:div>
        <w:div w:id="723602110">
          <w:marLeft w:val="0"/>
          <w:marRight w:val="0"/>
          <w:marTop w:val="150"/>
          <w:marBottom w:val="0"/>
          <w:divBdr>
            <w:top w:val="none" w:sz="0" w:space="0" w:color="auto"/>
            <w:left w:val="none" w:sz="0" w:space="0" w:color="auto"/>
            <w:bottom w:val="none" w:sz="0" w:space="0" w:color="auto"/>
            <w:right w:val="none" w:sz="0" w:space="0" w:color="auto"/>
          </w:divBdr>
          <w:divsChild>
            <w:div w:id="832139338">
              <w:marLeft w:val="1155"/>
              <w:marRight w:val="0"/>
              <w:marTop w:val="0"/>
              <w:marBottom w:val="0"/>
              <w:divBdr>
                <w:top w:val="none" w:sz="0" w:space="0" w:color="auto"/>
                <w:left w:val="none" w:sz="0" w:space="0" w:color="auto"/>
                <w:bottom w:val="none" w:sz="0" w:space="0" w:color="auto"/>
                <w:right w:val="none" w:sz="0" w:space="0" w:color="auto"/>
              </w:divBdr>
            </w:div>
            <w:div w:id="2058702155">
              <w:marLeft w:val="1155"/>
              <w:marRight w:val="0"/>
              <w:marTop w:val="0"/>
              <w:marBottom w:val="0"/>
              <w:divBdr>
                <w:top w:val="none" w:sz="0" w:space="0" w:color="auto"/>
                <w:left w:val="none" w:sz="0" w:space="0" w:color="auto"/>
                <w:bottom w:val="none" w:sz="0" w:space="0" w:color="auto"/>
                <w:right w:val="none" w:sz="0" w:space="0" w:color="auto"/>
              </w:divBdr>
            </w:div>
            <w:div w:id="1331372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7104">
      <w:bodyDiv w:val="1"/>
      <w:marLeft w:val="0"/>
      <w:marRight w:val="0"/>
      <w:marTop w:val="0"/>
      <w:marBottom w:val="0"/>
      <w:divBdr>
        <w:top w:val="none" w:sz="0" w:space="0" w:color="auto"/>
        <w:left w:val="none" w:sz="0" w:space="0" w:color="auto"/>
        <w:bottom w:val="none" w:sz="0" w:space="0" w:color="auto"/>
        <w:right w:val="none" w:sz="0" w:space="0" w:color="auto"/>
      </w:divBdr>
      <w:divsChild>
        <w:div w:id="861821422">
          <w:marLeft w:val="0"/>
          <w:marRight w:val="0"/>
          <w:marTop w:val="0"/>
          <w:marBottom w:val="0"/>
          <w:divBdr>
            <w:top w:val="none" w:sz="0" w:space="0" w:color="auto"/>
            <w:left w:val="none" w:sz="0" w:space="0" w:color="auto"/>
            <w:bottom w:val="none" w:sz="0" w:space="0" w:color="auto"/>
            <w:right w:val="none" w:sz="0" w:space="0" w:color="auto"/>
          </w:divBdr>
        </w:div>
        <w:div w:id="1991519742">
          <w:marLeft w:val="0"/>
          <w:marRight w:val="0"/>
          <w:marTop w:val="150"/>
          <w:marBottom w:val="0"/>
          <w:divBdr>
            <w:top w:val="none" w:sz="0" w:space="0" w:color="auto"/>
            <w:left w:val="none" w:sz="0" w:space="0" w:color="auto"/>
            <w:bottom w:val="none" w:sz="0" w:space="0" w:color="auto"/>
            <w:right w:val="none" w:sz="0" w:space="0" w:color="auto"/>
          </w:divBdr>
          <w:divsChild>
            <w:div w:id="529337744">
              <w:marLeft w:val="1155"/>
              <w:marRight w:val="0"/>
              <w:marTop w:val="0"/>
              <w:marBottom w:val="0"/>
              <w:divBdr>
                <w:top w:val="none" w:sz="0" w:space="0" w:color="auto"/>
                <w:left w:val="none" w:sz="0" w:space="0" w:color="auto"/>
                <w:bottom w:val="none" w:sz="0" w:space="0" w:color="auto"/>
                <w:right w:val="none" w:sz="0" w:space="0" w:color="auto"/>
              </w:divBdr>
            </w:div>
            <w:div w:id="1321688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095819">
      <w:bodyDiv w:val="1"/>
      <w:marLeft w:val="0"/>
      <w:marRight w:val="0"/>
      <w:marTop w:val="0"/>
      <w:marBottom w:val="0"/>
      <w:divBdr>
        <w:top w:val="none" w:sz="0" w:space="0" w:color="auto"/>
        <w:left w:val="none" w:sz="0" w:space="0" w:color="auto"/>
        <w:bottom w:val="none" w:sz="0" w:space="0" w:color="auto"/>
        <w:right w:val="none" w:sz="0" w:space="0" w:color="auto"/>
      </w:divBdr>
      <w:divsChild>
        <w:div w:id="1755394350">
          <w:marLeft w:val="0"/>
          <w:marRight w:val="0"/>
          <w:marTop w:val="0"/>
          <w:marBottom w:val="0"/>
          <w:divBdr>
            <w:top w:val="none" w:sz="0" w:space="0" w:color="auto"/>
            <w:left w:val="none" w:sz="0" w:space="0" w:color="auto"/>
            <w:bottom w:val="none" w:sz="0" w:space="0" w:color="auto"/>
            <w:right w:val="none" w:sz="0" w:space="0" w:color="auto"/>
          </w:divBdr>
        </w:div>
        <w:div w:id="1960841521">
          <w:marLeft w:val="0"/>
          <w:marRight w:val="0"/>
          <w:marTop w:val="150"/>
          <w:marBottom w:val="0"/>
          <w:divBdr>
            <w:top w:val="none" w:sz="0" w:space="0" w:color="auto"/>
            <w:left w:val="none" w:sz="0" w:space="0" w:color="auto"/>
            <w:bottom w:val="none" w:sz="0" w:space="0" w:color="auto"/>
            <w:right w:val="none" w:sz="0" w:space="0" w:color="auto"/>
          </w:divBdr>
          <w:divsChild>
            <w:div w:id="2103064886">
              <w:marLeft w:val="1155"/>
              <w:marRight w:val="0"/>
              <w:marTop w:val="0"/>
              <w:marBottom w:val="0"/>
              <w:divBdr>
                <w:top w:val="none" w:sz="0" w:space="0" w:color="auto"/>
                <w:left w:val="none" w:sz="0" w:space="0" w:color="auto"/>
                <w:bottom w:val="none" w:sz="0" w:space="0" w:color="auto"/>
                <w:right w:val="none" w:sz="0" w:space="0" w:color="auto"/>
              </w:divBdr>
            </w:div>
            <w:div w:id="2019232230">
              <w:marLeft w:val="1155"/>
              <w:marRight w:val="0"/>
              <w:marTop w:val="0"/>
              <w:marBottom w:val="0"/>
              <w:divBdr>
                <w:top w:val="none" w:sz="0" w:space="0" w:color="auto"/>
                <w:left w:val="none" w:sz="0" w:space="0" w:color="auto"/>
                <w:bottom w:val="none" w:sz="0" w:space="0" w:color="auto"/>
                <w:right w:val="none" w:sz="0" w:space="0" w:color="auto"/>
              </w:divBdr>
            </w:div>
            <w:div w:id="878277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2429">
      <w:bodyDiv w:val="1"/>
      <w:marLeft w:val="0"/>
      <w:marRight w:val="0"/>
      <w:marTop w:val="0"/>
      <w:marBottom w:val="0"/>
      <w:divBdr>
        <w:top w:val="none" w:sz="0" w:space="0" w:color="auto"/>
        <w:left w:val="none" w:sz="0" w:space="0" w:color="auto"/>
        <w:bottom w:val="none" w:sz="0" w:space="0" w:color="auto"/>
        <w:right w:val="none" w:sz="0" w:space="0" w:color="auto"/>
      </w:divBdr>
      <w:divsChild>
        <w:div w:id="1201162790">
          <w:marLeft w:val="0"/>
          <w:marRight w:val="0"/>
          <w:marTop w:val="0"/>
          <w:marBottom w:val="0"/>
          <w:divBdr>
            <w:top w:val="none" w:sz="0" w:space="0" w:color="auto"/>
            <w:left w:val="none" w:sz="0" w:space="0" w:color="auto"/>
            <w:bottom w:val="none" w:sz="0" w:space="0" w:color="auto"/>
            <w:right w:val="none" w:sz="0" w:space="0" w:color="auto"/>
          </w:divBdr>
        </w:div>
        <w:div w:id="1682118771">
          <w:marLeft w:val="0"/>
          <w:marRight w:val="0"/>
          <w:marTop w:val="150"/>
          <w:marBottom w:val="0"/>
          <w:divBdr>
            <w:top w:val="none" w:sz="0" w:space="0" w:color="auto"/>
            <w:left w:val="none" w:sz="0" w:space="0" w:color="auto"/>
            <w:bottom w:val="none" w:sz="0" w:space="0" w:color="auto"/>
            <w:right w:val="none" w:sz="0" w:space="0" w:color="auto"/>
          </w:divBdr>
          <w:divsChild>
            <w:div w:id="1939561308">
              <w:marLeft w:val="1155"/>
              <w:marRight w:val="0"/>
              <w:marTop w:val="0"/>
              <w:marBottom w:val="0"/>
              <w:divBdr>
                <w:top w:val="none" w:sz="0" w:space="0" w:color="auto"/>
                <w:left w:val="none" w:sz="0" w:space="0" w:color="auto"/>
                <w:bottom w:val="none" w:sz="0" w:space="0" w:color="auto"/>
                <w:right w:val="none" w:sz="0" w:space="0" w:color="auto"/>
              </w:divBdr>
            </w:div>
            <w:div w:id="1820078619">
              <w:marLeft w:val="1155"/>
              <w:marRight w:val="0"/>
              <w:marTop w:val="0"/>
              <w:marBottom w:val="0"/>
              <w:divBdr>
                <w:top w:val="none" w:sz="0" w:space="0" w:color="auto"/>
                <w:left w:val="none" w:sz="0" w:space="0" w:color="auto"/>
                <w:bottom w:val="none" w:sz="0" w:space="0" w:color="auto"/>
                <w:right w:val="none" w:sz="0" w:space="0" w:color="auto"/>
              </w:divBdr>
            </w:div>
            <w:div w:id="104687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15355">
      <w:bodyDiv w:val="1"/>
      <w:marLeft w:val="0"/>
      <w:marRight w:val="0"/>
      <w:marTop w:val="0"/>
      <w:marBottom w:val="0"/>
      <w:divBdr>
        <w:top w:val="none" w:sz="0" w:space="0" w:color="auto"/>
        <w:left w:val="none" w:sz="0" w:space="0" w:color="auto"/>
        <w:bottom w:val="none" w:sz="0" w:space="0" w:color="auto"/>
        <w:right w:val="none" w:sz="0" w:space="0" w:color="auto"/>
      </w:divBdr>
      <w:divsChild>
        <w:div w:id="346445295">
          <w:marLeft w:val="0"/>
          <w:marRight w:val="0"/>
          <w:marTop w:val="0"/>
          <w:marBottom w:val="0"/>
          <w:divBdr>
            <w:top w:val="none" w:sz="0" w:space="0" w:color="auto"/>
            <w:left w:val="none" w:sz="0" w:space="0" w:color="auto"/>
            <w:bottom w:val="none" w:sz="0" w:space="0" w:color="auto"/>
            <w:right w:val="none" w:sz="0" w:space="0" w:color="auto"/>
          </w:divBdr>
        </w:div>
        <w:div w:id="561137903">
          <w:marLeft w:val="0"/>
          <w:marRight w:val="0"/>
          <w:marTop w:val="150"/>
          <w:marBottom w:val="0"/>
          <w:divBdr>
            <w:top w:val="none" w:sz="0" w:space="0" w:color="auto"/>
            <w:left w:val="none" w:sz="0" w:space="0" w:color="auto"/>
            <w:bottom w:val="none" w:sz="0" w:space="0" w:color="auto"/>
            <w:right w:val="none" w:sz="0" w:space="0" w:color="auto"/>
          </w:divBdr>
          <w:divsChild>
            <w:div w:id="817499574">
              <w:marLeft w:val="1155"/>
              <w:marRight w:val="0"/>
              <w:marTop w:val="0"/>
              <w:marBottom w:val="0"/>
              <w:divBdr>
                <w:top w:val="none" w:sz="0" w:space="0" w:color="auto"/>
                <w:left w:val="none" w:sz="0" w:space="0" w:color="auto"/>
                <w:bottom w:val="none" w:sz="0" w:space="0" w:color="auto"/>
                <w:right w:val="none" w:sz="0" w:space="0" w:color="auto"/>
              </w:divBdr>
            </w:div>
            <w:div w:id="345712547">
              <w:marLeft w:val="1155"/>
              <w:marRight w:val="0"/>
              <w:marTop w:val="0"/>
              <w:marBottom w:val="0"/>
              <w:divBdr>
                <w:top w:val="none" w:sz="0" w:space="0" w:color="auto"/>
                <w:left w:val="none" w:sz="0" w:space="0" w:color="auto"/>
                <w:bottom w:val="none" w:sz="0" w:space="0" w:color="auto"/>
                <w:right w:val="none" w:sz="0" w:space="0" w:color="auto"/>
              </w:divBdr>
            </w:div>
            <w:div w:id="884412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9075">
      <w:bodyDiv w:val="1"/>
      <w:marLeft w:val="0"/>
      <w:marRight w:val="0"/>
      <w:marTop w:val="0"/>
      <w:marBottom w:val="0"/>
      <w:divBdr>
        <w:top w:val="none" w:sz="0" w:space="0" w:color="auto"/>
        <w:left w:val="none" w:sz="0" w:space="0" w:color="auto"/>
        <w:bottom w:val="none" w:sz="0" w:space="0" w:color="auto"/>
        <w:right w:val="none" w:sz="0" w:space="0" w:color="auto"/>
      </w:divBdr>
      <w:divsChild>
        <w:div w:id="1332559604">
          <w:marLeft w:val="0"/>
          <w:marRight w:val="0"/>
          <w:marTop w:val="0"/>
          <w:marBottom w:val="0"/>
          <w:divBdr>
            <w:top w:val="none" w:sz="0" w:space="0" w:color="auto"/>
            <w:left w:val="none" w:sz="0" w:space="0" w:color="auto"/>
            <w:bottom w:val="none" w:sz="0" w:space="0" w:color="auto"/>
            <w:right w:val="none" w:sz="0" w:space="0" w:color="auto"/>
          </w:divBdr>
        </w:div>
        <w:div w:id="860900191">
          <w:marLeft w:val="0"/>
          <w:marRight w:val="0"/>
          <w:marTop w:val="150"/>
          <w:marBottom w:val="0"/>
          <w:divBdr>
            <w:top w:val="none" w:sz="0" w:space="0" w:color="auto"/>
            <w:left w:val="none" w:sz="0" w:space="0" w:color="auto"/>
            <w:bottom w:val="none" w:sz="0" w:space="0" w:color="auto"/>
            <w:right w:val="none" w:sz="0" w:space="0" w:color="auto"/>
          </w:divBdr>
          <w:divsChild>
            <w:div w:id="1470517452">
              <w:marLeft w:val="1155"/>
              <w:marRight w:val="0"/>
              <w:marTop w:val="0"/>
              <w:marBottom w:val="0"/>
              <w:divBdr>
                <w:top w:val="none" w:sz="0" w:space="0" w:color="auto"/>
                <w:left w:val="none" w:sz="0" w:space="0" w:color="auto"/>
                <w:bottom w:val="none" w:sz="0" w:space="0" w:color="auto"/>
                <w:right w:val="none" w:sz="0" w:space="0" w:color="auto"/>
              </w:divBdr>
            </w:div>
            <w:div w:id="1326860213">
              <w:marLeft w:val="1155"/>
              <w:marRight w:val="0"/>
              <w:marTop w:val="0"/>
              <w:marBottom w:val="0"/>
              <w:divBdr>
                <w:top w:val="none" w:sz="0" w:space="0" w:color="auto"/>
                <w:left w:val="none" w:sz="0" w:space="0" w:color="auto"/>
                <w:bottom w:val="none" w:sz="0" w:space="0" w:color="auto"/>
                <w:right w:val="none" w:sz="0" w:space="0" w:color="auto"/>
              </w:divBdr>
            </w:div>
            <w:div w:id="198156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4447">
      <w:bodyDiv w:val="1"/>
      <w:marLeft w:val="0"/>
      <w:marRight w:val="0"/>
      <w:marTop w:val="0"/>
      <w:marBottom w:val="0"/>
      <w:divBdr>
        <w:top w:val="none" w:sz="0" w:space="0" w:color="auto"/>
        <w:left w:val="none" w:sz="0" w:space="0" w:color="auto"/>
        <w:bottom w:val="none" w:sz="0" w:space="0" w:color="auto"/>
        <w:right w:val="none" w:sz="0" w:space="0" w:color="auto"/>
      </w:divBdr>
      <w:divsChild>
        <w:div w:id="146240671">
          <w:marLeft w:val="0"/>
          <w:marRight w:val="0"/>
          <w:marTop w:val="0"/>
          <w:marBottom w:val="0"/>
          <w:divBdr>
            <w:top w:val="none" w:sz="0" w:space="0" w:color="auto"/>
            <w:left w:val="none" w:sz="0" w:space="0" w:color="auto"/>
            <w:bottom w:val="none" w:sz="0" w:space="0" w:color="auto"/>
            <w:right w:val="none" w:sz="0" w:space="0" w:color="auto"/>
          </w:divBdr>
        </w:div>
        <w:div w:id="377710476">
          <w:marLeft w:val="0"/>
          <w:marRight w:val="0"/>
          <w:marTop w:val="150"/>
          <w:marBottom w:val="0"/>
          <w:divBdr>
            <w:top w:val="none" w:sz="0" w:space="0" w:color="auto"/>
            <w:left w:val="none" w:sz="0" w:space="0" w:color="auto"/>
            <w:bottom w:val="none" w:sz="0" w:space="0" w:color="auto"/>
            <w:right w:val="none" w:sz="0" w:space="0" w:color="auto"/>
          </w:divBdr>
          <w:divsChild>
            <w:div w:id="1894927144">
              <w:marLeft w:val="1155"/>
              <w:marRight w:val="0"/>
              <w:marTop w:val="0"/>
              <w:marBottom w:val="0"/>
              <w:divBdr>
                <w:top w:val="none" w:sz="0" w:space="0" w:color="auto"/>
                <w:left w:val="none" w:sz="0" w:space="0" w:color="auto"/>
                <w:bottom w:val="none" w:sz="0" w:space="0" w:color="auto"/>
                <w:right w:val="none" w:sz="0" w:space="0" w:color="auto"/>
              </w:divBdr>
            </w:div>
            <w:div w:id="1395661214">
              <w:marLeft w:val="1155"/>
              <w:marRight w:val="0"/>
              <w:marTop w:val="0"/>
              <w:marBottom w:val="0"/>
              <w:divBdr>
                <w:top w:val="none" w:sz="0" w:space="0" w:color="auto"/>
                <w:left w:val="none" w:sz="0" w:space="0" w:color="auto"/>
                <w:bottom w:val="none" w:sz="0" w:space="0" w:color="auto"/>
                <w:right w:val="none" w:sz="0" w:space="0" w:color="auto"/>
              </w:divBdr>
            </w:div>
            <w:div w:id="1565797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551">
      <w:bodyDiv w:val="1"/>
      <w:marLeft w:val="0"/>
      <w:marRight w:val="0"/>
      <w:marTop w:val="0"/>
      <w:marBottom w:val="0"/>
      <w:divBdr>
        <w:top w:val="none" w:sz="0" w:space="0" w:color="auto"/>
        <w:left w:val="none" w:sz="0" w:space="0" w:color="auto"/>
        <w:bottom w:val="none" w:sz="0" w:space="0" w:color="auto"/>
        <w:right w:val="none" w:sz="0" w:space="0" w:color="auto"/>
      </w:divBdr>
      <w:divsChild>
        <w:div w:id="1812288914">
          <w:marLeft w:val="0"/>
          <w:marRight w:val="0"/>
          <w:marTop w:val="0"/>
          <w:marBottom w:val="0"/>
          <w:divBdr>
            <w:top w:val="none" w:sz="0" w:space="0" w:color="auto"/>
            <w:left w:val="none" w:sz="0" w:space="0" w:color="auto"/>
            <w:bottom w:val="none" w:sz="0" w:space="0" w:color="auto"/>
            <w:right w:val="none" w:sz="0" w:space="0" w:color="auto"/>
          </w:divBdr>
        </w:div>
        <w:div w:id="419566851">
          <w:marLeft w:val="0"/>
          <w:marRight w:val="0"/>
          <w:marTop w:val="150"/>
          <w:marBottom w:val="0"/>
          <w:divBdr>
            <w:top w:val="none" w:sz="0" w:space="0" w:color="auto"/>
            <w:left w:val="none" w:sz="0" w:space="0" w:color="auto"/>
            <w:bottom w:val="none" w:sz="0" w:space="0" w:color="auto"/>
            <w:right w:val="none" w:sz="0" w:space="0" w:color="auto"/>
          </w:divBdr>
          <w:divsChild>
            <w:div w:id="944657930">
              <w:marLeft w:val="1155"/>
              <w:marRight w:val="0"/>
              <w:marTop w:val="0"/>
              <w:marBottom w:val="0"/>
              <w:divBdr>
                <w:top w:val="none" w:sz="0" w:space="0" w:color="auto"/>
                <w:left w:val="none" w:sz="0" w:space="0" w:color="auto"/>
                <w:bottom w:val="none" w:sz="0" w:space="0" w:color="auto"/>
                <w:right w:val="none" w:sz="0" w:space="0" w:color="auto"/>
              </w:divBdr>
            </w:div>
            <w:div w:id="1620141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566341">
      <w:bodyDiv w:val="1"/>
      <w:marLeft w:val="0"/>
      <w:marRight w:val="0"/>
      <w:marTop w:val="0"/>
      <w:marBottom w:val="0"/>
      <w:divBdr>
        <w:top w:val="none" w:sz="0" w:space="0" w:color="auto"/>
        <w:left w:val="none" w:sz="0" w:space="0" w:color="auto"/>
        <w:bottom w:val="none" w:sz="0" w:space="0" w:color="auto"/>
        <w:right w:val="none" w:sz="0" w:space="0" w:color="auto"/>
      </w:divBdr>
      <w:divsChild>
        <w:div w:id="1378974091">
          <w:marLeft w:val="0"/>
          <w:marRight w:val="0"/>
          <w:marTop w:val="0"/>
          <w:marBottom w:val="0"/>
          <w:divBdr>
            <w:top w:val="none" w:sz="0" w:space="0" w:color="auto"/>
            <w:left w:val="none" w:sz="0" w:space="0" w:color="auto"/>
            <w:bottom w:val="none" w:sz="0" w:space="0" w:color="auto"/>
            <w:right w:val="none" w:sz="0" w:space="0" w:color="auto"/>
          </w:divBdr>
        </w:div>
        <w:div w:id="376583602">
          <w:marLeft w:val="0"/>
          <w:marRight w:val="0"/>
          <w:marTop w:val="150"/>
          <w:marBottom w:val="0"/>
          <w:divBdr>
            <w:top w:val="none" w:sz="0" w:space="0" w:color="auto"/>
            <w:left w:val="none" w:sz="0" w:space="0" w:color="auto"/>
            <w:bottom w:val="none" w:sz="0" w:space="0" w:color="auto"/>
            <w:right w:val="none" w:sz="0" w:space="0" w:color="auto"/>
          </w:divBdr>
          <w:divsChild>
            <w:div w:id="714811738">
              <w:marLeft w:val="1155"/>
              <w:marRight w:val="0"/>
              <w:marTop w:val="0"/>
              <w:marBottom w:val="0"/>
              <w:divBdr>
                <w:top w:val="none" w:sz="0" w:space="0" w:color="auto"/>
                <w:left w:val="none" w:sz="0" w:space="0" w:color="auto"/>
                <w:bottom w:val="none" w:sz="0" w:space="0" w:color="auto"/>
                <w:right w:val="none" w:sz="0" w:space="0" w:color="auto"/>
              </w:divBdr>
            </w:div>
            <w:div w:id="180389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4734">
      <w:bodyDiv w:val="1"/>
      <w:marLeft w:val="0"/>
      <w:marRight w:val="0"/>
      <w:marTop w:val="0"/>
      <w:marBottom w:val="0"/>
      <w:divBdr>
        <w:top w:val="none" w:sz="0" w:space="0" w:color="auto"/>
        <w:left w:val="none" w:sz="0" w:space="0" w:color="auto"/>
        <w:bottom w:val="none" w:sz="0" w:space="0" w:color="auto"/>
        <w:right w:val="none" w:sz="0" w:space="0" w:color="auto"/>
      </w:divBdr>
      <w:divsChild>
        <w:div w:id="2083595522">
          <w:marLeft w:val="0"/>
          <w:marRight w:val="0"/>
          <w:marTop w:val="0"/>
          <w:marBottom w:val="0"/>
          <w:divBdr>
            <w:top w:val="none" w:sz="0" w:space="0" w:color="auto"/>
            <w:left w:val="none" w:sz="0" w:space="0" w:color="auto"/>
            <w:bottom w:val="none" w:sz="0" w:space="0" w:color="auto"/>
            <w:right w:val="none" w:sz="0" w:space="0" w:color="auto"/>
          </w:divBdr>
        </w:div>
        <w:div w:id="1155802575">
          <w:marLeft w:val="0"/>
          <w:marRight w:val="0"/>
          <w:marTop w:val="150"/>
          <w:marBottom w:val="0"/>
          <w:divBdr>
            <w:top w:val="none" w:sz="0" w:space="0" w:color="auto"/>
            <w:left w:val="none" w:sz="0" w:space="0" w:color="auto"/>
            <w:bottom w:val="none" w:sz="0" w:space="0" w:color="auto"/>
            <w:right w:val="none" w:sz="0" w:space="0" w:color="auto"/>
          </w:divBdr>
          <w:divsChild>
            <w:div w:id="296840783">
              <w:marLeft w:val="1155"/>
              <w:marRight w:val="0"/>
              <w:marTop w:val="0"/>
              <w:marBottom w:val="0"/>
              <w:divBdr>
                <w:top w:val="none" w:sz="0" w:space="0" w:color="auto"/>
                <w:left w:val="none" w:sz="0" w:space="0" w:color="auto"/>
                <w:bottom w:val="none" w:sz="0" w:space="0" w:color="auto"/>
                <w:right w:val="none" w:sz="0" w:space="0" w:color="auto"/>
              </w:divBdr>
            </w:div>
            <w:div w:id="2054649882">
              <w:marLeft w:val="1155"/>
              <w:marRight w:val="0"/>
              <w:marTop w:val="0"/>
              <w:marBottom w:val="0"/>
              <w:divBdr>
                <w:top w:val="none" w:sz="0" w:space="0" w:color="auto"/>
                <w:left w:val="none" w:sz="0" w:space="0" w:color="auto"/>
                <w:bottom w:val="none" w:sz="0" w:space="0" w:color="auto"/>
                <w:right w:val="none" w:sz="0" w:space="0" w:color="auto"/>
              </w:divBdr>
            </w:div>
            <w:div w:id="779960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48500">
      <w:bodyDiv w:val="1"/>
      <w:marLeft w:val="0"/>
      <w:marRight w:val="0"/>
      <w:marTop w:val="0"/>
      <w:marBottom w:val="0"/>
      <w:divBdr>
        <w:top w:val="none" w:sz="0" w:space="0" w:color="auto"/>
        <w:left w:val="none" w:sz="0" w:space="0" w:color="auto"/>
        <w:bottom w:val="none" w:sz="0" w:space="0" w:color="auto"/>
        <w:right w:val="none" w:sz="0" w:space="0" w:color="auto"/>
      </w:divBdr>
      <w:divsChild>
        <w:div w:id="1256590873">
          <w:marLeft w:val="0"/>
          <w:marRight w:val="0"/>
          <w:marTop w:val="0"/>
          <w:marBottom w:val="0"/>
          <w:divBdr>
            <w:top w:val="none" w:sz="0" w:space="0" w:color="auto"/>
            <w:left w:val="none" w:sz="0" w:space="0" w:color="auto"/>
            <w:bottom w:val="none" w:sz="0" w:space="0" w:color="auto"/>
            <w:right w:val="none" w:sz="0" w:space="0" w:color="auto"/>
          </w:divBdr>
        </w:div>
        <w:div w:id="372848044">
          <w:marLeft w:val="0"/>
          <w:marRight w:val="0"/>
          <w:marTop w:val="150"/>
          <w:marBottom w:val="0"/>
          <w:divBdr>
            <w:top w:val="none" w:sz="0" w:space="0" w:color="auto"/>
            <w:left w:val="none" w:sz="0" w:space="0" w:color="auto"/>
            <w:bottom w:val="none" w:sz="0" w:space="0" w:color="auto"/>
            <w:right w:val="none" w:sz="0" w:space="0" w:color="auto"/>
          </w:divBdr>
          <w:divsChild>
            <w:div w:id="1843624762">
              <w:marLeft w:val="1155"/>
              <w:marRight w:val="0"/>
              <w:marTop w:val="0"/>
              <w:marBottom w:val="0"/>
              <w:divBdr>
                <w:top w:val="none" w:sz="0" w:space="0" w:color="auto"/>
                <w:left w:val="none" w:sz="0" w:space="0" w:color="auto"/>
                <w:bottom w:val="none" w:sz="0" w:space="0" w:color="auto"/>
                <w:right w:val="none" w:sz="0" w:space="0" w:color="auto"/>
              </w:divBdr>
            </w:div>
            <w:div w:id="14963098">
              <w:marLeft w:val="1155"/>
              <w:marRight w:val="0"/>
              <w:marTop w:val="0"/>
              <w:marBottom w:val="0"/>
              <w:divBdr>
                <w:top w:val="none" w:sz="0" w:space="0" w:color="auto"/>
                <w:left w:val="none" w:sz="0" w:space="0" w:color="auto"/>
                <w:bottom w:val="none" w:sz="0" w:space="0" w:color="auto"/>
                <w:right w:val="none" w:sz="0" w:space="0" w:color="auto"/>
              </w:divBdr>
            </w:div>
            <w:div w:id="334963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03321">
      <w:bodyDiv w:val="1"/>
      <w:marLeft w:val="0"/>
      <w:marRight w:val="0"/>
      <w:marTop w:val="0"/>
      <w:marBottom w:val="0"/>
      <w:divBdr>
        <w:top w:val="none" w:sz="0" w:space="0" w:color="auto"/>
        <w:left w:val="none" w:sz="0" w:space="0" w:color="auto"/>
        <w:bottom w:val="none" w:sz="0" w:space="0" w:color="auto"/>
        <w:right w:val="none" w:sz="0" w:space="0" w:color="auto"/>
      </w:divBdr>
      <w:divsChild>
        <w:div w:id="794062756">
          <w:marLeft w:val="0"/>
          <w:marRight w:val="0"/>
          <w:marTop w:val="0"/>
          <w:marBottom w:val="0"/>
          <w:divBdr>
            <w:top w:val="none" w:sz="0" w:space="0" w:color="auto"/>
            <w:left w:val="none" w:sz="0" w:space="0" w:color="auto"/>
            <w:bottom w:val="none" w:sz="0" w:space="0" w:color="auto"/>
            <w:right w:val="none" w:sz="0" w:space="0" w:color="auto"/>
          </w:divBdr>
        </w:div>
        <w:div w:id="1036931979">
          <w:marLeft w:val="0"/>
          <w:marRight w:val="0"/>
          <w:marTop w:val="150"/>
          <w:marBottom w:val="0"/>
          <w:divBdr>
            <w:top w:val="none" w:sz="0" w:space="0" w:color="auto"/>
            <w:left w:val="none" w:sz="0" w:space="0" w:color="auto"/>
            <w:bottom w:val="none" w:sz="0" w:space="0" w:color="auto"/>
            <w:right w:val="none" w:sz="0" w:space="0" w:color="auto"/>
          </w:divBdr>
          <w:divsChild>
            <w:div w:id="735783691">
              <w:marLeft w:val="1155"/>
              <w:marRight w:val="0"/>
              <w:marTop w:val="0"/>
              <w:marBottom w:val="0"/>
              <w:divBdr>
                <w:top w:val="none" w:sz="0" w:space="0" w:color="auto"/>
                <w:left w:val="none" w:sz="0" w:space="0" w:color="auto"/>
                <w:bottom w:val="none" w:sz="0" w:space="0" w:color="auto"/>
                <w:right w:val="none" w:sz="0" w:space="0" w:color="auto"/>
              </w:divBdr>
            </w:div>
            <w:div w:id="1458330318">
              <w:marLeft w:val="1155"/>
              <w:marRight w:val="0"/>
              <w:marTop w:val="0"/>
              <w:marBottom w:val="0"/>
              <w:divBdr>
                <w:top w:val="none" w:sz="0" w:space="0" w:color="auto"/>
                <w:left w:val="none" w:sz="0" w:space="0" w:color="auto"/>
                <w:bottom w:val="none" w:sz="0" w:space="0" w:color="auto"/>
                <w:right w:val="none" w:sz="0" w:space="0" w:color="auto"/>
              </w:divBdr>
            </w:div>
            <w:div w:id="108530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157741">
      <w:bodyDiv w:val="1"/>
      <w:marLeft w:val="0"/>
      <w:marRight w:val="0"/>
      <w:marTop w:val="0"/>
      <w:marBottom w:val="0"/>
      <w:divBdr>
        <w:top w:val="none" w:sz="0" w:space="0" w:color="auto"/>
        <w:left w:val="none" w:sz="0" w:space="0" w:color="auto"/>
        <w:bottom w:val="none" w:sz="0" w:space="0" w:color="auto"/>
        <w:right w:val="none" w:sz="0" w:space="0" w:color="auto"/>
      </w:divBdr>
      <w:divsChild>
        <w:div w:id="1175924119">
          <w:marLeft w:val="0"/>
          <w:marRight w:val="0"/>
          <w:marTop w:val="0"/>
          <w:marBottom w:val="0"/>
          <w:divBdr>
            <w:top w:val="none" w:sz="0" w:space="0" w:color="auto"/>
            <w:left w:val="none" w:sz="0" w:space="0" w:color="auto"/>
            <w:bottom w:val="none" w:sz="0" w:space="0" w:color="auto"/>
            <w:right w:val="none" w:sz="0" w:space="0" w:color="auto"/>
          </w:divBdr>
        </w:div>
        <w:div w:id="1344480276">
          <w:marLeft w:val="0"/>
          <w:marRight w:val="0"/>
          <w:marTop w:val="150"/>
          <w:marBottom w:val="0"/>
          <w:divBdr>
            <w:top w:val="none" w:sz="0" w:space="0" w:color="auto"/>
            <w:left w:val="none" w:sz="0" w:space="0" w:color="auto"/>
            <w:bottom w:val="none" w:sz="0" w:space="0" w:color="auto"/>
            <w:right w:val="none" w:sz="0" w:space="0" w:color="auto"/>
          </w:divBdr>
          <w:divsChild>
            <w:div w:id="537864375">
              <w:marLeft w:val="1155"/>
              <w:marRight w:val="0"/>
              <w:marTop w:val="0"/>
              <w:marBottom w:val="0"/>
              <w:divBdr>
                <w:top w:val="none" w:sz="0" w:space="0" w:color="auto"/>
                <w:left w:val="none" w:sz="0" w:space="0" w:color="auto"/>
                <w:bottom w:val="none" w:sz="0" w:space="0" w:color="auto"/>
                <w:right w:val="none" w:sz="0" w:space="0" w:color="auto"/>
              </w:divBdr>
            </w:div>
            <w:div w:id="128672163">
              <w:marLeft w:val="1155"/>
              <w:marRight w:val="0"/>
              <w:marTop w:val="0"/>
              <w:marBottom w:val="0"/>
              <w:divBdr>
                <w:top w:val="none" w:sz="0" w:space="0" w:color="auto"/>
                <w:left w:val="none" w:sz="0" w:space="0" w:color="auto"/>
                <w:bottom w:val="none" w:sz="0" w:space="0" w:color="auto"/>
                <w:right w:val="none" w:sz="0" w:space="0" w:color="auto"/>
              </w:divBdr>
            </w:div>
            <w:div w:id="143925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749678">
      <w:bodyDiv w:val="1"/>
      <w:marLeft w:val="0"/>
      <w:marRight w:val="0"/>
      <w:marTop w:val="0"/>
      <w:marBottom w:val="0"/>
      <w:divBdr>
        <w:top w:val="none" w:sz="0" w:space="0" w:color="auto"/>
        <w:left w:val="none" w:sz="0" w:space="0" w:color="auto"/>
        <w:bottom w:val="none" w:sz="0" w:space="0" w:color="auto"/>
        <w:right w:val="none" w:sz="0" w:space="0" w:color="auto"/>
      </w:divBdr>
      <w:divsChild>
        <w:div w:id="1218518894">
          <w:marLeft w:val="0"/>
          <w:marRight w:val="0"/>
          <w:marTop w:val="0"/>
          <w:marBottom w:val="0"/>
          <w:divBdr>
            <w:top w:val="none" w:sz="0" w:space="0" w:color="auto"/>
            <w:left w:val="none" w:sz="0" w:space="0" w:color="auto"/>
            <w:bottom w:val="none" w:sz="0" w:space="0" w:color="auto"/>
            <w:right w:val="none" w:sz="0" w:space="0" w:color="auto"/>
          </w:divBdr>
        </w:div>
        <w:div w:id="1261521912">
          <w:marLeft w:val="0"/>
          <w:marRight w:val="0"/>
          <w:marTop w:val="150"/>
          <w:marBottom w:val="0"/>
          <w:divBdr>
            <w:top w:val="none" w:sz="0" w:space="0" w:color="auto"/>
            <w:left w:val="none" w:sz="0" w:space="0" w:color="auto"/>
            <w:bottom w:val="none" w:sz="0" w:space="0" w:color="auto"/>
            <w:right w:val="none" w:sz="0" w:space="0" w:color="auto"/>
          </w:divBdr>
          <w:divsChild>
            <w:div w:id="1949854502">
              <w:marLeft w:val="1155"/>
              <w:marRight w:val="0"/>
              <w:marTop w:val="0"/>
              <w:marBottom w:val="0"/>
              <w:divBdr>
                <w:top w:val="none" w:sz="0" w:space="0" w:color="auto"/>
                <w:left w:val="none" w:sz="0" w:space="0" w:color="auto"/>
                <w:bottom w:val="none" w:sz="0" w:space="0" w:color="auto"/>
                <w:right w:val="none" w:sz="0" w:space="0" w:color="auto"/>
              </w:divBdr>
            </w:div>
            <w:div w:id="105631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8760">
      <w:bodyDiv w:val="1"/>
      <w:marLeft w:val="0"/>
      <w:marRight w:val="0"/>
      <w:marTop w:val="0"/>
      <w:marBottom w:val="0"/>
      <w:divBdr>
        <w:top w:val="none" w:sz="0" w:space="0" w:color="auto"/>
        <w:left w:val="none" w:sz="0" w:space="0" w:color="auto"/>
        <w:bottom w:val="none" w:sz="0" w:space="0" w:color="auto"/>
        <w:right w:val="none" w:sz="0" w:space="0" w:color="auto"/>
      </w:divBdr>
      <w:divsChild>
        <w:div w:id="1685282659">
          <w:marLeft w:val="0"/>
          <w:marRight w:val="0"/>
          <w:marTop w:val="0"/>
          <w:marBottom w:val="0"/>
          <w:divBdr>
            <w:top w:val="none" w:sz="0" w:space="0" w:color="auto"/>
            <w:left w:val="none" w:sz="0" w:space="0" w:color="auto"/>
            <w:bottom w:val="none" w:sz="0" w:space="0" w:color="auto"/>
            <w:right w:val="none" w:sz="0" w:space="0" w:color="auto"/>
          </w:divBdr>
        </w:div>
        <w:div w:id="1150950316">
          <w:marLeft w:val="0"/>
          <w:marRight w:val="0"/>
          <w:marTop w:val="150"/>
          <w:marBottom w:val="0"/>
          <w:divBdr>
            <w:top w:val="none" w:sz="0" w:space="0" w:color="auto"/>
            <w:left w:val="none" w:sz="0" w:space="0" w:color="auto"/>
            <w:bottom w:val="none" w:sz="0" w:space="0" w:color="auto"/>
            <w:right w:val="none" w:sz="0" w:space="0" w:color="auto"/>
          </w:divBdr>
          <w:divsChild>
            <w:div w:id="2001614942">
              <w:marLeft w:val="1155"/>
              <w:marRight w:val="0"/>
              <w:marTop w:val="0"/>
              <w:marBottom w:val="0"/>
              <w:divBdr>
                <w:top w:val="none" w:sz="0" w:space="0" w:color="auto"/>
                <w:left w:val="none" w:sz="0" w:space="0" w:color="auto"/>
                <w:bottom w:val="none" w:sz="0" w:space="0" w:color="auto"/>
                <w:right w:val="none" w:sz="0" w:space="0" w:color="auto"/>
              </w:divBdr>
            </w:div>
            <w:div w:id="1981885855">
              <w:marLeft w:val="1155"/>
              <w:marRight w:val="0"/>
              <w:marTop w:val="0"/>
              <w:marBottom w:val="0"/>
              <w:divBdr>
                <w:top w:val="none" w:sz="0" w:space="0" w:color="auto"/>
                <w:left w:val="none" w:sz="0" w:space="0" w:color="auto"/>
                <w:bottom w:val="none" w:sz="0" w:space="0" w:color="auto"/>
                <w:right w:val="none" w:sz="0" w:space="0" w:color="auto"/>
              </w:divBdr>
            </w:div>
            <w:div w:id="8356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085695">
      <w:bodyDiv w:val="1"/>
      <w:marLeft w:val="0"/>
      <w:marRight w:val="0"/>
      <w:marTop w:val="0"/>
      <w:marBottom w:val="0"/>
      <w:divBdr>
        <w:top w:val="none" w:sz="0" w:space="0" w:color="auto"/>
        <w:left w:val="none" w:sz="0" w:space="0" w:color="auto"/>
        <w:bottom w:val="none" w:sz="0" w:space="0" w:color="auto"/>
        <w:right w:val="none" w:sz="0" w:space="0" w:color="auto"/>
      </w:divBdr>
      <w:divsChild>
        <w:div w:id="2066487911">
          <w:marLeft w:val="0"/>
          <w:marRight w:val="0"/>
          <w:marTop w:val="0"/>
          <w:marBottom w:val="0"/>
          <w:divBdr>
            <w:top w:val="none" w:sz="0" w:space="0" w:color="auto"/>
            <w:left w:val="none" w:sz="0" w:space="0" w:color="auto"/>
            <w:bottom w:val="none" w:sz="0" w:space="0" w:color="auto"/>
            <w:right w:val="none" w:sz="0" w:space="0" w:color="auto"/>
          </w:divBdr>
        </w:div>
        <w:div w:id="357049831">
          <w:marLeft w:val="0"/>
          <w:marRight w:val="0"/>
          <w:marTop w:val="150"/>
          <w:marBottom w:val="0"/>
          <w:divBdr>
            <w:top w:val="none" w:sz="0" w:space="0" w:color="auto"/>
            <w:left w:val="none" w:sz="0" w:space="0" w:color="auto"/>
            <w:bottom w:val="none" w:sz="0" w:space="0" w:color="auto"/>
            <w:right w:val="none" w:sz="0" w:space="0" w:color="auto"/>
          </w:divBdr>
          <w:divsChild>
            <w:div w:id="637035460">
              <w:marLeft w:val="1155"/>
              <w:marRight w:val="0"/>
              <w:marTop w:val="0"/>
              <w:marBottom w:val="0"/>
              <w:divBdr>
                <w:top w:val="none" w:sz="0" w:space="0" w:color="auto"/>
                <w:left w:val="none" w:sz="0" w:space="0" w:color="auto"/>
                <w:bottom w:val="none" w:sz="0" w:space="0" w:color="auto"/>
                <w:right w:val="none" w:sz="0" w:space="0" w:color="auto"/>
              </w:divBdr>
            </w:div>
            <w:div w:id="2042120097">
              <w:marLeft w:val="1155"/>
              <w:marRight w:val="0"/>
              <w:marTop w:val="0"/>
              <w:marBottom w:val="0"/>
              <w:divBdr>
                <w:top w:val="none" w:sz="0" w:space="0" w:color="auto"/>
                <w:left w:val="none" w:sz="0" w:space="0" w:color="auto"/>
                <w:bottom w:val="none" w:sz="0" w:space="0" w:color="auto"/>
                <w:right w:val="none" w:sz="0" w:space="0" w:color="auto"/>
              </w:divBdr>
            </w:div>
            <w:div w:id="417485766">
              <w:marLeft w:val="1155"/>
              <w:marRight w:val="0"/>
              <w:marTop w:val="0"/>
              <w:marBottom w:val="0"/>
              <w:divBdr>
                <w:top w:val="none" w:sz="0" w:space="0" w:color="auto"/>
                <w:left w:val="none" w:sz="0" w:space="0" w:color="auto"/>
                <w:bottom w:val="none" w:sz="0" w:space="0" w:color="auto"/>
                <w:right w:val="none" w:sz="0" w:space="0" w:color="auto"/>
              </w:divBdr>
            </w:div>
            <w:div w:id="202605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433330">
      <w:bodyDiv w:val="1"/>
      <w:marLeft w:val="0"/>
      <w:marRight w:val="0"/>
      <w:marTop w:val="0"/>
      <w:marBottom w:val="0"/>
      <w:divBdr>
        <w:top w:val="none" w:sz="0" w:space="0" w:color="auto"/>
        <w:left w:val="none" w:sz="0" w:space="0" w:color="auto"/>
        <w:bottom w:val="none" w:sz="0" w:space="0" w:color="auto"/>
        <w:right w:val="none" w:sz="0" w:space="0" w:color="auto"/>
      </w:divBdr>
      <w:divsChild>
        <w:div w:id="1323506034">
          <w:marLeft w:val="0"/>
          <w:marRight w:val="0"/>
          <w:marTop w:val="0"/>
          <w:marBottom w:val="0"/>
          <w:divBdr>
            <w:top w:val="none" w:sz="0" w:space="0" w:color="auto"/>
            <w:left w:val="none" w:sz="0" w:space="0" w:color="auto"/>
            <w:bottom w:val="none" w:sz="0" w:space="0" w:color="auto"/>
            <w:right w:val="none" w:sz="0" w:space="0" w:color="auto"/>
          </w:divBdr>
        </w:div>
        <w:div w:id="899943392">
          <w:marLeft w:val="0"/>
          <w:marRight w:val="0"/>
          <w:marTop w:val="150"/>
          <w:marBottom w:val="0"/>
          <w:divBdr>
            <w:top w:val="none" w:sz="0" w:space="0" w:color="auto"/>
            <w:left w:val="none" w:sz="0" w:space="0" w:color="auto"/>
            <w:bottom w:val="none" w:sz="0" w:space="0" w:color="auto"/>
            <w:right w:val="none" w:sz="0" w:space="0" w:color="auto"/>
          </w:divBdr>
          <w:divsChild>
            <w:div w:id="844244207">
              <w:marLeft w:val="1155"/>
              <w:marRight w:val="0"/>
              <w:marTop w:val="0"/>
              <w:marBottom w:val="0"/>
              <w:divBdr>
                <w:top w:val="none" w:sz="0" w:space="0" w:color="auto"/>
                <w:left w:val="none" w:sz="0" w:space="0" w:color="auto"/>
                <w:bottom w:val="none" w:sz="0" w:space="0" w:color="auto"/>
                <w:right w:val="none" w:sz="0" w:space="0" w:color="auto"/>
              </w:divBdr>
            </w:div>
            <w:div w:id="1835801453">
              <w:marLeft w:val="1155"/>
              <w:marRight w:val="0"/>
              <w:marTop w:val="0"/>
              <w:marBottom w:val="0"/>
              <w:divBdr>
                <w:top w:val="none" w:sz="0" w:space="0" w:color="auto"/>
                <w:left w:val="none" w:sz="0" w:space="0" w:color="auto"/>
                <w:bottom w:val="none" w:sz="0" w:space="0" w:color="auto"/>
                <w:right w:val="none" w:sz="0" w:space="0" w:color="auto"/>
              </w:divBdr>
            </w:div>
            <w:div w:id="787168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537991">
      <w:bodyDiv w:val="1"/>
      <w:marLeft w:val="0"/>
      <w:marRight w:val="0"/>
      <w:marTop w:val="0"/>
      <w:marBottom w:val="0"/>
      <w:divBdr>
        <w:top w:val="none" w:sz="0" w:space="0" w:color="auto"/>
        <w:left w:val="none" w:sz="0" w:space="0" w:color="auto"/>
        <w:bottom w:val="none" w:sz="0" w:space="0" w:color="auto"/>
        <w:right w:val="none" w:sz="0" w:space="0" w:color="auto"/>
      </w:divBdr>
      <w:divsChild>
        <w:div w:id="1918319035">
          <w:marLeft w:val="0"/>
          <w:marRight w:val="0"/>
          <w:marTop w:val="0"/>
          <w:marBottom w:val="0"/>
          <w:divBdr>
            <w:top w:val="none" w:sz="0" w:space="0" w:color="auto"/>
            <w:left w:val="none" w:sz="0" w:space="0" w:color="auto"/>
            <w:bottom w:val="none" w:sz="0" w:space="0" w:color="auto"/>
            <w:right w:val="none" w:sz="0" w:space="0" w:color="auto"/>
          </w:divBdr>
        </w:div>
        <w:div w:id="1166869621">
          <w:marLeft w:val="0"/>
          <w:marRight w:val="0"/>
          <w:marTop w:val="150"/>
          <w:marBottom w:val="0"/>
          <w:divBdr>
            <w:top w:val="none" w:sz="0" w:space="0" w:color="auto"/>
            <w:left w:val="none" w:sz="0" w:space="0" w:color="auto"/>
            <w:bottom w:val="none" w:sz="0" w:space="0" w:color="auto"/>
            <w:right w:val="none" w:sz="0" w:space="0" w:color="auto"/>
          </w:divBdr>
          <w:divsChild>
            <w:div w:id="1839073054">
              <w:marLeft w:val="1155"/>
              <w:marRight w:val="0"/>
              <w:marTop w:val="0"/>
              <w:marBottom w:val="0"/>
              <w:divBdr>
                <w:top w:val="none" w:sz="0" w:space="0" w:color="auto"/>
                <w:left w:val="none" w:sz="0" w:space="0" w:color="auto"/>
                <w:bottom w:val="none" w:sz="0" w:space="0" w:color="auto"/>
                <w:right w:val="none" w:sz="0" w:space="0" w:color="auto"/>
              </w:divBdr>
            </w:div>
            <w:div w:id="560795432">
              <w:marLeft w:val="1155"/>
              <w:marRight w:val="0"/>
              <w:marTop w:val="0"/>
              <w:marBottom w:val="0"/>
              <w:divBdr>
                <w:top w:val="none" w:sz="0" w:space="0" w:color="auto"/>
                <w:left w:val="none" w:sz="0" w:space="0" w:color="auto"/>
                <w:bottom w:val="none" w:sz="0" w:space="0" w:color="auto"/>
                <w:right w:val="none" w:sz="0" w:space="0" w:color="auto"/>
              </w:divBdr>
            </w:div>
            <w:div w:id="18090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4653">
      <w:bodyDiv w:val="1"/>
      <w:marLeft w:val="0"/>
      <w:marRight w:val="0"/>
      <w:marTop w:val="0"/>
      <w:marBottom w:val="0"/>
      <w:divBdr>
        <w:top w:val="none" w:sz="0" w:space="0" w:color="auto"/>
        <w:left w:val="none" w:sz="0" w:space="0" w:color="auto"/>
        <w:bottom w:val="none" w:sz="0" w:space="0" w:color="auto"/>
        <w:right w:val="none" w:sz="0" w:space="0" w:color="auto"/>
      </w:divBdr>
      <w:divsChild>
        <w:div w:id="733548423">
          <w:marLeft w:val="0"/>
          <w:marRight w:val="0"/>
          <w:marTop w:val="0"/>
          <w:marBottom w:val="0"/>
          <w:divBdr>
            <w:top w:val="none" w:sz="0" w:space="0" w:color="auto"/>
            <w:left w:val="none" w:sz="0" w:space="0" w:color="auto"/>
            <w:bottom w:val="none" w:sz="0" w:space="0" w:color="auto"/>
            <w:right w:val="none" w:sz="0" w:space="0" w:color="auto"/>
          </w:divBdr>
        </w:div>
        <w:div w:id="1337803471">
          <w:marLeft w:val="0"/>
          <w:marRight w:val="0"/>
          <w:marTop w:val="150"/>
          <w:marBottom w:val="0"/>
          <w:divBdr>
            <w:top w:val="none" w:sz="0" w:space="0" w:color="auto"/>
            <w:left w:val="none" w:sz="0" w:space="0" w:color="auto"/>
            <w:bottom w:val="none" w:sz="0" w:space="0" w:color="auto"/>
            <w:right w:val="none" w:sz="0" w:space="0" w:color="auto"/>
          </w:divBdr>
          <w:divsChild>
            <w:div w:id="581570174">
              <w:marLeft w:val="1155"/>
              <w:marRight w:val="0"/>
              <w:marTop w:val="0"/>
              <w:marBottom w:val="0"/>
              <w:divBdr>
                <w:top w:val="none" w:sz="0" w:space="0" w:color="auto"/>
                <w:left w:val="none" w:sz="0" w:space="0" w:color="auto"/>
                <w:bottom w:val="none" w:sz="0" w:space="0" w:color="auto"/>
                <w:right w:val="none" w:sz="0" w:space="0" w:color="auto"/>
              </w:divBdr>
            </w:div>
            <w:div w:id="1895501096">
              <w:marLeft w:val="1155"/>
              <w:marRight w:val="0"/>
              <w:marTop w:val="0"/>
              <w:marBottom w:val="0"/>
              <w:divBdr>
                <w:top w:val="none" w:sz="0" w:space="0" w:color="auto"/>
                <w:left w:val="none" w:sz="0" w:space="0" w:color="auto"/>
                <w:bottom w:val="none" w:sz="0" w:space="0" w:color="auto"/>
                <w:right w:val="none" w:sz="0" w:space="0" w:color="auto"/>
              </w:divBdr>
            </w:div>
            <w:div w:id="104775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92227">
      <w:bodyDiv w:val="1"/>
      <w:marLeft w:val="0"/>
      <w:marRight w:val="0"/>
      <w:marTop w:val="0"/>
      <w:marBottom w:val="0"/>
      <w:divBdr>
        <w:top w:val="none" w:sz="0" w:space="0" w:color="auto"/>
        <w:left w:val="none" w:sz="0" w:space="0" w:color="auto"/>
        <w:bottom w:val="none" w:sz="0" w:space="0" w:color="auto"/>
        <w:right w:val="none" w:sz="0" w:space="0" w:color="auto"/>
      </w:divBdr>
      <w:divsChild>
        <w:div w:id="77606199">
          <w:marLeft w:val="0"/>
          <w:marRight w:val="0"/>
          <w:marTop w:val="0"/>
          <w:marBottom w:val="0"/>
          <w:divBdr>
            <w:top w:val="none" w:sz="0" w:space="0" w:color="auto"/>
            <w:left w:val="none" w:sz="0" w:space="0" w:color="auto"/>
            <w:bottom w:val="none" w:sz="0" w:space="0" w:color="auto"/>
            <w:right w:val="none" w:sz="0" w:space="0" w:color="auto"/>
          </w:divBdr>
        </w:div>
        <w:div w:id="1369994192">
          <w:marLeft w:val="0"/>
          <w:marRight w:val="0"/>
          <w:marTop w:val="150"/>
          <w:marBottom w:val="0"/>
          <w:divBdr>
            <w:top w:val="none" w:sz="0" w:space="0" w:color="auto"/>
            <w:left w:val="none" w:sz="0" w:space="0" w:color="auto"/>
            <w:bottom w:val="none" w:sz="0" w:space="0" w:color="auto"/>
            <w:right w:val="none" w:sz="0" w:space="0" w:color="auto"/>
          </w:divBdr>
          <w:divsChild>
            <w:div w:id="458381367">
              <w:marLeft w:val="1155"/>
              <w:marRight w:val="0"/>
              <w:marTop w:val="0"/>
              <w:marBottom w:val="0"/>
              <w:divBdr>
                <w:top w:val="none" w:sz="0" w:space="0" w:color="auto"/>
                <w:left w:val="none" w:sz="0" w:space="0" w:color="auto"/>
                <w:bottom w:val="none" w:sz="0" w:space="0" w:color="auto"/>
                <w:right w:val="none" w:sz="0" w:space="0" w:color="auto"/>
              </w:divBdr>
            </w:div>
            <w:div w:id="1492255640">
              <w:marLeft w:val="1155"/>
              <w:marRight w:val="0"/>
              <w:marTop w:val="0"/>
              <w:marBottom w:val="0"/>
              <w:divBdr>
                <w:top w:val="none" w:sz="0" w:space="0" w:color="auto"/>
                <w:left w:val="none" w:sz="0" w:space="0" w:color="auto"/>
                <w:bottom w:val="none" w:sz="0" w:space="0" w:color="auto"/>
                <w:right w:val="none" w:sz="0" w:space="0" w:color="auto"/>
              </w:divBdr>
            </w:div>
            <w:div w:id="1544444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6483">
      <w:bodyDiv w:val="1"/>
      <w:marLeft w:val="0"/>
      <w:marRight w:val="0"/>
      <w:marTop w:val="0"/>
      <w:marBottom w:val="0"/>
      <w:divBdr>
        <w:top w:val="none" w:sz="0" w:space="0" w:color="auto"/>
        <w:left w:val="none" w:sz="0" w:space="0" w:color="auto"/>
        <w:bottom w:val="none" w:sz="0" w:space="0" w:color="auto"/>
        <w:right w:val="none" w:sz="0" w:space="0" w:color="auto"/>
      </w:divBdr>
      <w:divsChild>
        <w:div w:id="1719091064">
          <w:marLeft w:val="0"/>
          <w:marRight w:val="0"/>
          <w:marTop w:val="0"/>
          <w:marBottom w:val="0"/>
          <w:divBdr>
            <w:top w:val="none" w:sz="0" w:space="0" w:color="auto"/>
            <w:left w:val="none" w:sz="0" w:space="0" w:color="auto"/>
            <w:bottom w:val="none" w:sz="0" w:space="0" w:color="auto"/>
            <w:right w:val="none" w:sz="0" w:space="0" w:color="auto"/>
          </w:divBdr>
        </w:div>
        <w:div w:id="59406398">
          <w:marLeft w:val="0"/>
          <w:marRight w:val="0"/>
          <w:marTop w:val="150"/>
          <w:marBottom w:val="0"/>
          <w:divBdr>
            <w:top w:val="none" w:sz="0" w:space="0" w:color="auto"/>
            <w:left w:val="none" w:sz="0" w:space="0" w:color="auto"/>
            <w:bottom w:val="none" w:sz="0" w:space="0" w:color="auto"/>
            <w:right w:val="none" w:sz="0" w:space="0" w:color="auto"/>
          </w:divBdr>
          <w:divsChild>
            <w:div w:id="1493062206">
              <w:marLeft w:val="1155"/>
              <w:marRight w:val="0"/>
              <w:marTop w:val="0"/>
              <w:marBottom w:val="0"/>
              <w:divBdr>
                <w:top w:val="none" w:sz="0" w:space="0" w:color="auto"/>
                <w:left w:val="none" w:sz="0" w:space="0" w:color="auto"/>
                <w:bottom w:val="none" w:sz="0" w:space="0" w:color="auto"/>
                <w:right w:val="none" w:sz="0" w:space="0" w:color="auto"/>
              </w:divBdr>
            </w:div>
            <w:div w:id="1127166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4080">
      <w:bodyDiv w:val="1"/>
      <w:marLeft w:val="0"/>
      <w:marRight w:val="0"/>
      <w:marTop w:val="0"/>
      <w:marBottom w:val="0"/>
      <w:divBdr>
        <w:top w:val="none" w:sz="0" w:space="0" w:color="auto"/>
        <w:left w:val="none" w:sz="0" w:space="0" w:color="auto"/>
        <w:bottom w:val="none" w:sz="0" w:space="0" w:color="auto"/>
        <w:right w:val="none" w:sz="0" w:space="0" w:color="auto"/>
      </w:divBdr>
      <w:divsChild>
        <w:div w:id="1784109705">
          <w:marLeft w:val="0"/>
          <w:marRight w:val="0"/>
          <w:marTop w:val="0"/>
          <w:marBottom w:val="0"/>
          <w:divBdr>
            <w:top w:val="none" w:sz="0" w:space="0" w:color="auto"/>
            <w:left w:val="none" w:sz="0" w:space="0" w:color="auto"/>
            <w:bottom w:val="none" w:sz="0" w:space="0" w:color="auto"/>
            <w:right w:val="none" w:sz="0" w:space="0" w:color="auto"/>
          </w:divBdr>
        </w:div>
        <w:div w:id="1523982159">
          <w:marLeft w:val="0"/>
          <w:marRight w:val="0"/>
          <w:marTop w:val="150"/>
          <w:marBottom w:val="0"/>
          <w:divBdr>
            <w:top w:val="none" w:sz="0" w:space="0" w:color="auto"/>
            <w:left w:val="none" w:sz="0" w:space="0" w:color="auto"/>
            <w:bottom w:val="none" w:sz="0" w:space="0" w:color="auto"/>
            <w:right w:val="none" w:sz="0" w:space="0" w:color="auto"/>
          </w:divBdr>
          <w:divsChild>
            <w:div w:id="1212956455">
              <w:marLeft w:val="1155"/>
              <w:marRight w:val="0"/>
              <w:marTop w:val="0"/>
              <w:marBottom w:val="0"/>
              <w:divBdr>
                <w:top w:val="none" w:sz="0" w:space="0" w:color="auto"/>
                <w:left w:val="none" w:sz="0" w:space="0" w:color="auto"/>
                <w:bottom w:val="none" w:sz="0" w:space="0" w:color="auto"/>
                <w:right w:val="none" w:sz="0" w:space="0" w:color="auto"/>
              </w:divBdr>
            </w:div>
            <w:div w:id="144935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119841">
      <w:bodyDiv w:val="1"/>
      <w:marLeft w:val="0"/>
      <w:marRight w:val="0"/>
      <w:marTop w:val="0"/>
      <w:marBottom w:val="0"/>
      <w:divBdr>
        <w:top w:val="none" w:sz="0" w:space="0" w:color="auto"/>
        <w:left w:val="none" w:sz="0" w:space="0" w:color="auto"/>
        <w:bottom w:val="none" w:sz="0" w:space="0" w:color="auto"/>
        <w:right w:val="none" w:sz="0" w:space="0" w:color="auto"/>
      </w:divBdr>
      <w:divsChild>
        <w:div w:id="229928979">
          <w:marLeft w:val="0"/>
          <w:marRight w:val="0"/>
          <w:marTop w:val="0"/>
          <w:marBottom w:val="0"/>
          <w:divBdr>
            <w:top w:val="none" w:sz="0" w:space="0" w:color="auto"/>
            <w:left w:val="none" w:sz="0" w:space="0" w:color="auto"/>
            <w:bottom w:val="none" w:sz="0" w:space="0" w:color="auto"/>
            <w:right w:val="none" w:sz="0" w:space="0" w:color="auto"/>
          </w:divBdr>
        </w:div>
        <w:div w:id="1037392579">
          <w:marLeft w:val="0"/>
          <w:marRight w:val="0"/>
          <w:marTop w:val="150"/>
          <w:marBottom w:val="0"/>
          <w:divBdr>
            <w:top w:val="none" w:sz="0" w:space="0" w:color="auto"/>
            <w:left w:val="none" w:sz="0" w:space="0" w:color="auto"/>
            <w:bottom w:val="none" w:sz="0" w:space="0" w:color="auto"/>
            <w:right w:val="none" w:sz="0" w:space="0" w:color="auto"/>
          </w:divBdr>
          <w:divsChild>
            <w:div w:id="561411107">
              <w:marLeft w:val="1155"/>
              <w:marRight w:val="0"/>
              <w:marTop w:val="0"/>
              <w:marBottom w:val="0"/>
              <w:divBdr>
                <w:top w:val="none" w:sz="0" w:space="0" w:color="auto"/>
                <w:left w:val="none" w:sz="0" w:space="0" w:color="auto"/>
                <w:bottom w:val="none" w:sz="0" w:space="0" w:color="auto"/>
                <w:right w:val="none" w:sz="0" w:space="0" w:color="auto"/>
              </w:divBdr>
            </w:div>
            <w:div w:id="253170206">
              <w:marLeft w:val="1155"/>
              <w:marRight w:val="0"/>
              <w:marTop w:val="0"/>
              <w:marBottom w:val="0"/>
              <w:divBdr>
                <w:top w:val="none" w:sz="0" w:space="0" w:color="auto"/>
                <w:left w:val="none" w:sz="0" w:space="0" w:color="auto"/>
                <w:bottom w:val="none" w:sz="0" w:space="0" w:color="auto"/>
                <w:right w:val="none" w:sz="0" w:space="0" w:color="auto"/>
              </w:divBdr>
            </w:div>
            <w:div w:id="218172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55860">
      <w:bodyDiv w:val="1"/>
      <w:marLeft w:val="0"/>
      <w:marRight w:val="0"/>
      <w:marTop w:val="0"/>
      <w:marBottom w:val="0"/>
      <w:divBdr>
        <w:top w:val="none" w:sz="0" w:space="0" w:color="auto"/>
        <w:left w:val="none" w:sz="0" w:space="0" w:color="auto"/>
        <w:bottom w:val="none" w:sz="0" w:space="0" w:color="auto"/>
        <w:right w:val="none" w:sz="0" w:space="0" w:color="auto"/>
      </w:divBdr>
      <w:divsChild>
        <w:div w:id="1666473176">
          <w:marLeft w:val="0"/>
          <w:marRight w:val="0"/>
          <w:marTop w:val="0"/>
          <w:marBottom w:val="0"/>
          <w:divBdr>
            <w:top w:val="none" w:sz="0" w:space="0" w:color="auto"/>
            <w:left w:val="none" w:sz="0" w:space="0" w:color="auto"/>
            <w:bottom w:val="none" w:sz="0" w:space="0" w:color="auto"/>
            <w:right w:val="none" w:sz="0" w:space="0" w:color="auto"/>
          </w:divBdr>
        </w:div>
        <w:div w:id="1550528743">
          <w:marLeft w:val="0"/>
          <w:marRight w:val="0"/>
          <w:marTop w:val="150"/>
          <w:marBottom w:val="0"/>
          <w:divBdr>
            <w:top w:val="none" w:sz="0" w:space="0" w:color="auto"/>
            <w:left w:val="none" w:sz="0" w:space="0" w:color="auto"/>
            <w:bottom w:val="none" w:sz="0" w:space="0" w:color="auto"/>
            <w:right w:val="none" w:sz="0" w:space="0" w:color="auto"/>
          </w:divBdr>
          <w:divsChild>
            <w:div w:id="1179659818">
              <w:marLeft w:val="1155"/>
              <w:marRight w:val="0"/>
              <w:marTop w:val="0"/>
              <w:marBottom w:val="0"/>
              <w:divBdr>
                <w:top w:val="none" w:sz="0" w:space="0" w:color="auto"/>
                <w:left w:val="none" w:sz="0" w:space="0" w:color="auto"/>
                <w:bottom w:val="none" w:sz="0" w:space="0" w:color="auto"/>
                <w:right w:val="none" w:sz="0" w:space="0" w:color="auto"/>
              </w:divBdr>
            </w:div>
            <w:div w:id="477963023">
              <w:marLeft w:val="1155"/>
              <w:marRight w:val="0"/>
              <w:marTop w:val="0"/>
              <w:marBottom w:val="0"/>
              <w:divBdr>
                <w:top w:val="none" w:sz="0" w:space="0" w:color="auto"/>
                <w:left w:val="none" w:sz="0" w:space="0" w:color="auto"/>
                <w:bottom w:val="none" w:sz="0" w:space="0" w:color="auto"/>
                <w:right w:val="none" w:sz="0" w:space="0" w:color="auto"/>
              </w:divBdr>
            </w:div>
            <w:div w:id="1330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44532">
      <w:bodyDiv w:val="1"/>
      <w:marLeft w:val="0"/>
      <w:marRight w:val="0"/>
      <w:marTop w:val="0"/>
      <w:marBottom w:val="0"/>
      <w:divBdr>
        <w:top w:val="none" w:sz="0" w:space="0" w:color="auto"/>
        <w:left w:val="none" w:sz="0" w:space="0" w:color="auto"/>
        <w:bottom w:val="none" w:sz="0" w:space="0" w:color="auto"/>
        <w:right w:val="none" w:sz="0" w:space="0" w:color="auto"/>
      </w:divBdr>
      <w:divsChild>
        <w:div w:id="447432763">
          <w:marLeft w:val="0"/>
          <w:marRight w:val="0"/>
          <w:marTop w:val="0"/>
          <w:marBottom w:val="0"/>
          <w:divBdr>
            <w:top w:val="none" w:sz="0" w:space="0" w:color="auto"/>
            <w:left w:val="none" w:sz="0" w:space="0" w:color="auto"/>
            <w:bottom w:val="none" w:sz="0" w:space="0" w:color="auto"/>
            <w:right w:val="none" w:sz="0" w:space="0" w:color="auto"/>
          </w:divBdr>
        </w:div>
        <w:div w:id="518543116">
          <w:marLeft w:val="0"/>
          <w:marRight w:val="0"/>
          <w:marTop w:val="150"/>
          <w:marBottom w:val="0"/>
          <w:divBdr>
            <w:top w:val="none" w:sz="0" w:space="0" w:color="auto"/>
            <w:left w:val="none" w:sz="0" w:space="0" w:color="auto"/>
            <w:bottom w:val="none" w:sz="0" w:space="0" w:color="auto"/>
            <w:right w:val="none" w:sz="0" w:space="0" w:color="auto"/>
          </w:divBdr>
          <w:divsChild>
            <w:div w:id="2132087696">
              <w:marLeft w:val="1155"/>
              <w:marRight w:val="0"/>
              <w:marTop w:val="0"/>
              <w:marBottom w:val="0"/>
              <w:divBdr>
                <w:top w:val="none" w:sz="0" w:space="0" w:color="auto"/>
                <w:left w:val="none" w:sz="0" w:space="0" w:color="auto"/>
                <w:bottom w:val="none" w:sz="0" w:space="0" w:color="auto"/>
                <w:right w:val="none" w:sz="0" w:space="0" w:color="auto"/>
              </w:divBdr>
            </w:div>
            <w:div w:id="36340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637571">
      <w:bodyDiv w:val="1"/>
      <w:marLeft w:val="0"/>
      <w:marRight w:val="0"/>
      <w:marTop w:val="0"/>
      <w:marBottom w:val="0"/>
      <w:divBdr>
        <w:top w:val="none" w:sz="0" w:space="0" w:color="auto"/>
        <w:left w:val="none" w:sz="0" w:space="0" w:color="auto"/>
        <w:bottom w:val="none" w:sz="0" w:space="0" w:color="auto"/>
        <w:right w:val="none" w:sz="0" w:space="0" w:color="auto"/>
      </w:divBdr>
      <w:divsChild>
        <w:div w:id="611477892">
          <w:marLeft w:val="0"/>
          <w:marRight w:val="0"/>
          <w:marTop w:val="0"/>
          <w:marBottom w:val="0"/>
          <w:divBdr>
            <w:top w:val="none" w:sz="0" w:space="0" w:color="auto"/>
            <w:left w:val="none" w:sz="0" w:space="0" w:color="auto"/>
            <w:bottom w:val="none" w:sz="0" w:space="0" w:color="auto"/>
            <w:right w:val="none" w:sz="0" w:space="0" w:color="auto"/>
          </w:divBdr>
        </w:div>
        <w:div w:id="474103933">
          <w:marLeft w:val="0"/>
          <w:marRight w:val="0"/>
          <w:marTop w:val="150"/>
          <w:marBottom w:val="0"/>
          <w:divBdr>
            <w:top w:val="none" w:sz="0" w:space="0" w:color="auto"/>
            <w:left w:val="none" w:sz="0" w:space="0" w:color="auto"/>
            <w:bottom w:val="none" w:sz="0" w:space="0" w:color="auto"/>
            <w:right w:val="none" w:sz="0" w:space="0" w:color="auto"/>
          </w:divBdr>
          <w:divsChild>
            <w:div w:id="357245377">
              <w:marLeft w:val="1155"/>
              <w:marRight w:val="0"/>
              <w:marTop w:val="0"/>
              <w:marBottom w:val="0"/>
              <w:divBdr>
                <w:top w:val="none" w:sz="0" w:space="0" w:color="auto"/>
                <w:left w:val="none" w:sz="0" w:space="0" w:color="auto"/>
                <w:bottom w:val="none" w:sz="0" w:space="0" w:color="auto"/>
                <w:right w:val="none" w:sz="0" w:space="0" w:color="auto"/>
              </w:divBdr>
            </w:div>
            <w:div w:id="237832757">
              <w:marLeft w:val="1155"/>
              <w:marRight w:val="0"/>
              <w:marTop w:val="0"/>
              <w:marBottom w:val="0"/>
              <w:divBdr>
                <w:top w:val="none" w:sz="0" w:space="0" w:color="auto"/>
                <w:left w:val="none" w:sz="0" w:space="0" w:color="auto"/>
                <w:bottom w:val="none" w:sz="0" w:space="0" w:color="auto"/>
                <w:right w:val="none" w:sz="0" w:space="0" w:color="auto"/>
              </w:divBdr>
            </w:div>
            <w:div w:id="61159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038907">
      <w:bodyDiv w:val="1"/>
      <w:marLeft w:val="0"/>
      <w:marRight w:val="0"/>
      <w:marTop w:val="0"/>
      <w:marBottom w:val="0"/>
      <w:divBdr>
        <w:top w:val="none" w:sz="0" w:space="0" w:color="auto"/>
        <w:left w:val="none" w:sz="0" w:space="0" w:color="auto"/>
        <w:bottom w:val="none" w:sz="0" w:space="0" w:color="auto"/>
        <w:right w:val="none" w:sz="0" w:space="0" w:color="auto"/>
      </w:divBdr>
      <w:divsChild>
        <w:div w:id="260725802">
          <w:marLeft w:val="0"/>
          <w:marRight w:val="0"/>
          <w:marTop w:val="0"/>
          <w:marBottom w:val="0"/>
          <w:divBdr>
            <w:top w:val="none" w:sz="0" w:space="0" w:color="auto"/>
            <w:left w:val="none" w:sz="0" w:space="0" w:color="auto"/>
            <w:bottom w:val="none" w:sz="0" w:space="0" w:color="auto"/>
            <w:right w:val="none" w:sz="0" w:space="0" w:color="auto"/>
          </w:divBdr>
        </w:div>
        <w:div w:id="670328630">
          <w:marLeft w:val="0"/>
          <w:marRight w:val="0"/>
          <w:marTop w:val="150"/>
          <w:marBottom w:val="0"/>
          <w:divBdr>
            <w:top w:val="none" w:sz="0" w:space="0" w:color="auto"/>
            <w:left w:val="none" w:sz="0" w:space="0" w:color="auto"/>
            <w:bottom w:val="none" w:sz="0" w:space="0" w:color="auto"/>
            <w:right w:val="none" w:sz="0" w:space="0" w:color="auto"/>
          </w:divBdr>
          <w:divsChild>
            <w:div w:id="484007346">
              <w:marLeft w:val="1155"/>
              <w:marRight w:val="0"/>
              <w:marTop w:val="0"/>
              <w:marBottom w:val="0"/>
              <w:divBdr>
                <w:top w:val="none" w:sz="0" w:space="0" w:color="auto"/>
                <w:left w:val="none" w:sz="0" w:space="0" w:color="auto"/>
                <w:bottom w:val="none" w:sz="0" w:space="0" w:color="auto"/>
                <w:right w:val="none" w:sz="0" w:space="0" w:color="auto"/>
              </w:divBdr>
            </w:div>
            <w:div w:id="749500430">
              <w:marLeft w:val="1155"/>
              <w:marRight w:val="0"/>
              <w:marTop w:val="0"/>
              <w:marBottom w:val="0"/>
              <w:divBdr>
                <w:top w:val="none" w:sz="0" w:space="0" w:color="auto"/>
                <w:left w:val="none" w:sz="0" w:space="0" w:color="auto"/>
                <w:bottom w:val="none" w:sz="0" w:space="0" w:color="auto"/>
                <w:right w:val="none" w:sz="0" w:space="0" w:color="auto"/>
              </w:divBdr>
            </w:div>
            <w:div w:id="15805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6183">
      <w:bodyDiv w:val="1"/>
      <w:marLeft w:val="0"/>
      <w:marRight w:val="0"/>
      <w:marTop w:val="0"/>
      <w:marBottom w:val="0"/>
      <w:divBdr>
        <w:top w:val="none" w:sz="0" w:space="0" w:color="auto"/>
        <w:left w:val="none" w:sz="0" w:space="0" w:color="auto"/>
        <w:bottom w:val="none" w:sz="0" w:space="0" w:color="auto"/>
        <w:right w:val="none" w:sz="0" w:space="0" w:color="auto"/>
      </w:divBdr>
      <w:divsChild>
        <w:div w:id="1687441813">
          <w:marLeft w:val="0"/>
          <w:marRight w:val="0"/>
          <w:marTop w:val="0"/>
          <w:marBottom w:val="0"/>
          <w:divBdr>
            <w:top w:val="none" w:sz="0" w:space="0" w:color="auto"/>
            <w:left w:val="none" w:sz="0" w:space="0" w:color="auto"/>
            <w:bottom w:val="none" w:sz="0" w:space="0" w:color="auto"/>
            <w:right w:val="none" w:sz="0" w:space="0" w:color="auto"/>
          </w:divBdr>
        </w:div>
        <w:div w:id="1268998665">
          <w:marLeft w:val="0"/>
          <w:marRight w:val="0"/>
          <w:marTop w:val="150"/>
          <w:marBottom w:val="0"/>
          <w:divBdr>
            <w:top w:val="none" w:sz="0" w:space="0" w:color="auto"/>
            <w:left w:val="none" w:sz="0" w:space="0" w:color="auto"/>
            <w:bottom w:val="none" w:sz="0" w:space="0" w:color="auto"/>
            <w:right w:val="none" w:sz="0" w:space="0" w:color="auto"/>
          </w:divBdr>
          <w:divsChild>
            <w:div w:id="2114282988">
              <w:marLeft w:val="1155"/>
              <w:marRight w:val="0"/>
              <w:marTop w:val="0"/>
              <w:marBottom w:val="0"/>
              <w:divBdr>
                <w:top w:val="none" w:sz="0" w:space="0" w:color="auto"/>
                <w:left w:val="none" w:sz="0" w:space="0" w:color="auto"/>
                <w:bottom w:val="none" w:sz="0" w:space="0" w:color="auto"/>
                <w:right w:val="none" w:sz="0" w:space="0" w:color="auto"/>
              </w:divBdr>
            </w:div>
            <w:div w:id="667632225">
              <w:marLeft w:val="1155"/>
              <w:marRight w:val="0"/>
              <w:marTop w:val="0"/>
              <w:marBottom w:val="0"/>
              <w:divBdr>
                <w:top w:val="none" w:sz="0" w:space="0" w:color="auto"/>
                <w:left w:val="none" w:sz="0" w:space="0" w:color="auto"/>
                <w:bottom w:val="none" w:sz="0" w:space="0" w:color="auto"/>
                <w:right w:val="none" w:sz="0" w:space="0" w:color="auto"/>
              </w:divBdr>
            </w:div>
            <w:div w:id="588201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790175">
      <w:bodyDiv w:val="1"/>
      <w:marLeft w:val="0"/>
      <w:marRight w:val="0"/>
      <w:marTop w:val="0"/>
      <w:marBottom w:val="0"/>
      <w:divBdr>
        <w:top w:val="none" w:sz="0" w:space="0" w:color="auto"/>
        <w:left w:val="none" w:sz="0" w:space="0" w:color="auto"/>
        <w:bottom w:val="none" w:sz="0" w:space="0" w:color="auto"/>
        <w:right w:val="none" w:sz="0" w:space="0" w:color="auto"/>
      </w:divBdr>
      <w:divsChild>
        <w:div w:id="1560048876">
          <w:marLeft w:val="0"/>
          <w:marRight w:val="0"/>
          <w:marTop w:val="0"/>
          <w:marBottom w:val="0"/>
          <w:divBdr>
            <w:top w:val="none" w:sz="0" w:space="0" w:color="auto"/>
            <w:left w:val="none" w:sz="0" w:space="0" w:color="auto"/>
            <w:bottom w:val="none" w:sz="0" w:space="0" w:color="auto"/>
            <w:right w:val="none" w:sz="0" w:space="0" w:color="auto"/>
          </w:divBdr>
        </w:div>
        <w:div w:id="1859542237">
          <w:marLeft w:val="0"/>
          <w:marRight w:val="0"/>
          <w:marTop w:val="150"/>
          <w:marBottom w:val="0"/>
          <w:divBdr>
            <w:top w:val="none" w:sz="0" w:space="0" w:color="auto"/>
            <w:left w:val="none" w:sz="0" w:space="0" w:color="auto"/>
            <w:bottom w:val="none" w:sz="0" w:space="0" w:color="auto"/>
            <w:right w:val="none" w:sz="0" w:space="0" w:color="auto"/>
          </w:divBdr>
          <w:divsChild>
            <w:div w:id="1922522288">
              <w:marLeft w:val="1155"/>
              <w:marRight w:val="0"/>
              <w:marTop w:val="0"/>
              <w:marBottom w:val="0"/>
              <w:divBdr>
                <w:top w:val="none" w:sz="0" w:space="0" w:color="auto"/>
                <w:left w:val="none" w:sz="0" w:space="0" w:color="auto"/>
                <w:bottom w:val="none" w:sz="0" w:space="0" w:color="auto"/>
                <w:right w:val="none" w:sz="0" w:space="0" w:color="auto"/>
              </w:divBdr>
            </w:div>
            <w:div w:id="1769885091">
              <w:marLeft w:val="1155"/>
              <w:marRight w:val="0"/>
              <w:marTop w:val="0"/>
              <w:marBottom w:val="0"/>
              <w:divBdr>
                <w:top w:val="none" w:sz="0" w:space="0" w:color="auto"/>
                <w:left w:val="none" w:sz="0" w:space="0" w:color="auto"/>
                <w:bottom w:val="none" w:sz="0" w:space="0" w:color="auto"/>
                <w:right w:val="none" w:sz="0" w:space="0" w:color="auto"/>
              </w:divBdr>
            </w:div>
            <w:div w:id="2026246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678972">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7458">
      <w:bodyDiv w:val="1"/>
      <w:marLeft w:val="0"/>
      <w:marRight w:val="0"/>
      <w:marTop w:val="0"/>
      <w:marBottom w:val="0"/>
      <w:divBdr>
        <w:top w:val="none" w:sz="0" w:space="0" w:color="auto"/>
        <w:left w:val="none" w:sz="0" w:space="0" w:color="auto"/>
        <w:bottom w:val="none" w:sz="0" w:space="0" w:color="auto"/>
        <w:right w:val="none" w:sz="0" w:space="0" w:color="auto"/>
      </w:divBdr>
      <w:divsChild>
        <w:div w:id="1050693903">
          <w:marLeft w:val="0"/>
          <w:marRight w:val="0"/>
          <w:marTop w:val="0"/>
          <w:marBottom w:val="0"/>
          <w:divBdr>
            <w:top w:val="none" w:sz="0" w:space="0" w:color="auto"/>
            <w:left w:val="none" w:sz="0" w:space="0" w:color="auto"/>
            <w:bottom w:val="none" w:sz="0" w:space="0" w:color="auto"/>
            <w:right w:val="none" w:sz="0" w:space="0" w:color="auto"/>
          </w:divBdr>
        </w:div>
        <w:div w:id="1929118097">
          <w:marLeft w:val="0"/>
          <w:marRight w:val="0"/>
          <w:marTop w:val="150"/>
          <w:marBottom w:val="0"/>
          <w:divBdr>
            <w:top w:val="none" w:sz="0" w:space="0" w:color="auto"/>
            <w:left w:val="none" w:sz="0" w:space="0" w:color="auto"/>
            <w:bottom w:val="none" w:sz="0" w:space="0" w:color="auto"/>
            <w:right w:val="none" w:sz="0" w:space="0" w:color="auto"/>
          </w:divBdr>
          <w:divsChild>
            <w:div w:id="1228954752">
              <w:marLeft w:val="1155"/>
              <w:marRight w:val="0"/>
              <w:marTop w:val="0"/>
              <w:marBottom w:val="0"/>
              <w:divBdr>
                <w:top w:val="none" w:sz="0" w:space="0" w:color="auto"/>
                <w:left w:val="none" w:sz="0" w:space="0" w:color="auto"/>
                <w:bottom w:val="none" w:sz="0" w:space="0" w:color="auto"/>
                <w:right w:val="none" w:sz="0" w:space="0" w:color="auto"/>
              </w:divBdr>
            </w:div>
            <w:div w:id="1337995712">
              <w:marLeft w:val="1155"/>
              <w:marRight w:val="0"/>
              <w:marTop w:val="0"/>
              <w:marBottom w:val="0"/>
              <w:divBdr>
                <w:top w:val="none" w:sz="0" w:space="0" w:color="auto"/>
                <w:left w:val="none" w:sz="0" w:space="0" w:color="auto"/>
                <w:bottom w:val="none" w:sz="0" w:space="0" w:color="auto"/>
                <w:right w:val="none" w:sz="0" w:space="0" w:color="auto"/>
              </w:divBdr>
            </w:div>
            <w:div w:id="536625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49001">
      <w:bodyDiv w:val="1"/>
      <w:marLeft w:val="0"/>
      <w:marRight w:val="0"/>
      <w:marTop w:val="0"/>
      <w:marBottom w:val="0"/>
      <w:divBdr>
        <w:top w:val="none" w:sz="0" w:space="0" w:color="auto"/>
        <w:left w:val="none" w:sz="0" w:space="0" w:color="auto"/>
        <w:bottom w:val="none" w:sz="0" w:space="0" w:color="auto"/>
        <w:right w:val="none" w:sz="0" w:space="0" w:color="auto"/>
      </w:divBdr>
      <w:divsChild>
        <w:div w:id="1372682837">
          <w:marLeft w:val="0"/>
          <w:marRight w:val="0"/>
          <w:marTop w:val="0"/>
          <w:marBottom w:val="0"/>
          <w:divBdr>
            <w:top w:val="none" w:sz="0" w:space="0" w:color="auto"/>
            <w:left w:val="none" w:sz="0" w:space="0" w:color="auto"/>
            <w:bottom w:val="none" w:sz="0" w:space="0" w:color="auto"/>
            <w:right w:val="none" w:sz="0" w:space="0" w:color="auto"/>
          </w:divBdr>
        </w:div>
        <w:div w:id="1663578109">
          <w:marLeft w:val="0"/>
          <w:marRight w:val="0"/>
          <w:marTop w:val="150"/>
          <w:marBottom w:val="0"/>
          <w:divBdr>
            <w:top w:val="none" w:sz="0" w:space="0" w:color="auto"/>
            <w:left w:val="none" w:sz="0" w:space="0" w:color="auto"/>
            <w:bottom w:val="none" w:sz="0" w:space="0" w:color="auto"/>
            <w:right w:val="none" w:sz="0" w:space="0" w:color="auto"/>
          </w:divBdr>
          <w:divsChild>
            <w:div w:id="422993215">
              <w:marLeft w:val="1155"/>
              <w:marRight w:val="0"/>
              <w:marTop w:val="0"/>
              <w:marBottom w:val="0"/>
              <w:divBdr>
                <w:top w:val="none" w:sz="0" w:space="0" w:color="auto"/>
                <w:left w:val="none" w:sz="0" w:space="0" w:color="auto"/>
                <w:bottom w:val="none" w:sz="0" w:space="0" w:color="auto"/>
                <w:right w:val="none" w:sz="0" w:space="0" w:color="auto"/>
              </w:divBdr>
            </w:div>
            <w:div w:id="1368138798">
              <w:marLeft w:val="1155"/>
              <w:marRight w:val="0"/>
              <w:marTop w:val="0"/>
              <w:marBottom w:val="0"/>
              <w:divBdr>
                <w:top w:val="none" w:sz="0" w:space="0" w:color="auto"/>
                <w:left w:val="none" w:sz="0" w:space="0" w:color="auto"/>
                <w:bottom w:val="none" w:sz="0" w:space="0" w:color="auto"/>
                <w:right w:val="none" w:sz="0" w:space="0" w:color="auto"/>
              </w:divBdr>
            </w:div>
            <w:div w:id="209605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77662">
      <w:bodyDiv w:val="1"/>
      <w:marLeft w:val="0"/>
      <w:marRight w:val="0"/>
      <w:marTop w:val="0"/>
      <w:marBottom w:val="0"/>
      <w:divBdr>
        <w:top w:val="none" w:sz="0" w:space="0" w:color="auto"/>
        <w:left w:val="none" w:sz="0" w:space="0" w:color="auto"/>
        <w:bottom w:val="none" w:sz="0" w:space="0" w:color="auto"/>
        <w:right w:val="none" w:sz="0" w:space="0" w:color="auto"/>
      </w:divBdr>
      <w:divsChild>
        <w:div w:id="279118324">
          <w:marLeft w:val="0"/>
          <w:marRight w:val="0"/>
          <w:marTop w:val="0"/>
          <w:marBottom w:val="0"/>
          <w:divBdr>
            <w:top w:val="none" w:sz="0" w:space="0" w:color="auto"/>
            <w:left w:val="none" w:sz="0" w:space="0" w:color="auto"/>
            <w:bottom w:val="none" w:sz="0" w:space="0" w:color="auto"/>
            <w:right w:val="none" w:sz="0" w:space="0" w:color="auto"/>
          </w:divBdr>
        </w:div>
        <w:div w:id="1003362747">
          <w:marLeft w:val="0"/>
          <w:marRight w:val="0"/>
          <w:marTop w:val="150"/>
          <w:marBottom w:val="0"/>
          <w:divBdr>
            <w:top w:val="none" w:sz="0" w:space="0" w:color="auto"/>
            <w:left w:val="none" w:sz="0" w:space="0" w:color="auto"/>
            <w:bottom w:val="none" w:sz="0" w:space="0" w:color="auto"/>
            <w:right w:val="none" w:sz="0" w:space="0" w:color="auto"/>
          </w:divBdr>
          <w:divsChild>
            <w:div w:id="613563404">
              <w:marLeft w:val="1155"/>
              <w:marRight w:val="0"/>
              <w:marTop w:val="0"/>
              <w:marBottom w:val="0"/>
              <w:divBdr>
                <w:top w:val="none" w:sz="0" w:space="0" w:color="auto"/>
                <w:left w:val="none" w:sz="0" w:space="0" w:color="auto"/>
                <w:bottom w:val="none" w:sz="0" w:space="0" w:color="auto"/>
                <w:right w:val="none" w:sz="0" w:space="0" w:color="auto"/>
              </w:divBdr>
            </w:div>
            <w:div w:id="679355795">
              <w:marLeft w:val="1155"/>
              <w:marRight w:val="0"/>
              <w:marTop w:val="0"/>
              <w:marBottom w:val="0"/>
              <w:divBdr>
                <w:top w:val="none" w:sz="0" w:space="0" w:color="auto"/>
                <w:left w:val="none" w:sz="0" w:space="0" w:color="auto"/>
                <w:bottom w:val="none" w:sz="0" w:space="0" w:color="auto"/>
                <w:right w:val="none" w:sz="0" w:space="0" w:color="auto"/>
              </w:divBdr>
            </w:div>
            <w:div w:id="195312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6893710">
      <w:bodyDiv w:val="1"/>
      <w:marLeft w:val="0"/>
      <w:marRight w:val="0"/>
      <w:marTop w:val="0"/>
      <w:marBottom w:val="0"/>
      <w:divBdr>
        <w:top w:val="none" w:sz="0" w:space="0" w:color="auto"/>
        <w:left w:val="none" w:sz="0" w:space="0" w:color="auto"/>
        <w:bottom w:val="none" w:sz="0" w:space="0" w:color="auto"/>
        <w:right w:val="none" w:sz="0" w:space="0" w:color="auto"/>
      </w:divBdr>
      <w:divsChild>
        <w:div w:id="161941502">
          <w:marLeft w:val="0"/>
          <w:marRight w:val="0"/>
          <w:marTop w:val="0"/>
          <w:marBottom w:val="0"/>
          <w:divBdr>
            <w:top w:val="none" w:sz="0" w:space="0" w:color="auto"/>
            <w:left w:val="none" w:sz="0" w:space="0" w:color="auto"/>
            <w:bottom w:val="none" w:sz="0" w:space="0" w:color="auto"/>
            <w:right w:val="none" w:sz="0" w:space="0" w:color="auto"/>
          </w:divBdr>
        </w:div>
        <w:div w:id="787309813">
          <w:marLeft w:val="0"/>
          <w:marRight w:val="0"/>
          <w:marTop w:val="150"/>
          <w:marBottom w:val="0"/>
          <w:divBdr>
            <w:top w:val="none" w:sz="0" w:space="0" w:color="auto"/>
            <w:left w:val="none" w:sz="0" w:space="0" w:color="auto"/>
            <w:bottom w:val="none" w:sz="0" w:space="0" w:color="auto"/>
            <w:right w:val="none" w:sz="0" w:space="0" w:color="auto"/>
          </w:divBdr>
          <w:divsChild>
            <w:div w:id="927151114">
              <w:marLeft w:val="1155"/>
              <w:marRight w:val="0"/>
              <w:marTop w:val="0"/>
              <w:marBottom w:val="0"/>
              <w:divBdr>
                <w:top w:val="none" w:sz="0" w:space="0" w:color="auto"/>
                <w:left w:val="none" w:sz="0" w:space="0" w:color="auto"/>
                <w:bottom w:val="none" w:sz="0" w:space="0" w:color="auto"/>
                <w:right w:val="none" w:sz="0" w:space="0" w:color="auto"/>
              </w:divBdr>
            </w:div>
            <w:div w:id="197739344">
              <w:marLeft w:val="1155"/>
              <w:marRight w:val="0"/>
              <w:marTop w:val="0"/>
              <w:marBottom w:val="0"/>
              <w:divBdr>
                <w:top w:val="none" w:sz="0" w:space="0" w:color="auto"/>
                <w:left w:val="none" w:sz="0" w:space="0" w:color="auto"/>
                <w:bottom w:val="none" w:sz="0" w:space="0" w:color="auto"/>
                <w:right w:val="none" w:sz="0" w:space="0" w:color="auto"/>
              </w:divBdr>
            </w:div>
            <w:div w:id="172821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169787">
      <w:bodyDiv w:val="1"/>
      <w:marLeft w:val="0"/>
      <w:marRight w:val="0"/>
      <w:marTop w:val="0"/>
      <w:marBottom w:val="0"/>
      <w:divBdr>
        <w:top w:val="none" w:sz="0" w:space="0" w:color="auto"/>
        <w:left w:val="none" w:sz="0" w:space="0" w:color="auto"/>
        <w:bottom w:val="none" w:sz="0" w:space="0" w:color="auto"/>
        <w:right w:val="none" w:sz="0" w:space="0" w:color="auto"/>
      </w:divBdr>
      <w:divsChild>
        <w:div w:id="1188713066">
          <w:marLeft w:val="0"/>
          <w:marRight w:val="0"/>
          <w:marTop w:val="0"/>
          <w:marBottom w:val="0"/>
          <w:divBdr>
            <w:top w:val="none" w:sz="0" w:space="0" w:color="auto"/>
            <w:left w:val="none" w:sz="0" w:space="0" w:color="auto"/>
            <w:bottom w:val="none" w:sz="0" w:space="0" w:color="auto"/>
            <w:right w:val="none" w:sz="0" w:space="0" w:color="auto"/>
          </w:divBdr>
        </w:div>
        <w:div w:id="1499538552">
          <w:marLeft w:val="0"/>
          <w:marRight w:val="0"/>
          <w:marTop w:val="150"/>
          <w:marBottom w:val="0"/>
          <w:divBdr>
            <w:top w:val="none" w:sz="0" w:space="0" w:color="auto"/>
            <w:left w:val="none" w:sz="0" w:space="0" w:color="auto"/>
            <w:bottom w:val="none" w:sz="0" w:space="0" w:color="auto"/>
            <w:right w:val="none" w:sz="0" w:space="0" w:color="auto"/>
          </w:divBdr>
          <w:divsChild>
            <w:div w:id="570195872">
              <w:marLeft w:val="1155"/>
              <w:marRight w:val="0"/>
              <w:marTop w:val="0"/>
              <w:marBottom w:val="0"/>
              <w:divBdr>
                <w:top w:val="none" w:sz="0" w:space="0" w:color="auto"/>
                <w:left w:val="none" w:sz="0" w:space="0" w:color="auto"/>
                <w:bottom w:val="none" w:sz="0" w:space="0" w:color="auto"/>
                <w:right w:val="none" w:sz="0" w:space="0" w:color="auto"/>
              </w:divBdr>
            </w:div>
            <w:div w:id="958343356">
              <w:marLeft w:val="1155"/>
              <w:marRight w:val="0"/>
              <w:marTop w:val="0"/>
              <w:marBottom w:val="0"/>
              <w:divBdr>
                <w:top w:val="none" w:sz="0" w:space="0" w:color="auto"/>
                <w:left w:val="none" w:sz="0" w:space="0" w:color="auto"/>
                <w:bottom w:val="none" w:sz="0" w:space="0" w:color="auto"/>
                <w:right w:val="none" w:sz="0" w:space="0" w:color="auto"/>
              </w:divBdr>
            </w:div>
            <w:div w:id="91856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5606">
      <w:bodyDiv w:val="1"/>
      <w:marLeft w:val="0"/>
      <w:marRight w:val="0"/>
      <w:marTop w:val="0"/>
      <w:marBottom w:val="0"/>
      <w:divBdr>
        <w:top w:val="none" w:sz="0" w:space="0" w:color="auto"/>
        <w:left w:val="none" w:sz="0" w:space="0" w:color="auto"/>
        <w:bottom w:val="none" w:sz="0" w:space="0" w:color="auto"/>
        <w:right w:val="none" w:sz="0" w:space="0" w:color="auto"/>
      </w:divBdr>
      <w:divsChild>
        <w:div w:id="960956078">
          <w:marLeft w:val="0"/>
          <w:marRight w:val="0"/>
          <w:marTop w:val="0"/>
          <w:marBottom w:val="0"/>
          <w:divBdr>
            <w:top w:val="none" w:sz="0" w:space="0" w:color="auto"/>
            <w:left w:val="none" w:sz="0" w:space="0" w:color="auto"/>
            <w:bottom w:val="none" w:sz="0" w:space="0" w:color="auto"/>
            <w:right w:val="none" w:sz="0" w:space="0" w:color="auto"/>
          </w:divBdr>
        </w:div>
        <w:div w:id="641040100">
          <w:marLeft w:val="0"/>
          <w:marRight w:val="0"/>
          <w:marTop w:val="150"/>
          <w:marBottom w:val="0"/>
          <w:divBdr>
            <w:top w:val="none" w:sz="0" w:space="0" w:color="auto"/>
            <w:left w:val="none" w:sz="0" w:space="0" w:color="auto"/>
            <w:bottom w:val="none" w:sz="0" w:space="0" w:color="auto"/>
            <w:right w:val="none" w:sz="0" w:space="0" w:color="auto"/>
          </w:divBdr>
          <w:divsChild>
            <w:div w:id="1165316227">
              <w:marLeft w:val="1155"/>
              <w:marRight w:val="0"/>
              <w:marTop w:val="0"/>
              <w:marBottom w:val="0"/>
              <w:divBdr>
                <w:top w:val="none" w:sz="0" w:space="0" w:color="auto"/>
                <w:left w:val="none" w:sz="0" w:space="0" w:color="auto"/>
                <w:bottom w:val="none" w:sz="0" w:space="0" w:color="auto"/>
                <w:right w:val="none" w:sz="0" w:space="0" w:color="auto"/>
              </w:divBdr>
            </w:div>
            <w:div w:id="1302151495">
              <w:marLeft w:val="1155"/>
              <w:marRight w:val="0"/>
              <w:marTop w:val="0"/>
              <w:marBottom w:val="0"/>
              <w:divBdr>
                <w:top w:val="none" w:sz="0" w:space="0" w:color="auto"/>
                <w:left w:val="none" w:sz="0" w:space="0" w:color="auto"/>
                <w:bottom w:val="none" w:sz="0" w:space="0" w:color="auto"/>
                <w:right w:val="none" w:sz="0" w:space="0" w:color="auto"/>
              </w:divBdr>
            </w:div>
            <w:div w:id="1297417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24347">
      <w:bodyDiv w:val="1"/>
      <w:marLeft w:val="0"/>
      <w:marRight w:val="0"/>
      <w:marTop w:val="0"/>
      <w:marBottom w:val="0"/>
      <w:divBdr>
        <w:top w:val="none" w:sz="0" w:space="0" w:color="auto"/>
        <w:left w:val="none" w:sz="0" w:space="0" w:color="auto"/>
        <w:bottom w:val="none" w:sz="0" w:space="0" w:color="auto"/>
        <w:right w:val="none" w:sz="0" w:space="0" w:color="auto"/>
      </w:divBdr>
      <w:divsChild>
        <w:div w:id="896933052">
          <w:marLeft w:val="0"/>
          <w:marRight w:val="0"/>
          <w:marTop w:val="0"/>
          <w:marBottom w:val="0"/>
          <w:divBdr>
            <w:top w:val="none" w:sz="0" w:space="0" w:color="auto"/>
            <w:left w:val="none" w:sz="0" w:space="0" w:color="auto"/>
            <w:bottom w:val="none" w:sz="0" w:space="0" w:color="auto"/>
            <w:right w:val="none" w:sz="0" w:space="0" w:color="auto"/>
          </w:divBdr>
        </w:div>
        <w:div w:id="79526905">
          <w:marLeft w:val="0"/>
          <w:marRight w:val="0"/>
          <w:marTop w:val="150"/>
          <w:marBottom w:val="0"/>
          <w:divBdr>
            <w:top w:val="none" w:sz="0" w:space="0" w:color="auto"/>
            <w:left w:val="none" w:sz="0" w:space="0" w:color="auto"/>
            <w:bottom w:val="none" w:sz="0" w:space="0" w:color="auto"/>
            <w:right w:val="none" w:sz="0" w:space="0" w:color="auto"/>
          </w:divBdr>
          <w:divsChild>
            <w:div w:id="9573480">
              <w:marLeft w:val="1155"/>
              <w:marRight w:val="0"/>
              <w:marTop w:val="0"/>
              <w:marBottom w:val="0"/>
              <w:divBdr>
                <w:top w:val="none" w:sz="0" w:space="0" w:color="auto"/>
                <w:left w:val="none" w:sz="0" w:space="0" w:color="auto"/>
                <w:bottom w:val="none" w:sz="0" w:space="0" w:color="auto"/>
                <w:right w:val="none" w:sz="0" w:space="0" w:color="auto"/>
              </w:divBdr>
            </w:div>
            <w:div w:id="1624457891">
              <w:marLeft w:val="1155"/>
              <w:marRight w:val="0"/>
              <w:marTop w:val="0"/>
              <w:marBottom w:val="0"/>
              <w:divBdr>
                <w:top w:val="none" w:sz="0" w:space="0" w:color="auto"/>
                <w:left w:val="none" w:sz="0" w:space="0" w:color="auto"/>
                <w:bottom w:val="none" w:sz="0" w:space="0" w:color="auto"/>
                <w:right w:val="none" w:sz="0" w:space="0" w:color="auto"/>
              </w:divBdr>
            </w:div>
            <w:div w:id="27239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8883">
      <w:bodyDiv w:val="1"/>
      <w:marLeft w:val="0"/>
      <w:marRight w:val="0"/>
      <w:marTop w:val="0"/>
      <w:marBottom w:val="0"/>
      <w:divBdr>
        <w:top w:val="none" w:sz="0" w:space="0" w:color="auto"/>
        <w:left w:val="none" w:sz="0" w:space="0" w:color="auto"/>
        <w:bottom w:val="none" w:sz="0" w:space="0" w:color="auto"/>
        <w:right w:val="none" w:sz="0" w:space="0" w:color="auto"/>
      </w:divBdr>
      <w:divsChild>
        <w:div w:id="1644189290">
          <w:marLeft w:val="0"/>
          <w:marRight w:val="0"/>
          <w:marTop w:val="0"/>
          <w:marBottom w:val="0"/>
          <w:divBdr>
            <w:top w:val="none" w:sz="0" w:space="0" w:color="auto"/>
            <w:left w:val="none" w:sz="0" w:space="0" w:color="auto"/>
            <w:bottom w:val="none" w:sz="0" w:space="0" w:color="auto"/>
            <w:right w:val="none" w:sz="0" w:space="0" w:color="auto"/>
          </w:divBdr>
        </w:div>
        <w:div w:id="1098211345">
          <w:marLeft w:val="0"/>
          <w:marRight w:val="0"/>
          <w:marTop w:val="150"/>
          <w:marBottom w:val="0"/>
          <w:divBdr>
            <w:top w:val="none" w:sz="0" w:space="0" w:color="auto"/>
            <w:left w:val="none" w:sz="0" w:space="0" w:color="auto"/>
            <w:bottom w:val="none" w:sz="0" w:space="0" w:color="auto"/>
            <w:right w:val="none" w:sz="0" w:space="0" w:color="auto"/>
          </w:divBdr>
          <w:divsChild>
            <w:div w:id="1006975408">
              <w:marLeft w:val="1155"/>
              <w:marRight w:val="0"/>
              <w:marTop w:val="0"/>
              <w:marBottom w:val="0"/>
              <w:divBdr>
                <w:top w:val="none" w:sz="0" w:space="0" w:color="auto"/>
                <w:left w:val="none" w:sz="0" w:space="0" w:color="auto"/>
                <w:bottom w:val="none" w:sz="0" w:space="0" w:color="auto"/>
                <w:right w:val="none" w:sz="0" w:space="0" w:color="auto"/>
              </w:divBdr>
            </w:div>
            <w:div w:id="988560310">
              <w:marLeft w:val="1155"/>
              <w:marRight w:val="0"/>
              <w:marTop w:val="0"/>
              <w:marBottom w:val="0"/>
              <w:divBdr>
                <w:top w:val="none" w:sz="0" w:space="0" w:color="auto"/>
                <w:left w:val="none" w:sz="0" w:space="0" w:color="auto"/>
                <w:bottom w:val="none" w:sz="0" w:space="0" w:color="auto"/>
                <w:right w:val="none" w:sz="0" w:space="0" w:color="auto"/>
              </w:divBdr>
            </w:div>
            <w:div w:id="1329364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362247">
      <w:bodyDiv w:val="1"/>
      <w:marLeft w:val="0"/>
      <w:marRight w:val="0"/>
      <w:marTop w:val="0"/>
      <w:marBottom w:val="0"/>
      <w:divBdr>
        <w:top w:val="none" w:sz="0" w:space="0" w:color="auto"/>
        <w:left w:val="none" w:sz="0" w:space="0" w:color="auto"/>
        <w:bottom w:val="none" w:sz="0" w:space="0" w:color="auto"/>
        <w:right w:val="none" w:sz="0" w:space="0" w:color="auto"/>
      </w:divBdr>
      <w:divsChild>
        <w:div w:id="647830336">
          <w:marLeft w:val="0"/>
          <w:marRight w:val="0"/>
          <w:marTop w:val="0"/>
          <w:marBottom w:val="0"/>
          <w:divBdr>
            <w:top w:val="none" w:sz="0" w:space="0" w:color="auto"/>
            <w:left w:val="none" w:sz="0" w:space="0" w:color="auto"/>
            <w:bottom w:val="none" w:sz="0" w:space="0" w:color="auto"/>
            <w:right w:val="none" w:sz="0" w:space="0" w:color="auto"/>
          </w:divBdr>
        </w:div>
        <w:div w:id="1350595506">
          <w:marLeft w:val="0"/>
          <w:marRight w:val="0"/>
          <w:marTop w:val="150"/>
          <w:marBottom w:val="0"/>
          <w:divBdr>
            <w:top w:val="none" w:sz="0" w:space="0" w:color="auto"/>
            <w:left w:val="none" w:sz="0" w:space="0" w:color="auto"/>
            <w:bottom w:val="none" w:sz="0" w:space="0" w:color="auto"/>
            <w:right w:val="none" w:sz="0" w:space="0" w:color="auto"/>
          </w:divBdr>
          <w:divsChild>
            <w:div w:id="1791509401">
              <w:marLeft w:val="1155"/>
              <w:marRight w:val="0"/>
              <w:marTop w:val="0"/>
              <w:marBottom w:val="0"/>
              <w:divBdr>
                <w:top w:val="none" w:sz="0" w:space="0" w:color="auto"/>
                <w:left w:val="none" w:sz="0" w:space="0" w:color="auto"/>
                <w:bottom w:val="none" w:sz="0" w:space="0" w:color="auto"/>
                <w:right w:val="none" w:sz="0" w:space="0" w:color="auto"/>
              </w:divBdr>
            </w:div>
            <w:div w:id="1919514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18039">
      <w:bodyDiv w:val="1"/>
      <w:marLeft w:val="0"/>
      <w:marRight w:val="0"/>
      <w:marTop w:val="0"/>
      <w:marBottom w:val="0"/>
      <w:divBdr>
        <w:top w:val="none" w:sz="0" w:space="0" w:color="auto"/>
        <w:left w:val="none" w:sz="0" w:space="0" w:color="auto"/>
        <w:bottom w:val="none" w:sz="0" w:space="0" w:color="auto"/>
        <w:right w:val="none" w:sz="0" w:space="0" w:color="auto"/>
      </w:divBdr>
      <w:divsChild>
        <w:div w:id="721171556">
          <w:marLeft w:val="0"/>
          <w:marRight w:val="0"/>
          <w:marTop w:val="0"/>
          <w:marBottom w:val="0"/>
          <w:divBdr>
            <w:top w:val="none" w:sz="0" w:space="0" w:color="auto"/>
            <w:left w:val="none" w:sz="0" w:space="0" w:color="auto"/>
            <w:bottom w:val="none" w:sz="0" w:space="0" w:color="auto"/>
            <w:right w:val="none" w:sz="0" w:space="0" w:color="auto"/>
          </w:divBdr>
        </w:div>
        <w:div w:id="1088650863">
          <w:marLeft w:val="0"/>
          <w:marRight w:val="0"/>
          <w:marTop w:val="150"/>
          <w:marBottom w:val="0"/>
          <w:divBdr>
            <w:top w:val="none" w:sz="0" w:space="0" w:color="auto"/>
            <w:left w:val="none" w:sz="0" w:space="0" w:color="auto"/>
            <w:bottom w:val="none" w:sz="0" w:space="0" w:color="auto"/>
            <w:right w:val="none" w:sz="0" w:space="0" w:color="auto"/>
          </w:divBdr>
          <w:divsChild>
            <w:div w:id="119614308">
              <w:marLeft w:val="1155"/>
              <w:marRight w:val="0"/>
              <w:marTop w:val="0"/>
              <w:marBottom w:val="0"/>
              <w:divBdr>
                <w:top w:val="none" w:sz="0" w:space="0" w:color="auto"/>
                <w:left w:val="none" w:sz="0" w:space="0" w:color="auto"/>
                <w:bottom w:val="none" w:sz="0" w:space="0" w:color="auto"/>
                <w:right w:val="none" w:sz="0" w:space="0" w:color="auto"/>
              </w:divBdr>
            </w:div>
            <w:div w:id="487595728">
              <w:marLeft w:val="1155"/>
              <w:marRight w:val="0"/>
              <w:marTop w:val="0"/>
              <w:marBottom w:val="0"/>
              <w:divBdr>
                <w:top w:val="none" w:sz="0" w:space="0" w:color="auto"/>
                <w:left w:val="none" w:sz="0" w:space="0" w:color="auto"/>
                <w:bottom w:val="none" w:sz="0" w:space="0" w:color="auto"/>
                <w:right w:val="none" w:sz="0" w:space="0" w:color="auto"/>
              </w:divBdr>
            </w:div>
            <w:div w:id="32763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438018">
      <w:bodyDiv w:val="1"/>
      <w:marLeft w:val="0"/>
      <w:marRight w:val="0"/>
      <w:marTop w:val="0"/>
      <w:marBottom w:val="0"/>
      <w:divBdr>
        <w:top w:val="none" w:sz="0" w:space="0" w:color="auto"/>
        <w:left w:val="none" w:sz="0" w:space="0" w:color="auto"/>
        <w:bottom w:val="none" w:sz="0" w:space="0" w:color="auto"/>
        <w:right w:val="none" w:sz="0" w:space="0" w:color="auto"/>
      </w:divBdr>
      <w:divsChild>
        <w:div w:id="1441947843">
          <w:marLeft w:val="0"/>
          <w:marRight w:val="0"/>
          <w:marTop w:val="0"/>
          <w:marBottom w:val="0"/>
          <w:divBdr>
            <w:top w:val="none" w:sz="0" w:space="0" w:color="auto"/>
            <w:left w:val="none" w:sz="0" w:space="0" w:color="auto"/>
            <w:bottom w:val="none" w:sz="0" w:space="0" w:color="auto"/>
            <w:right w:val="none" w:sz="0" w:space="0" w:color="auto"/>
          </w:divBdr>
        </w:div>
        <w:div w:id="1640526008">
          <w:marLeft w:val="0"/>
          <w:marRight w:val="0"/>
          <w:marTop w:val="150"/>
          <w:marBottom w:val="0"/>
          <w:divBdr>
            <w:top w:val="none" w:sz="0" w:space="0" w:color="auto"/>
            <w:left w:val="none" w:sz="0" w:space="0" w:color="auto"/>
            <w:bottom w:val="none" w:sz="0" w:space="0" w:color="auto"/>
            <w:right w:val="none" w:sz="0" w:space="0" w:color="auto"/>
          </w:divBdr>
          <w:divsChild>
            <w:div w:id="173232120">
              <w:marLeft w:val="1155"/>
              <w:marRight w:val="0"/>
              <w:marTop w:val="0"/>
              <w:marBottom w:val="0"/>
              <w:divBdr>
                <w:top w:val="none" w:sz="0" w:space="0" w:color="auto"/>
                <w:left w:val="none" w:sz="0" w:space="0" w:color="auto"/>
                <w:bottom w:val="none" w:sz="0" w:space="0" w:color="auto"/>
                <w:right w:val="none" w:sz="0" w:space="0" w:color="auto"/>
              </w:divBdr>
            </w:div>
            <w:div w:id="50689855">
              <w:marLeft w:val="1155"/>
              <w:marRight w:val="0"/>
              <w:marTop w:val="0"/>
              <w:marBottom w:val="0"/>
              <w:divBdr>
                <w:top w:val="none" w:sz="0" w:space="0" w:color="auto"/>
                <w:left w:val="none" w:sz="0" w:space="0" w:color="auto"/>
                <w:bottom w:val="none" w:sz="0" w:space="0" w:color="auto"/>
                <w:right w:val="none" w:sz="0" w:space="0" w:color="auto"/>
              </w:divBdr>
            </w:div>
          </w:divsChild>
        </w:div>
        <w:div w:id="1879395993">
          <w:marLeft w:val="0"/>
          <w:marRight w:val="0"/>
          <w:marTop w:val="0"/>
          <w:marBottom w:val="0"/>
          <w:divBdr>
            <w:top w:val="none" w:sz="0" w:space="0" w:color="auto"/>
            <w:left w:val="none" w:sz="0" w:space="0" w:color="auto"/>
            <w:bottom w:val="none" w:sz="0" w:space="0" w:color="auto"/>
            <w:right w:val="none" w:sz="0" w:space="0" w:color="auto"/>
          </w:divBdr>
        </w:div>
        <w:div w:id="1919555877">
          <w:marLeft w:val="0"/>
          <w:marRight w:val="0"/>
          <w:marTop w:val="150"/>
          <w:marBottom w:val="0"/>
          <w:divBdr>
            <w:top w:val="none" w:sz="0" w:space="0" w:color="auto"/>
            <w:left w:val="none" w:sz="0" w:space="0" w:color="auto"/>
            <w:bottom w:val="none" w:sz="0" w:space="0" w:color="auto"/>
            <w:right w:val="none" w:sz="0" w:space="0" w:color="auto"/>
          </w:divBdr>
          <w:divsChild>
            <w:div w:id="1323972994">
              <w:marLeft w:val="1155"/>
              <w:marRight w:val="0"/>
              <w:marTop w:val="0"/>
              <w:marBottom w:val="0"/>
              <w:divBdr>
                <w:top w:val="none" w:sz="0" w:space="0" w:color="auto"/>
                <w:left w:val="none" w:sz="0" w:space="0" w:color="auto"/>
                <w:bottom w:val="none" w:sz="0" w:space="0" w:color="auto"/>
                <w:right w:val="none" w:sz="0" w:space="0" w:color="auto"/>
              </w:divBdr>
            </w:div>
            <w:div w:id="1462533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423654">
      <w:bodyDiv w:val="1"/>
      <w:marLeft w:val="0"/>
      <w:marRight w:val="0"/>
      <w:marTop w:val="0"/>
      <w:marBottom w:val="0"/>
      <w:divBdr>
        <w:top w:val="none" w:sz="0" w:space="0" w:color="auto"/>
        <w:left w:val="none" w:sz="0" w:space="0" w:color="auto"/>
        <w:bottom w:val="none" w:sz="0" w:space="0" w:color="auto"/>
        <w:right w:val="none" w:sz="0" w:space="0" w:color="auto"/>
      </w:divBdr>
      <w:divsChild>
        <w:div w:id="1341390920">
          <w:marLeft w:val="0"/>
          <w:marRight w:val="0"/>
          <w:marTop w:val="0"/>
          <w:marBottom w:val="0"/>
          <w:divBdr>
            <w:top w:val="none" w:sz="0" w:space="0" w:color="auto"/>
            <w:left w:val="none" w:sz="0" w:space="0" w:color="auto"/>
            <w:bottom w:val="none" w:sz="0" w:space="0" w:color="auto"/>
            <w:right w:val="none" w:sz="0" w:space="0" w:color="auto"/>
          </w:divBdr>
        </w:div>
        <w:div w:id="1356224249">
          <w:marLeft w:val="0"/>
          <w:marRight w:val="0"/>
          <w:marTop w:val="150"/>
          <w:marBottom w:val="0"/>
          <w:divBdr>
            <w:top w:val="none" w:sz="0" w:space="0" w:color="auto"/>
            <w:left w:val="none" w:sz="0" w:space="0" w:color="auto"/>
            <w:bottom w:val="none" w:sz="0" w:space="0" w:color="auto"/>
            <w:right w:val="none" w:sz="0" w:space="0" w:color="auto"/>
          </w:divBdr>
          <w:divsChild>
            <w:div w:id="701829909">
              <w:marLeft w:val="1155"/>
              <w:marRight w:val="0"/>
              <w:marTop w:val="0"/>
              <w:marBottom w:val="0"/>
              <w:divBdr>
                <w:top w:val="none" w:sz="0" w:space="0" w:color="auto"/>
                <w:left w:val="none" w:sz="0" w:space="0" w:color="auto"/>
                <w:bottom w:val="none" w:sz="0" w:space="0" w:color="auto"/>
                <w:right w:val="none" w:sz="0" w:space="0" w:color="auto"/>
              </w:divBdr>
            </w:div>
            <w:div w:id="39435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422">
      <w:bodyDiv w:val="1"/>
      <w:marLeft w:val="0"/>
      <w:marRight w:val="0"/>
      <w:marTop w:val="0"/>
      <w:marBottom w:val="0"/>
      <w:divBdr>
        <w:top w:val="none" w:sz="0" w:space="0" w:color="auto"/>
        <w:left w:val="none" w:sz="0" w:space="0" w:color="auto"/>
        <w:bottom w:val="none" w:sz="0" w:space="0" w:color="auto"/>
        <w:right w:val="none" w:sz="0" w:space="0" w:color="auto"/>
      </w:divBdr>
      <w:divsChild>
        <w:div w:id="476076086">
          <w:marLeft w:val="0"/>
          <w:marRight w:val="0"/>
          <w:marTop w:val="0"/>
          <w:marBottom w:val="0"/>
          <w:divBdr>
            <w:top w:val="none" w:sz="0" w:space="0" w:color="auto"/>
            <w:left w:val="none" w:sz="0" w:space="0" w:color="auto"/>
            <w:bottom w:val="none" w:sz="0" w:space="0" w:color="auto"/>
            <w:right w:val="none" w:sz="0" w:space="0" w:color="auto"/>
          </w:divBdr>
        </w:div>
        <w:div w:id="1448427959">
          <w:marLeft w:val="0"/>
          <w:marRight w:val="0"/>
          <w:marTop w:val="150"/>
          <w:marBottom w:val="0"/>
          <w:divBdr>
            <w:top w:val="none" w:sz="0" w:space="0" w:color="auto"/>
            <w:left w:val="none" w:sz="0" w:space="0" w:color="auto"/>
            <w:bottom w:val="none" w:sz="0" w:space="0" w:color="auto"/>
            <w:right w:val="none" w:sz="0" w:space="0" w:color="auto"/>
          </w:divBdr>
          <w:divsChild>
            <w:div w:id="718864549">
              <w:marLeft w:val="1155"/>
              <w:marRight w:val="0"/>
              <w:marTop w:val="0"/>
              <w:marBottom w:val="0"/>
              <w:divBdr>
                <w:top w:val="none" w:sz="0" w:space="0" w:color="auto"/>
                <w:left w:val="none" w:sz="0" w:space="0" w:color="auto"/>
                <w:bottom w:val="none" w:sz="0" w:space="0" w:color="auto"/>
                <w:right w:val="none" w:sz="0" w:space="0" w:color="auto"/>
              </w:divBdr>
            </w:div>
            <w:div w:id="1213157926">
              <w:marLeft w:val="1155"/>
              <w:marRight w:val="0"/>
              <w:marTop w:val="0"/>
              <w:marBottom w:val="0"/>
              <w:divBdr>
                <w:top w:val="none" w:sz="0" w:space="0" w:color="auto"/>
                <w:left w:val="none" w:sz="0" w:space="0" w:color="auto"/>
                <w:bottom w:val="none" w:sz="0" w:space="0" w:color="auto"/>
                <w:right w:val="none" w:sz="0" w:space="0" w:color="auto"/>
              </w:divBdr>
            </w:div>
            <w:div w:id="709844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42105">
      <w:bodyDiv w:val="1"/>
      <w:marLeft w:val="0"/>
      <w:marRight w:val="0"/>
      <w:marTop w:val="0"/>
      <w:marBottom w:val="0"/>
      <w:divBdr>
        <w:top w:val="none" w:sz="0" w:space="0" w:color="auto"/>
        <w:left w:val="none" w:sz="0" w:space="0" w:color="auto"/>
        <w:bottom w:val="none" w:sz="0" w:space="0" w:color="auto"/>
        <w:right w:val="none" w:sz="0" w:space="0" w:color="auto"/>
      </w:divBdr>
      <w:divsChild>
        <w:div w:id="1162085960">
          <w:marLeft w:val="0"/>
          <w:marRight w:val="0"/>
          <w:marTop w:val="0"/>
          <w:marBottom w:val="0"/>
          <w:divBdr>
            <w:top w:val="none" w:sz="0" w:space="0" w:color="auto"/>
            <w:left w:val="none" w:sz="0" w:space="0" w:color="auto"/>
            <w:bottom w:val="none" w:sz="0" w:space="0" w:color="auto"/>
            <w:right w:val="none" w:sz="0" w:space="0" w:color="auto"/>
          </w:divBdr>
        </w:div>
        <w:div w:id="2069572355">
          <w:marLeft w:val="0"/>
          <w:marRight w:val="0"/>
          <w:marTop w:val="150"/>
          <w:marBottom w:val="0"/>
          <w:divBdr>
            <w:top w:val="none" w:sz="0" w:space="0" w:color="auto"/>
            <w:left w:val="none" w:sz="0" w:space="0" w:color="auto"/>
            <w:bottom w:val="none" w:sz="0" w:space="0" w:color="auto"/>
            <w:right w:val="none" w:sz="0" w:space="0" w:color="auto"/>
          </w:divBdr>
          <w:divsChild>
            <w:div w:id="722674705">
              <w:marLeft w:val="1155"/>
              <w:marRight w:val="0"/>
              <w:marTop w:val="0"/>
              <w:marBottom w:val="0"/>
              <w:divBdr>
                <w:top w:val="none" w:sz="0" w:space="0" w:color="auto"/>
                <w:left w:val="none" w:sz="0" w:space="0" w:color="auto"/>
                <w:bottom w:val="none" w:sz="0" w:space="0" w:color="auto"/>
                <w:right w:val="none" w:sz="0" w:space="0" w:color="auto"/>
              </w:divBdr>
            </w:div>
            <w:div w:id="859587039">
              <w:marLeft w:val="1155"/>
              <w:marRight w:val="0"/>
              <w:marTop w:val="0"/>
              <w:marBottom w:val="0"/>
              <w:divBdr>
                <w:top w:val="none" w:sz="0" w:space="0" w:color="auto"/>
                <w:left w:val="none" w:sz="0" w:space="0" w:color="auto"/>
                <w:bottom w:val="none" w:sz="0" w:space="0" w:color="auto"/>
                <w:right w:val="none" w:sz="0" w:space="0" w:color="auto"/>
              </w:divBdr>
            </w:div>
            <w:div w:id="32664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399267">
      <w:bodyDiv w:val="1"/>
      <w:marLeft w:val="0"/>
      <w:marRight w:val="0"/>
      <w:marTop w:val="0"/>
      <w:marBottom w:val="0"/>
      <w:divBdr>
        <w:top w:val="none" w:sz="0" w:space="0" w:color="auto"/>
        <w:left w:val="none" w:sz="0" w:space="0" w:color="auto"/>
        <w:bottom w:val="none" w:sz="0" w:space="0" w:color="auto"/>
        <w:right w:val="none" w:sz="0" w:space="0" w:color="auto"/>
      </w:divBdr>
      <w:divsChild>
        <w:div w:id="1297108522">
          <w:marLeft w:val="0"/>
          <w:marRight w:val="0"/>
          <w:marTop w:val="0"/>
          <w:marBottom w:val="0"/>
          <w:divBdr>
            <w:top w:val="none" w:sz="0" w:space="0" w:color="auto"/>
            <w:left w:val="none" w:sz="0" w:space="0" w:color="auto"/>
            <w:bottom w:val="none" w:sz="0" w:space="0" w:color="auto"/>
            <w:right w:val="none" w:sz="0" w:space="0" w:color="auto"/>
          </w:divBdr>
        </w:div>
        <w:div w:id="1031539967">
          <w:marLeft w:val="0"/>
          <w:marRight w:val="0"/>
          <w:marTop w:val="150"/>
          <w:marBottom w:val="0"/>
          <w:divBdr>
            <w:top w:val="none" w:sz="0" w:space="0" w:color="auto"/>
            <w:left w:val="none" w:sz="0" w:space="0" w:color="auto"/>
            <w:bottom w:val="none" w:sz="0" w:space="0" w:color="auto"/>
            <w:right w:val="none" w:sz="0" w:space="0" w:color="auto"/>
          </w:divBdr>
          <w:divsChild>
            <w:div w:id="1398934245">
              <w:marLeft w:val="1155"/>
              <w:marRight w:val="0"/>
              <w:marTop w:val="0"/>
              <w:marBottom w:val="0"/>
              <w:divBdr>
                <w:top w:val="none" w:sz="0" w:space="0" w:color="auto"/>
                <w:left w:val="none" w:sz="0" w:space="0" w:color="auto"/>
                <w:bottom w:val="none" w:sz="0" w:space="0" w:color="auto"/>
                <w:right w:val="none" w:sz="0" w:space="0" w:color="auto"/>
              </w:divBdr>
            </w:div>
            <w:div w:id="2016031250">
              <w:marLeft w:val="1155"/>
              <w:marRight w:val="0"/>
              <w:marTop w:val="0"/>
              <w:marBottom w:val="0"/>
              <w:divBdr>
                <w:top w:val="none" w:sz="0" w:space="0" w:color="auto"/>
                <w:left w:val="none" w:sz="0" w:space="0" w:color="auto"/>
                <w:bottom w:val="none" w:sz="0" w:space="0" w:color="auto"/>
                <w:right w:val="none" w:sz="0" w:space="0" w:color="auto"/>
              </w:divBdr>
            </w:div>
            <w:div w:id="191597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06540">
      <w:bodyDiv w:val="1"/>
      <w:marLeft w:val="0"/>
      <w:marRight w:val="0"/>
      <w:marTop w:val="0"/>
      <w:marBottom w:val="0"/>
      <w:divBdr>
        <w:top w:val="none" w:sz="0" w:space="0" w:color="auto"/>
        <w:left w:val="none" w:sz="0" w:space="0" w:color="auto"/>
        <w:bottom w:val="none" w:sz="0" w:space="0" w:color="auto"/>
        <w:right w:val="none" w:sz="0" w:space="0" w:color="auto"/>
      </w:divBdr>
      <w:divsChild>
        <w:div w:id="1029254765">
          <w:marLeft w:val="0"/>
          <w:marRight w:val="0"/>
          <w:marTop w:val="0"/>
          <w:marBottom w:val="0"/>
          <w:divBdr>
            <w:top w:val="none" w:sz="0" w:space="0" w:color="auto"/>
            <w:left w:val="none" w:sz="0" w:space="0" w:color="auto"/>
            <w:bottom w:val="none" w:sz="0" w:space="0" w:color="auto"/>
            <w:right w:val="none" w:sz="0" w:space="0" w:color="auto"/>
          </w:divBdr>
        </w:div>
        <w:div w:id="1213809900">
          <w:marLeft w:val="0"/>
          <w:marRight w:val="0"/>
          <w:marTop w:val="150"/>
          <w:marBottom w:val="0"/>
          <w:divBdr>
            <w:top w:val="none" w:sz="0" w:space="0" w:color="auto"/>
            <w:left w:val="none" w:sz="0" w:space="0" w:color="auto"/>
            <w:bottom w:val="none" w:sz="0" w:space="0" w:color="auto"/>
            <w:right w:val="none" w:sz="0" w:space="0" w:color="auto"/>
          </w:divBdr>
          <w:divsChild>
            <w:div w:id="917713012">
              <w:marLeft w:val="1155"/>
              <w:marRight w:val="0"/>
              <w:marTop w:val="0"/>
              <w:marBottom w:val="0"/>
              <w:divBdr>
                <w:top w:val="none" w:sz="0" w:space="0" w:color="auto"/>
                <w:left w:val="none" w:sz="0" w:space="0" w:color="auto"/>
                <w:bottom w:val="none" w:sz="0" w:space="0" w:color="auto"/>
                <w:right w:val="none" w:sz="0" w:space="0" w:color="auto"/>
              </w:divBdr>
            </w:div>
            <w:div w:id="1845822702">
              <w:marLeft w:val="1155"/>
              <w:marRight w:val="0"/>
              <w:marTop w:val="0"/>
              <w:marBottom w:val="0"/>
              <w:divBdr>
                <w:top w:val="none" w:sz="0" w:space="0" w:color="auto"/>
                <w:left w:val="none" w:sz="0" w:space="0" w:color="auto"/>
                <w:bottom w:val="none" w:sz="0" w:space="0" w:color="auto"/>
                <w:right w:val="none" w:sz="0" w:space="0" w:color="auto"/>
              </w:divBdr>
            </w:div>
            <w:div w:id="4722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14835">
      <w:bodyDiv w:val="1"/>
      <w:marLeft w:val="0"/>
      <w:marRight w:val="0"/>
      <w:marTop w:val="0"/>
      <w:marBottom w:val="0"/>
      <w:divBdr>
        <w:top w:val="none" w:sz="0" w:space="0" w:color="auto"/>
        <w:left w:val="none" w:sz="0" w:space="0" w:color="auto"/>
        <w:bottom w:val="none" w:sz="0" w:space="0" w:color="auto"/>
        <w:right w:val="none" w:sz="0" w:space="0" w:color="auto"/>
      </w:divBdr>
      <w:divsChild>
        <w:div w:id="1185441145">
          <w:marLeft w:val="0"/>
          <w:marRight w:val="0"/>
          <w:marTop w:val="0"/>
          <w:marBottom w:val="0"/>
          <w:divBdr>
            <w:top w:val="none" w:sz="0" w:space="0" w:color="auto"/>
            <w:left w:val="none" w:sz="0" w:space="0" w:color="auto"/>
            <w:bottom w:val="none" w:sz="0" w:space="0" w:color="auto"/>
            <w:right w:val="none" w:sz="0" w:space="0" w:color="auto"/>
          </w:divBdr>
        </w:div>
        <w:div w:id="1006788756">
          <w:marLeft w:val="0"/>
          <w:marRight w:val="0"/>
          <w:marTop w:val="150"/>
          <w:marBottom w:val="0"/>
          <w:divBdr>
            <w:top w:val="none" w:sz="0" w:space="0" w:color="auto"/>
            <w:left w:val="none" w:sz="0" w:space="0" w:color="auto"/>
            <w:bottom w:val="none" w:sz="0" w:space="0" w:color="auto"/>
            <w:right w:val="none" w:sz="0" w:space="0" w:color="auto"/>
          </w:divBdr>
          <w:divsChild>
            <w:div w:id="815876913">
              <w:marLeft w:val="1155"/>
              <w:marRight w:val="0"/>
              <w:marTop w:val="0"/>
              <w:marBottom w:val="0"/>
              <w:divBdr>
                <w:top w:val="none" w:sz="0" w:space="0" w:color="auto"/>
                <w:left w:val="none" w:sz="0" w:space="0" w:color="auto"/>
                <w:bottom w:val="none" w:sz="0" w:space="0" w:color="auto"/>
                <w:right w:val="none" w:sz="0" w:space="0" w:color="auto"/>
              </w:divBdr>
            </w:div>
            <w:div w:id="1208951812">
              <w:marLeft w:val="1155"/>
              <w:marRight w:val="0"/>
              <w:marTop w:val="0"/>
              <w:marBottom w:val="0"/>
              <w:divBdr>
                <w:top w:val="none" w:sz="0" w:space="0" w:color="auto"/>
                <w:left w:val="none" w:sz="0" w:space="0" w:color="auto"/>
                <w:bottom w:val="none" w:sz="0" w:space="0" w:color="auto"/>
                <w:right w:val="none" w:sz="0" w:space="0" w:color="auto"/>
              </w:divBdr>
            </w:div>
            <w:div w:id="86024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29982">
      <w:bodyDiv w:val="1"/>
      <w:marLeft w:val="0"/>
      <w:marRight w:val="0"/>
      <w:marTop w:val="0"/>
      <w:marBottom w:val="0"/>
      <w:divBdr>
        <w:top w:val="none" w:sz="0" w:space="0" w:color="auto"/>
        <w:left w:val="none" w:sz="0" w:space="0" w:color="auto"/>
        <w:bottom w:val="none" w:sz="0" w:space="0" w:color="auto"/>
        <w:right w:val="none" w:sz="0" w:space="0" w:color="auto"/>
      </w:divBdr>
      <w:divsChild>
        <w:div w:id="1845775341">
          <w:marLeft w:val="0"/>
          <w:marRight w:val="0"/>
          <w:marTop w:val="0"/>
          <w:marBottom w:val="0"/>
          <w:divBdr>
            <w:top w:val="none" w:sz="0" w:space="0" w:color="auto"/>
            <w:left w:val="none" w:sz="0" w:space="0" w:color="auto"/>
            <w:bottom w:val="none" w:sz="0" w:space="0" w:color="auto"/>
            <w:right w:val="none" w:sz="0" w:space="0" w:color="auto"/>
          </w:divBdr>
        </w:div>
        <w:div w:id="1736472092">
          <w:marLeft w:val="0"/>
          <w:marRight w:val="0"/>
          <w:marTop w:val="150"/>
          <w:marBottom w:val="0"/>
          <w:divBdr>
            <w:top w:val="none" w:sz="0" w:space="0" w:color="auto"/>
            <w:left w:val="none" w:sz="0" w:space="0" w:color="auto"/>
            <w:bottom w:val="none" w:sz="0" w:space="0" w:color="auto"/>
            <w:right w:val="none" w:sz="0" w:space="0" w:color="auto"/>
          </w:divBdr>
          <w:divsChild>
            <w:div w:id="1084842890">
              <w:marLeft w:val="1155"/>
              <w:marRight w:val="0"/>
              <w:marTop w:val="0"/>
              <w:marBottom w:val="0"/>
              <w:divBdr>
                <w:top w:val="none" w:sz="0" w:space="0" w:color="auto"/>
                <w:left w:val="none" w:sz="0" w:space="0" w:color="auto"/>
                <w:bottom w:val="none" w:sz="0" w:space="0" w:color="auto"/>
                <w:right w:val="none" w:sz="0" w:space="0" w:color="auto"/>
              </w:divBdr>
            </w:div>
            <w:div w:id="1200315944">
              <w:marLeft w:val="1155"/>
              <w:marRight w:val="0"/>
              <w:marTop w:val="0"/>
              <w:marBottom w:val="0"/>
              <w:divBdr>
                <w:top w:val="none" w:sz="0" w:space="0" w:color="auto"/>
                <w:left w:val="none" w:sz="0" w:space="0" w:color="auto"/>
                <w:bottom w:val="none" w:sz="0" w:space="0" w:color="auto"/>
                <w:right w:val="none" w:sz="0" w:space="0" w:color="auto"/>
              </w:divBdr>
            </w:div>
            <w:div w:id="1540048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05685">
      <w:bodyDiv w:val="1"/>
      <w:marLeft w:val="0"/>
      <w:marRight w:val="0"/>
      <w:marTop w:val="0"/>
      <w:marBottom w:val="0"/>
      <w:divBdr>
        <w:top w:val="none" w:sz="0" w:space="0" w:color="auto"/>
        <w:left w:val="none" w:sz="0" w:space="0" w:color="auto"/>
        <w:bottom w:val="none" w:sz="0" w:space="0" w:color="auto"/>
        <w:right w:val="none" w:sz="0" w:space="0" w:color="auto"/>
      </w:divBdr>
      <w:divsChild>
        <w:div w:id="342245906">
          <w:marLeft w:val="0"/>
          <w:marRight w:val="0"/>
          <w:marTop w:val="0"/>
          <w:marBottom w:val="0"/>
          <w:divBdr>
            <w:top w:val="none" w:sz="0" w:space="0" w:color="auto"/>
            <w:left w:val="none" w:sz="0" w:space="0" w:color="auto"/>
            <w:bottom w:val="none" w:sz="0" w:space="0" w:color="auto"/>
            <w:right w:val="none" w:sz="0" w:space="0" w:color="auto"/>
          </w:divBdr>
        </w:div>
        <w:div w:id="323244179">
          <w:marLeft w:val="0"/>
          <w:marRight w:val="0"/>
          <w:marTop w:val="150"/>
          <w:marBottom w:val="0"/>
          <w:divBdr>
            <w:top w:val="none" w:sz="0" w:space="0" w:color="auto"/>
            <w:left w:val="none" w:sz="0" w:space="0" w:color="auto"/>
            <w:bottom w:val="none" w:sz="0" w:space="0" w:color="auto"/>
            <w:right w:val="none" w:sz="0" w:space="0" w:color="auto"/>
          </w:divBdr>
          <w:divsChild>
            <w:div w:id="621771526">
              <w:marLeft w:val="1155"/>
              <w:marRight w:val="0"/>
              <w:marTop w:val="0"/>
              <w:marBottom w:val="0"/>
              <w:divBdr>
                <w:top w:val="none" w:sz="0" w:space="0" w:color="auto"/>
                <w:left w:val="none" w:sz="0" w:space="0" w:color="auto"/>
                <w:bottom w:val="none" w:sz="0" w:space="0" w:color="auto"/>
                <w:right w:val="none" w:sz="0" w:space="0" w:color="auto"/>
              </w:divBdr>
            </w:div>
            <w:div w:id="813831499">
              <w:marLeft w:val="1155"/>
              <w:marRight w:val="0"/>
              <w:marTop w:val="0"/>
              <w:marBottom w:val="0"/>
              <w:divBdr>
                <w:top w:val="none" w:sz="0" w:space="0" w:color="auto"/>
                <w:left w:val="none" w:sz="0" w:space="0" w:color="auto"/>
                <w:bottom w:val="none" w:sz="0" w:space="0" w:color="auto"/>
                <w:right w:val="none" w:sz="0" w:space="0" w:color="auto"/>
              </w:divBdr>
            </w:div>
            <w:div w:id="1563057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6880">
      <w:bodyDiv w:val="1"/>
      <w:marLeft w:val="0"/>
      <w:marRight w:val="0"/>
      <w:marTop w:val="0"/>
      <w:marBottom w:val="0"/>
      <w:divBdr>
        <w:top w:val="none" w:sz="0" w:space="0" w:color="auto"/>
        <w:left w:val="none" w:sz="0" w:space="0" w:color="auto"/>
        <w:bottom w:val="none" w:sz="0" w:space="0" w:color="auto"/>
        <w:right w:val="none" w:sz="0" w:space="0" w:color="auto"/>
      </w:divBdr>
      <w:divsChild>
        <w:div w:id="1575242128">
          <w:marLeft w:val="0"/>
          <w:marRight w:val="0"/>
          <w:marTop w:val="0"/>
          <w:marBottom w:val="0"/>
          <w:divBdr>
            <w:top w:val="none" w:sz="0" w:space="0" w:color="auto"/>
            <w:left w:val="none" w:sz="0" w:space="0" w:color="auto"/>
            <w:bottom w:val="none" w:sz="0" w:space="0" w:color="auto"/>
            <w:right w:val="none" w:sz="0" w:space="0" w:color="auto"/>
          </w:divBdr>
        </w:div>
        <w:div w:id="1202400113">
          <w:marLeft w:val="0"/>
          <w:marRight w:val="0"/>
          <w:marTop w:val="150"/>
          <w:marBottom w:val="0"/>
          <w:divBdr>
            <w:top w:val="none" w:sz="0" w:space="0" w:color="auto"/>
            <w:left w:val="none" w:sz="0" w:space="0" w:color="auto"/>
            <w:bottom w:val="none" w:sz="0" w:space="0" w:color="auto"/>
            <w:right w:val="none" w:sz="0" w:space="0" w:color="auto"/>
          </w:divBdr>
          <w:divsChild>
            <w:div w:id="648243961">
              <w:marLeft w:val="1155"/>
              <w:marRight w:val="0"/>
              <w:marTop w:val="0"/>
              <w:marBottom w:val="0"/>
              <w:divBdr>
                <w:top w:val="none" w:sz="0" w:space="0" w:color="auto"/>
                <w:left w:val="none" w:sz="0" w:space="0" w:color="auto"/>
                <w:bottom w:val="none" w:sz="0" w:space="0" w:color="auto"/>
                <w:right w:val="none" w:sz="0" w:space="0" w:color="auto"/>
              </w:divBdr>
            </w:div>
            <w:div w:id="2108302475">
              <w:marLeft w:val="1155"/>
              <w:marRight w:val="0"/>
              <w:marTop w:val="0"/>
              <w:marBottom w:val="0"/>
              <w:divBdr>
                <w:top w:val="none" w:sz="0" w:space="0" w:color="auto"/>
                <w:left w:val="none" w:sz="0" w:space="0" w:color="auto"/>
                <w:bottom w:val="none" w:sz="0" w:space="0" w:color="auto"/>
                <w:right w:val="none" w:sz="0" w:space="0" w:color="auto"/>
              </w:divBdr>
            </w:div>
            <w:div w:id="214507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38258">
      <w:bodyDiv w:val="1"/>
      <w:marLeft w:val="0"/>
      <w:marRight w:val="0"/>
      <w:marTop w:val="0"/>
      <w:marBottom w:val="0"/>
      <w:divBdr>
        <w:top w:val="none" w:sz="0" w:space="0" w:color="auto"/>
        <w:left w:val="none" w:sz="0" w:space="0" w:color="auto"/>
        <w:bottom w:val="none" w:sz="0" w:space="0" w:color="auto"/>
        <w:right w:val="none" w:sz="0" w:space="0" w:color="auto"/>
      </w:divBdr>
      <w:divsChild>
        <w:div w:id="1642081116">
          <w:marLeft w:val="0"/>
          <w:marRight w:val="0"/>
          <w:marTop w:val="0"/>
          <w:marBottom w:val="0"/>
          <w:divBdr>
            <w:top w:val="none" w:sz="0" w:space="0" w:color="auto"/>
            <w:left w:val="none" w:sz="0" w:space="0" w:color="auto"/>
            <w:bottom w:val="none" w:sz="0" w:space="0" w:color="auto"/>
            <w:right w:val="none" w:sz="0" w:space="0" w:color="auto"/>
          </w:divBdr>
        </w:div>
        <w:div w:id="1059288217">
          <w:marLeft w:val="0"/>
          <w:marRight w:val="0"/>
          <w:marTop w:val="150"/>
          <w:marBottom w:val="0"/>
          <w:divBdr>
            <w:top w:val="none" w:sz="0" w:space="0" w:color="auto"/>
            <w:left w:val="none" w:sz="0" w:space="0" w:color="auto"/>
            <w:bottom w:val="none" w:sz="0" w:space="0" w:color="auto"/>
            <w:right w:val="none" w:sz="0" w:space="0" w:color="auto"/>
          </w:divBdr>
          <w:divsChild>
            <w:div w:id="865287715">
              <w:marLeft w:val="1155"/>
              <w:marRight w:val="0"/>
              <w:marTop w:val="0"/>
              <w:marBottom w:val="0"/>
              <w:divBdr>
                <w:top w:val="none" w:sz="0" w:space="0" w:color="auto"/>
                <w:left w:val="none" w:sz="0" w:space="0" w:color="auto"/>
                <w:bottom w:val="none" w:sz="0" w:space="0" w:color="auto"/>
                <w:right w:val="none" w:sz="0" w:space="0" w:color="auto"/>
              </w:divBdr>
            </w:div>
            <w:div w:id="1522743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6470">
      <w:bodyDiv w:val="1"/>
      <w:marLeft w:val="0"/>
      <w:marRight w:val="0"/>
      <w:marTop w:val="0"/>
      <w:marBottom w:val="0"/>
      <w:divBdr>
        <w:top w:val="none" w:sz="0" w:space="0" w:color="auto"/>
        <w:left w:val="none" w:sz="0" w:space="0" w:color="auto"/>
        <w:bottom w:val="none" w:sz="0" w:space="0" w:color="auto"/>
        <w:right w:val="none" w:sz="0" w:space="0" w:color="auto"/>
      </w:divBdr>
      <w:divsChild>
        <w:div w:id="1094132624">
          <w:marLeft w:val="0"/>
          <w:marRight w:val="0"/>
          <w:marTop w:val="0"/>
          <w:marBottom w:val="0"/>
          <w:divBdr>
            <w:top w:val="none" w:sz="0" w:space="0" w:color="auto"/>
            <w:left w:val="none" w:sz="0" w:space="0" w:color="auto"/>
            <w:bottom w:val="none" w:sz="0" w:space="0" w:color="auto"/>
            <w:right w:val="none" w:sz="0" w:space="0" w:color="auto"/>
          </w:divBdr>
        </w:div>
        <w:div w:id="1774398315">
          <w:marLeft w:val="0"/>
          <w:marRight w:val="0"/>
          <w:marTop w:val="150"/>
          <w:marBottom w:val="0"/>
          <w:divBdr>
            <w:top w:val="none" w:sz="0" w:space="0" w:color="auto"/>
            <w:left w:val="none" w:sz="0" w:space="0" w:color="auto"/>
            <w:bottom w:val="none" w:sz="0" w:space="0" w:color="auto"/>
            <w:right w:val="none" w:sz="0" w:space="0" w:color="auto"/>
          </w:divBdr>
          <w:divsChild>
            <w:div w:id="998579573">
              <w:marLeft w:val="1155"/>
              <w:marRight w:val="0"/>
              <w:marTop w:val="0"/>
              <w:marBottom w:val="0"/>
              <w:divBdr>
                <w:top w:val="none" w:sz="0" w:space="0" w:color="auto"/>
                <w:left w:val="none" w:sz="0" w:space="0" w:color="auto"/>
                <w:bottom w:val="none" w:sz="0" w:space="0" w:color="auto"/>
                <w:right w:val="none" w:sz="0" w:space="0" w:color="auto"/>
              </w:divBdr>
            </w:div>
            <w:div w:id="551426585">
              <w:marLeft w:val="1155"/>
              <w:marRight w:val="0"/>
              <w:marTop w:val="0"/>
              <w:marBottom w:val="0"/>
              <w:divBdr>
                <w:top w:val="none" w:sz="0" w:space="0" w:color="auto"/>
                <w:left w:val="none" w:sz="0" w:space="0" w:color="auto"/>
                <w:bottom w:val="none" w:sz="0" w:space="0" w:color="auto"/>
                <w:right w:val="none" w:sz="0" w:space="0" w:color="auto"/>
              </w:divBdr>
            </w:div>
            <w:div w:id="1021930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79496">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687973">
      <w:bodyDiv w:val="1"/>
      <w:marLeft w:val="0"/>
      <w:marRight w:val="0"/>
      <w:marTop w:val="0"/>
      <w:marBottom w:val="0"/>
      <w:divBdr>
        <w:top w:val="none" w:sz="0" w:space="0" w:color="auto"/>
        <w:left w:val="none" w:sz="0" w:space="0" w:color="auto"/>
        <w:bottom w:val="none" w:sz="0" w:space="0" w:color="auto"/>
        <w:right w:val="none" w:sz="0" w:space="0" w:color="auto"/>
      </w:divBdr>
      <w:divsChild>
        <w:div w:id="137721974">
          <w:marLeft w:val="0"/>
          <w:marRight w:val="0"/>
          <w:marTop w:val="0"/>
          <w:marBottom w:val="0"/>
          <w:divBdr>
            <w:top w:val="none" w:sz="0" w:space="0" w:color="auto"/>
            <w:left w:val="none" w:sz="0" w:space="0" w:color="auto"/>
            <w:bottom w:val="none" w:sz="0" w:space="0" w:color="auto"/>
            <w:right w:val="none" w:sz="0" w:space="0" w:color="auto"/>
          </w:divBdr>
        </w:div>
        <w:div w:id="1526867074">
          <w:marLeft w:val="0"/>
          <w:marRight w:val="0"/>
          <w:marTop w:val="150"/>
          <w:marBottom w:val="0"/>
          <w:divBdr>
            <w:top w:val="none" w:sz="0" w:space="0" w:color="auto"/>
            <w:left w:val="none" w:sz="0" w:space="0" w:color="auto"/>
            <w:bottom w:val="none" w:sz="0" w:space="0" w:color="auto"/>
            <w:right w:val="none" w:sz="0" w:space="0" w:color="auto"/>
          </w:divBdr>
          <w:divsChild>
            <w:div w:id="1502314386">
              <w:marLeft w:val="1155"/>
              <w:marRight w:val="0"/>
              <w:marTop w:val="0"/>
              <w:marBottom w:val="0"/>
              <w:divBdr>
                <w:top w:val="none" w:sz="0" w:space="0" w:color="auto"/>
                <w:left w:val="none" w:sz="0" w:space="0" w:color="auto"/>
                <w:bottom w:val="none" w:sz="0" w:space="0" w:color="auto"/>
                <w:right w:val="none" w:sz="0" w:space="0" w:color="auto"/>
              </w:divBdr>
            </w:div>
            <w:div w:id="703217545">
              <w:marLeft w:val="1155"/>
              <w:marRight w:val="0"/>
              <w:marTop w:val="0"/>
              <w:marBottom w:val="0"/>
              <w:divBdr>
                <w:top w:val="none" w:sz="0" w:space="0" w:color="auto"/>
                <w:left w:val="none" w:sz="0" w:space="0" w:color="auto"/>
                <w:bottom w:val="none" w:sz="0" w:space="0" w:color="auto"/>
                <w:right w:val="none" w:sz="0" w:space="0" w:color="auto"/>
              </w:divBdr>
            </w:div>
            <w:div w:id="210934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017">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003">
      <w:bodyDiv w:val="1"/>
      <w:marLeft w:val="0"/>
      <w:marRight w:val="0"/>
      <w:marTop w:val="0"/>
      <w:marBottom w:val="0"/>
      <w:divBdr>
        <w:top w:val="none" w:sz="0" w:space="0" w:color="auto"/>
        <w:left w:val="none" w:sz="0" w:space="0" w:color="auto"/>
        <w:bottom w:val="none" w:sz="0" w:space="0" w:color="auto"/>
        <w:right w:val="none" w:sz="0" w:space="0" w:color="auto"/>
      </w:divBdr>
      <w:divsChild>
        <w:div w:id="1566799144">
          <w:marLeft w:val="0"/>
          <w:marRight w:val="0"/>
          <w:marTop w:val="0"/>
          <w:marBottom w:val="0"/>
          <w:divBdr>
            <w:top w:val="none" w:sz="0" w:space="0" w:color="auto"/>
            <w:left w:val="none" w:sz="0" w:space="0" w:color="auto"/>
            <w:bottom w:val="none" w:sz="0" w:space="0" w:color="auto"/>
            <w:right w:val="none" w:sz="0" w:space="0" w:color="auto"/>
          </w:divBdr>
        </w:div>
        <w:div w:id="530923989">
          <w:marLeft w:val="0"/>
          <w:marRight w:val="0"/>
          <w:marTop w:val="150"/>
          <w:marBottom w:val="0"/>
          <w:divBdr>
            <w:top w:val="none" w:sz="0" w:space="0" w:color="auto"/>
            <w:left w:val="none" w:sz="0" w:space="0" w:color="auto"/>
            <w:bottom w:val="none" w:sz="0" w:space="0" w:color="auto"/>
            <w:right w:val="none" w:sz="0" w:space="0" w:color="auto"/>
          </w:divBdr>
          <w:divsChild>
            <w:div w:id="440684155">
              <w:marLeft w:val="1155"/>
              <w:marRight w:val="0"/>
              <w:marTop w:val="0"/>
              <w:marBottom w:val="0"/>
              <w:divBdr>
                <w:top w:val="none" w:sz="0" w:space="0" w:color="auto"/>
                <w:left w:val="none" w:sz="0" w:space="0" w:color="auto"/>
                <w:bottom w:val="none" w:sz="0" w:space="0" w:color="auto"/>
                <w:right w:val="none" w:sz="0" w:space="0" w:color="auto"/>
              </w:divBdr>
            </w:div>
            <w:div w:id="1711027649">
              <w:marLeft w:val="1155"/>
              <w:marRight w:val="0"/>
              <w:marTop w:val="0"/>
              <w:marBottom w:val="0"/>
              <w:divBdr>
                <w:top w:val="none" w:sz="0" w:space="0" w:color="auto"/>
                <w:left w:val="none" w:sz="0" w:space="0" w:color="auto"/>
                <w:bottom w:val="none" w:sz="0" w:space="0" w:color="auto"/>
                <w:right w:val="none" w:sz="0" w:space="0" w:color="auto"/>
              </w:divBdr>
            </w:div>
            <w:div w:id="1084372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5965">
      <w:bodyDiv w:val="1"/>
      <w:marLeft w:val="0"/>
      <w:marRight w:val="0"/>
      <w:marTop w:val="0"/>
      <w:marBottom w:val="0"/>
      <w:divBdr>
        <w:top w:val="none" w:sz="0" w:space="0" w:color="auto"/>
        <w:left w:val="none" w:sz="0" w:space="0" w:color="auto"/>
        <w:bottom w:val="none" w:sz="0" w:space="0" w:color="auto"/>
        <w:right w:val="none" w:sz="0" w:space="0" w:color="auto"/>
      </w:divBdr>
      <w:divsChild>
        <w:div w:id="948514472">
          <w:marLeft w:val="0"/>
          <w:marRight w:val="0"/>
          <w:marTop w:val="0"/>
          <w:marBottom w:val="0"/>
          <w:divBdr>
            <w:top w:val="none" w:sz="0" w:space="0" w:color="auto"/>
            <w:left w:val="none" w:sz="0" w:space="0" w:color="auto"/>
            <w:bottom w:val="none" w:sz="0" w:space="0" w:color="auto"/>
            <w:right w:val="none" w:sz="0" w:space="0" w:color="auto"/>
          </w:divBdr>
        </w:div>
        <w:div w:id="1629896302">
          <w:marLeft w:val="0"/>
          <w:marRight w:val="0"/>
          <w:marTop w:val="150"/>
          <w:marBottom w:val="0"/>
          <w:divBdr>
            <w:top w:val="none" w:sz="0" w:space="0" w:color="auto"/>
            <w:left w:val="none" w:sz="0" w:space="0" w:color="auto"/>
            <w:bottom w:val="none" w:sz="0" w:space="0" w:color="auto"/>
            <w:right w:val="none" w:sz="0" w:space="0" w:color="auto"/>
          </w:divBdr>
          <w:divsChild>
            <w:div w:id="1970352580">
              <w:marLeft w:val="1155"/>
              <w:marRight w:val="0"/>
              <w:marTop w:val="0"/>
              <w:marBottom w:val="0"/>
              <w:divBdr>
                <w:top w:val="none" w:sz="0" w:space="0" w:color="auto"/>
                <w:left w:val="none" w:sz="0" w:space="0" w:color="auto"/>
                <w:bottom w:val="none" w:sz="0" w:space="0" w:color="auto"/>
                <w:right w:val="none" w:sz="0" w:space="0" w:color="auto"/>
              </w:divBdr>
            </w:div>
            <w:div w:id="1409812262">
              <w:marLeft w:val="1155"/>
              <w:marRight w:val="0"/>
              <w:marTop w:val="0"/>
              <w:marBottom w:val="0"/>
              <w:divBdr>
                <w:top w:val="none" w:sz="0" w:space="0" w:color="auto"/>
                <w:left w:val="none" w:sz="0" w:space="0" w:color="auto"/>
                <w:bottom w:val="none" w:sz="0" w:space="0" w:color="auto"/>
                <w:right w:val="none" w:sz="0" w:space="0" w:color="auto"/>
              </w:divBdr>
            </w:div>
            <w:div w:id="98424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1570">
      <w:bodyDiv w:val="1"/>
      <w:marLeft w:val="0"/>
      <w:marRight w:val="0"/>
      <w:marTop w:val="0"/>
      <w:marBottom w:val="0"/>
      <w:divBdr>
        <w:top w:val="none" w:sz="0" w:space="0" w:color="auto"/>
        <w:left w:val="none" w:sz="0" w:space="0" w:color="auto"/>
        <w:bottom w:val="none" w:sz="0" w:space="0" w:color="auto"/>
        <w:right w:val="none" w:sz="0" w:space="0" w:color="auto"/>
      </w:divBdr>
      <w:divsChild>
        <w:div w:id="402994626">
          <w:marLeft w:val="0"/>
          <w:marRight w:val="0"/>
          <w:marTop w:val="0"/>
          <w:marBottom w:val="0"/>
          <w:divBdr>
            <w:top w:val="none" w:sz="0" w:space="0" w:color="auto"/>
            <w:left w:val="none" w:sz="0" w:space="0" w:color="auto"/>
            <w:bottom w:val="none" w:sz="0" w:space="0" w:color="auto"/>
            <w:right w:val="none" w:sz="0" w:space="0" w:color="auto"/>
          </w:divBdr>
        </w:div>
        <w:div w:id="709572429">
          <w:marLeft w:val="0"/>
          <w:marRight w:val="0"/>
          <w:marTop w:val="150"/>
          <w:marBottom w:val="0"/>
          <w:divBdr>
            <w:top w:val="none" w:sz="0" w:space="0" w:color="auto"/>
            <w:left w:val="none" w:sz="0" w:space="0" w:color="auto"/>
            <w:bottom w:val="none" w:sz="0" w:space="0" w:color="auto"/>
            <w:right w:val="none" w:sz="0" w:space="0" w:color="auto"/>
          </w:divBdr>
          <w:divsChild>
            <w:div w:id="1792744035">
              <w:marLeft w:val="1155"/>
              <w:marRight w:val="0"/>
              <w:marTop w:val="0"/>
              <w:marBottom w:val="0"/>
              <w:divBdr>
                <w:top w:val="none" w:sz="0" w:space="0" w:color="auto"/>
                <w:left w:val="none" w:sz="0" w:space="0" w:color="auto"/>
                <w:bottom w:val="none" w:sz="0" w:space="0" w:color="auto"/>
                <w:right w:val="none" w:sz="0" w:space="0" w:color="auto"/>
              </w:divBdr>
            </w:div>
            <w:div w:id="1613365326">
              <w:marLeft w:val="1155"/>
              <w:marRight w:val="0"/>
              <w:marTop w:val="0"/>
              <w:marBottom w:val="0"/>
              <w:divBdr>
                <w:top w:val="none" w:sz="0" w:space="0" w:color="auto"/>
                <w:left w:val="none" w:sz="0" w:space="0" w:color="auto"/>
                <w:bottom w:val="none" w:sz="0" w:space="0" w:color="auto"/>
                <w:right w:val="none" w:sz="0" w:space="0" w:color="auto"/>
              </w:divBdr>
            </w:div>
            <w:div w:id="930236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190940">
      <w:bodyDiv w:val="1"/>
      <w:marLeft w:val="0"/>
      <w:marRight w:val="0"/>
      <w:marTop w:val="0"/>
      <w:marBottom w:val="0"/>
      <w:divBdr>
        <w:top w:val="none" w:sz="0" w:space="0" w:color="auto"/>
        <w:left w:val="none" w:sz="0" w:space="0" w:color="auto"/>
        <w:bottom w:val="none" w:sz="0" w:space="0" w:color="auto"/>
        <w:right w:val="none" w:sz="0" w:space="0" w:color="auto"/>
      </w:divBdr>
      <w:divsChild>
        <w:div w:id="276110202">
          <w:marLeft w:val="0"/>
          <w:marRight w:val="0"/>
          <w:marTop w:val="0"/>
          <w:marBottom w:val="0"/>
          <w:divBdr>
            <w:top w:val="none" w:sz="0" w:space="0" w:color="auto"/>
            <w:left w:val="none" w:sz="0" w:space="0" w:color="auto"/>
            <w:bottom w:val="none" w:sz="0" w:space="0" w:color="auto"/>
            <w:right w:val="none" w:sz="0" w:space="0" w:color="auto"/>
          </w:divBdr>
        </w:div>
        <w:div w:id="386808043">
          <w:marLeft w:val="0"/>
          <w:marRight w:val="0"/>
          <w:marTop w:val="150"/>
          <w:marBottom w:val="0"/>
          <w:divBdr>
            <w:top w:val="none" w:sz="0" w:space="0" w:color="auto"/>
            <w:left w:val="none" w:sz="0" w:space="0" w:color="auto"/>
            <w:bottom w:val="none" w:sz="0" w:space="0" w:color="auto"/>
            <w:right w:val="none" w:sz="0" w:space="0" w:color="auto"/>
          </w:divBdr>
          <w:divsChild>
            <w:div w:id="1601521282">
              <w:marLeft w:val="1155"/>
              <w:marRight w:val="0"/>
              <w:marTop w:val="0"/>
              <w:marBottom w:val="0"/>
              <w:divBdr>
                <w:top w:val="none" w:sz="0" w:space="0" w:color="auto"/>
                <w:left w:val="none" w:sz="0" w:space="0" w:color="auto"/>
                <w:bottom w:val="none" w:sz="0" w:space="0" w:color="auto"/>
                <w:right w:val="none" w:sz="0" w:space="0" w:color="auto"/>
              </w:divBdr>
            </w:div>
            <w:div w:id="297029510">
              <w:marLeft w:val="1155"/>
              <w:marRight w:val="0"/>
              <w:marTop w:val="0"/>
              <w:marBottom w:val="0"/>
              <w:divBdr>
                <w:top w:val="none" w:sz="0" w:space="0" w:color="auto"/>
                <w:left w:val="none" w:sz="0" w:space="0" w:color="auto"/>
                <w:bottom w:val="none" w:sz="0" w:space="0" w:color="auto"/>
                <w:right w:val="none" w:sz="0" w:space="0" w:color="auto"/>
              </w:divBdr>
            </w:div>
            <w:div w:id="188698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681920">
      <w:bodyDiv w:val="1"/>
      <w:marLeft w:val="0"/>
      <w:marRight w:val="0"/>
      <w:marTop w:val="0"/>
      <w:marBottom w:val="0"/>
      <w:divBdr>
        <w:top w:val="none" w:sz="0" w:space="0" w:color="auto"/>
        <w:left w:val="none" w:sz="0" w:space="0" w:color="auto"/>
        <w:bottom w:val="none" w:sz="0" w:space="0" w:color="auto"/>
        <w:right w:val="none" w:sz="0" w:space="0" w:color="auto"/>
      </w:divBdr>
      <w:divsChild>
        <w:div w:id="783840838">
          <w:marLeft w:val="0"/>
          <w:marRight w:val="0"/>
          <w:marTop w:val="0"/>
          <w:marBottom w:val="0"/>
          <w:divBdr>
            <w:top w:val="none" w:sz="0" w:space="0" w:color="auto"/>
            <w:left w:val="none" w:sz="0" w:space="0" w:color="auto"/>
            <w:bottom w:val="none" w:sz="0" w:space="0" w:color="auto"/>
            <w:right w:val="none" w:sz="0" w:space="0" w:color="auto"/>
          </w:divBdr>
        </w:div>
        <w:div w:id="1890416966">
          <w:marLeft w:val="0"/>
          <w:marRight w:val="0"/>
          <w:marTop w:val="150"/>
          <w:marBottom w:val="0"/>
          <w:divBdr>
            <w:top w:val="none" w:sz="0" w:space="0" w:color="auto"/>
            <w:left w:val="none" w:sz="0" w:space="0" w:color="auto"/>
            <w:bottom w:val="none" w:sz="0" w:space="0" w:color="auto"/>
            <w:right w:val="none" w:sz="0" w:space="0" w:color="auto"/>
          </w:divBdr>
          <w:divsChild>
            <w:div w:id="1961840430">
              <w:marLeft w:val="1155"/>
              <w:marRight w:val="0"/>
              <w:marTop w:val="0"/>
              <w:marBottom w:val="0"/>
              <w:divBdr>
                <w:top w:val="none" w:sz="0" w:space="0" w:color="auto"/>
                <w:left w:val="none" w:sz="0" w:space="0" w:color="auto"/>
                <w:bottom w:val="none" w:sz="0" w:space="0" w:color="auto"/>
                <w:right w:val="none" w:sz="0" w:space="0" w:color="auto"/>
              </w:divBdr>
            </w:div>
            <w:div w:id="664628996">
              <w:marLeft w:val="1155"/>
              <w:marRight w:val="0"/>
              <w:marTop w:val="0"/>
              <w:marBottom w:val="0"/>
              <w:divBdr>
                <w:top w:val="none" w:sz="0" w:space="0" w:color="auto"/>
                <w:left w:val="none" w:sz="0" w:space="0" w:color="auto"/>
                <w:bottom w:val="none" w:sz="0" w:space="0" w:color="auto"/>
                <w:right w:val="none" w:sz="0" w:space="0" w:color="auto"/>
              </w:divBdr>
            </w:div>
            <w:div w:id="658073203">
              <w:marLeft w:val="1155"/>
              <w:marRight w:val="0"/>
              <w:marTop w:val="0"/>
              <w:marBottom w:val="0"/>
              <w:divBdr>
                <w:top w:val="none" w:sz="0" w:space="0" w:color="auto"/>
                <w:left w:val="none" w:sz="0" w:space="0" w:color="auto"/>
                <w:bottom w:val="none" w:sz="0" w:space="0" w:color="auto"/>
                <w:right w:val="none" w:sz="0" w:space="0" w:color="auto"/>
              </w:divBdr>
            </w:div>
            <w:div w:id="172714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376462">
      <w:bodyDiv w:val="1"/>
      <w:marLeft w:val="0"/>
      <w:marRight w:val="0"/>
      <w:marTop w:val="0"/>
      <w:marBottom w:val="0"/>
      <w:divBdr>
        <w:top w:val="none" w:sz="0" w:space="0" w:color="auto"/>
        <w:left w:val="none" w:sz="0" w:space="0" w:color="auto"/>
        <w:bottom w:val="none" w:sz="0" w:space="0" w:color="auto"/>
        <w:right w:val="none" w:sz="0" w:space="0" w:color="auto"/>
      </w:divBdr>
      <w:divsChild>
        <w:div w:id="834684035">
          <w:marLeft w:val="0"/>
          <w:marRight w:val="0"/>
          <w:marTop w:val="0"/>
          <w:marBottom w:val="0"/>
          <w:divBdr>
            <w:top w:val="none" w:sz="0" w:space="0" w:color="auto"/>
            <w:left w:val="none" w:sz="0" w:space="0" w:color="auto"/>
            <w:bottom w:val="none" w:sz="0" w:space="0" w:color="auto"/>
            <w:right w:val="none" w:sz="0" w:space="0" w:color="auto"/>
          </w:divBdr>
        </w:div>
        <w:div w:id="1074741747">
          <w:marLeft w:val="0"/>
          <w:marRight w:val="0"/>
          <w:marTop w:val="150"/>
          <w:marBottom w:val="0"/>
          <w:divBdr>
            <w:top w:val="none" w:sz="0" w:space="0" w:color="auto"/>
            <w:left w:val="none" w:sz="0" w:space="0" w:color="auto"/>
            <w:bottom w:val="none" w:sz="0" w:space="0" w:color="auto"/>
            <w:right w:val="none" w:sz="0" w:space="0" w:color="auto"/>
          </w:divBdr>
          <w:divsChild>
            <w:div w:id="1528450057">
              <w:marLeft w:val="1155"/>
              <w:marRight w:val="0"/>
              <w:marTop w:val="0"/>
              <w:marBottom w:val="0"/>
              <w:divBdr>
                <w:top w:val="none" w:sz="0" w:space="0" w:color="auto"/>
                <w:left w:val="none" w:sz="0" w:space="0" w:color="auto"/>
                <w:bottom w:val="none" w:sz="0" w:space="0" w:color="auto"/>
                <w:right w:val="none" w:sz="0" w:space="0" w:color="auto"/>
              </w:divBdr>
            </w:div>
            <w:div w:id="289483492">
              <w:marLeft w:val="1155"/>
              <w:marRight w:val="0"/>
              <w:marTop w:val="0"/>
              <w:marBottom w:val="0"/>
              <w:divBdr>
                <w:top w:val="none" w:sz="0" w:space="0" w:color="auto"/>
                <w:left w:val="none" w:sz="0" w:space="0" w:color="auto"/>
                <w:bottom w:val="none" w:sz="0" w:space="0" w:color="auto"/>
                <w:right w:val="none" w:sz="0" w:space="0" w:color="auto"/>
              </w:divBdr>
            </w:div>
            <w:div w:id="1909653514">
              <w:marLeft w:val="1155"/>
              <w:marRight w:val="0"/>
              <w:marTop w:val="0"/>
              <w:marBottom w:val="0"/>
              <w:divBdr>
                <w:top w:val="none" w:sz="0" w:space="0" w:color="auto"/>
                <w:left w:val="none" w:sz="0" w:space="0" w:color="auto"/>
                <w:bottom w:val="none" w:sz="0" w:space="0" w:color="auto"/>
                <w:right w:val="none" w:sz="0" w:space="0" w:color="auto"/>
              </w:divBdr>
            </w:div>
            <w:div w:id="288627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38379">
      <w:bodyDiv w:val="1"/>
      <w:marLeft w:val="0"/>
      <w:marRight w:val="0"/>
      <w:marTop w:val="0"/>
      <w:marBottom w:val="0"/>
      <w:divBdr>
        <w:top w:val="none" w:sz="0" w:space="0" w:color="auto"/>
        <w:left w:val="none" w:sz="0" w:space="0" w:color="auto"/>
        <w:bottom w:val="none" w:sz="0" w:space="0" w:color="auto"/>
        <w:right w:val="none" w:sz="0" w:space="0" w:color="auto"/>
      </w:divBdr>
      <w:divsChild>
        <w:div w:id="466359958">
          <w:marLeft w:val="0"/>
          <w:marRight w:val="0"/>
          <w:marTop w:val="0"/>
          <w:marBottom w:val="0"/>
          <w:divBdr>
            <w:top w:val="none" w:sz="0" w:space="0" w:color="auto"/>
            <w:left w:val="none" w:sz="0" w:space="0" w:color="auto"/>
            <w:bottom w:val="none" w:sz="0" w:space="0" w:color="auto"/>
            <w:right w:val="none" w:sz="0" w:space="0" w:color="auto"/>
          </w:divBdr>
        </w:div>
        <w:div w:id="1465079772">
          <w:marLeft w:val="0"/>
          <w:marRight w:val="0"/>
          <w:marTop w:val="150"/>
          <w:marBottom w:val="0"/>
          <w:divBdr>
            <w:top w:val="none" w:sz="0" w:space="0" w:color="auto"/>
            <w:left w:val="none" w:sz="0" w:space="0" w:color="auto"/>
            <w:bottom w:val="none" w:sz="0" w:space="0" w:color="auto"/>
            <w:right w:val="none" w:sz="0" w:space="0" w:color="auto"/>
          </w:divBdr>
          <w:divsChild>
            <w:div w:id="2087341230">
              <w:marLeft w:val="1155"/>
              <w:marRight w:val="0"/>
              <w:marTop w:val="0"/>
              <w:marBottom w:val="0"/>
              <w:divBdr>
                <w:top w:val="none" w:sz="0" w:space="0" w:color="auto"/>
                <w:left w:val="none" w:sz="0" w:space="0" w:color="auto"/>
                <w:bottom w:val="none" w:sz="0" w:space="0" w:color="auto"/>
                <w:right w:val="none" w:sz="0" w:space="0" w:color="auto"/>
              </w:divBdr>
            </w:div>
            <w:div w:id="1253390153">
              <w:marLeft w:val="1155"/>
              <w:marRight w:val="0"/>
              <w:marTop w:val="0"/>
              <w:marBottom w:val="0"/>
              <w:divBdr>
                <w:top w:val="none" w:sz="0" w:space="0" w:color="auto"/>
                <w:left w:val="none" w:sz="0" w:space="0" w:color="auto"/>
                <w:bottom w:val="none" w:sz="0" w:space="0" w:color="auto"/>
                <w:right w:val="none" w:sz="0" w:space="0" w:color="auto"/>
              </w:divBdr>
            </w:div>
            <w:div w:id="2037612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4971">
      <w:bodyDiv w:val="1"/>
      <w:marLeft w:val="0"/>
      <w:marRight w:val="0"/>
      <w:marTop w:val="0"/>
      <w:marBottom w:val="0"/>
      <w:divBdr>
        <w:top w:val="none" w:sz="0" w:space="0" w:color="auto"/>
        <w:left w:val="none" w:sz="0" w:space="0" w:color="auto"/>
        <w:bottom w:val="none" w:sz="0" w:space="0" w:color="auto"/>
        <w:right w:val="none" w:sz="0" w:space="0" w:color="auto"/>
      </w:divBdr>
      <w:divsChild>
        <w:div w:id="151532667">
          <w:marLeft w:val="0"/>
          <w:marRight w:val="0"/>
          <w:marTop w:val="0"/>
          <w:marBottom w:val="0"/>
          <w:divBdr>
            <w:top w:val="none" w:sz="0" w:space="0" w:color="auto"/>
            <w:left w:val="none" w:sz="0" w:space="0" w:color="auto"/>
            <w:bottom w:val="none" w:sz="0" w:space="0" w:color="auto"/>
            <w:right w:val="none" w:sz="0" w:space="0" w:color="auto"/>
          </w:divBdr>
        </w:div>
        <w:div w:id="1547529061">
          <w:marLeft w:val="0"/>
          <w:marRight w:val="0"/>
          <w:marTop w:val="150"/>
          <w:marBottom w:val="0"/>
          <w:divBdr>
            <w:top w:val="none" w:sz="0" w:space="0" w:color="auto"/>
            <w:left w:val="none" w:sz="0" w:space="0" w:color="auto"/>
            <w:bottom w:val="none" w:sz="0" w:space="0" w:color="auto"/>
            <w:right w:val="none" w:sz="0" w:space="0" w:color="auto"/>
          </w:divBdr>
          <w:divsChild>
            <w:div w:id="1677682376">
              <w:marLeft w:val="1155"/>
              <w:marRight w:val="0"/>
              <w:marTop w:val="0"/>
              <w:marBottom w:val="0"/>
              <w:divBdr>
                <w:top w:val="none" w:sz="0" w:space="0" w:color="auto"/>
                <w:left w:val="none" w:sz="0" w:space="0" w:color="auto"/>
                <w:bottom w:val="none" w:sz="0" w:space="0" w:color="auto"/>
                <w:right w:val="none" w:sz="0" w:space="0" w:color="auto"/>
              </w:divBdr>
            </w:div>
            <w:div w:id="1026366628">
              <w:marLeft w:val="1155"/>
              <w:marRight w:val="0"/>
              <w:marTop w:val="0"/>
              <w:marBottom w:val="0"/>
              <w:divBdr>
                <w:top w:val="none" w:sz="0" w:space="0" w:color="auto"/>
                <w:left w:val="none" w:sz="0" w:space="0" w:color="auto"/>
                <w:bottom w:val="none" w:sz="0" w:space="0" w:color="auto"/>
                <w:right w:val="none" w:sz="0" w:space="0" w:color="auto"/>
              </w:divBdr>
            </w:div>
            <w:div w:id="1348750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574367">
      <w:bodyDiv w:val="1"/>
      <w:marLeft w:val="0"/>
      <w:marRight w:val="0"/>
      <w:marTop w:val="0"/>
      <w:marBottom w:val="0"/>
      <w:divBdr>
        <w:top w:val="none" w:sz="0" w:space="0" w:color="auto"/>
        <w:left w:val="none" w:sz="0" w:space="0" w:color="auto"/>
        <w:bottom w:val="none" w:sz="0" w:space="0" w:color="auto"/>
        <w:right w:val="none" w:sz="0" w:space="0" w:color="auto"/>
      </w:divBdr>
      <w:divsChild>
        <w:div w:id="1718776668">
          <w:marLeft w:val="0"/>
          <w:marRight w:val="0"/>
          <w:marTop w:val="0"/>
          <w:marBottom w:val="0"/>
          <w:divBdr>
            <w:top w:val="none" w:sz="0" w:space="0" w:color="auto"/>
            <w:left w:val="none" w:sz="0" w:space="0" w:color="auto"/>
            <w:bottom w:val="none" w:sz="0" w:space="0" w:color="auto"/>
            <w:right w:val="none" w:sz="0" w:space="0" w:color="auto"/>
          </w:divBdr>
        </w:div>
        <w:div w:id="259721815">
          <w:marLeft w:val="0"/>
          <w:marRight w:val="0"/>
          <w:marTop w:val="150"/>
          <w:marBottom w:val="0"/>
          <w:divBdr>
            <w:top w:val="none" w:sz="0" w:space="0" w:color="auto"/>
            <w:left w:val="none" w:sz="0" w:space="0" w:color="auto"/>
            <w:bottom w:val="none" w:sz="0" w:space="0" w:color="auto"/>
            <w:right w:val="none" w:sz="0" w:space="0" w:color="auto"/>
          </w:divBdr>
          <w:divsChild>
            <w:div w:id="833761169">
              <w:marLeft w:val="1155"/>
              <w:marRight w:val="0"/>
              <w:marTop w:val="0"/>
              <w:marBottom w:val="0"/>
              <w:divBdr>
                <w:top w:val="none" w:sz="0" w:space="0" w:color="auto"/>
                <w:left w:val="none" w:sz="0" w:space="0" w:color="auto"/>
                <w:bottom w:val="none" w:sz="0" w:space="0" w:color="auto"/>
                <w:right w:val="none" w:sz="0" w:space="0" w:color="auto"/>
              </w:divBdr>
            </w:div>
            <w:div w:id="1476606671">
              <w:marLeft w:val="1155"/>
              <w:marRight w:val="0"/>
              <w:marTop w:val="0"/>
              <w:marBottom w:val="0"/>
              <w:divBdr>
                <w:top w:val="none" w:sz="0" w:space="0" w:color="auto"/>
                <w:left w:val="none" w:sz="0" w:space="0" w:color="auto"/>
                <w:bottom w:val="none" w:sz="0" w:space="0" w:color="auto"/>
                <w:right w:val="none" w:sz="0" w:space="0" w:color="auto"/>
              </w:divBdr>
            </w:div>
            <w:div w:id="780144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456561">
      <w:bodyDiv w:val="1"/>
      <w:marLeft w:val="0"/>
      <w:marRight w:val="0"/>
      <w:marTop w:val="0"/>
      <w:marBottom w:val="0"/>
      <w:divBdr>
        <w:top w:val="none" w:sz="0" w:space="0" w:color="auto"/>
        <w:left w:val="none" w:sz="0" w:space="0" w:color="auto"/>
        <w:bottom w:val="none" w:sz="0" w:space="0" w:color="auto"/>
        <w:right w:val="none" w:sz="0" w:space="0" w:color="auto"/>
      </w:divBdr>
      <w:divsChild>
        <w:div w:id="554125792">
          <w:marLeft w:val="0"/>
          <w:marRight w:val="0"/>
          <w:marTop w:val="0"/>
          <w:marBottom w:val="0"/>
          <w:divBdr>
            <w:top w:val="none" w:sz="0" w:space="0" w:color="auto"/>
            <w:left w:val="none" w:sz="0" w:space="0" w:color="auto"/>
            <w:bottom w:val="none" w:sz="0" w:space="0" w:color="auto"/>
            <w:right w:val="none" w:sz="0" w:space="0" w:color="auto"/>
          </w:divBdr>
        </w:div>
        <w:div w:id="11304670">
          <w:marLeft w:val="0"/>
          <w:marRight w:val="0"/>
          <w:marTop w:val="150"/>
          <w:marBottom w:val="0"/>
          <w:divBdr>
            <w:top w:val="none" w:sz="0" w:space="0" w:color="auto"/>
            <w:left w:val="none" w:sz="0" w:space="0" w:color="auto"/>
            <w:bottom w:val="none" w:sz="0" w:space="0" w:color="auto"/>
            <w:right w:val="none" w:sz="0" w:space="0" w:color="auto"/>
          </w:divBdr>
          <w:divsChild>
            <w:div w:id="791097910">
              <w:marLeft w:val="1155"/>
              <w:marRight w:val="0"/>
              <w:marTop w:val="0"/>
              <w:marBottom w:val="0"/>
              <w:divBdr>
                <w:top w:val="none" w:sz="0" w:space="0" w:color="auto"/>
                <w:left w:val="none" w:sz="0" w:space="0" w:color="auto"/>
                <w:bottom w:val="none" w:sz="0" w:space="0" w:color="auto"/>
                <w:right w:val="none" w:sz="0" w:space="0" w:color="auto"/>
              </w:divBdr>
            </w:div>
            <w:div w:id="1730497113">
              <w:marLeft w:val="1155"/>
              <w:marRight w:val="0"/>
              <w:marTop w:val="0"/>
              <w:marBottom w:val="0"/>
              <w:divBdr>
                <w:top w:val="none" w:sz="0" w:space="0" w:color="auto"/>
                <w:left w:val="none" w:sz="0" w:space="0" w:color="auto"/>
                <w:bottom w:val="none" w:sz="0" w:space="0" w:color="auto"/>
                <w:right w:val="none" w:sz="0" w:space="0" w:color="auto"/>
              </w:divBdr>
            </w:div>
            <w:div w:id="143782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662734">
      <w:bodyDiv w:val="1"/>
      <w:marLeft w:val="0"/>
      <w:marRight w:val="0"/>
      <w:marTop w:val="0"/>
      <w:marBottom w:val="0"/>
      <w:divBdr>
        <w:top w:val="none" w:sz="0" w:space="0" w:color="auto"/>
        <w:left w:val="none" w:sz="0" w:space="0" w:color="auto"/>
        <w:bottom w:val="none" w:sz="0" w:space="0" w:color="auto"/>
        <w:right w:val="none" w:sz="0" w:space="0" w:color="auto"/>
      </w:divBdr>
      <w:divsChild>
        <w:div w:id="1045713443">
          <w:marLeft w:val="0"/>
          <w:marRight w:val="0"/>
          <w:marTop w:val="0"/>
          <w:marBottom w:val="0"/>
          <w:divBdr>
            <w:top w:val="none" w:sz="0" w:space="0" w:color="auto"/>
            <w:left w:val="none" w:sz="0" w:space="0" w:color="auto"/>
            <w:bottom w:val="none" w:sz="0" w:space="0" w:color="auto"/>
            <w:right w:val="none" w:sz="0" w:space="0" w:color="auto"/>
          </w:divBdr>
        </w:div>
        <w:div w:id="940915814">
          <w:marLeft w:val="0"/>
          <w:marRight w:val="0"/>
          <w:marTop w:val="150"/>
          <w:marBottom w:val="0"/>
          <w:divBdr>
            <w:top w:val="none" w:sz="0" w:space="0" w:color="auto"/>
            <w:left w:val="none" w:sz="0" w:space="0" w:color="auto"/>
            <w:bottom w:val="none" w:sz="0" w:space="0" w:color="auto"/>
            <w:right w:val="none" w:sz="0" w:space="0" w:color="auto"/>
          </w:divBdr>
          <w:divsChild>
            <w:div w:id="50157451">
              <w:marLeft w:val="1155"/>
              <w:marRight w:val="0"/>
              <w:marTop w:val="0"/>
              <w:marBottom w:val="0"/>
              <w:divBdr>
                <w:top w:val="none" w:sz="0" w:space="0" w:color="auto"/>
                <w:left w:val="none" w:sz="0" w:space="0" w:color="auto"/>
                <w:bottom w:val="none" w:sz="0" w:space="0" w:color="auto"/>
                <w:right w:val="none" w:sz="0" w:space="0" w:color="auto"/>
              </w:divBdr>
            </w:div>
            <w:div w:id="214706364">
              <w:marLeft w:val="1155"/>
              <w:marRight w:val="0"/>
              <w:marTop w:val="0"/>
              <w:marBottom w:val="0"/>
              <w:divBdr>
                <w:top w:val="none" w:sz="0" w:space="0" w:color="auto"/>
                <w:left w:val="none" w:sz="0" w:space="0" w:color="auto"/>
                <w:bottom w:val="none" w:sz="0" w:space="0" w:color="auto"/>
                <w:right w:val="none" w:sz="0" w:space="0" w:color="auto"/>
              </w:divBdr>
            </w:div>
            <w:div w:id="115992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17120">
      <w:bodyDiv w:val="1"/>
      <w:marLeft w:val="0"/>
      <w:marRight w:val="0"/>
      <w:marTop w:val="0"/>
      <w:marBottom w:val="0"/>
      <w:divBdr>
        <w:top w:val="none" w:sz="0" w:space="0" w:color="auto"/>
        <w:left w:val="none" w:sz="0" w:space="0" w:color="auto"/>
        <w:bottom w:val="none" w:sz="0" w:space="0" w:color="auto"/>
        <w:right w:val="none" w:sz="0" w:space="0" w:color="auto"/>
      </w:divBdr>
      <w:divsChild>
        <w:div w:id="581529957">
          <w:marLeft w:val="0"/>
          <w:marRight w:val="0"/>
          <w:marTop w:val="0"/>
          <w:marBottom w:val="0"/>
          <w:divBdr>
            <w:top w:val="none" w:sz="0" w:space="0" w:color="auto"/>
            <w:left w:val="none" w:sz="0" w:space="0" w:color="auto"/>
            <w:bottom w:val="none" w:sz="0" w:space="0" w:color="auto"/>
            <w:right w:val="none" w:sz="0" w:space="0" w:color="auto"/>
          </w:divBdr>
        </w:div>
        <w:div w:id="849637185">
          <w:marLeft w:val="0"/>
          <w:marRight w:val="0"/>
          <w:marTop w:val="150"/>
          <w:marBottom w:val="0"/>
          <w:divBdr>
            <w:top w:val="none" w:sz="0" w:space="0" w:color="auto"/>
            <w:left w:val="none" w:sz="0" w:space="0" w:color="auto"/>
            <w:bottom w:val="none" w:sz="0" w:space="0" w:color="auto"/>
            <w:right w:val="none" w:sz="0" w:space="0" w:color="auto"/>
          </w:divBdr>
          <w:divsChild>
            <w:div w:id="1961495732">
              <w:marLeft w:val="1155"/>
              <w:marRight w:val="0"/>
              <w:marTop w:val="0"/>
              <w:marBottom w:val="0"/>
              <w:divBdr>
                <w:top w:val="none" w:sz="0" w:space="0" w:color="auto"/>
                <w:left w:val="none" w:sz="0" w:space="0" w:color="auto"/>
                <w:bottom w:val="none" w:sz="0" w:space="0" w:color="auto"/>
                <w:right w:val="none" w:sz="0" w:space="0" w:color="auto"/>
              </w:divBdr>
            </w:div>
            <w:div w:id="1394740828">
              <w:marLeft w:val="1155"/>
              <w:marRight w:val="0"/>
              <w:marTop w:val="0"/>
              <w:marBottom w:val="0"/>
              <w:divBdr>
                <w:top w:val="none" w:sz="0" w:space="0" w:color="auto"/>
                <w:left w:val="none" w:sz="0" w:space="0" w:color="auto"/>
                <w:bottom w:val="none" w:sz="0" w:space="0" w:color="auto"/>
                <w:right w:val="none" w:sz="0" w:space="0" w:color="auto"/>
              </w:divBdr>
            </w:div>
            <w:div w:id="168023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488564">
      <w:bodyDiv w:val="1"/>
      <w:marLeft w:val="0"/>
      <w:marRight w:val="0"/>
      <w:marTop w:val="0"/>
      <w:marBottom w:val="0"/>
      <w:divBdr>
        <w:top w:val="none" w:sz="0" w:space="0" w:color="auto"/>
        <w:left w:val="none" w:sz="0" w:space="0" w:color="auto"/>
        <w:bottom w:val="none" w:sz="0" w:space="0" w:color="auto"/>
        <w:right w:val="none" w:sz="0" w:space="0" w:color="auto"/>
      </w:divBdr>
      <w:divsChild>
        <w:div w:id="1553421795">
          <w:marLeft w:val="0"/>
          <w:marRight w:val="0"/>
          <w:marTop w:val="0"/>
          <w:marBottom w:val="0"/>
          <w:divBdr>
            <w:top w:val="none" w:sz="0" w:space="0" w:color="auto"/>
            <w:left w:val="none" w:sz="0" w:space="0" w:color="auto"/>
            <w:bottom w:val="none" w:sz="0" w:space="0" w:color="auto"/>
            <w:right w:val="none" w:sz="0" w:space="0" w:color="auto"/>
          </w:divBdr>
        </w:div>
        <w:div w:id="1483766981">
          <w:marLeft w:val="0"/>
          <w:marRight w:val="0"/>
          <w:marTop w:val="150"/>
          <w:marBottom w:val="0"/>
          <w:divBdr>
            <w:top w:val="none" w:sz="0" w:space="0" w:color="auto"/>
            <w:left w:val="none" w:sz="0" w:space="0" w:color="auto"/>
            <w:bottom w:val="none" w:sz="0" w:space="0" w:color="auto"/>
            <w:right w:val="none" w:sz="0" w:space="0" w:color="auto"/>
          </w:divBdr>
          <w:divsChild>
            <w:div w:id="1073040797">
              <w:marLeft w:val="1155"/>
              <w:marRight w:val="0"/>
              <w:marTop w:val="0"/>
              <w:marBottom w:val="0"/>
              <w:divBdr>
                <w:top w:val="none" w:sz="0" w:space="0" w:color="auto"/>
                <w:left w:val="none" w:sz="0" w:space="0" w:color="auto"/>
                <w:bottom w:val="none" w:sz="0" w:space="0" w:color="auto"/>
                <w:right w:val="none" w:sz="0" w:space="0" w:color="auto"/>
              </w:divBdr>
            </w:div>
            <w:div w:id="802578502">
              <w:marLeft w:val="1155"/>
              <w:marRight w:val="0"/>
              <w:marTop w:val="0"/>
              <w:marBottom w:val="0"/>
              <w:divBdr>
                <w:top w:val="none" w:sz="0" w:space="0" w:color="auto"/>
                <w:left w:val="none" w:sz="0" w:space="0" w:color="auto"/>
                <w:bottom w:val="none" w:sz="0" w:space="0" w:color="auto"/>
                <w:right w:val="none" w:sz="0" w:space="0" w:color="auto"/>
              </w:divBdr>
            </w:div>
            <w:div w:id="1885753481">
              <w:marLeft w:val="1155"/>
              <w:marRight w:val="0"/>
              <w:marTop w:val="0"/>
              <w:marBottom w:val="0"/>
              <w:divBdr>
                <w:top w:val="none" w:sz="0" w:space="0" w:color="auto"/>
                <w:left w:val="none" w:sz="0" w:space="0" w:color="auto"/>
                <w:bottom w:val="none" w:sz="0" w:space="0" w:color="auto"/>
                <w:right w:val="none" w:sz="0" w:space="0" w:color="auto"/>
              </w:divBdr>
            </w:div>
            <w:div w:id="758255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6915">
      <w:bodyDiv w:val="1"/>
      <w:marLeft w:val="0"/>
      <w:marRight w:val="0"/>
      <w:marTop w:val="0"/>
      <w:marBottom w:val="0"/>
      <w:divBdr>
        <w:top w:val="none" w:sz="0" w:space="0" w:color="auto"/>
        <w:left w:val="none" w:sz="0" w:space="0" w:color="auto"/>
        <w:bottom w:val="none" w:sz="0" w:space="0" w:color="auto"/>
        <w:right w:val="none" w:sz="0" w:space="0" w:color="auto"/>
      </w:divBdr>
      <w:divsChild>
        <w:div w:id="1911378566">
          <w:marLeft w:val="0"/>
          <w:marRight w:val="0"/>
          <w:marTop w:val="0"/>
          <w:marBottom w:val="0"/>
          <w:divBdr>
            <w:top w:val="none" w:sz="0" w:space="0" w:color="auto"/>
            <w:left w:val="none" w:sz="0" w:space="0" w:color="auto"/>
            <w:bottom w:val="none" w:sz="0" w:space="0" w:color="auto"/>
            <w:right w:val="none" w:sz="0" w:space="0" w:color="auto"/>
          </w:divBdr>
        </w:div>
        <w:div w:id="708994273">
          <w:marLeft w:val="0"/>
          <w:marRight w:val="0"/>
          <w:marTop w:val="150"/>
          <w:marBottom w:val="0"/>
          <w:divBdr>
            <w:top w:val="none" w:sz="0" w:space="0" w:color="auto"/>
            <w:left w:val="none" w:sz="0" w:space="0" w:color="auto"/>
            <w:bottom w:val="none" w:sz="0" w:space="0" w:color="auto"/>
            <w:right w:val="none" w:sz="0" w:space="0" w:color="auto"/>
          </w:divBdr>
          <w:divsChild>
            <w:div w:id="1459883541">
              <w:marLeft w:val="1155"/>
              <w:marRight w:val="0"/>
              <w:marTop w:val="0"/>
              <w:marBottom w:val="0"/>
              <w:divBdr>
                <w:top w:val="none" w:sz="0" w:space="0" w:color="auto"/>
                <w:left w:val="none" w:sz="0" w:space="0" w:color="auto"/>
                <w:bottom w:val="none" w:sz="0" w:space="0" w:color="auto"/>
                <w:right w:val="none" w:sz="0" w:space="0" w:color="auto"/>
              </w:divBdr>
            </w:div>
            <w:div w:id="1361929400">
              <w:marLeft w:val="1155"/>
              <w:marRight w:val="0"/>
              <w:marTop w:val="0"/>
              <w:marBottom w:val="0"/>
              <w:divBdr>
                <w:top w:val="none" w:sz="0" w:space="0" w:color="auto"/>
                <w:left w:val="none" w:sz="0" w:space="0" w:color="auto"/>
                <w:bottom w:val="none" w:sz="0" w:space="0" w:color="auto"/>
                <w:right w:val="none" w:sz="0" w:space="0" w:color="auto"/>
              </w:divBdr>
            </w:div>
            <w:div w:id="46689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38344">
      <w:bodyDiv w:val="1"/>
      <w:marLeft w:val="0"/>
      <w:marRight w:val="0"/>
      <w:marTop w:val="0"/>
      <w:marBottom w:val="0"/>
      <w:divBdr>
        <w:top w:val="none" w:sz="0" w:space="0" w:color="auto"/>
        <w:left w:val="none" w:sz="0" w:space="0" w:color="auto"/>
        <w:bottom w:val="none" w:sz="0" w:space="0" w:color="auto"/>
        <w:right w:val="none" w:sz="0" w:space="0" w:color="auto"/>
      </w:divBdr>
      <w:divsChild>
        <w:div w:id="1880123004">
          <w:marLeft w:val="0"/>
          <w:marRight w:val="0"/>
          <w:marTop w:val="0"/>
          <w:marBottom w:val="0"/>
          <w:divBdr>
            <w:top w:val="none" w:sz="0" w:space="0" w:color="auto"/>
            <w:left w:val="none" w:sz="0" w:space="0" w:color="auto"/>
            <w:bottom w:val="none" w:sz="0" w:space="0" w:color="auto"/>
            <w:right w:val="none" w:sz="0" w:space="0" w:color="auto"/>
          </w:divBdr>
        </w:div>
        <w:div w:id="331832174">
          <w:marLeft w:val="0"/>
          <w:marRight w:val="0"/>
          <w:marTop w:val="150"/>
          <w:marBottom w:val="0"/>
          <w:divBdr>
            <w:top w:val="none" w:sz="0" w:space="0" w:color="auto"/>
            <w:left w:val="none" w:sz="0" w:space="0" w:color="auto"/>
            <w:bottom w:val="none" w:sz="0" w:space="0" w:color="auto"/>
            <w:right w:val="none" w:sz="0" w:space="0" w:color="auto"/>
          </w:divBdr>
          <w:divsChild>
            <w:div w:id="502596859">
              <w:marLeft w:val="1155"/>
              <w:marRight w:val="0"/>
              <w:marTop w:val="0"/>
              <w:marBottom w:val="0"/>
              <w:divBdr>
                <w:top w:val="none" w:sz="0" w:space="0" w:color="auto"/>
                <w:left w:val="none" w:sz="0" w:space="0" w:color="auto"/>
                <w:bottom w:val="none" w:sz="0" w:space="0" w:color="auto"/>
                <w:right w:val="none" w:sz="0" w:space="0" w:color="auto"/>
              </w:divBdr>
            </w:div>
            <w:div w:id="409430447">
              <w:marLeft w:val="1155"/>
              <w:marRight w:val="0"/>
              <w:marTop w:val="0"/>
              <w:marBottom w:val="0"/>
              <w:divBdr>
                <w:top w:val="none" w:sz="0" w:space="0" w:color="auto"/>
                <w:left w:val="none" w:sz="0" w:space="0" w:color="auto"/>
                <w:bottom w:val="none" w:sz="0" w:space="0" w:color="auto"/>
                <w:right w:val="none" w:sz="0" w:space="0" w:color="auto"/>
              </w:divBdr>
            </w:div>
            <w:div w:id="199829286">
              <w:marLeft w:val="1155"/>
              <w:marRight w:val="0"/>
              <w:marTop w:val="0"/>
              <w:marBottom w:val="0"/>
              <w:divBdr>
                <w:top w:val="none" w:sz="0" w:space="0" w:color="auto"/>
                <w:left w:val="none" w:sz="0" w:space="0" w:color="auto"/>
                <w:bottom w:val="none" w:sz="0" w:space="0" w:color="auto"/>
                <w:right w:val="none" w:sz="0" w:space="0" w:color="auto"/>
              </w:divBdr>
            </w:div>
            <w:div w:id="212580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69465">
      <w:bodyDiv w:val="1"/>
      <w:marLeft w:val="0"/>
      <w:marRight w:val="0"/>
      <w:marTop w:val="0"/>
      <w:marBottom w:val="0"/>
      <w:divBdr>
        <w:top w:val="none" w:sz="0" w:space="0" w:color="auto"/>
        <w:left w:val="none" w:sz="0" w:space="0" w:color="auto"/>
        <w:bottom w:val="none" w:sz="0" w:space="0" w:color="auto"/>
        <w:right w:val="none" w:sz="0" w:space="0" w:color="auto"/>
      </w:divBdr>
      <w:divsChild>
        <w:div w:id="740756995">
          <w:marLeft w:val="0"/>
          <w:marRight w:val="0"/>
          <w:marTop w:val="0"/>
          <w:marBottom w:val="0"/>
          <w:divBdr>
            <w:top w:val="none" w:sz="0" w:space="0" w:color="auto"/>
            <w:left w:val="none" w:sz="0" w:space="0" w:color="auto"/>
            <w:bottom w:val="none" w:sz="0" w:space="0" w:color="auto"/>
            <w:right w:val="none" w:sz="0" w:space="0" w:color="auto"/>
          </w:divBdr>
        </w:div>
        <w:div w:id="235551893">
          <w:marLeft w:val="0"/>
          <w:marRight w:val="0"/>
          <w:marTop w:val="150"/>
          <w:marBottom w:val="0"/>
          <w:divBdr>
            <w:top w:val="none" w:sz="0" w:space="0" w:color="auto"/>
            <w:left w:val="none" w:sz="0" w:space="0" w:color="auto"/>
            <w:bottom w:val="none" w:sz="0" w:space="0" w:color="auto"/>
            <w:right w:val="none" w:sz="0" w:space="0" w:color="auto"/>
          </w:divBdr>
          <w:divsChild>
            <w:div w:id="739208009">
              <w:marLeft w:val="1155"/>
              <w:marRight w:val="0"/>
              <w:marTop w:val="0"/>
              <w:marBottom w:val="0"/>
              <w:divBdr>
                <w:top w:val="none" w:sz="0" w:space="0" w:color="auto"/>
                <w:left w:val="none" w:sz="0" w:space="0" w:color="auto"/>
                <w:bottom w:val="none" w:sz="0" w:space="0" w:color="auto"/>
                <w:right w:val="none" w:sz="0" w:space="0" w:color="auto"/>
              </w:divBdr>
            </w:div>
            <w:div w:id="119346170">
              <w:marLeft w:val="1155"/>
              <w:marRight w:val="0"/>
              <w:marTop w:val="0"/>
              <w:marBottom w:val="0"/>
              <w:divBdr>
                <w:top w:val="none" w:sz="0" w:space="0" w:color="auto"/>
                <w:left w:val="none" w:sz="0" w:space="0" w:color="auto"/>
                <w:bottom w:val="none" w:sz="0" w:space="0" w:color="auto"/>
                <w:right w:val="none" w:sz="0" w:space="0" w:color="auto"/>
              </w:divBdr>
            </w:div>
            <w:div w:id="182042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215828">
      <w:bodyDiv w:val="1"/>
      <w:marLeft w:val="0"/>
      <w:marRight w:val="0"/>
      <w:marTop w:val="0"/>
      <w:marBottom w:val="0"/>
      <w:divBdr>
        <w:top w:val="none" w:sz="0" w:space="0" w:color="auto"/>
        <w:left w:val="none" w:sz="0" w:space="0" w:color="auto"/>
        <w:bottom w:val="none" w:sz="0" w:space="0" w:color="auto"/>
        <w:right w:val="none" w:sz="0" w:space="0" w:color="auto"/>
      </w:divBdr>
      <w:divsChild>
        <w:div w:id="1354068944">
          <w:marLeft w:val="0"/>
          <w:marRight w:val="0"/>
          <w:marTop w:val="0"/>
          <w:marBottom w:val="0"/>
          <w:divBdr>
            <w:top w:val="none" w:sz="0" w:space="0" w:color="auto"/>
            <w:left w:val="none" w:sz="0" w:space="0" w:color="auto"/>
            <w:bottom w:val="none" w:sz="0" w:space="0" w:color="auto"/>
            <w:right w:val="none" w:sz="0" w:space="0" w:color="auto"/>
          </w:divBdr>
        </w:div>
        <w:div w:id="1682392881">
          <w:marLeft w:val="0"/>
          <w:marRight w:val="0"/>
          <w:marTop w:val="150"/>
          <w:marBottom w:val="0"/>
          <w:divBdr>
            <w:top w:val="none" w:sz="0" w:space="0" w:color="auto"/>
            <w:left w:val="none" w:sz="0" w:space="0" w:color="auto"/>
            <w:bottom w:val="none" w:sz="0" w:space="0" w:color="auto"/>
            <w:right w:val="none" w:sz="0" w:space="0" w:color="auto"/>
          </w:divBdr>
          <w:divsChild>
            <w:div w:id="1410470023">
              <w:marLeft w:val="1155"/>
              <w:marRight w:val="0"/>
              <w:marTop w:val="0"/>
              <w:marBottom w:val="0"/>
              <w:divBdr>
                <w:top w:val="none" w:sz="0" w:space="0" w:color="auto"/>
                <w:left w:val="none" w:sz="0" w:space="0" w:color="auto"/>
                <w:bottom w:val="none" w:sz="0" w:space="0" w:color="auto"/>
                <w:right w:val="none" w:sz="0" w:space="0" w:color="auto"/>
              </w:divBdr>
            </w:div>
            <w:div w:id="306714175">
              <w:marLeft w:val="1155"/>
              <w:marRight w:val="0"/>
              <w:marTop w:val="0"/>
              <w:marBottom w:val="0"/>
              <w:divBdr>
                <w:top w:val="none" w:sz="0" w:space="0" w:color="auto"/>
                <w:left w:val="none" w:sz="0" w:space="0" w:color="auto"/>
                <w:bottom w:val="none" w:sz="0" w:space="0" w:color="auto"/>
                <w:right w:val="none" w:sz="0" w:space="0" w:color="auto"/>
              </w:divBdr>
            </w:div>
            <w:div w:id="1979336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4453">
      <w:bodyDiv w:val="1"/>
      <w:marLeft w:val="0"/>
      <w:marRight w:val="0"/>
      <w:marTop w:val="0"/>
      <w:marBottom w:val="0"/>
      <w:divBdr>
        <w:top w:val="none" w:sz="0" w:space="0" w:color="auto"/>
        <w:left w:val="none" w:sz="0" w:space="0" w:color="auto"/>
        <w:bottom w:val="none" w:sz="0" w:space="0" w:color="auto"/>
        <w:right w:val="none" w:sz="0" w:space="0" w:color="auto"/>
      </w:divBdr>
      <w:divsChild>
        <w:div w:id="1580794877">
          <w:marLeft w:val="0"/>
          <w:marRight w:val="0"/>
          <w:marTop w:val="0"/>
          <w:marBottom w:val="0"/>
          <w:divBdr>
            <w:top w:val="none" w:sz="0" w:space="0" w:color="auto"/>
            <w:left w:val="none" w:sz="0" w:space="0" w:color="auto"/>
            <w:bottom w:val="none" w:sz="0" w:space="0" w:color="auto"/>
            <w:right w:val="none" w:sz="0" w:space="0" w:color="auto"/>
          </w:divBdr>
        </w:div>
        <w:div w:id="394134673">
          <w:marLeft w:val="0"/>
          <w:marRight w:val="0"/>
          <w:marTop w:val="150"/>
          <w:marBottom w:val="0"/>
          <w:divBdr>
            <w:top w:val="none" w:sz="0" w:space="0" w:color="auto"/>
            <w:left w:val="none" w:sz="0" w:space="0" w:color="auto"/>
            <w:bottom w:val="none" w:sz="0" w:space="0" w:color="auto"/>
            <w:right w:val="none" w:sz="0" w:space="0" w:color="auto"/>
          </w:divBdr>
          <w:divsChild>
            <w:div w:id="56755841">
              <w:marLeft w:val="1155"/>
              <w:marRight w:val="0"/>
              <w:marTop w:val="0"/>
              <w:marBottom w:val="0"/>
              <w:divBdr>
                <w:top w:val="none" w:sz="0" w:space="0" w:color="auto"/>
                <w:left w:val="none" w:sz="0" w:space="0" w:color="auto"/>
                <w:bottom w:val="none" w:sz="0" w:space="0" w:color="auto"/>
                <w:right w:val="none" w:sz="0" w:space="0" w:color="auto"/>
              </w:divBdr>
            </w:div>
            <w:div w:id="105345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554454">
      <w:bodyDiv w:val="1"/>
      <w:marLeft w:val="0"/>
      <w:marRight w:val="0"/>
      <w:marTop w:val="0"/>
      <w:marBottom w:val="0"/>
      <w:divBdr>
        <w:top w:val="none" w:sz="0" w:space="0" w:color="auto"/>
        <w:left w:val="none" w:sz="0" w:space="0" w:color="auto"/>
        <w:bottom w:val="none" w:sz="0" w:space="0" w:color="auto"/>
        <w:right w:val="none" w:sz="0" w:space="0" w:color="auto"/>
      </w:divBdr>
      <w:divsChild>
        <w:div w:id="991787947">
          <w:marLeft w:val="0"/>
          <w:marRight w:val="0"/>
          <w:marTop w:val="0"/>
          <w:marBottom w:val="0"/>
          <w:divBdr>
            <w:top w:val="none" w:sz="0" w:space="0" w:color="auto"/>
            <w:left w:val="none" w:sz="0" w:space="0" w:color="auto"/>
            <w:bottom w:val="none" w:sz="0" w:space="0" w:color="auto"/>
            <w:right w:val="none" w:sz="0" w:space="0" w:color="auto"/>
          </w:divBdr>
        </w:div>
        <w:div w:id="293874476">
          <w:marLeft w:val="0"/>
          <w:marRight w:val="0"/>
          <w:marTop w:val="150"/>
          <w:marBottom w:val="0"/>
          <w:divBdr>
            <w:top w:val="none" w:sz="0" w:space="0" w:color="auto"/>
            <w:left w:val="none" w:sz="0" w:space="0" w:color="auto"/>
            <w:bottom w:val="none" w:sz="0" w:space="0" w:color="auto"/>
            <w:right w:val="none" w:sz="0" w:space="0" w:color="auto"/>
          </w:divBdr>
          <w:divsChild>
            <w:div w:id="701326699">
              <w:marLeft w:val="1155"/>
              <w:marRight w:val="0"/>
              <w:marTop w:val="0"/>
              <w:marBottom w:val="0"/>
              <w:divBdr>
                <w:top w:val="none" w:sz="0" w:space="0" w:color="auto"/>
                <w:left w:val="none" w:sz="0" w:space="0" w:color="auto"/>
                <w:bottom w:val="none" w:sz="0" w:space="0" w:color="auto"/>
                <w:right w:val="none" w:sz="0" w:space="0" w:color="auto"/>
              </w:divBdr>
            </w:div>
            <w:div w:id="1928734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5466">
      <w:bodyDiv w:val="1"/>
      <w:marLeft w:val="0"/>
      <w:marRight w:val="0"/>
      <w:marTop w:val="0"/>
      <w:marBottom w:val="0"/>
      <w:divBdr>
        <w:top w:val="none" w:sz="0" w:space="0" w:color="auto"/>
        <w:left w:val="none" w:sz="0" w:space="0" w:color="auto"/>
        <w:bottom w:val="none" w:sz="0" w:space="0" w:color="auto"/>
        <w:right w:val="none" w:sz="0" w:space="0" w:color="auto"/>
      </w:divBdr>
      <w:divsChild>
        <w:div w:id="102725293">
          <w:marLeft w:val="0"/>
          <w:marRight w:val="0"/>
          <w:marTop w:val="0"/>
          <w:marBottom w:val="0"/>
          <w:divBdr>
            <w:top w:val="none" w:sz="0" w:space="0" w:color="auto"/>
            <w:left w:val="none" w:sz="0" w:space="0" w:color="auto"/>
            <w:bottom w:val="none" w:sz="0" w:space="0" w:color="auto"/>
            <w:right w:val="none" w:sz="0" w:space="0" w:color="auto"/>
          </w:divBdr>
        </w:div>
        <w:div w:id="1428817695">
          <w:marLeft w:val="0"/>
          <w:marRight w:val="0"/>
          <w:marTop w:val="150"/>
          <w:marBottom w:val="0"/>
          <w:divBdr>
            <w:top w:val="none" w:sz="0" w:space="0" w:color="auto"/>
            <w:left w:val="none" w:sz="0" w:space="0" w:color="auto"/>
            <w:bottom w:val="none" w:sz="0" w:space="0" w:color="auto"/>
            <w:right w:val="none" w:sz="0" w:space="0" w:color="auto"/>
          </w:divBdr>
          <w:divsChild>
            <w:div w:id="1615593938">
              <w:marLeft w:val="1155"/>
              <w:marRight w:val="0"/>
              <w:marTop w:val="0"/>
              <w:marBottom w:val="0"/>
              <w:divBdr>
                <w:top w:val="none" w:sz="0" w:space="0" w:color="auto"/>
                <w:left w:val="none" w:sz="0" w:space="0" w:color="auto"/>
                <w:bottom w:val="none" w:sz="0" w:space="0" w:color="auto"/>
                <w:right w:val="none" w:sz="0" w:space="0" w:color="auto"/>
              </w:divBdr>
            </w:div>
            <w:div w:id="1467745907">
              <w:marLeft w:val="1155"/>
              <w:marRight w:val="0"/>
              <w:marTop w:val="0"/>
              <w:marBottom w:val="0"/>
              <w:divBdr>
                <w:top w:val="none" w:sz="0" w:space="0" w:color="auto"/>
                <w:left w:val="none" w:sz="0" w:space="0" w:color="auto"/>
                <w:bottom w:val="none" w:sz="0" w:space="0" w:color="auto"/>
                <w:right w:val="none" w:sz="0" w:space="0" w:color="auto"/>
              </w:divBdr>
            </w:div>
            <w:div w:id="195547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596196">
      <w:bodyDiv w:val="1"/>
      <w:marLeft w:val="0"/>
      <w:marRight w:val="0"/>
      <w:marTop w:val="0"/>
      <w:marBottom w:val="0"/>
      <w:divBdr>
        <w:top w:val="none" w:sz="0" w:space="0" w:color="auto"/>
        <w:left w:val="none" w:sz="0" w:space="0" w:color="auto"/>
        <w:bottom w:val="none" w:sz="0" w:space="0" w:color="auto"/>
        <w:right w:val="none" w:sz="0" w:space="0" w:color="auto"/>
      </w:divBdr>
      <w:divsChild>
        <w:div w:id="1635019102">
          <w:marLeft w:val="0"/>
          <w:marRight w:val="0"/>
          <w:marTop w:val="0"/>
          <w:marBottom w:val="0"/>
          <w:divBdr>
            <w:top w:val="none" w:sz="0" w:space="0" w:color="auto"/>
            <w:left w:val="none" w:sz="0" w:space="0" w:color="auto"/>
            <w:bottom w:val="none" w:sz="0" w:space="0" w:color="auto"/>
            <w:right w:val="none" w:sz="0" w:space="0" w:color="auto"/>
          </w:divBdr>
        </w:div>
        <w:div w:id="144276010">
          <w:marLeft w:val="0"/>
          <w:marRight w:val="0"/>
          <w:marTop w:val="150"/>
          <w:marBottom w:val="0"/>
          <w:divBdr>
            <w:top w:val="none" w:sz="0" w:space="0" w:color="auto"/>
            <w:left w:val="none" w:sz="0" w:space="0" w:color="auto"/>
            <w:bottom w:val="none" w:sz="0" w:space="0" w:color="auto"/>
            <w:right w:val="none" w:sz="0" w:space="0" w:color="auto"/>
          </w:divBdr>
          <w:divsChild>
            <w:div w:id="2104451830">
              <w:marLeft w:val="1155"/>
              <w:marRight w:val="0"/>
              <w:marTop w:val="0"/>
              <w:marBottom w:val="0"/>
              <w:divBdr>
                <w:top w:val="none" w:sz="0" w:space="0" w:color="auto"/>
                <w:left w:val="none" w:sz="0" w:space="0" w:color="auto"/>
                <w:bottom w:val="none" w:sz="0" w:space="0" w:color="auto"/>
                <w:right w:val="none" w:sz="0" w:space="0" w:color="auto"/>
              </w:divBdr>
            </w:div>
            <w:div w:id="787284224">
              <w:marLeft w:val="1155"/>
              <w:marRight w:val="0"/>
              <w:marTop w:val="0"/>
              <w:marBottom w:val="0"/>
              <w:divBdr>
                <w:top w:val="none" w:sz="0" w:space="0" w:color="auto"/>
                <w:left w:val="none" w:sz="0" w:space="0" w:color="auto"/>
                <w:bottom w:val="none" w:sz="0" w:space="0" w:color="auto"/>
                <w:right w:val="none" w:sz="0" w:space="0" w:color="auto"/>
              </w:divBdr>
            </w:div>
            <w:div w:id="190220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19782">
      <w:bodyDiv w:val="1"/>
      <w:marLeft w:val="0"/>
      <w:marRight w:val="0"/>
      <w:marTop w:val="0"/>
      <w:marBottom w:val="0"/>
      <w:divBdr>
        <w:top w:val="none" w:sz="0" w:space="0" w:color="auto"/>
        <w:left w:val="none" w:sz="0" w:space="0" w:color="auto"/>
        <w:bottom w:val="none" w:sz="0" w:space="0" w:color="auto"/>
        <w:right w:val="none" w:sz="0" w:space="0" w:color="auto"/>
      </w:divBdr>
      <w:divsChild>
        <w:div w:id="1216350059">
          <w:marLeft w:val="0"/>
          <w:marRight w:val="0"/>
          <w:marTop w:val="0"/>
          <w:marBottom w:val="0"/>
          <w:divBdr>
            <w:top w:val="none" w:sz="0" w:space="0" w:color="auto"/>
            <w:left w:val="none" w:sz="0" w:space="0" w:color="auto"/>
            <w:bottom w:val="none" w:sz="0" w:space="0" w:color="auto"/>
            <w:right w:val="none" w:sz="0" w:space="0" w:color="auto"/>
          </w:divBdr>
        </w:div>
        <w:div w:id="1769957702">
          <w:marLeft w:val="0"/>
          <w:marRight w:val="0"/>
          <w:marTop w:val="150"/>
          <w:marBottom w:val="0"/>
          <w:divBdr>
            <w:top w:val="none" w:sz="0" w:space="0" w:color="auto"/>
            <w:left w:val="none" w:sz="0" w:space="0" w:color="auto"/>
            <w:bottom w:val="none" w:sz="0" w:space="0" w:color="auto"/>
            <w:right w:val="none" w:sz="0" w:space="0" w:color="auto"/>
          </w:divBdr>
          <w:divsChild>
            <w:div w:id="1590038665">
              <w:marLeft w:val="1155"/>
              <w:marRight w:val="0"/>
              <w:marTop w:val="0"/>
              <w:marBottom w:val="0"/>
              <w:divBdr>
                <w:top w:val="none" w:sz="0" w:space="0" w:color="auto"/>
                <w:left w:val="none" w:sz="0" w:space="0" w:color="auto"/>
                <w:bottom w:val="none" w:sz="0" w:space="0" w:color="auto"/>
                <w:right w:val="none" w:sz="0" w:space="0" w:color="auto"/>
              </w:divBdr>
            </w:div>
            <w:div w:id="1932228762">
              <w:marLeft w:val="1155"/>
              <w:marRight w:val="0"/>
              <w:marTop w:val="0"/>
              <w:marBottom w:val="0"/>
              <w:divBdr>
                <w:top w:val="none" w:sz="0" w:space="0" w:color="auto"/>
                <w:left w:val="none" w:sz="0" w:space="0" w:color="auto"/>
                <w:bottom w:val="none" w:sz="0" w:space="0" w:color="auto"/>
                <w:right w:val="none" w:sz="0" w:space="0" w:color="auto"/>
              </w:divBdr>
            </w:div>
            <w:div w:id="1730155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829398">
      <w:bodyDiv w:val="1"/>
      <w:marLeft w:val="0"/>
      <w:marRight w:val="0"/>
      <w:marTop w:val="0"/>
      <w:marBottom w:val="0"/>
      <w:divBdr>
        <w:top w:val="none" w:sz="0" w:space="0" w:color="auto"/>
        <w:left w:val="none" w:sz="0" w:space="0" w:color="auto"/>
        <w:bottom w:val="none" w:sz="0" w:space="0" w:color="auto"/>
        <w:right w:val="none" w:sz="0" w:space="0" w:color="auto"/>
      </w:divBdr>
      <w:divsChild>
        <w:div w:id="181089558">
          <w:marLeft w:val="0"/>
          <w:marRight w:val="0"/>
          <w:marTop w:val="0"/>
          <w:marBottom w:val="0"/>
          <w:divBdr>
            <w:top w:val="none" w:sz="0" w:space="0" w:color="auto"/>
            <w:left w:val="none" w:sz="0" w:space="0" w:color="auto"/>
            <w:bottom w:val="none" w:sz="0" w:space="0" w:color="auto"/>
            <w:right w:val="none" w:sz="0" w:space="0" w:color="auto"/>
          </w:divBdr>
        </w:div>
        <w:div w:id="1526481983">
          <w:marLeft w:val="0"/>
          <w:marRight w:val="0"/>
          <w:marTop w:val="150"/>
          <w:marBottom w:val="0"/>
          <w:divBdr>
            <w:top w:val="none" w:sz="0" w:space="0" w:color="auto"/>
            <w:left w:val="none" w:sz="0" w:space="0" w:color="auto"/>
            <w:bottom w:val="none" w:sz="0" w:space="0" w:color="auto"/>
            <w:right w:val="none" w:sz="0" w:space="0" w:color="auto"/>
          </w:divBdr>
          <w:divsChild>
            <w:div w:id="1814444119">
              <w:marLeft w:val="1155"/>
              <w:marRight w:val="0"/>
              <w:marTop w:val="0"/>
              <w:marBottom w:val="0"/>
              <w:divBdr>
                <w:top w:val="none" w:sz="0" w:space="0" w:color="auto"/>
                <w:left w:val="none" w:sz="0" w:space="0" w:color="auto"/>
                <w:bottom w:val="none" w:sz="0" w:space="0" w:color="auto"/>
                <w:right w:val="none" w:sz="0" w:space="0" w:color="auto"/>
              </w:divBdr>
            </w:div>
            <w:div w:id="1907255213">
              <w:marLeft w:val="1155"/>
              <w:marRight w:val="0"/>
              <w:marTop w:val="0"/>
              <w:marBottom w:val="0"/>
              <w:divBdr>
                <w:top w:val="none" w:sz="0" w:space="0" w:color="auto"/>
                <w:left w:val="none" w:sz="0" w:space="0" w:color="auto"/>
                <w:bottom w:val="none" w:sz="0" w:space="0" w:color="auto"/>
                <w:right w:val="none" w:sz="0" w:space="0" w:color="auto"/>
              </w:divBdr>
            </w:div>
            <w:div w:id="4495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40183">
      <w:bodyDiv w:val="1"/>
      <w:marLeft w:val="0"/>
      <w:marRight w:val="0"/>
      <w:marTop w:val="0"/>
      <w:marBottom w:val="0"/>
      <w:divBdr>
        <w:top w:val="none" w:sz="0" w:space="0" w:color="auto"/>
        <w:left w:val="none" w:sz="0" w:space="0" w:color="auto"/>
        <w:bottom w:val="none" w:sz="0" w:space="0" w:color="auto"/>
        <w:right w:val="none" w:sz="0" w:space="0" w:color="auto"/>
      </w:divBdr>
      <w:divsChild>
        <w:div w:id="1010566197">
          <w:marLeft w:val="0"/>
          <w:marRight w:val="0"/>
          <w:marTop w:val="0"/>
          <w:marBottom w:val="0"/>
          <w:divBdr>
            <w:top w:val="none" w:sz="0" w:space="0" w:color="auto"/>
            <w:left w:val="none" w:sz="0" w:space="0" w:color="auto"/>
            <w:bottom w:val="none" w:sz="0" w:space="0" w:color="auto"/>
            <w:right w:val="none" w:sz="0" w:space="0" w:color="auto"/>
          </w:divBdr>
        </w:div>
        <w:div w:id="2060739379">
          <w:marLeft w:val="0"/>
          <w:marRight w:val="0"/>
          <w:marTop w:val="150"/>
          <w:marBottom w:val="0"/>
          <w:divBdr>
            <w:top w:val="none" w:sz="0" w:space="0" w:color="auto"/>
            <w:left w:val="none" w:sz="0" w:space="0" w:color="auto"/>
            <w:bottom w:val="none" w:sz="0" w:space="0" w:color="auto"/>
            <w:right w:val="none" w:sz="0" w:space="0" w:color="auto"/>
          </w:divBdr>
          <w:divsChild>
            <w:div w:id="1512914704">
              <w:marLeft w:val="1155"/>
              <w:marRight w:val="0"/>
              <w:marTop w:val="0"/>
              <w:marBottom w:val="0"/>
              <w:divBdr>
                <w:top w:val="none" w:sz="0" w:space="0" w:color="auto"/>
                <w:left w:val="none" w:sz="0" w:space="0" w:color="auto"/>
                <w:bottom w:val="none" w:sz="0" w:space="0" w:color="auto"/>
                <w:right w:val="none" w:sz="0" w:space="0" w:color="auto"/>
              </w:divBdr>
            </w:div>
            <w:div w:id="169372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485721">
      <w:bodyDiv w:val="1"/>
      <w:marLeft w:val="0"/>
      <w:marRight w:val="0"/>
      <w:marTop w:val="0"/>
      <w:marBottom w:val="0"/>
      <w:divBdr>
        <w:top w:val="none" w:sz="0" w:space="0" w:color="auto"/>
        <w:left w:val="none" w:sz="0" w:space="0" w:color="auto"/>
        <w:bottom w:val="none" w:sz="0" w:space="0" w:color="auto"/>
        <w:right w:val="none" w:sz="0" w:space="0" w:color="auto"/>
      </w:divBdr>
      <w:divsChild>
        <w:div w:id="119304940">
          <w:marLeft w:val="0"/>
          <w:marRight w:val="0"/>
          <w:marTop w:val="0"/>
          <w:marBottom w:val="0"/>
          <w:divBdr>
            <w:top w:val="none" w:sz="0" w:space="0" w:color="auto"/>
            <w:left w:val="none" w:sz="0" w:space="0" w:color="auto"/>
            <w:bottom w:val="none" w:sz="0" w:space="0" w:color="auto"/>
            <w:right w:val="none" w:sz="0" w:space="0" w:color="auto"/>
          </w:divBdr>
        </w:div>
        <w:div w:id="702750480">
          <w:marLeft w:val="0"/>
          <w:marRight w:val="0"/>
          <w:marTop w:val="150"/>
          <w:marBottom w:val="0"/>
          <w:divBdr>
            <w:top w:val="none" w:sz="0" w:space="0" w:color="auto"/>
            <w:left w:val="none" w:sz="0" w:space="0" w:color="auto"/>
            <w:bottom w:val="none" w:sz="0" w:space="0" w:color="auto"/>
            <w:right w:val="none" w:sz="0" w:space="0" w:color="auto"/>
          </w:divBdr>
          <w:divsChild>
            <w:div w:id="510335661">
              <w:marLeft w:val="1155"/>
              <w:marRight w:val="0"/>
              <w:marTop w:val="0"/>
              <w:marBottom w:val="0"/>
              <w:divBdr>
                <w:top w:val="none" w:sz="0" w:space="0" w:color="auto"/>
                <w:left w:val="none" w:sz="0" w:space="0" w:color="auto"/>
                <w:bottom w:val="none" w:sz="0" w:space="0" w:color="auto"/>
                <w:right w:val="none" w:sz="0" w:space="0" w:color="auto"/>
              </w:divBdr>
            </w:div>
            <w:div w:id="179485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799924">
      <w:bodyDiv w:val="1"/>
      <w:marLeft w:val="0"/>
      <w:marRight w:val="0"/>
      <w:marTop w:val="0"/>
      <w:marBottom w:val="0"/>
      <w:divBdr>
        <w:top w:val="none" w:sz="0" w:space="0" w:color="auto"/>
        <w:left w:val="none" w:sz="0" w:space="0" w:color="auto"/>
        <w:bottom w:val="none" w:sz="0" w:space="0" w:color="auto"/>
        <w:right w:val="none" w:sz="0" w:space="0" w:color="auto"/>
      </w:divBdr>
      <w:divsChild>
        <w:div w:id="336660075">
          <w:marLeft w:val="0"/>
          <w:marRight w:val="0"/>
          <w:marTop w:val="0"/>
          <w:marBottom w:val="0"/>
          <w:divBdr>
            <w:top w:val="none" w:sz="0" w:space="0" w:color="auto"/>
            <w:left w:val="none" w:sz="0" w:space="0" w:color="auto"/>
            <w:bottom w:val="none" w:sz="0" w:space="0" w:color="auto"/>
            <w:right w:val="none" w:sz="0" w:space="0" w:color="auto"/>
          </w:divBdr>
        </w:div>
        <w:div w:id="1271740802">
          <w:marLeft w:val="0"/>
          <w:marRight w:val="0"/>
          <w:marTop w:val="150"/>
          <w:marBottom w:val="0"/>
          <w:divBdr>
            <w:top w:val="none" w:sz="0" w:space="0" w:color="auto"/>
            <w:left w:val="none" w:sz="0" w:space="0" w:color="auto"/>
            <w:bottom w:val="none" w:sz="0" w:space="0" w:color="auto"/>
            <w:right w:val="none" w:sz="0" w:space="0" w:color="auto"/>
          </w:divBdr>
          <w:divsChild>
            <w:div w:id="1343436526">
              <w:marLeft w:val="1155"/>
              <w:marRight w:val="0"/>
              <w:marTop w:val="0"/>
              <w:marBottom w:val="0"/>
              <w:divBdr>
                <w:top w:val="none" w:sz="0" w:space="0" w:color="auto"/>
                <w:left w:val="none" w:sz="0" w:space="0" w:color="auto"/>
                <w:bottom w:val="none" w:sz="0" w:space="0" w:color="auto"/>
                <w:right w:val="none" w:sz="0" w:space="0" w:color="auto"/>
              </w:divBdr>
            </w:div>
            <w:div w:id="1781216024">
              <w:marLeft w:val="1155"/>
              <w:marRight w:val="0"/>
              <w:marTop w:val="0"/>
              <w:marBottom w:val="0"/>
              <w:divBdr>
                <w:top w:val="none" w:sz="0" w:space="0" w:color="auto"/>
                <w:left w:val="none" w:sz="0" w:space="0" w:color="auto"/>
                <w:bottom w:val="none" w:sz="0" w:space="0" w:color="auto"/>
                <w:right w:val="none" w:sz="0" w:space="0" w:color="auto"/>
              </w:divBdr>
            </w:div>
            <w:div w:id="90754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142257">
      <w:bodyDiv w:val="1"/>
      <w:marLeft w:val="0"/>
      <w:marRight w:val="0"/>
      <w:marTop w:val="0"/>
      <w:marBottom w:val="0"/>
      <w:divBdr>
        <w:top w:val="none" w:sz="0" w:space="0" w:color="auto"/>
        <w:left w:val="none" w:sz="0" w:space="0" w:color="auto"/>
        <w:bottom w:val="none" w:sz="0" w:space="0" w:color="auto"/>
        <w:right w:val="none" w:sz="0" w:space="0" w:color="auto"/>
      </w:divBdr>
      <w:divsChild>
        <w:div w:id="580338577">
          <w:marLeft w:val="0"/>
          <w:marRight w:val="0"/>
          <w:marTop w:val="0"/>
          <w:marBottom w:val="0"/>
          <w:divBdr>
            <w:top w:val="none" w:sz="0" w:space="0" w:color="auto"/>
            <w:left w:val="none" w:sz="0" w:space="0" w:color="auto"/>
            <w:bottom w:val="none" w:sz="0" w:space="0" w:color="auto"/>
            <w:right w:val="none" w:sz="0" w:space="0" w:color="auto"/>
          </w:divBdr>
        </w:div>
        <w:div w:id="1429279086">
          <w:marLeft w:val="0"/>
          <w:marRight w:val="0"/>
          <w:marTop w:val="150"/>
          <w:marBottom w:val="0"/>
          <w:divBdr>
            <w:top w:val="none" w:sz="0" w:space="0" w:color="auto"/>
            <w:left w:val="none" w:sz="0" w:space="0" w:color="auto"/>
            <w:bottom w:val="none" w:sz="0" w:space="0" w:color="auto"/>
            <w:right w:val="none" w:sz="0" w:space="0" w:color="auto"/>
          </w:divBdr>
          <w:divsChild>
            <w:div w:id="1717118921">
              <w:marLeft w:val="1155"/>
              <w:marRight w:val="0"/>
              <w:marTop w:val="0"/>
              <w:marBottom w:val="0"/>
              <w:divBdr>
                <w:top w:val="none" w:sz="0" w:space="0" w:color="auto"/>
                <w:left w:val="none" w:sz="0" w:space="0" w:color="auto"/>
                <w:bottom w:val="none" w:sz="0" w:space="0" w:color="auto"/>
                <w:right w:val="none" w:sz="0" w:space="0" w:color="auto"/>
              </w:divBdr>
            </w:div>
            <w:div w:id="1548178098">
              <w:marLeft w:val="1155"/>
              <w:marRight w:val="0"/>
              <w:marTop w:val="0"/>
              <w:marBottom w:val="0"/>
              <w:divBdr>
                <w:top w:val="none" w:sz="0" w:space="0" w:color="auto"/>
                <w:left w:val="none" w:sz="0" w:space="0" w:color="auto"/>
                <w:bottom w:val="none" w:sz="0" w:space="0" w:color="auto"/>
                <w:right w:val="none" w:sz="0" w:space="0" w:color="auto"/>
              </w:divBdr>
            </w:div>
            <w:div w:id="7867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2519">
      <w:bodyDiv w:val="1"/>
      <w:marLeft w:val="0"/>
      <w:marRight w:val="0"/>
      <w:marTop w:val="0"/>
      <w:marBottom w:val="0"/>
      <w:divBdr>
        <w:top w:val="none" w:sz="0" w:space="0" w:color="auto"/>
        <w:left w:val="none" w:sz="0" w:space="0" w:color="auto"/>
        <w:bottom w:val="none" w:sz="0" w:space="0" w:color="auto"/>
        <w:right w:val="none" w:sz="0" w:space="0" w:color="auto"/>
      </w:divBdr>
      <w:divsChild>
        <w:div w:id="1647315549">
          <w:marLeft w:val="0"/>
          <w:marRight w:val="0"/>
          <w:marTop w:val="0"/>
          <w:marBottom w:val="0"/>
          <w:divBdr>
            <w:top w:val="none" w:sz="0" w:space="0" w:color="auto"/>
            <w:left w:val="none" w:sz="0" w:space="0" w:color="auto"/>
            <w:bottom w:val="none" w:sz="0" w:space="0" w:color="auto"/>
            <w:right w:val="none" w:sz="0" w:space="0" w:color="auto"/>
          </w:divBdr>
        </w:div>
        <w:div w:id="7954100">
          <w:marLeft w:val="0"/>
          <w:marRight w:val="0"/>
          <w:marTop w:val="150"/>
          <w:marBottom w:val="0"/>
          <w:divBdr>
            <w:top w:val="none" w:sz="0" w:space="0" w:color="auto"/>
            <w:left w:val="none" w:sz="0" w:space="0" w:color="auto"/>
            <w:bottom w:val="none" w:sz="0" w:space="0" w:color="auto"/>
            <w:right w:val="none" w:sz="0" w:space="0" w:color="auto"/>
          </w:divBdr>
          <w:divsChild>
            <w:div w:id="1886288357">
              <w:marLeft w:val="1155"/>
              <w:marRight w:val="0"/>
              <w:marTop w:val="0"/>
              <w:marBottom w:val="0"/>
              <w:divBdr>
                <w:top w:val="none" w:sz="0" w:space="0" w:color="auto"/>
                <w:left w:val="none" w:sz="0" w:space="0" w:color="auto"/>
                <w:bottom w:val="none" w:sz="0" w:space="0" w:color="auto"/>
                <w:right w:val="none" w:sz="0" w:space="0" w:color="auto"/>
              </w:divBdr>
            </w:div>
            <w:div w:id="2119371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338">
      <w:bodyDiv w:val="1"/>
      <w:marLeft w:val="0"/>
      <w:marRight w:val="0"/>
      <w:marTop w:val="0"/>
      <w:marBottom w:val="0"/>
      <w:divBdr>
        <w:top w:val="none" w:sz="0" w:space="0" w:color="auto"/>
        <w:left w:val="none" w:sz="0" w:space="0" w:color="auto"/>
        <w:bottom w:val="none" w:sz="0" w:space="0" w:color="auto"/>
        <w:right w:val="none" w:sz="0" w:space="0" w:color="auto"/>
      </w:divBdr>
      <w:divsChild>
        <w:div w:id="1648826992">
          <w:marLeft w:val="0"/>
          <w:marRight w:val="0"/>
          <w:marTop w:val="0"/>
          <w:marBottom w:val="0"/>
          <w:divBdr>
            <w:top w:val="none" w:sz="0" w:space="0" w:color="auto"/>
            <w:left w:val="none" w:sz="0" w:space="0" w:color="auto"/>
            <w:bottom w:val="none" w:sz="0" w:space="0" w:color="auto"/>
            <w:right w:val="none" w:sz="0" w:space="0" w:color="auto"/>
          </w:divBdr>
        </w:div>
        <w:div w:id="1596592418">
          <w:marLeft w:val="0"/>
          <w:marRight w:val="0"/>
          <w:marTop w:val="150"/>
          <w:marBottom w:val="0"/>
          <w:divBdr>
            <w:top w:val="none" w:sz="0" w:space="0" w:color="auto"/>
            <w:left w:val="none" w:sz="0" w:space="0" w:color="auto"/>
            <w:bottom w:val="none" w:sz="0" w:space="0" w:color="auto"/>
            <w:right w:val="none" w:sz="0" w:space="0" w:color="auto"/>
          </w:divBdr>
          <w:divsChild>
            <w:div w:id="1960522766">
              <w:marLeft w:val="1155"/>
              <w:marRight w:val="0"/>
              <w:marTop w:val="0"/>
              <w:marBottom w:val="0"/>
              <w:divBdr>
                <w:top w:val="none" w:sz="0" w:space="0" w:color="auto"/>
                <w:left w:val="none" w:sz="0" w:space="0" w:color="auto"/>
                <w:bottom w:val="none" w:sz="0" w:space="0" w:color="auto"/>
                <w:right w:val="none" w:sz="0" w:space="0" w:color="auto"/>
              </w:divBdr>
            </w:div>
            <w:div w:id="607591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582157">
      <w:bodyDiv w:val="1"/>
      <w:marLeft w:val="0"/>
      <w:marRight w:val="0"/>
      <w:marTop w:val="0"/>
      <w:marBottom w:val="0"/>
      <w:divBdr>
        <w:top w:val="none" w:sz="0" w:space="0" w:color="auto"/>
        <w:left w:val="none" w:sz="0" w:space="0" w:color="auto"/>
        <w:bottom w:val="none" w:sz="0" w:space="0" w:color="auto"/>
        <w:right w:val="none" w:sz="0" w:space="0" w:color="auto"/>
      </w:divBdr>
      <w:divsChild>
        <w:div w:id="1474906738">
          <w:marLeft w:val="0"/>
          <w:marRight w:val="0"/>
          <w:marTop w:val="0"/>
          <w:marBottom w:val="0"/>
          <w:divBdr>
            <w:top w:val="none" w:sz="0" w:space="0" w:color="auto"/>
            <w:left w:val="none" w:sz="0" w:space="0" w:color="auto"/>
            <w:bottom w:val="none" w:sz="0" w:space="0" w:color="auto"/>
            <w:right w:val="none" w:sz="0" w:space="0" w:color="auto"/>
          </w:divBdr>
        </w:div>
        <w:div w:id="1963002205">
          <w:marLeft w:val="0"/>
          <w:marRight w:val="0"/>
          <w:marTop w:val="150"/>
          <w:marBottom w:val="0"/>
          <w:divBdr>
            <w:top w:val="none" w:sz="0" w:space="0" w:color="auto"/>
            <w:left w:val="none" w:sz="0" w:space="0" w:color="auto"/>
            <w:bottom w:val="none" w:sz="0" w:space="0" w:color="auto"/>
            <w:right w:val="none" w:sz="0" w:space="0" w:color="auto"/>
          </w:divBdr>
          <w:divsChild>
            <w:div w:id="1155024962">
              <w:marLeft w:val="1155"/>
              <w:marRight w:val="0"/>
              <w:marTop w:val="0"/>
              <w:marBottom w:val="0"/>
              <w:divBdr>
                <w:top w:val="none" w:sz="0" w:space="0" w:color="auto"/>
                <w:left w:val="none" w:sz="0" w:space="0" w:color="auto"/>
                <w:bottom w:val="none" w:sz="0" w:space="0" w:color="auto"/>
                <w:right w:val="none" w:sz="0" w:space="0" w:color="auto"/>
              </w:divBdr>
            </w:div>
            <w:div w:id="452480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201067">
      <w:bodyDiv w:val="1"/>
      <w:marLeft w:val="0"/>
      <w:marRight w:val="0"/>
      <w:marTop w:val="0"/>
      <w:marBottom w:val="0"/>
      <w:divBdr>
        <w:top w:val="none" w:sz="0" w:space="0" w:color="auto"/>
        <w:left w:val="none" w:sz="0" w:space="0" w:color="auto"/>
        <w:bottom w:val="none" w:sz="0" w:space="0" w:color="auto"/>
        <w:right w:val="none" w:sz="0" w:space="0" w:color="auto"/>
      </w:divBdr>
      <w:divsChild>
        <w:div w:id="966161452">
          <w:marLeft w:val="0"/>
          <w:marRight w:val="0"/>
          <w:marTop w:val="0"/>
          <w:marBottom w:val="0"/>
          <w:divBdr>
            <w:top w:val="none" w:sz="0" w:space="0" w:color="auto"/>
            <w:left w:val="none" w:sz="0" w:space="0" w:color="auto"/>
            <w:bottom w:val="none" w:sz="0" w:space="0" w:color="auto"/>
            <w:right w:val="none" w:sz="0" w:space="0" w:color="auto"/>
          </w:divBdr>
        </w:div>
        <w:div w:id="824055491">
          <w:marLeft w:val="0"/>
          <w:marRight w:val="0"/>
          <w:marTop w:val="150"/>
          <w:marBottom w:val="0"/>
          <w:divBdr>
            <w:top w:val="none" w:sz="0" w:space="0" w:color="auto"/>
            <w:left w:val="none" w:sz="0" w:space="0" w:color="auto"/>
            <w:bottom w:val="none" w:sz="0" w:space="0" w:color="auto"/>
            <w:right w:val="none" w:sz="0" w:space="0" w:color="auto"/>
          </w:divBdr>
          <w:divsChild>
            <w:div w:id="379717578">
              <w:marLeft w:val="1155"/>
              <w:marRight w:val="0"/>
              <w:marTop w:val="0"/>
              <w:marBottom w:val="0"/>
              <w:divBdr>
                <w:top w:val="none" w:sz="0" w:space="0" w:color="auto"/>
                <w:left w:val="none" w:sz="0" w:space="0" w:color="auto"/>
                <w:bottom w:val="none" w:sz="0" w:space="0" w:color="auto"/>
                <w:right w:val="none" w:sz="0" w:space="0" w:color="auto"/>
              </w:divBdr>
            </w:div>
            <w:div w:id="1744063404">
              <w:marLeft w:val="1155"/>
              <w:marRight w:val="0"/>
              <w:marTop w:val="0"/>
              <w:marBottom w:val="0"/>
              <w:divBdr>
                <w:top w:val="none" w:sz="0" w:space="0" w:color="auto"/>
                <w:left w:val="none" w:sz="0" w:space="0" w:color="auto"/>
                <w:bottom w:val="none" w:sz="0" w:space="0" w:color="auto"/>
                <w:right w:val="none" w:sz="0" w:space="0" w:color="auto"/>
              </w:divBdr>
            </w:div>
            <w:div w:id="845748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2500">
      <w:bodyDiv w:val="1"/>
      <w:marLeft w:val="0"/>
      <w:marRight w:val="0"/>
      <w:marTop w:val="0"/>
      <w:marBottom w:val="0"/>
      <w:divBdr>
        <w:top w:val="none" w:sz="0" w:space="0" w:color="auto"/>
        <w:left w:val="none" w:sz="0" w:space="0" w:color="auto"/>
        <w:bottom w:val="none" w:sz="0" w:space="0" w:color="auto"/>
        <w:right w:val="none" w:sz="0" w:space="0" w:color="auto"/>
      </w:divBdr>
      <w:divsChild>
        <w:div w:id="1829246418">
          <w:marLeft w:val="0"/>
          <w:marRight w:val="0"/>
          <w:marTop w:val="0"/>
          <w:marBottom w:val="0"/>
          <w:divBdr>
            <w:top w:val="none" w:sz="0" w:space="0" w:color="auto"/>
            <w:left w:val="none" w:sz="0" w:space="0" w:color="auto"/>
            <w:bottom w:val="none" w:sz="0" w:space="0" w:color="auto"/>
            <w:right w:val="none" w:sz="0" w:space="0" w:color="auto"/>
          </w:divBdr>
        </w:div>
        <w:div w:id="1110009491">
          <w:marLeft w:val="0"/>
          <w:marRight w:val="0"/>
          <w:marTop w:val="150"/>
          <w:marBottom w:val="0"/>
          <w:divBdr>
            <w:top w:val="none" w:sz="0" w:space="0" w:color="auto"/>
            <w:left w:val="none" w:sz="0" w:space="0" w:color="auto"/>
            <w:bottom w:val="none" w:sz="0" w:space="0" w:color="auto"/>
            <w:right w:val="none" w:sz="0" w:space="0" w:color="auto"/>
          </w:divBdr>
          <w:divsChild>
            <w:div w:id="1586986844">
              <w:marLeft w:val="1155"/>
              <w:marRight w:val="0"/>
              <w:marTop w:val="0"/>
              <w:marBottom w:val="0"/>
              <w:divBdr>
                <w:top w:val="none" w:sz="0" w:space="0" w:color="auto"/>
                <w:left w:val="none" w:sz="0" w:space="0" w:color="auto"/>
                <w:bottom w:val="none" w:sz="0" w:space="0" w:color="auto"/>
                <w:right w:val="none" w:sz="0" w:space="0" w:color="auto"/>
              </w:divBdr>
            </w:div>
            <w:div w:id="41000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485635">
      <w:bodyDiv w:val="1"/>
      <w:marLeft w:val="0"/>
      <w:marRight w:val="0"/>
      <w:marTop w:val="0"/>
      <w:marBottom w:val="0"/>
      <w:divBdr>
        <w:top w:val="none" w:sz="0" w:space="0" w:color="auto"/>
        <w:left w:val="none" w:sz="0" w:space="0" w:color="auto"/>
        <w:bottom w:val="none" w:sz="0" w:space="0" w:color="auto"/>
        <w:right w:val="none" w:sz="0" w:space="0" w:color="auto"/>
      </w:divBdr>
      <w:divsChild>
        <w:div w:id="877006135">
          <w:marLeft w:val="0"/>
          <w:marRight w:val="0"/>
          <w:marTop w:val="0"/>
          <w:marBottom w:val="0"/>
          <w:divBdr>
            <w:top w:val="none" w:sz="0" w:space="0" w:color="auto"/>
            <w:left w:val="none" w:sz="0" w:space="0" w:color="auto"/>
            <w:bottom w:val="none" w:sz="0" w:space="0" w:color="auto"/>
            <w:right w:val="none" w:sz="0" w:space="0" w:color="auto"/>
          </w:divBdr>
        </w:div>
        <w:div w:id="1190988289">
          <w:marLeft w:val="0"/>
          <w:marRight w:val="0"/>
          <w:marTop w:val="150"/>
          <w:marBottom w:val="0"/>
          <w:divBdr>
            <w:top w:val="none" w:sz="0" w:space="0" w:color="auto"/>
            <w:left w:val="none" w:sz="0" w:space="0" w:color="auto"/>
            <w:bottom w:val="none" w:sz="0" w:space="0" w:color="auto"/>
            <w:right w:val="none" w:sz="0" w:space="0" w:color="auto"/>
          </w:divBdr>
          <w:divsChild>
            <w:div w:id="142745255">
              <w:marLeft w:val="1155"/>
              <w:marRight w:val="0"/>
              <w:marTop w:val="0"/>
              <w:marBottom w:val="0"/>
              <w:divBdr>
                <w:top w:val="none" w:sz="0" w:space="0" w:color="auto"/>
                <w:left w:val="none" w:sz="0" w:space="0" w:color="auto"/>
                <w:bottom w:val="none" w:sz="0" w:space="0" w:color="auto"/>
                <w:right w:val="none" w:sz="0" w:space="0" w:color="auto"/>
              </w:divBdr>
            </w:div>
            <w:div w:id="109738921">
              <w:marLeft w:val="1155"/>
              <w:marRight w:val="0"/>
              <w:marTop w:val="0"/>
              <w:marBottom w:val="0"/>
              <w:divBdr>
                <w:top w:val="none" w:sz="0" w:space="0" w:color="auto"/>
                <w:left w:val="none" w:sz="0" w:space="0" w:color="auto"/>
                <w:bottom w:val="none" w:sz="0" w:space="0" w:color="auto"/>
                <w:right w:val="none" w:sz="0" w:space="0" w:color="auto"/>
              </w:divBdr>
            </w:div>
            <w:div w:id="1000498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94837">
      <w:bodyDiv w:val="1"/>
      <w:marLeft w:val="0"/>
      <w:marRight w:val="0"/>
      <w:marTop w:val="0"/>
      <w:marBottom w:val="0"/>
      <w:divBdr>
        <w:top w:val="none" w:sz="0" w:space="0" w:color="auto"/>
        <w:left w:val="none" w:sz="0" w:space="0" w:color="auto"/>
        <w:bottom w:val="none" w:sz="0" w:space="0" w:color="auto"/>
        <w:right w:val="none" w:sz="0" w:space="0" w:color="auto"/>
      </w:divBdr>
      <w:divsChild>
        <w:div w:id="1598320428">
          <w:marLeft w:val="0"/>
          <w:marRight w:val="0"/>
          <w:marTop w:val="0"/>
          <w:marBottom w:val="0"/>
          <w:divBdr>
            <w:top w:val="none" w:sz="0" w:space="0" w:color="auto"/>
            <w:left w:val="none" w:sz="0" w:space="0" w:color="auto"/>
            <w:bottom w:val="none" w:sz="0" w:space="0" w:color="auto"/>
            <w:right w:val="none" w:sz="0" w:space="0" w:color="auto"/>
          </w:divBdr>
        </w:div>
        <w:div w:id="743375470">
          <w:marLeft w:val="0"/>
          <w:marRight w:val="0"/>
          <w:marTop w:val="150"/>
          <w:marBottom w:val="0"/>
          <w:divBdr>
            <w:top w:val="none" w:sz="0" w:space="0" w:color="auto"/>
            <w:left w:val="none" w:sz="0" w:space="0" w:color="auto"/>
            <w:bottom w:val="none" w:sz="0" w:space="0" w:color="auto"/>
            <w:right w:val="none" w:sz="0" w:space="0" w:color="auto"/>
          </w:divBdr>
          <w:divsChild>
            <w:div w:id="1563254303">
              <w:marLeft w:val="1155"/>
              <w:marRight w:val="0"/>
              <w:marTop w:val="0"/>
              <w:marBottom w:val="0"/>
              <w:divBdr>
                <w:top w:val="none" w:sz="0" w:space="0" w:color="auto"/>
                <w:left w:val="none" w:sz="0" w:space="0" w:color="auto"/>
                <w:bottom w:val="none" w:sz="0" w:space="0" w:color="auto"/>
                <w:right w:val="none" w:sz="0" w:space="0" w:color="auto"/>
              </w:divBdr>
            </w:div>
            <w:div w:id="1925531253">
              <w:marLeft w:val="1155"/>
              <w:marRight w:val="0"/>
              <w:marTop w:val="0"/>
              <w:marBottom w:val="0"/>
              <w:divBdr>
                <w:top w:val="none" w:sz="0" w:space="0" w:color="auto"/>
                <w:left w:val="none" w:sz="0" w:space="0" w:color="auto"/>
                <w:bottom w:val="none" w:sz="0" w:space="0" w:color="auto"/>
                <w:right w:val="none" w:sz="0" w:space="0" w:color="auto"/>
              </w:divBdr>
            </w:div>
            <w:div w:id="3489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358066">
      <w:bodyDiv w:val="1"/>
      <w:marLeft w:val="0"/>
      <w:marRight w:val="0"/>
      <w:marTop w:val="0"/>
      <w:marBottom w:val="0"/>
      <w:divBdr>
        <w:top w:val="none" w:sz="0" w:space="0" w:color="auto"/>
        <w:left w:val="none" w:sz="0" w:space="0" w:color="auto"/>
        <w:bottom w:val="none" w:sz="0" w:space="0" w:color="auto"/>
        <w:right w:val="none" w:sz="0" w:space="0" w:color="auto"/>
      </w:divBdr>
      <w:divsChild>
        <w:div w:id="1765225469">
          <w:marLeft w:val="0"/>
          <w:marRight w:val="0"/>
          <w:marTop w:val="0"/>
          <w:marBottom w:val="0"/>
          <w:divBdr>
            <w:top w:val="none" w:sz="0" w:space="0" w:color="auto"/>
            <w:left w:val="none" w:sz="0" w:space="0" w:color="auto"/>
            <w:bottom w:val="none" w:sz="0" w:space="0" w:color="auto"/>
            <w:right w:val="none" w:sz="0" w:space="0" w:color="auto"/>
          </w:divBdr>
        </w:div>
        <w:div w:id="1570454420">
          <w:marLeft w:val="0"/>
          <w:marRight w:val="0"/>
          <w:marTop w:val="150"/>
          <w:marBottom w:val="0"/>
          <w:divBdr>
            <w:top w:val="none" w:sz="0" w:space="0" w:color="auto"/>
            <w:left w:val="none" w:sz="0" w:space="0" w:color="auto"/>
            <w:bottom w:val="none" w:sz="0" w:space="0" w:color="auto"/>
            <w:right w:val="none" w:sz="0" w:space="0" w:color="auto"/>
          </w:divBdr>
          <w:divsChild>
            <w:div w:id="663358174">
              <w:marLeft w:val="1155"/>
              <w:marRight w:val="0"/>
              <w:marTop w:val="0"/>
              <w:marBottom w:val="0"/>
              <w:divBdr>
                <w:top w:val="none" w:sz="0" w:space="0" w:color="auto"/>
                <w:left w:val="none" w:sz="0" w:space="0" w:color="auto"/>
                <w:bottom w:val="none" w:sz="0" w:space="0" w:color="auto"/>
                <w:right w:val="none" w:sz="0" w:space="0" w:color="auto"/>
              </w:divBdr>
            </w:div>
            <w:div w:id="1829780937">
              <w:marLeft w:val="1155"/>
              <w:marRight w:val="0"/>
              <w:marTop w:val="0"/>
              <w:marBottom w:val="0"/>
              <w:divBdr>
                <w:top w:val="none" w:sz="0" w:space="0" w:color="auto"/>
                <w:left w:val="none" w:sz="0" w:space="0" w:color="auto"/>
                <w:bottom w:val="none" w:sz="0" w:space="0" w:color="auto"/>
                <w:right w:val="none" w:sz="0" w:space="0" w:color="auto"/>
              </w:divBdr>
            </w:div>
            <w:div w:id="185827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12755">
      <w:bodyDiv w:val="1"/>
      <w:marLeft w:val="0"/>
      <w:marRight w:val="0"/>
      <w:marTop w:val="0"/>
      <w:marBottom w:val="0"/>
      <w:divBdr>
        <w:top w:val="none" w:sz="0" w:space="0" w:color="auto"/>
        <w:left w:val="none" w:sz="0" w:space="0" w:color="auto"/>
        <w:bottom w:val="none" w:sz="0" w:space="0" w:color="auto"/>
        <w:right w:val="none" w:sz="0" w:space="0" w:color="auto"/>
      </w:divBdr>
      <w:divsChild>
        <w:div w:id="21715374">
          <w:marLeft w:val="0"/>
          <w:marRight w:val="0"/>
          <w:marTop w:val="0"/>
          <w:marBottom w:val="0"/>
          <w:divBdr>
            <w:top w:val="none" w:sz="0" w:space="0" w:color="auto"/>
            <w:left w:val="none" w:sz="0" w:space="0" w:color="auto"/>
            <w:bottom w:val="none" w:sz="0" w:space="0" w:color="auto"/>
            <w:right w:val="none" w:sz="0" w:space="0" w:color="auto"/>
          </w:divBdr>
        </w:div>
        <w:div w:id="202834078">
          <w:marLeft w:val="0"/>
          <w:marRight w:val="0"/>
          <w:marTop w:val="150"/>
          <w:marBottom w:val="0"/>
          <w:divBdr>
            <w:top w:val="none" w:sz="0" w:space="0" w:color="auto"/>
            <w:left w:val="none" w:sz="0" w:space="0" w:color="auto"/>
            <w:bottom w:val="none" w:sz="0" w:space="0" w:color="auto"/>
            <w:right w:val="none" w:sz="0" w:space="0" w:color="auto"/>
          </w:divBdr>
          <w:divsChild>
            <w:div w:id="1895240762">
              <w:marLeft w:val="1155"/>
              <w:marRight w:val="0"/>
              <w:marTop w:val="0"/>
              <w:marBottom w:val="0"/>
              <w:divBdr>
                <w:top w:val="none" w:sz="0" w:space="0" w:color="auto"/>
                <w:left w:val="none" w:sz="0" w:space="0" w:color="auto"/>
                <w:bottom w:val="none" w:sz="0" w:space="0" w:color="auto"/>
                <w:right w:val="none" w:sz="0" w:space="0" w:color="auto"/>
              </w:divBdr>
            </w:div>
            <w:div w:id="226304547">
              <w:marLeft w:val="1155"/>
              <w:marRight w:val="0"/>
              <w:marTop w:val="0"/>
              <w:marBottom w:val="0"/>
              <w:divBdr>
                <w:top w:val="none" w:sz="0" w:space="0" w:color="auto"/>
                <w:left w:val="none" w:sz="0" w:space="0" w:color="auto"/>
                <w:bottom w:val="none" w:sz="0" w:space="0" w:color="auto"/>
                <w:right w:val="none" w:sz="0" w:space="0" w:color="auto"/>
              </w:divBdr>
            </w:div>
            <w:div w:id="928585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55566">
      <w:bodyDiv w:val="1"/>
      <w:marLeft w:val="0"/>
      <w:marRight w:val="0"/>
      <w:marTop w:val="0"/>
      <w:marBottom w:val="0"/>
      <w:divBdr>
        <w:top w:val="none" w:sz="0" w:space="0" w:color="auto"/>
        <w:left w:val="none" w:sz="0" w:space="0" w:color="auto"/>
        <w:bottom w:val="none" w:sz="0" w:space="0" w:color="auto"/>
        <w:right w:val="none" w:sz="0" w:space="0" w:color="auto"/>
      </w:divBdr>
      <w:divsChild>
        <w:div w:id="1304191875">
          <w:marLeft w:val="0"/>
          <w:marRight w:val="0"/>
          <w:marTop w:val="0"/>
          <w:marBottom w:val="0"/>
          <w:divBdr>
            <w:top w:val="none" w:sz="0" w:space="0" w:color="auto"/>
            <w:left w:val="none" w:sz="0" w:space="0" w:color="auto"/>
            <w:bottom w:val="none" w:sz="0" w:space="0" w:color="auto"/>
            <w:right w:val="none" w:sz="0" w:space="0" w:color="auto"/>
          </w:divBdr>
        </w:div>
        <w:div w:id="887181299">
          <w:marLeft w:val="0"/>
          <w:marRight w:val="0"/>
          <w:marTop w:val="150"/>
          <w:marBottom w:val="0"/>
          <w:divBdr>
            <w:top w:val="none" w:sz="0" w:space="0" w:color="auto"/>
            <w:left w:val="none" w:sz="0" w:space="0" w:color="auto"/>
            <w:bottom w:val="none" w:sz="0" w:space="0" w:color="auto"/>
            <w:right w:val="none" w:sz="0" w:space="0" w:color="auto"/>
          </w:divBdr>
          <w:divsChild>
            <w:div w:id="65618842">
              <w:marLeft w:val="1155"/>
              <w:marRight w:val="0"/>
              <w:marTop w:val="0"/>
              <w:marBottom w:val="0"/>
              <w:divBdr>
                <w:top w:val="none" w:sz="0" w:space="0" w:color="auto"/>
                <w:left w:val="none" w:sz="0" w:space="0" w:color="auto"/>
                <w:bottom w:val="none" w:sz="0" w:space="0" w:color="auto"/>
                <w:right w:val="none" w:sz="0" w:space="0" w:color="auto"/>
              </w:divBdr>
            </w:div>
            <w:div w:id="23530043">
              <w:marLeft w:val="1155"/>
              <w:marRight w:val="0"/>
              <w:marTop w:val="0"/>
              <w:marBottom w:val="0"/>
              <w:divBdr>
                <w:top w:val="none" w:sz="0" w:space="0" w:color="auto"/>
                <w:left w:val="none" w:sz="0" w:space="0" w:color="auto"/>
                <w:bottom w:val="none" w:sz="0" w:space="0" w:color="auto"/>
                <w:right w:val="none" w:sz="0" w:space="0" w:color="auto"/>
              </w:divBdr>
            </w:div>
            <w:div w:id="213355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267579">
      <w:bodyDiv w:val="1"/>
      <w:marLeft w:val="0"/>
      <w:marRight w:val="0"/>
      <w:marTop w:val="0"/>
      <w:marBottom w:val="0"/>
      <w:divBdr>
        <w:top w:val="none" w:sz="0" w:space="0" w:color="auto"/>
        <w:left w:val="none" w:sz="0" w:space="0" w:color="auto"/>
        <w:bottom w:val="none" w:sz="0" w:space="0" w:color="auto"/>
        <w:right w:val="none" w:sz="0" w:space="0" w:color="auto"/>
      </w:divBdr>
      <w:divsChild>
        <w:div w:id="1323659722">
          <w:marLeft w:val="0"/>
          <w:marRight w:val="0"/>
          <w:marTop w:val="0"/>
          <w:marBottom w:val="0"/>
          <w:divBdr>
            <w:top w:val="none" w:sz="0" w:space="0" w:color="auto"/>
            <w:left w:val="none" w:sz="0" w:space="0" w:color="auto"/>
            <w:bottom w:val="none" w:sz="0" w:space="0" w:color="auto"/>
            <w:right w:val="none" w:sz="0" w:space="0" w:color="auto"/>
          </w:divBdr>
        </w:div>
        <w:div w:id="1372725929">
          <w:marLeft w:val="0"/>
          <w:marRight w:val="0"/>
          <w:marTop w:val="150"/>
          <w:marBottom w:val="0"/>
          <w:divBdr>
            <w:top w:val="none" w:sz="0" w:space="0" w:color="auto"/>
            <w:left w:val="none" w:sz="0" w:space="0" w:color="auto"/>
            <w:bottom w:val="none" w:sz="0" w:space="0" w:color="auto"/>
            <w:right w:val="none" w:sz="0" w:space="0" w:color="auto"/>
          </w:divBdr>
          <w:divsChild>
            <w:div w:id="1484276376">
              <w:marLeft w:val="1155"/>
              <w:marRight w:val="0"/>
              <w:marTop w:val="0"/>
              <w:marBottom w:val="0"/>
              <w:divBdr>
                <w:top w:val="none" w:sz="0" w:space="0" w:color="auto"/>
                <w:left w:val="none" w:sz="0" w:space="0" w:color="auto"/>
                <w:bottom w:val="none" w:sz="0" w:space="0" w:color="auto"/>
                <w:right w:val="none" w:sz="0" w:space="0" w:color="auto"/>
              </w:divBdr>
            </w:div>
            <w:div w:id="1373843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772366">
      <w:bodyDiv w:val="1"/>
      <w:marLeft w:val="0"/>
      <w:marRight w:val="0"/>
      <w:marTop w:val="0"/>
      <w:marBottom w:val="0"/>
      <w:divBdr>
        <w:top w:val="none" w:sz="0" w:space="0" w:color="auto"/>
        <w:left w:val="none" w:sz="0" w:space="0" w:color="auto"/>
        <w:bottom w:val="none" w:sz="0" w:space="0" w:color="auto"/>
        <w:right w:val="none" w:sz="0" w:space="0" w:color="auto"/>
      </w:divBdr>
      <w:divsChild>
        <w:div w:id="678040113">
          <w:marLeft w:val="0"/>
          <w:marRight w:val="0"/>
          <w:marTop w:val="0"/>
          <w:marBottom w:val="0"/>
          <w:divBdr>
            <w:top w:val="none" w:sz="0" w:space="0" w:color="auto"/>
            <w:left w:val="none" w:sz="0" w:space="0" w:color="auto"/>
            <w:bottom w:val="none" w:sz="0" w:space="0" w:color="auto"/>
            <w:right w:val="none" w:sz="0" w:space="0" w:color="auto"/>
          </w:divBdr>
        </w:div>
        <w:div w:id="463432697">
          <w:marLeft w:val="0"/>
          <w:marRight w:val="0"/>
          <w:marTop w:val="150"/>
          <w:marBottom w:val="0"/>
          <w:divBdr>
            <w:top w:val="none" w:sz="0" w:space="0" w:color="auto"/>
            <w:left w:val="none" w:sz="0" w:space="0" w:color="auto"/>
            <w:bottom w:val="none" w:sz="0" w:space="0" w:color="auto"/>
            <w:right w:val="none" w:sz="0" w:space="0" w:color="auto"/>
          </w:divBdr>
          <w:divsChild>
            <w:div w:id="1277638657">
              <w:marLeft w:val="1155"/>
              <w:marRight w:val="0"/>
              <w:marTop w:val="0"/>
              <w:marBottom w:val="0"/>
              <w:divBdr>
                <w:top w:val="none" w:sz="0" w:space="0" w:color="auto"/>
                <w:left w:val="none" w:sz="0" w:space="0" w:color="auto"/>
                <w:bottom w:val="none" w:sz="0" w:space="0" w:color="auto"/>
                <w:right w:val="none" w:sz="0" w:space="0" w:color="auto"/>
              </w:divBdr>
            </w:div>
            <w:div w:id="70595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55181">
      <w:bodyDiv w:val="1"/>
      <w:marLeft w:val="0"/>
      <w:marRight w:val="0"/>
      <w:marTop w:val="0"/>
      <w:marBottom w:val="0"/>
      <w:divBdr>
        <w:top w:val="none" w:sz="0" w:space="0" w:color="auto"/>
        <w:left w:val="none" w:sz="0" w:space="0" w:color="auto"/>
        <w:bottom w:val="none" w:sz="0" w:space="0" w:color="auto"/>
        <w:right w:val="none" w:sz="0" w:space="0" w:color="auto"/>
      </w:divBdr>
      <w:divsChild>
        <w:div w:id="1913075707">
          <w:marLeft w:val="0"/>
          <w:marRight w:val="0"/>
          <w:marTop w:val="0"/>
          <w:marBottom w:val="0"/>
          <w:divBdr>
            <w:top w:val="none" w:sz="0" w:space="0" w:color="auto"/>
            <w:left w:val="none" w:sz="0" w:space="0" w:color="auto"/>
            <w:bottom w:val="none" w:sz="0" w:space="0" w:color="auto"/>
            <w:right w:val="none" w:sz="0" w:space="0" w:color="auto"/>
          </w:divBdr>
        </w:div>
        <w:div w:id="1932810241">
          <w:marLeft w:val="0"/>
          <w:marRight w:val="0"/>
          <w:marTop w:val="150"/>
          <w:marBottom w:val="0"/>
          <w:divBdr>
            <w:top w:val="none" w:sz="0" w:space="0" w:color="auto"/>
            <w:left w:val="none" w:sz="0" w:space="0" w:color="auto"/>
            <w:bottom w:val="none" w:sz="0" w:space="0" w:color="auto"/>
            <w:right w:val="none" w:sz="0" w:space="0" w:color="auto"/>
          </w:divBdr>
          <w:divsChild>
            <w:div w:id="217713266">
              <w:marLeft w:val="1155"/>
              <w:marRight w:val="0"/>
              <w:marTop w:val="0"/>
              <w:marBottom w:val="0"/>
              <w:divBdr>
                <w:top w:val="none" w:sz="0" w:space="0" w:color="auto"/>
                <w:left w:val="none" w:sz="0" w:space="0" w:color="auto"/>
                <w:bottom w:val="none" w:sz="0" w:space="0" w:color="auto"/>
                <w:right w:val="none" w:sz="0" w:space="0" w:color="auto"/>
              </w:divBdr>
            </w:div>
            <w:div w:id="1062294542">
              <w:marLeft w:val="1155"/>
              <w:marRight w:val="0"/>
              <w:marTop w:val="0"/>
              <w:marBottom w:val="0"/>
              <w:divBdr>
                <w:top w:val="none" w:sz="0" w:space="0" w:color="auto"/>
                <w:left w:val="none" w:sz="0" w:space="0" w:color="auto"/>
                <w:bottom w:val="none" w:sz="0" w:space="0" w:color="auto"/>
                <w:right w:val="none" w:sz="0" w:space="0" w:color="auto"/>
              </w:divBdr>
            </w:div>
            <w:div w:id="112928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338650">
      <w:bodyDiv w:val="1"/>
      <w:marLeft w:val="0"/>
      <w:marRight w:val="0"/>
      <w:marTop w:val="0"/>
      <w:marBottom w:val="0"/>
      <w:divBdr>
        <w:top w:val="none" w:sz="0" w:space="0" w:color="auto"/>
        <w:left w:val="none" w:sz="0" w:space="0" w:color="auto"/>
        <w:bottom w:val="none" w:sz="0" w:space="0" w:color="auto"/>
        <w:right w:val="none" w:sz="0" w:space="0" w:color="auto"/>
      </w:divBdr>
      <w:divsChild>
        <w:div w:id="2020691580">
          <w:marLeft w:val="0"/>
          <w:marRight w:val="0"/>
          <w:marTop w:val="0"/>
          <w:marBottom w:val="0"/>
          <w:divBdr>
            <w:top w:val="none" w:sz="0" w:space="0" w:color="auto"/>
            <w:left w:val="none" w:sz="0" w:space="0" w:color="auto"/>
            <w:bottom w:val="none" w:sz="0" w:space="0" w:color="auto"/>
            <w:right w:val="none" w:sz="0" w:space="0" w:color="auto"/>
          </w:divBdr>
        </w:div>
        <w:div w:id="918752198">
          <w:marLeft w:val="0"/>
          <w:marRight w:val="0"/>
          <w:marTop w:val="150"/>
          <w:marBottom w:val="0"/>
          <w:divBdr>
            <w:top w:val="none" w:sz="0" w:space="0" w:color="auto"/>
            <w:left w:val="none" w:sz="0" w:space="0" w:color="auto"/>
            <w:bottom w:val="none" w:sz="0" w:space="0" w:color="auto"/>
            <w:right w:val="none" w:sz="0" w:space="0" w:color="auto"/>
          </w:divBdr>
          <w:divsChild>
            <w:div w:id="214852410">
              <w:marLeft w:val="1155"/>
              <w:marRight w:val="0"/>
              <w:marTop w:val="0"/>
              <w:marBottom w:val="0"/>
              <w:divBdr>
                <w:top w:val="none" w:sz="0" w:space="0" w:color="auto"/>
                <w:left w:val="none" w:sz="0" w:space="0" w:color="auto"/>
                <w:bottom w:val="none" w:sz="0" w:space="0" w:color="auto"/>
                <w:right w:val="none" w:sz="0" w:space="0" w:color="auto"/>
              </w:divBdr>
            </w:div>
            <w:div w:id="1457455229">
              <w:marLeft w:val="1155"/>
              <w:marRight w:val="0"/>
              <w:marTop w:val="0"/>
              <w:marBottom w:val="0"/>
              <w:divBdr>
                <w:top w:val="none" w:sz="0" w:space="0" w:color="auto"/>
                <w:left w:val="none" w:sz="0" w:space="0" w:color="auto"/>
                <w:bottom w:val="none" w:sz="0" w:space="0" w:color="auto"/>
                <w:right w:val="none" w:sz="0" w:space="0" w:color="auto"/>
              </w:divBdr>
            </w:div>
            <w:div w:id="113648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82719">
      <w:bodyDiv w:val="1"/>
      <w:marLeft w:val="0"/>
      <w:marRight w:val="0"/>
      <w:marTop w:val="0"/>
      <w:marBottom w:val="0"/>
      <w:divBdr>
        <w:top w:val="none" w:sz="0" w:space="0" w:color="auto"/>
        <w:left w:val="none" w:sz="0" w:space="0" w:color="auto"/>
        <w:bottom w:val="none" w:sz="0" w:space="0" w:color="auto"/>
        <w:right w:val="none" w:sz="0" w:space="0" w:color="auto"/>
      </w:divBdr>
      <w:divsChild>
        <w:div w:id="2034528578">
          <w:marLeft w:val="0"/>
          <w:marRight w:val="0"/>
          <w:marTop w:val="0"/>
          <w:marBottom w:val="0"/>
          <w:divBdr>
            <w:top w:val="none" w:sz="0" w:space="0" w:color="auto"/>
            <w:left w:val="none" w:sz="0" w:space="0" w:color="auto"/>
            <w:bottom w:val="none" w:sz="0" w:space="0" w:color="auto"/>
            <w:right w:val="none" w:sz="0" w:space="0" w:color="auto"/>
          </w:divBdr>
        </w:div>
        <w:div w:id="1395201157">
          <w:marLeft w:val="0"/>
          <w:marRight w:val="0"/>
          <w:marTop w:val="150"/>
          <w:marBottom w:val="0"/>
          <w:divBdr>
            <w:top w:val="none" w:sz="0" w:space="0" w:color="auto"/>
            <w:left w:val="none" w:sz="0" w:space="0" w:color="auto"/>
            <w:bottom w:val="none" w:sz="0" w:space="0" w:color="auto"/>
            <w:right w:val="none" w:sz="0" w:space="0" w:color="auto"/>
          </w:divBdr>
          <w:divsChild>
            <w:div w:id="996300529">
              <w:marLeft w:val="1155"/>
              <w:marRight w:val="0"/>
              <w:marTop w:val="0"/>
              <w:marBottom w:val="0"/>
              <w:divBdr>
                <w:top w:val="none" w:sz="0" w:space="0" w:color="auto"/>
                <w:left w:val="none" w:sz="0" w:space="0" w:color="auto"/>
                <w:bottom w:val="none" w:sz="0" w:space="0" w:color="auto"/>
                <w:right w:val="none" w:sz="0" w:space="0" w:color="auto"/>
              </w:divBdr>
            </w:div>
            <w:div w:id="69736140">
              <w:marLeft w:val="1155"/>
              <w:marRight w:val="0"/>
              <w:marTop w:val="0"/>
              <w:marBottom w:val="0"/>
              <w:divBdr>
                <w:top w:val="none" w:sz="0" w:space="0" w:color="auto"/>
                <w:left w:val="none" w:sz="0" w:space="0" w:color="auto"/>
                <w:bottom w:val="none" w:sz="0" w:space="0" w:color="auto"/>
                <w:right w:val="none" w:sz="0" w:space="0" w:color="auto"/>
              </w:divBdr>
            </w:div>
            <w:div w:id="31838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2751">
      <w:bodyDiv w:val="1"/>
      <w:marLeft w:val="0"/>
      <w:marRight w:val="0"/>
      <w:marTop w:val="0"/>
      <w:marBottom w:val="0"/>
      <w:divBdr>
        <w:top w:val="none" w:sz="0" w:space="0" w:color="auto"/>
        <w:left w:val="none" w:sz="0" w:space="0" w:color="auto"/>
        <w:bottom w:val="none" w:sz="0" w:space="0" w:color="auto"/>
        <w:right w:val="none" w:sz="0" w:space="0" w:color="auto"/>
      </w:divBdr>
      <w:divsChild>
        <w:div w:id="428892349">
          <w:marLeft w:val="0"/>
          <w:marRight w:val="0"/>
          <w:marTop w:val="0"/>
          <w:marBottom w:val="0"/>
          <w:divBdr>
            <w:top w:val="none" w:sz="0" w:space="0" w:color="auto"/>
            <w:left w:val="none" w:sz="0" w:space="0" w:color="auto"/>
            <w:bottom w:val="none" w:sz="0" w:space="0" w:color="auto"/>
            <w:right w:val="none" w:sz="0" w:space="0" w:color="auto"/>
          </w:divBdr>
        </w:div>
        <w:div w:id="1820030252">
          <w:marLeft w:val="0"/>
          <w:marRight w:val="0"/>
          <w:marTop w:val="150"/>
          <w:marBottom w:val="0"/>
          <w:divBdr>
            <w:top w:val="none" w:sz="0" w:space="0" w:color="auto"/>
            <w:left w:val="none" w:sz="0" w:space="0" w:color="auto"/>
            <w:bottom w:val="none" w:sz="0" w:space="0" w:color="auto"/>
            <w:right w:val="none" w:sz="0" w:space="0" w:color="auto"/>
          </w:divBdr>
          <w:divsChild>
            <w:div w:id="967123619">
              <w:marLeft w:val="1155"/>
              <w:marRight w:val="0"/>
              <w:marTop w:val="0"/>
              <w:marBottom w:val="0"/>
              <w:divBdr>
                <w:top w:val="none" w:sz="0" w:space="0" w:color="auto"/>
                <w:left w:val="none" w:sz="0" w:space="0" w:color="auto"/>
                <w:bottom w:val="none" w:sz="0" w:space="0" w:color="auto"/>
                <w:right w:val="none" w:sz="0" w:space="0" w:color="auto"/>
              </w:divBdr>
            </w:div>
            <w:div w:id="1491671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8386">
      <w:bodyDiv w:val="1"/>
      <w:marLeft w:val="0"/>
      <w:marRight w:val="0"/>
      <w:marTop w:val="0"/>
      <w:marBottom w:val="0"/>
      <w:divBdr>
        <w:top w:val="none" w:sz="0" w:space="0" w:color="auto"/>
        <w:left w:val="none" w:sz="0" w:space="0" w:color="auto"/>
        <w:bottom w:val="none" w:sz="0" w:space="0" w:color="auto"/>
        <w:right w:val="none" w:sz="0" w:space="0" w:color="auto"/>
      </w:divBdr>
      <w:divsChild>
        <w:div w:id="558902972">
          <w:marLeft w:val="0"/>
          <w:marRight w:val="0"/>
          <w:marTop w:val="0"/>
          <w:marBottom w:val="0"/>
          <w:divBdr>
            <w:top w:val="none" w:sz="0" w:space="0" w:color="auto"/>
            <w:left w:val="none" w:sz="0" w:space="0" w:color="auto"/>
            <w:bottom w:val="none" w:sz="0" w:space="0" w:color="auto"/>
            <w:right w:val="none" w:sz="0" w:space="0" w:color="auto"/>
          </w:divBdr>
        </w:div>
        <w:div w:id="702094029">
          <w:marLeft w:val="0"/>
          <w:marRight w:val="0"/>
          <w:marTop w:val="150"/>
          <w:marBottom w:val="0"/>
          <w:divBdr>
            <w:top w:val="none" w:sz="0" w:space="0" w:color="auto"/>
            <w:left w:val="none" w:sz="0" w:space="0" w:color="auto"/>
            <w:bottom w:val="none" w:sz="0" w:space="0" w:color="auto"/>
            <w:right w:val="none" w:sz="0" w:space="0" w:color="auto"/>
          </w:divBdr>
          <w:divsChild>
            <w:div w:id="851606740">
              <w:marLeft w:val="1155"/>
              <w:marRight w:val="0"/>
              <w:marTop w:val="0"/>
              <w:marBottom w:val="0"/>
              <w:divBdr>
                <w:top w:val="none" w:sz="0" w:space="0" w:color="auto"/>
                <w:left w:val="none" w:sz="0" w:space="0" w:color="auto"/>
                <w:bottom w:val="none" w:sz="0" w:space="0" w:color="auto"/>
                <w:right w:val="none" w:sz="0" w:space="0" w:color="auto"/>
              </w:divBdr>
            </w:div>
            <w:div w:id="113330341">
              <w:marLeft w:val="1155"/>
              <w:marRight w:val="0"/>
              <w:marTop w:val="0"/>
              <w:marBottom w:val="0"/>
              <w:divBdr>
                <w:top w:val="none" w:sz="0" w:space="0" w:color="auto"/>
                <w:left w:val="none" w:sz="0" w:space="0" w:color="auto"/>
                <w:bottom w:val="none" w:sz="0" w:space="0" w:color="auto"/>
                <w:right w:val="none" w:sz="0" w:space="0" w:color="auto"/>
              </w:divBdr>
            </w:div>
            <w:div w:id="262763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03815">
      <w:bodyDiv w:val="1"/>
      <w:marLeft w:val="0"/>
      <w:marRight w:val="0"/>
      <w:marTop w:val="0"/>
      <w:marBottom w:val="0"/>
      <w:divBdr>
        <w:top w:val="none" w:sz="0" w:space="0" w:color="auto"/>
        <w:left w:val="none" w:sz="0" w:space="0" w:color="auto"/>
        <w:bottom w:val="none" w:sz="0" w:space="0" w:color="auto"/>
        <w:right w:val="none" w:sz="0" w:space="0" w:color="auto"/>
      </w:divBdr>
      <w:divsChild>
        <w:div w:id="2125028527">
          <w:marLeft w:val="0"/>
          <w:marRight w:val="0"/>
          <w:marTop w:val="0"/>
          <w:marBottom w:val="0"/>
          <w:divBdr>
            <w:top w:val="none" w:sz="0" w:space="0" w:color="auto"/>
            <w:left w:val="none" w:sz="0" w:space="0" w:color="auto"/>
            <w:bottom w:val="none" w:sz="0" w:space="0" w:color="auto"/>
            <w:right w:val="none" w:sz="0" w:space="0" w:color="auto"/>
          </w:divBdr>
        </w:div>
        <w:div w:id="1553073741">
          <w:marLeft w:val="0"/>
          <w:marRight w:val="0"/>
          <w:marTop w:val="150"/>
          <w:marBottom w:val="0"/>
          <w:divBdr>
            <w:top w:val="none" w:sz="0" w:space="0" w:color="auto"/>
            <w:left w:val="none" w:sz="0" w:space="0" w:color="auto"/>
            <w:bottom w:val="none" w:sz="0" w:space="0" w:color="auto"/>
            <w:right w:val="none" w:sz="0" w:space="0" w:color="auto"/>
          </w:divBdr>
          <w:divsChild>
            <w:div w:id="235364226">
              <w:marLeft w:val="1155"/>
              <w:marRight w:val="0"/>
              <w:marTop w:val="0"/>
              <w:marBottom w:val="0"/>
              <w:divBdr>
                <w:top w:val="none" w:sz="0" w:space="0" w:color="auto"/>
                <w:left w:val="none" w:sz="0" w:space="0" w:color="auto"/>
                <w:bottom w:val="none" w:sz="0" w:space="0" w:color="auto"/>
                <w:right w:val="none" w:sz="0" w:space="0" w:color="auto"/>
              </w:divBdr>
            </w:div>
            <w:div w:id="874191800">
              <w:marLeft w:val="1155"/>
              <w:marRight w:val="0"/>
              <w:marTop w:val="0"/>
              <w:marBottom w:val="0"/>
              <w:divBdr>
                <w:top w:val="none" w:sz="0" w:space="0" w:color="auto"/>
                <w:left w:val="none" w:sz="0" w:space="0" w:color="auto"/>
                <w:bottom w:val="none" w:sz="0" w:space="0" w:color="auto"/>
                <w:right w:val="none" w:sz="0" w:space="0" w:color="auto"/>
              </w:divBdr>
            </w:div>
            <w:div w:id="2075078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58412">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270951">
      <w:bodyDiv w:val="1"/>
      <w:marLeft w:val="0"/>
      <w:marRight w:val="0"/>
      <w:marTop w:val="0"/>
      <w:marBottom w:val="0"/>
      <w:divBdr>
        <w:top w:val="none" w:sz="0" w:space="0" w:color="auto"/>
        <w:left w:val="none" w:sz="0" w:space="0" w:color="auto"/>
        <w:bottom w:val="none" w:sz="0" w:space="0" w:color="auto"/>
        <w:right w:val="none" w:sz="0" w:space="0" w:color="auto"/>
      </w:divBdr>
      <w:divsChild>
        <w:div w:id="655063088">
          <w:marLeft w:val="0"/>
          <w:marRight w:val="0"/>
          <w:marTop w:val="0"/>
          <w:marBottom w:val="0"/>
          <w:divBdr>
            <w:top w:val="none" w:sz="0" w:space="0" w:color="auto"/>
            <w:left w:val="none" w:sz="0" w:space="0" w:color="auto"/>
            <w:bottom w:val="none" w:sz="0" w:space="0" w:color="auto"/>
            <w:right w:val="none" w:sz="0" w:space="0" w:color="auto"/>
          </w:divBdr>
        </w:div>
        <w:div w:id="50662066">
          <w:marLeft w:val="0"/>
          <w:marRight w:val="0"/>
          <w:marTop w:val="150"/>
          <w:marBottom w:val="0"/>
          <w:divBdr>
            <w:top w:val="none" w:sz="0" w:space="0" w:color="auto"/>
            <w:left w:val="none" w:sz="0" w:space="0" w:color="auto"/>
            <w:bottom w:val="none" w:sz="0" w:space="0" w:color="auto"/>
            <w:right w:val="none" w:sz="0" w:space="0" w:color="auto"/>
          </w:divBdr>
          <w:divsChild>
            <w:div w:id="94715346">
              <w:marLeft w:val="1155"/>
              <w:marRight w:val="0"/>
              <w:marTop w:val="0"/>
              <w:marBottom w:val="0"/>
              <w:divBdr>
                <w:top w:val="none" w:sz="0" w:space="0" w:color="auto"/>
                <w:left w:val="none" w:sz="0" w:space="0" w:color="auto"/>
                <w:bottom w:val="none" w:sz="0" w:space="0" w:color="auto"/>
                <w:right w:val="none" w:sz="0" w:space="0" w:color="auto"/>
              </w:divBdr>
            </w:div>
            <w:div w:id="1216744503">
              <w:marLeft w:val="1155"/>
              <w:marRight w:val="0"/>
              <w:marTop w:val="0"/>
              <w:marBottom w:val="0"/>
              <w:divBdr>
                <w:top w:val="none" w:sz="0" w:space="0" w:color="auto"/>
                <w:left w:val="none" w:sz="0" w:space="0" w:color="auto"/>
                <w:bottom w:val="none" w:sz="0" w:space="0" w:color="auto"/>
                <w:right w:val="none" w:sz="0" w:space="0" w:color="auto"/>
              </w:divBdr>
            </w:div>
            <w:div w:id="80743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5312">
      <w:bodyDiv w:val="1"/>
      <w:marLeft w:val="0"/>
      <w:marRight w:val="0"/>
      <w:marTop w:val="0"/>
      <w:marBottom w:val="0"/>
      <w:divBdr>
        <w:top w:val="none" w:sz="0" w:space="0" w:color="auto"/>
        <w:left w:val="none" w:sz="0" w:space="0" w:color="auto"/>
        <w:bottom w:val="none" w:sz="0" w:space="0" w:color="auto"/>
        <w:right w:val="none" w:sz="0" w:space="0" w:color="auto"/>
      </w:divBdr>
      <w:divsChild>
        <w:div w:id="1667786587">
          <w:marLeft w:val="0"/>
          <w:marRight w:val="0"/>
          <w:marTop w:val="0"/>
          <w:marBottom w:val="0"/>
          <w:divBdr>
            <w:top w:val="none" w:sz="0" w:space="0" w:color="auto"/>
            <w:left w:val="none" w:sz="0" w:space="0" w:color="auto"/>
            <w:bottom w:val="none" w:sz="0" w:space="0" w:color="auto"/>
            <w:right w:val="none" w:sz="0" w:space="0" w:color="auto"/>
          </w:divBdr>
        </w:div>
        <w:div w:id="1820876425">
          <w:marLeft w:val="0"/>
          <w:marRight w:val="0"/>
          <w:marTop w:val="150"/>
          <w:marBottom w:val="0"/>
          <w:divBdr>
            <w:top w:val="none" w:sz="0" w:space="0" w:color="auto"/>
            <w:left w:val="none" w:sz="0" w:space="0" w:color="auto"/>
            <w:bottom w:val="none" w:sz="0" w:space="0" w:color="auto"/>
            <w:right w:val="none" w:sz="0" w:space="0" w:color="auto"/>
          </w:divBdr>
          <w:divsChild>
            <w:div w:id="1622150183">
              <w:marLeft w:val="1155"/>
              <w:marRight w:val="0"/>
              <w:marTop w:val="0"/>
              <w:marBottom w:val="0"/>
              <w:divBdr>
                <w:top w:val="none" w:sz="0" w:space="0" w:color="auto"/>
                <w:left w:val="none" w:sz="0" w:space="0" w:color="auto"/>
                <w:bottom w:val="none" w:sz="0" w:space="0" w:color="auto"/>
                <w:right w:val="none" w:sz="0" w:space="0" w:color="auto"/>
              </w:divBdr>
            </w:div>
            <w:div w:id="878517411">
              <w:marLeft w:val="1155"/>
              <w:marRight w:val="0"/>
              <w:marTop w:val="0"/>
              <w:marBottom w:val="0"/>
              <w:divBdr>
                <w:top w:val="none" w:sz="0" w:space="0" w:color="auto"/>
                <w:left w:val="none" w:sz="0" w:space="0" w:color="auto"/>
                <w:bottom w:val="none" w:sz="0" w:space="0" w:color="auto"/>
                <w:right w:val="none" w:sz="0" w:space="0" w:color="auto"/>
              </w:divBdr>
            </w:div>
            <w:div w:id="970205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2008">
      <w:bodyDiv w:val="1"/>
      <w:marLeft w:val="0"/>
      <w:marRight w:val="0"/>
      <w:marTop w:val="0"/>
      <w:marBottom w:val="0"/>
      <w:divBdr>
        <w:top w:val="none" w:sz="0" w:space="0" w:color="auto"/>
        <w:left w:val="none" w:sz="0" w:space="0" w:color="auto"/>
        <w:bottom w:val="none" w:sz="0" w:space="0" w:color="auto"/>
        <w:right w:val="none" w:sz="0" w:space="0" w:color="auto"/>
      </w:divBdr>
      <w:divsChild>
        <w:div w:id="733695331">
          <w:marLeft w:val="0"/>
          <w:marRight w:val="0"/>
          <w:marTop w:val="0"/>
          <w:marBottom w:val="0"/>
          <w:divBdr>
            <w:top w:val="none" w:sz="0" w:space="0" w:color="auto"/>
            <w:left w:val="none" w:sz="0" w:space="0" w:color="auto"/>
            <w:bottom w:val="none" w:sz="0" w:space="0" w:color="auto"/>
            <w:right w:val="none" w:sz="0" w:space="0" w:color="auto"/>
          </w:divBdr>
        </w:div>
        <w:div w:id="630019096">
          <w:marLeft w:val="0"/>
          <w:marRight w:val="0"/>
          <w:marTop w:val="150"/>
          <w:marBottom w:val="0"/>
          <w:divBdr>
            <w:top w:val="none" w:sz="0" w:space="0" w:color="auto"/>
            <w:left w:val="none" w:sz="0" w:space="0" w:color="auto"/>
            <w:bottom w:val="none" w:sz="0" w:space="0" w:color="auto"/>
            <w:right w:val="none" w:sz="0" w:space="0" w:color="auto"/>
          </w:divBdr>
          <w:divsChild>
            <w:div w:id="399984112">
              <w:marLeft w:val="1155"/>
              <w:marRight w:val="0"/>
              <w:marTop w:val="0"/>
              <w:marBottom w:val="0"/>
              <w:divBdr>
                <w:top w:val="none" w:sz="0" w:space="0" w:color="auto"/>
                <w:left w:val="none" w:sz="0" w:space="0" w:color="auto"/>
                <w:bottom w:val="none" w:sz="0" w:space="0" w:color="auto"/>
                <w:right w:val="none" w:sz="0" w:space="0" w:color="auto"/>
              </w:divBdr>
            </w:div>
            <w:div w:id="432097646">
              <w:marLeft w:val="1155"/>
              <w:marRight w:val="0"/>
              <w:marTop w:val="0"/>
              <w:marBottom w:val="0"/>
              <w:divBdr>
                <w:top w:val="none" w:sz="0" w:space="0" w:color="auto"/>
                <w:left w:val="none" w:sz="0" w:space="0" w:color="auto"/>
                <w:bottom w:val="none" w:sz="0" w:space="0" w:color="auto"/>
                <w:right w:val="none" w:sz="0" w:space="0" w:color="auto"/>
              </w:divBdr>
            </w:div>
            <w:div w:id="417139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8106">
      <w:bodyDiv w:val="1"/>
      <w:marLeft w:val="0"/>
      <w:marRight w:val="0"/>
      <w:marTop w:val="0"/>
      <w:marBottom w:val="0"/>
      <w:divBdr>
        <w:top w:val="none" w:sz="0" w:space="0" w:color="auto"/>
        <w:left w:val="none" w:sz="0" w:space="0" w:color="auto"/>
        <w:bottom w:val="none" w:sz="0" w:space="0" w:color="auto"/>
        <w:right w:val="none" w:sz="0" w:space="0" w:color="auto"/>
      </w:divBdr>
      <w:divsChild>
        <w:div w:id="1340087418">
          <w:marLeft w:val="0"/>
          <w:marRight w:val="0"/>
          <w:marTop w:val="0"/>
          <w:marBottom w:val="0"/>
          <w:divBdr>
            <w:top w:val="none" w:sz="0" w:space="0" w:color="auto"/>
            <w:left w:val="none" w:sz="0" w:space="0" w:color="auto"/>
            <w:bottom w:val="none" w:sz="0" w:space="0" w:color="auto"/>
            <w:right w:val="none" w:sz="0" w:space="0" w:color="auto"/>
          </w:divBdr>
        </w:div>
        <w:div w:id="49548257">
          <w:marLeft w:val="0"/>
          <w:marRight w:val="0"/>
          <w:marTop w:val="150"/>
          <w:marBottom w:val="0"/>
          <w:divBdr>
            <w:top w:val="none" w:sz="0" w:space="0" w:color="auto"/>
            <w:left w:val="none" w:sz="0" w:space="0" w:color="auto"/>
            <w:bottom w:val="none" w:sz="0" w:space="0" w:color="auto"/>
            <w:right w:val="none" w:sz="0" w:space="0" w:color="auto"/>
          </w:divBdr>
          <w:divsChild>
            <w:div w:id="1784618773">
              <w:marLeft w:val="1155"/>
              <w:marRight w:val="0"/>
              <w:marTop w:val="0"/>
              <w:marBottom w:val="0"/>
              <w:divBdr>
                <w:top w:val="none" w:sz="0" w:space="0" w:color="auto"/>
                <w:left w:val="none" w:sz="0" w:space="0" w:color="auto"/>
                <w:bottom w:val="none" w:sz="0" w:space="0" w:color="auto"/>
                <w:right w:val="none" w:sz="0" w:space="0" w:color="auto"/>
              </w:divBdr>
            </w:div>
            <w:div w:id="6796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931">
      <w:bodyDiv w:val="1"/>
      <w:marLeft w:val="0"/>
      <w:marRight w:val="0"/>
      <w:marTop w:val="0"/>
      <w:marBottom w:val="0"/>
      <w:divBdr>
        <w:top w:val="none" w:sz="0" w:space="0" w:color="auto"/>
        <w:left w:val="none" w:sz="0" w:space="0" w:color="auto"/>
        <w:bottom w:val="none" w:sz="0" w:space="0" w:color="auto"/>
        <w:right w:val="none" w:sz="0" w:space="0" w:color="auto"/>
      </w:divBdr>
      <w:divsChild>
        <w:div w:id="1193494905">
          <w:marLeft w:val="0"/>
          <w:marRight w:val="0"/>
          <w:marTop w:val="0"/>
          <w:marBottom w:val="0"/>
          <w:divBdr>
            <w:top w:val="none" w:sz="0" w:space="0" w:color="auto"/>
            <w:left w:val="none" w:sz="0" w:space="0" w:color="auto"/>
            <w:bottom w:val="none" w:sz="0" w:space="0" w:color="auto"/>
            <w:right w:val="none" w:sz="0" w:space="0" w:color="auto"/>
          </w:divBdr>
        </w:div>
        <w:div w:id="2147237094">
          <w:marLeft w:val="0"/>
          <w:marRight w:val="0"/>
          <w:marTop w:val="150"/>
          <w:marBottom w:val="0"/>
          <w:divBdr>
            <w:top w:val="none" w:sz="0" w:space="0" w:color="auto"/>
            <w:left w:val="none" w:sz="0" w:space="0" w:color="auto"/>
            <w:bottom w:val="none" w:sz="0" w:space="0" w:color="auto"/>
            <w:right w:val="none" w:sz="0" w:space="0" w:color="auto"/>
          </w:divBdr>
          <w:divsChild>
            <w:div w:id="1480996808">
              <w:marLeft w:val="1155"/>
              <w:marRight w:val="0"/>
              <w:marTop w:val="0"/>
              <w:marBottom w:val="0"/>
              <w:divBdr>
                <w:top w:val="none" w:sz="0" w:space="0" w:color="auto"/>
                <w:left w:val="none" w:sz="0" w:space="0" w:color="auto"/>
                <w:bottom w:val="none" w:sz="0" w:space="0" w:color="auto"/>
                <w:right w:val="none" w:sz="0" w:space="0" w:color="auto"/>
              </w:divBdr>
            </w:div>
            <w:div w:id="503590911">
              <w:marLeft w:val="1155"/>
              <w:marRight w:val="0"/>
              <w:marTop w:val="0"/>
              <w:marBottom w:val="0"/>
              <w:divBdr>
                <w:top w:val="none" w:sz="0" w:space="0" w:color="auto"/>
                <w:left w:val="none" w:sz="0" w:space="0" w:color="auto"/>
                <w:bottom w:val="none" w:sz="0" w:space="0" w:color="auto"/>
                <w:right w:val="none" w:sz="0" w:space="0" w:color="auto"/>
              </w:divBdr>
            </w:div>
            <w:div w:id="134836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4713">
      <w:bodyDiv w:val="1"/>
      <w:marLeft w:val="0"/>
      <w:marRight w:val="0"/>
      <w:marTop w:val="0"/>
      <w:marBottom w:val="0"/>
      <w:divBdr>
        <w:top w:val="none" w:sz="0" w:space="0" w:color="auto"/>
        <w:left w:val="none" w:sz="0" w:space="0" w:color="auto"/>
        <w:bottom w:val="none" w:sz="0" w:space="0" w:color="auto"/>
        <w:right w:val="none" w:sz="0" w:space="0" w:color="auto"/>
      </w:divBdr>
      <w:divsChild>
        <w:div w:id="1536235855">
          <w:marLeft w:val="0"/>
          <w:marRight w:val="0"/>
          <w:marTop w:val="0"/>
          <w:marBottom w:val="0"/>
          <w:divBdr>
            <w:top w:val="none" w:sz="0" w:space="0" w:color="auto"/>
            <w:left w:val="none" w:sz="0" w:space="0" w:color="auto"/>
            <w:bottom w:val="none" w:sz="0" w:space="0" w:color="auto"/>
            <w:right w:val="none" w:sz="0" w:space="0" w:color="auto"/>
          </w:divBdr>
        </w:div>
        <w:div w:id="516849024">
          <w:marLeft w:val="0"/>
          <w:marRight w:val="0"/>
          <w:marTop w:val="150"/>
          <w:marBottom w:val="0"/>
          <w:divBdr>
            <w:top w:val="none" w:sz="0" w:space="0" w:color="auto"/>
            <w:left w:val="none" w:sz="0" w:space="0" w:color="auto"/>
            <w:bottom w:val="none" w:sz="0" w:space="0" w:color="auto"/>
            <w:right w:val="none" w:sz="0" w:space="0" w:color="auto"/>
          </w:divBdr>
          <w:divsChild>
            <w:div w:id="835069042">
              <w:marLeft w:val="1155"/>
              <w:marRight w:val="0"/>
              <w:marTop w:val="0"/>
              <w:marBottom w:val="0"/>
              <w:divBdr>
                <w:top w:val="none" w:sz="0" w:space="0" w:color="auto"/>
                <w:left w:val="none" w:sz="0" w:space="0" w:color="auto"/>
                <w:bottom w:val="none" w:sz="0" w:space="0" w:color="auto"/>
                <w:right w:val="none" w:sz="0" w:space="0" w:color="auto"/>
              </w:divBdr>
            </w:div>
            <w:div w:id="1157527557">
              <w:marLeft w:val="1155"/>
              <w:marRight w:val="0"/>
              <w:marTop w:val="0"/>
              <w:marBottom w:val="0"/>
              <w:divBdr>
                <w:top w:val="none" w:sz="0" w:space="0" w:color="auto"/>
                <w:left w:val="none" w:sz="0" w:space="0" w:color="auto"/>
                <w:bottom w:val="none" w:sz="0" w:space="0" w:color="auto"/>
                <w:right w:val="none" w:sz="0" w:space="0" w:color="auto"/>
              </w:divBdr>
            </w:div>
            <w:div w:id="257445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5834">
      <w:bodyDiv w:val="1"/>
      <w:marLeft w:val="0"/>
      <w:marRight w:val="0"/>
      <w:marTop w:val="0"/>
      <w:marBottom w:val="0"/>
      <w:divBdr>
        <w:top w:val="none" w:sz="0" w:space="0" w:color="auto"/>
        <w:left w:val="none" w:sz="0" w:space="0" w:color="auto"/>
        <w:bottom w:val="none" w:sz="0" w:space="0" w:color="auto"/>
        <w:right w:val="none" w:sz="0" w:space="0" w:color="auto"/>
      </w:divBdr>
      <w:divsChild>
        <w:div w:id="428893989">
          <w:marLeft w:val="0"/>
          <w:marRight w:val="0"/>
          <w:marTop w:val="0"/>
          <w:marBottom w:val="0"/>
          <w:divBdr>
            <w:top w:val="none" w:sz="0" w:space="0" w:color="auto"/>
            <w:left w:val="none" w:sz="0" w:space="0" w:color="auto"/>
            <w:bottom w:val="none" w:sz="0" w:space="0" w:color="auto"/>
            <w:right w:val="none" w:sz="0" w:space="0" w:color="auto"/>
          </w:divBdr>
        </w:div>
        <w:div w:id="1749766856">
          <w:marLeft w:val="0"/>
          <w:marRight w:val="0"/>
          <w:marTop w:val="150"/>
          <w:marBottom w:val="0"/>
          <w:divBdr>
            <w:top w:val="none" w:sz="0" w:space="0" w:color="auto"/>
            <w:left w:val="none" w:sz="0" w:space="0" w:color="auto"/>
            <w:bottom w:val="none" w:sz="0" w:space="0" w:color="auto"/>
            <w:right w:val="none" w:sz="0" w:space="0" w:color="auto"/>
          </w:divBdr>
          <w:divsChild>
            <w:div w:id="143936952">
              <w:marLeft w:val="1155"/>
              <w:marRight w:val="0"/>
              <w:marTop w:val="0"/>
              <w:marBottom w:val="0"/>
              <w:divBdr>
                <w:top w:val="none" w:sz="0" w:space="0" w:color="auto"/>
                <w:left w:val="none" w:sz="0" w:space="0" w:color="auto"/>
                <w:bottom w:val="none" w:sz="0" w:space="0" w:color="auto"/>
                <w:right w:val="none" w:sz="0" w:space="0" w:color="auto"/>
              </w:divBdr>
            </w:div>
            <w:div w:id="441075470">
              <w:marLeft w:val="1155"/>
              <w:marRight w:val="0"/>
              <w:marTop w:val="0"/>
              <w:marBottom w:val="0"/>
              <w:divBdr>
                <w:top w:val="none" w:sz="0" w:space="0" w:color="auto"/>
                <w:left w:val="none" w:sz="0" w:space="0" w:color="auto"/>
                <w:bottom w:val="none" w:sz="0" w:space="0" w:color="auto"/>
                <w:right w:val="none" w:sz="0" w:space="0" w:color="auto"/>
              </w:divBdr>
            </w:div>
            <w:div w:id="1911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39620">
      <w:bodyDiv w:val="1"/>
      <w:marLeft w:val="0"/>
      <w:marRight w:val="0"/>
      <w:marTop w:val="0"/>
      <w:marBottom w:val="0"/>
      <w:divBdr>
        <w:top w:val="none" w:sz="0" w:space="0" w:color="auto"/>
        <w:left w:val="none" w:sz="0" w:space="0" w:color="auto"/>
        <w:bottom w:val="none" w:sz="0" w:space="0" w:color="auto"/>
        <w:right w:val="none" w:sz="0" w:space="0" w:color="auto"/>
      </w:divBdr>
      <w:divsChild>
        <w:div w:id="1982924460">
          <w:marLeft w:val="0"/>
          <w:marRight w:val="0"/>
          <w:marTop w:val="0"/>
          <w:marBottom w:val="0"/>
          <w:divBdr>
            <w:top w:val="none" w:sz="0" w:space="0" w:color="auto"/>
            <w:left w:val="none" w:sz="0" w:space="0" w:color="auto"/>
            <w:bottom w:val="none" w:sz="0" w:space="0" w:color="auto"/>
            <w:right w:val="none" w:sz="0" w:space="0" w:color="auto"/>
          </w:divBdr>
        </w:div>
        <w:div w:id="726029286">
          <w:marLeft w:val="0"/>
          <w:marRight w:val="0"/>
          <w:marTop w:val="150"/>
          <w:marBottom w:val="0"/>
          <w:divBdr>
            <w:top w:val="none" w:sz="0" w:space="0" w:color="auto"/>
            <w:left w:val="none" w:sz="0" w:space="0" w:color="auto"/>
            <w:bottom w:val="none" w:sz="0" w:space="0" w:color="auto"/>
            <w:right w:val="none" w:sz="0" w:space="0" w:color="auto"/>
          </w:divBdr>
          <w:divsChild>
            <w:div w:id="42146732">
              <w:marLeft w:val="1155"/>
              <w:marRight w:val="0"/>
              <w:marTop w:val="0"/>
              <w:marBottom w:val="0"/>
              <w:divBdr>
                <w:top w:val="none" w:sz="0" w:space="0" w:color="auto"/>
                <w:left w:val="none" w:sz="0" w:space="0" w:color="auto"/>
                <w:bottom w:val="none" w:sz="0" w:space="0" w:color="auto"/>
                <w:right w:val="none" w:sz="0" w:space="0" w:color="auto"/>
              </w:divBdr>
            </w:div>
            <w:div w:id="885142171">
              <w:marLeft w:val="1155"/>
              <w:marRight w:val="0"/>
              <w:marTop w:val="0"/>
              <w:marBottom w:val="0"/>
              <w:divBdr>
                <w:top w:val="none" w:sz="0" w:space="0" w:color="auto"/>
                <w:left w:val="none" w:sz="0" w:space="0" w:color="auto"/>
                <w:bottom w:val="none" w:sz="0" w:space="0" w:color="auto"/>
                <w:right w:val="none" w:sz="0" w:space="0" w:color="auto"/>
              </w:divBdr>
            </w:div>
            <w:div w:id="1759325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5979930">
      <w:bodyDiv w:val="1"/>
      <w:marLeft w:val="0"/>
      <w:marRight w:val="0"/>
      <w:marTop w:val="0"/>
      <w:marBottom w:val="0"/>
      <w:divBdr>
        <w:top w:val="none" w:sz="0" w:space="0" w:color="auto"/>
        <w:left w:val="none" w:sz="0" w:space="0" w:color="auto"/>
        <w:bottom w:val="none" w:sz="0" w:space="0" w:color="auto"/>
        <w:right w:val="none" w:sz="0" w:space="0" w:color="auto"/>
      </w:divBdr>
      <w:divsChild>
        <w:div w:id="1093433301">
          <w:marLeft w:val="0"/>
          <w:marRight w:val="0"/>
          <w:marTop w:val="0"/>
          <w:marBottom w:val="0"/>
          <w:divBdr>
            <w:top w:val="none" w:sz="0" w:space="0" w:color="auto"/>
            <w:left w:val="none" w:sz="0" w:space="0" w:color="auto"/>
            <w:bottom w:val="none" w:sz="0" w:space="0" w:color="auto"/>
            <w:right w:val="none" w:sz="0" w:space="0" w:color="auto"/>
          </w:divBdr>
        </w:div>
        <w:div w:id="77027159">
          <w:marLeft w:val="0"/>
          <w:marRight w:val="0"/>
          <w:marTop w:val="150"/>
          <w:marBottom w:val="0"/>
          <w:divBdr>
            <w:top w:val="none" w:sz="0" w:space="0" w:color="auto"/>
            <w:left w:val="none" w:sz="0" w:space="0" w:color="auto"/>
            <w:bottom w:val="none" w:sz="0" w:space="0" w:color="auto"/>
            <w:right w:val="none" w:sz="0" w:space="0" w:color="auto"/>
          </w:divBdr>
          <w:divsChild>
            <w:div w:id="895315146">
              <w:marLeft w:val="1155"/>
              <w:marRight w:val="0"/>
              <w:marTop w:val="0"/>
              <w:marBottom w:val="0"/>
              <w:divBdr>
                <w:top w:val="none" w:sz="0" w:space="0" w:color="auto"/>
                <w:left w:val="none" w:sz="0" w:space="0" w:color="auto"/>
                <w:bottom w:val="none" w:sz="0" w:space="0" w:color="auto"/>
                <w:right w:val="none" w:sz="0" w:space="0" w:color="auto"/>
              </w:divBdr>
            </w:div>
            <w:div w:id="638652269">
              <w:marLeft w:val="1155"/>
              <w:marRight w:val="0"/>
              <w:marTop w:val="0"/>
              <w:marBottom w:val="0"/>
              <w:divBdr>
                <w:top w:val="none" w:sz="0" w:space="0" w:color="auto"/>
                <w:left w:val="none" w:sz="0" w:space="0" w:color="auto"/>
                <w:bottom w:val="none" w:sz="0" w:space="0" w:color="auto"/>
                <w:right w:val="none" w:sz="0" w:space="0" w:color="auto"/>
              </w:divBdr>
            </w:div>
            <w:div w:id="1514299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47869">
      <w:bodyDiv w:val="1"/>
      <w:marLeft w:val="0"/>
      <w:marRight w:val="0"/>
      <w:marTop w:val="0"/>
      <w:marBottom w:val="0"/>
      <w:divBdr>
        <w:top w:val="none" w:sz="0" w:space="0" w:color="auto"/>
        <w:left w:val="none" w:sz="0" w:space="0" w:color="auto"/>
        <w:bottom w:val="none" w:sz="0" w:space="0" w:color="auto"/>
        <w:right w:val="none" w:sz="0" w:space="0" w:color="auto"/>
      </w:divBdr>
      <w:divsChild>
        <w:div w:id="1518500683">
          <w:marLeft w:val="0"/>
          <w:marRight w:val="0"/>
          <w:marTop w:val="0"/>
          <w:marBottom w:val="0"/>
          <w:divBdr>
            <w:top w:val="none" w:sz="0" w:space="0" w:color="auto"/>
            <w:left w:val="none" w:sz="0" w:space="0" w:color="auto"/>
            <w:bottom w:val="none" w:sz="0" w:space="0" w:color="auto"/>
            <w:right w:val="none" w:sz="0" w:space="0" w:color="auto"/>
          </w:divBdr>
        </w:div>
        <w:div w:id="103691750">
          <w:marLeft w:val="0"/>
          <w:marRight w:val="0"/>
          <w:marTop w:val="150"/>
          <w:marBottom w:val="0"/>
          <w:divBdr>
            <w:top w:val="none" w:sz="0" w:space="0" w:color="auto"/>
            <w:left w:val="none" w:sz="0" w:space="0" w:color="auto"/>
            <w:bottom w:val="none" w:sz="0" w:space="0" w:color="auto"/>
            <w:right w:val="none" w:sz="0" w:space="0" w:color="auto"/>
          </w:divBdr>
          <w:divsChild>
            <w:div w:id="463698225">
              <w:marLeft w:val="1155"/>
              <w:marRight w:val="0"/>
              <w:marTop w:val="0"/>
              <w:marBottom w:val="0"/>
              <w:divBdr>
                <w:top w:val="none" w:sz="0" w:space="0" w:color="auto"/>
                <w:left w:val="none" w:sz="0" w:space="0" w:color="auto"/>
                <w:bottom w:val="none" w:sz="0" w:space="0" w:color="auto"/>
                <w:right w:val="none" w:sz="0" w:space="0" w:color="auto"/>
              </w:divBdr>
            </w:div>
            <w:div w:id="2109764688">
              <w:marLeft w:val="1155"/>
              <w:marRight w:val="0"/>
              <w:marTop w:val="0"/>
              <w:marBottom w:val="0"/>
              <w:divBdr>
                <w:top w:val="none" w:sz="0" w:space="0" w:color="auto"/>
                <w:left w:val="none" w:sz="0" w:space="0" w:color="auto"/>
                <w:bottom w:val="none" w:sz="0" w:space="0" w:color="auto"/>
                <w:right w:val="none" w:sz="0" w:space="0" w:color="auto"/>
              </w:divBdr>
            </w:div>
            <w:div w:id="1102143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3220">
      <w:bodyDiv w:val="1"/>
      <w:marLeft w:val="0"/>
      <w:marRight w:val="0"/>
      <w:marTop w:val="0"/>
      <w:marBottom w:val="0"/>
      <w:divBdr>
        <w:top w:val="none" w:sz="0" w:space="0" w:color="auto"/>
        <w:left w:val="none" w:sz="0" w:space="0" w:color="auto"/>
        <w:bottom w:val="none" w:sz="0" w:space="0" w:color="auto"/>
        <w:right w:val="none" w:sz="0" w:space="0" w:color="auto"/>
      </w:divBdr>
      <w:divsChild>
        <w:div w:id="1788743443">
          <w:marLeft w:val="0"/>
          <w:marRight w:val="0"/>
          <w:marTop w:val="0"/>
          <w:marBottom w:val="0"/>
          <w:divBdr>
            <w:top w:val="none" w:sz="0" w:space="0" w:color="auto"/>
            <w:left w:val="none" w:sz="0" w:space="0" w:color="auto"/>
            <w:bottom w:val="none" w:sz="0" w:space="0" w:color="auto"/>
            <w:right w:val="none" w:sz="0" w:space="0" w:color="auto"/>
          </w:divBdr>
        </w:div>
        <w:div w:id="270165775">
          <w:marLeft w:val="0"/>
          <w:marRight w:val="0"/>
          <w:marTop w:val="150"/>
          <w:marBottom w:val="0"/>
          <w:divBdr>
            <w:top w:val="none" w:sz="0" w:space="0" w:color="auto"/>
            <w:left w:val="none" w:sz="0" w:space="0" w:color="auto"/>
            <w:bottom w:val="none" w:sz="0" w:space="0" w:color="auto"/>
            <w:right w:val="none" w:sz="0" w:space="0" w:color="auto"/>
          </w:divBdr>
          <w:divsChild>
            <w:div w:id="1327628773">
              <w:marLeft w:val="1155"/>
              <w:marRight w:val="0"/>
              <w:marTop w:val="0"/>
              <w:marBottom w:val="0"/>
              <w:divBdr>
                <w:top w:val="none" w:sz="0" w:space="0" w:color="auto"/>
                <w:left w:val="none" w:sz="0" w:space="0" w:color="auto"/>
                <w:bottom w:val="none" w:sz="0" w:space="0" w:color="auto"/>
                <w:right w:val="none" w:sz="0" w:space="0" w:color="auto"/>
              </w:divBdr>
            </w:div>
            <w:div w:id="911042030">
              <w:marLeft w:val="1155"/>
              <w:marRight w:val="0"/>
              <w:marTop w:val="0"/>
              <w:marBottom w:val="0"/>
              <w:divBdr>
                <w:top w:val="none" w:sz="0" w:space="0" w:color="auto"/>
                <w:left w:val="none" w:sz="0" w:space="0" w:color="auto"/>
                <w:bottom w:val="none" w:sz="0" w:space="0" w:color="auto"/>
                <w:right w:val="none" w:sz="0" w:space="0" w:color="auto"/>
              </w:divBdr>
            </w:div>
            <w:div w:id="2000235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1038">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797963">
      <w:bodyDiv w:val="1"/>
      <w:marLeft w:val="0"/>
      <w:marRight w:val="0"/>
      <w:marTop w:val="0"/>
      <w:marBottom w:val="0"/>
      <w:divBdr>
        <w:top w:val="none" w:sz="0" w:space="0" w:color="auto"/>
        <w:left w:val="none" w:sz="0" w:space="0" w:color="auto"/>
        <w:bottom w:val="none" w:sz="0" w:space="0" w:color="auto"/>
        <w:right w:val="none" w:sz="0" w:space="0" w:color="auto"/>
      </w:divBdr>
      <w:divsChild>
        <w:div w:id="1324433291">
          <w:marLeft w:val="0"/>
          <w:marRight w:val="0"/>
          <w:marTop w:val="0"/>
          <w:marBottom w:val="0"/>
          <w:divBdr>
            <w:top w:val="none" w:sz="0" w:space="0" w:color="auto"/>
            <w:left w:val="none" w:sz="0" w:space="0" w:color="auto"/>
            <w:bottom w:val="none" w:sz="0" w:space="0" w:color="auto"/>
            <w:right w:val="none" w:sz="0" w:space="0" w:color="auto"/>
          </w:divBdr>
        </w:div>
        <w:div w:id="2129082754">
          <w:marLeft w:val="0"/>
          <w:marRight w:val="0"/>
          <w:marTop w:val="150"/>
          <w:marBottom w:val="0"/>
          <w:divBdr>
            <w:top w:val="none" w:sz="0" w:space="0" w:color="auto"/>
            <w:left w:val="none" w:sz="0" w:space="0" w:color="auto"/>
            <w:bottom w:val="none" w:sz="0" w:space="0" w:color="auto"/>
            <w:right w:val="none" w:sz="0" w:space="0" w:color="auto"/>
          </w:divBdr>
          <w:divsChild>
            <w:div w:id="1176845808">
              <w:marLeft w:val="1155"/>
              <w:marRight w:val="0"/>
              <w:marTop w:val="0"/>
              <w:marBottom w:val="0"/>
              <w:divBdr>
                <w:top w:val="none" w:sz="0" w:space="0" w:color="auto"/>
                <w:left w:val="none" w:sz="0" w:space="0" w:color="auto"/>
                <w:bottom w:val="none" w:sz="0" w:space="0" w:color="auto"/>
                <w:right w:val="none" w:sz="0" w:space="0" w:color="auto"/>
              </w:divBdr>
            </w:div>
            <w:div w:id="831220752">
              <w:marLeft w:val="1155"/>
              <w:marRight w:val="0"/>
              <w:marTop w:val="0"/>
              <w:marBottom w:val="0"/>
              <w:divBdr>
                <w:top w:val="none" w:sz="0" w:space="0" w:color="auto"/>
                <w:left w:val="none" w:sz="0" w:space="0" w:color="auto"/>
                <w:bottom w:val="none" w:sz="0" w:space="0" w:color="auto"/>
                <w:right w:val="none" w:sz="0" w:space="0" w:color="auto"/>
              </w:divBdr>
            </w:div>
            <w:div w:id="1034236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723388">
      <w:bodyDiv w:val="1"/>
      <w:marLeft w:val="0"/>
      <w:marRight w:val="0"/>
      <w:marTop w:val="0"/>
      <w:marBottom w:val="0"/>
      <w:divBdr>
        <w:top w:val="none" w:sz="0" w:space="0" w:color="auto"/>
        <w:left w:val="none" w:sz="0" w:space="0" w:color="auto"/>
        <w:bottom w:val="none" w:sz="0" w:space="0" w:color="auto"/>
        <w:right w:val="none" w:sz="0" w:space="0" w:color="auto"/>
      </w:divBdr>
      <w:divsChild>
        <w:div w:id="1274628476">
          <w:marLeft w:val="0"/>
          <w:marRight w:val="0"/>
          <w:marTop w:val="0"/>
          <w:marBottom w:val="0"/>
          <w:divBdr>
            <w:top w:val="none" w:sz="0" w:space="0" w:color="auto"/>
            <w:left w:val="none" w:sz="0" w:space="0" w:color="auto"/>
            <w:bottom w:val="none" w:sz="0" w:space="0" w:color="auto"/>
            <w:right w:val="none" w:sz="0" w:space="0" w:color="auto"/>
          </w:divBdr>
        </w:div>
        <w:div w:id="1462504407">
          <w:marLeft w:val="0"/>
          <w:marRight w:val="0"/>
          <w:marTop w:val="150"/>
          <w:marBottom w:val="0"/>
          <w:divBdr>
            <w:top w:val="none" w:sz="0" w:space="0" w:color="auto"/>
            <w:left w:val="none" w:sz="0" w:space="0" w:color="auto"/>
            <w:bottom w:val="none" w:sz="0" w:space="0" w:color="auto"/>
            <w:right w:val="none" w:sz="0" w:space="0" w:color="auto"/>
          </w:divBdr>
          <w:divsChild>
            <w:div w:id="1863083389">
              <w:marLeft w:val="1155"/>
              <w:marRight w:val="0"/>
              <w:marTop w:val="0"/>
              <w:marBottom w:val="0"/>
              <w:divBdr>
                <w:top w:val="none" w:sz="0" w:space="0" w:color="auto"/>
                <w:left w:val="none" w:sz="0" w:space="0" w:color="auto"/>
                <w:bottom w:val="none" w:sz="0" w:space="0" w:color="auto"/>
                <w:right w:val="none" w:sz="0" w:space="0" w:color="auto"/>
              </w:divBdr>
            </w:div>
            <w:div w:id="273055277">
              <w:marLeft w:val="1155"/>
              <w:marRight w:val="0"/>
              <w:marTop w:val="0"/>
              <w:marBottom w:val="0"/>
              <w:divBdr>
                <w:top w:val="none" w:sz="0" w:space="0" w:color="auto"/>
                <w:left w:val="none" w:sz="0" w:space="0" w:color="auto"/>
                <w:bottom w:val="none" w:sz="0" w:space="0" w:color="auto"/>
                <w:right w:val="none" w:sz="0" w:space="0" w:color="auto"/>
              </w:divBdr>
            </w:div>
            <w:div w:id="714237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1396">
      <w:bodyDiv w:val="1"/>
      <w:marLeft w:val="0"/>
      <w:marRight w:val="0"/>
      <w:marTop w:val="0"/>
      <w:marBottom w:val="0"/>
      <w:divBdr>
        <w:top w:val="none" w:sz="0" w:space="0" w:color="auto"/>
        <w:left w:val="none" w:sz="0" w:space="0" w:color="auto"/>
        <w:bottom w:val="none" w:sz="0" w:space="0" w:color="auto"/>
        <w:right w:val="none" w:sz="0" w:space="0" w:color="auto"/>
      </w:divBdr>
      <w:divsChild>
        <w:div w:id="524951896">
          <w:marLeft w:val="0"/>
          <w:marRight w:val="0"/>
          <w:marTop w:val="0"/>
          <w:marBottom w:val="0"/>
          <w:divBdr>
            <w:top w:val="none" w:sz="0" w:space="0" w:color="auto"/>
            <w:left w:val="none" w:sz="0" w:space="0" w:color="auto"/>
            <w:bottom w:val="none" w:sz="0" w:space="0" w:color="auto"/>
            <w:right w:val="none" w:sz="0" w:space="0" w:color="auto"/>
          </w:divBdr>
        </w:div>
        <w:div w:id="1469786671">
          <w:marLeft w:val="0"/>
          <w:marRight w:val="0"/>
          <w:marTop w:val="150"/>
          <w:marBottom w:val="0"/>
          <w:divBdr>
            <w:top w:val="none" w:sz="0" w:space="0" w:color="auto"/>
            <w:left w:val="none" w:sz="0" w:space="0" w:color="auto"/>
            <w:bottom w:val="none" w:sz="0" w:space="0" w:color="auto"/>
            <w:right w:val="none" w:sz="0" w:space="0" w:color="auto"/>
          </w:divBdr>
          <w:divsChild>
            <w:div w:id="162162426">
              <w:marLeft w:val="1155"/>
              <w:marRight w:val="0"/>
              <w:marTop w:val="0"/>
              <w:marBottom w:val="0"/>
              <w:divBdr>
                <w:top w:val="none" w:sz="0" w:space="0" w:color="auto"/>
                <w:left w:val="none" w:sz="0" w:space="0" w:color="auto"/>
                <w:bottom w:val="none" w:sz="0" w:space="0" w:color="auto"/>
                <w:right w:val="none" w:sz="0" w:space="0" w:color="auto"/>
              </w:divBdr>
            </w:div>
            <w:div w:id="606811975">
              <w:marLeft w:val="1155"/>
              <w:marRight w:val="0"/>
              <w:marTop w:val="0"/>
              <w:marBottom w:val="0"/>
              <w:divBdr>
                <w:top w:val="none" w:sz="0" w:space="0" w:color="auto"/>
                <w:left w:val="none" w:sz="0" w:space="0" w:color="auto"/>
                <w:bottom w:val="none" w:sz="0" w:space="0" w:color="auto"/>
                <w:right w:val="none" w:sz="0" w:space="0" w:color="auto"/>
              </w:divBdr>
            </w:div>
            <w:div w:id="105146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107">
      <w:bodyDiv w:val="1"/>
      <w:marLeft w:val="0"/>
      <w:marRight w:val="0"/>
      <w:marTop w:val="0"/>
      <w:marBottom w:val="0"/>
      <w:divBdr>
        <w:top w:val="none" w:sz="0" w:space="0" w:color="auto"/>
        <w:left w:val="none" w:sz="0" w:space="0" w:color="auto"/>
        <w:bottom w:val="none" w:sz="0" w:space="0" w:color="auto"/>
        <w:right w:val="none" w:sz="0" w:space="0" w:color="auto"/>
      </w:divBdr>
      <w:divsChild>
        <w:div w:id="788622203">
          <w:marLeft w:val="0"/>
          <w:marRight w:val="0"/>
          <w:marTop w:val="0"/>
          <w:marBottom w:val="0"/>
          <w:divBdr>
            <w:top w:val="none" w:sz="0" w:space="0" w:color="auto"/>
            <w:left w:val="none" w:sz="0" w:space="0" w:color="auto"/>
            <w:bottom w:val="none" w:sz="0" w:space="0" w:color="auto"/>
            <w:right w:val="none" w:sz="0" w:space="0" w:color="auto"/>
          </w:divBdr>
        </w:div>
        <w:div w:id="1495224171">
          <w:marLeft w:val="0"/>
          <w:marRight w:val="0"/>
          <w:marTop w:val="150"/>
          <w:marBottom w:val="0"/>
          <w:divBdr>
            <w:top w:val="none" w:sz="0" w:space="0" w:color="auto"/>
            <w:left w:val="none" w:sz="0" w:space="0" w:color="auto"/>
            <w:bottom w:val="none" w:sz="0" w:space="0" w:color="auto"/>
            <w:right w:val="none" w:sz="0" w:space="0" w:color="auto"/>
          </w:divBdr>
          <w:divsChild>
            <w:div w:id="1504707759">
              <w:marLeft w:val="1155"/>
              <w:marRight w:val="0"/>
              <w:marTop w:val="0"/>
              <w:marBottom w:val="0"/>
              <w:divBdr>
                <w:top w:val="none" w:sz="0" w:space="0" w:color="auto"/>
                <w:left w:val="none" w:sz="0" w:space="0" w:color="auto"/>
                <w:bottom w:val="none" w:sz="0" w:space="0" w:color="auto"/>
                <w:right w:val="none" w:sz="0" w:space="0" w:color="auto"/>
              </w:divBdr>
            </w:div>
            <w:div w:id="785855284">
              <w:marLeft w:val="1155"/>
              <w:marRight w:val="0"/>
              <w:marTop w:val="0"/>
              <w:marBottom w:val="0"/>
              <w:divBdr>
                <w:top w:val="none" w:sz="0" w:space="0" w:color="auto"/>
                <w:left w:val="none" w:sz="0" w:space="0" w:color="auto"/>
                <w:bottom w:val="none" w:sz="0" w:space="0" w:color="auto"/>
                <w:right w:val="none" w:sz="0" w:space="0" w:color="auto"/>
              </w:divBdr>
            </w:div>
            <w:div w:id="1596788965">
              <w:marLeft w:val="1155"/>
              <w:marRight w:val="0"/>
              <w:marTop w:val="0"/>
              <w:marBottom w:val="0"/>
              <w:divBdr>
                <w:top w:val="none" w:sz="0" w:space="0" w:color="auto"/>
                <w:left w:val="none" w:sz="0" w:space="0" w:color="auto"/>
                <w:bottom w:val="none" w:sz="0" w:space="0" w:color="auto"/>
                <w:right w:val="none" w:sz="0" w:space="0" w:color="auto"/>
              </w:divBdr>
            </w:div>
            <w:div w:id="1032195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58293">
      <w:bodyDiv w:val="1"/>
      <w:marLeft w:val="0"/>
      <w:marRight w:val="0"/>
      <w:marTop w:val="0"/>
      <w:marBottom w:val="0"/>
      <w:divBdr>
        <w:top w:val="none" w:sz="0" w:space="0" w:color="auto"/>
        <w:left w:val="none" w:sz="0" w:space="0" w:color="auto"/>
        <w:bottom w:val="none" w:sz="0" w:space="0" w:color="auto"/>
        <w:right w:val="none" w:sz="0" w:space="0" w:color="auto"/>
      </w:divBdr>
      <w:divsChild>
        <w:div w:id="384913156">
          <w:marLeft w:val="0"/>
          <w:marRight w:val="0"/>
          <w:marTop w:val="0"/>
          <w:marBottom w:val="0"/>
          <w:divBdr>
            <w:top w:val="none" w:sz="0" w:space="0" w:color="auto"/>
            <w:left w:val="none" w:sz="0" w:space="0" w:color="auto"/>
            <w:bottom w:val="none" w:sz="0" w:space="0" w:color="auto"/>
            <w:right w:val="none" w:sz="0" w:space="0" w:color="auto"/>
          </w:divBdr>
        </w:div>
        <w:div w:id="1308511550">
          <w:marLeft w:val="0"/>
          <w:marRight w:val="0"/>
          <w:marTop w:val="150"/>
          <w:marBottom w:val="0"/>
          <w:divBdr>
            <w:top w:val="none" w:sz="0" w:space="0" w:color="auto"/>
            <w:left w:val="none" w:sz="0" w:space="0" w:color="auto"/>
            <w:bottom w:val="none" w:sz="0" w:space="0" w:color="auto"/>
            <w:right w:val="none" w:sz="0" w:space="0" w:color="auto"/>
          </w:divBdr>
          <w:divsChild>
            <w:div w:id="1515194343">
              <w:marLeft w:val="1155"/>
              <w:marRight w:val="0"/>
              <w:marTop w:val="0"/>
              <w:marBottom w:val="0"/>
              <w:divBdr>
                <w:top w:val="none" w:sz="0" w:space="0" w:color="auto"/>
                <w:left w:val="none" w:sz="0" w:space="0" w:color="auto"/>
                <w:bottom w:val="none" w:sz="0" w:space="0" w:color="auto"/>
                <w:right w:val="none" w:sz="0" w:space="0" w:color="auto"/>
              </w:divBdr>
            </w:div>
            <w:div w:id="1071005677">
              <w:marLeft w:val="1155"/>
              <w:marRight w:val="0"/>
              <w:marTop w:val="0"/>
              <w:marBottom w:val="0"/>
              <w:divBdr>
                <w:top w:val="none" w:sz="0" w:space="0" w:color="auto"/>
                <w:left w:val="none" w:sz="0" w:space="0" w:color="auto"/>
                <w:bottom w:val="none" w:sz="0" w:space="0" w:color="auto"/>
                <w:right w:val="none" w:sz="0" w:space="0" w:color="auto"/>
              </w:divBdr>
            </w:div>
            <w:div w:id="309788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23381">
      <w:bodyDiv w:val="1"/>
      <w:marLeft w:val="0"/>
      <w:marRight w:val="0"/>
      <w:marTop w:val="0"/>
      <w:marBottom w:val="0"/>
      <w:divBdr>
        <w:top w:val="none" w:sz="0" w:space="0" w:color="auto"/>
        <w:left w:val="none" w:sz="0" w:space="0" w:color="auto"/>
        <w:bottom w:val="none" w:sz="0" w:space="0" w:color="auto"/>
        <w:right w:val="none" w:sz="0" w:space="0" w:color="auto"/>
      </w:divBdr>
      <w:divsChild>
        <w:div w:id="1981425326">
          <w:marLeft w:val="0"/>
          <w:marRight w:val="0"/>
          <w:marTop w:val="0"/>
          <w:marBottom w:val="0"/>
          <w:divBdr>
            <w:top w:val="none" w:sz="0" w:space="0" w:color="auto"/>
            <w:left w:val="none" w:sz="0" w:space="0" w:color="auto"/>
            <w:bottom w:val="none" w:sz="0" w:space="0" w:color="auto"/>
            <w:right w:val="none" w:sz="0" w:space="0" w:color="auto"/>
          </w:divBdr>
        </w:div>
        <w:div w:id="1235820452">
          <w:marLeft w:val="0"/>
          <w:marRight w:val="0"/>
          <w:marTop w:val="150"/>
          <w:marBottom w:val="0"/>
          <w:divBdr>
            <w:top w:val="none" w:sz="0" w:space="0" w:color="auto"/>
            <w:left w:val="none" w:sz="0" w:space="0" w:color="auto"/>
            <w:bottom w:val="none" w:sz="0" w:space="0" w:color="auto"/>
            <w:right w:val="none" w:sz="0" w:space="0" w:color="auto"/>
          </w:divBdr>
          <w:divsChild>
            <w:div w:id="736631601">
              <w:marLeft w:val="1155"/>
              <w:marRight w:val="0"/>
              <w:marTop w:val="0"/>
              <w:marBottom w:val="0"/>
              <w:divBdr>
                <w:top w:val="none" w:sz="0" w:space="0" w:color="auto"/>
                <w:left w:val="none" w:sz="0" w:space="0" w:color="auto"/>
                <w:bottom w:val="none" w:sz="0" w:space="0" w:color="auto"/>
                <w:right w:val="none" w:sz="0" w:space="0" w:color="auto"/>
              </w:divBdr>
            </w:div>
            <w:div w:id="1237979064">
              <w:marLeft w:val="1155"/>
              <w:marRight w:val="0"/>
              <w:marTop w:val="0"/>
              <w:marBottom w:val="0"/>
              <w:divBdr>
                <w:top w:val="none" w:sz="0" w:space="0" w:color="auto"/>
                <w:left w:val="none" w:sz="0" w:space="0" w:color="auto"/>
                <w:bottom w:val="none" w:sz="0" w:space="0" w:color="auto"/>
                <w:right w:val="none" w:sz="0" w:space="0" w:color="auto"/>
              </w:divBdr>
            </w:div>
            <w:div w:id="302778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401678">
      <w:bodyDiv w:val="1"/>
      <w:marLeft w:val="0"/>
      <w:marRight w:val="0"/>
      <w:marTop w:val="0"/>
      <w:marBottom w:val="0"/>
      <w:divBdr>
        <w:top w:val="none" w:sz="0" w:space="0" w:color="auto"/>
        <w:left w:val="none" w:sz="0" w:space="0" w:color="auto"/>
        <w:bottom w:val="none" w:sz="0" w:space="0" w:color="auto"/>
        <w:right w:val="none" w:sz="0" w:space="0" w:color="auto"/>
      </w:divBdr>
      <w:divsChild>
        <w:div w:id="1254583329">
          <w:marLeft w:val="0"/>
          <w:marRight w:val="0"/>
          <w:marTop w:val="0"/>
          <w:marBottom w:val="0"/>
          <w:divBdr>
            <w:top w:val="none" w:sz="0" w:space="0" w:color="auto"/>
            <w:left w:val="none" w:sz="0" w:space="0" w:color="auto"/>
            <w:bottom w:val="none" w:sz="0" w:space="0" w:color="auto"/>
            <w:right w:val="none" w:sz="0" w:space="0" w:color="auto"/>
          </w:divBdr>
        </w:div>
        <w:div w:id="253394768">
          <w:marLeft w:val="0"/>
          <w:marRight w:val="0"/>
          <w:marTop w:val="150"/>
          <w:marBottom w:val="0"/>
          <w:divBdr>
            <w:top w:val="none" w:sz="0" w:space="0" w:color="auto"/>
            <w:left w:val="none" w:sz="0" w:space="0" w:color="auto"/>
            <w:bottom w:val="none" w:sz="0" w:space="0" w:color="auto"/>
            <w:right w:val="none" w:sz="0" w:space="0" w:color="auto"/>
          </w:divBdr>
          <w:divsChild>
            <w:div w:id="687684123">
              <w:marLeft w:val="1155"/>
              <w:marRight w:val="0"/>
              <w:marTop w:val="0"/>
              <w:marBottom w:val="0"/>
              <w:divBdr>
                <w:top w:val="none" w:sz="0" w:space="0" w:color="auto"/>
                <w:left w:val="none" w:sz="0" w:space="0" w:color="auto"/>
                <w:bottom w:val="none" w:sz="0" w:space="0" w:color="auto"/>
                <w:right w:val="none" w:sz="0" w:space="0" w:color="auto"/>
              </w:divBdr>
            </w:div>
            <w:div w:id="1131438940">
              <w:marLeft w:val="1155"/>
              <w:marRight w:val="0"/>
              <w:marTop w:val="0"/>
              <w:marBottom w:val="0"/>
              <w:divBdr>
                <w:top w:val="none" w:sz="0" w:space="0" w:color="auto"/>
                <w:left w:val="none" w:sz="0" w:space="0" w:color="auto"/>
                <w:bottom w:val="none" w:sz="0" w:space="0" w:color="auto"/>
                <w:right w:val="none" w:sz="0" w:space="0" w:color="auto"/>
              </w:divBdr>
            </w:div>
            <w:div w:id="1962497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883722">
      <w:bodyDiv w:val="1"/>
      <w:marLeft w:val="0"/>
      <w:marRight w:val="0"/>
      <w:marTop w:val="0"/>
      <w:marBottom w:val="0"/>
      <w:divBdr>
        <w:top w:val="none" w:sz="0" w:space="0" w:color="auto"/>
        <w:left w:val="none" w:sz="0" w:space="0" w:color="auto"/>
        <w:bottom w:val="none" w:sz="0" w:space="0" w:color="auto"/>
        <w:right w:val="none" w:sz="0" w:space="0" w:color="auto"/>
      </w:divBdr>
      <w:divsChild>
        <w:div w:id="1545369942">
          <w:marLeft w:val="0"/>
          <w:marRight w:val="0"/>
          <w:marTop w:val="0"/>
          <w:marBottom w:val="0"/>
          <w:divBdr>
            <w:top w:val="none" w:sz="0" w:space="0" w:color="auto"/>
            <w:left w:val="none" w:sz="0" w:space="0" w:color="auto"/>
            <w:bottom w:val="none" w:sz="0" w:space="0" w:color="auto"/>
            <w:right w:val="none" w:sz="0" w:space="0" w:color="auto"/>
          </w:divBdr>
        </w:div>
        <w:div w:id="1971664802">
          <w:marLeft w:val="0"/>
          <w:marRight w:val="0"/>
          <w:marTop w:val="150"/>
          <w:marBottom w:val="0"/>
          <w:divBdr>
            <w:top w:val="none" w:sz="0" w:space="0" w:color="auto"/>
            <w:left w:val="none" w:sz="0" w:space="0" w:color="auto"/>
            <w:bottom w:val="none" w:sz="0" w:space="0" w:color="auto"/>
            <w:right w:val="none" w:sz="0" w:space="0" w:color="auto"/>
          </w:divBdr>
          <w:divsChild>
            <w:div w:id="1997027631">
              <w:marLeft w:val="1155"/>
              <w:marRight w:val="0"/>
              <w:marTop w:val="0"/>
              <w:marBottom w:val="0"/>
              <w:divBdr>
                <w:top w:val="none" w:sz="0" w:space="0" w:color="auto"/>
                <w:left w:val="none" w:sz="0" w:space="0" w:color="auto"/>
                <w:bottom w:val="none" w:sz="0" w:space="0" w:color="auto"/>
                <w:right w:val="none" w:sz="0" w:space="0" w:color="auto"/>
              </w:divBdr>
            </w:div>
            <w:div w:id="1192105786">
              <w:marLeft w:val="1155"/>
              <w:marRight w:val="0"/>
              <w:marTop w:val="0"/>
              <w:marBottom w:val="0"/>
              <w:divBdr>
                <w:top w:val="none" w:sz="0" w:space="0" w:color="auto"/>
                <w:left w:val="none" w:sz="0" w:space="0" w:color="auto"/>
                <w:bottom w:val="none" w:sz="0" w:space="0" w:color="auto"/>
                <w:right w:val="none" w:sz="0" w:space="0" w:color="auto"/>
              </w:divBdr>
            </w:div>
            <w:div w:id="29788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883724">
      <w:bodyDiv w:val="1"/>
      <w:marLeft w:val="0"/>
      <w:marRight w:val="0"/>
      <w:marTop w:val="0"/>
      <w:marBottom w:val="0"/>
      <w:divBdr>
        <w:top w:val="none" w:sz="0" w:space="0" w:color="auto"/>
        <w:left w:val="none" w:sz="0" w:space="0" w:color="auto"/>
        <w:bottom w:val="none" w:sz="0" w:space="0" w:color="auto"/>
        <w:right w:val="none" w:sz="0" w:space="0" w:color="auto"/>
      </w:divBdr>
      <w:divsChild>
        <w:div w:id="2095205782">
          <w:marLeft w:val="0"/>
          <w:marRight w:val="0"/>
          <w:marTop w:val="0"/>
          <w:marBottom w:val="0"/>
          <w:divBdr>
            <w:top w:val="none" w:sz="0" w:space="0" w:color="auto"/>
            <w:left w:val="none" w:sz="0" w:space="0" w:color="auto"/>
            <w:bottom w:val="none" w:sz="0" w:space="0" w:color="auto"/>
            <w:right w:val="none" w:sz="0" w:space="0" w:color="auto"/>
          </w:divBdr>
        </w:div>
        <w:div w:id="1197307534">
          <w:marLeft w:val="0"/>
          <w:marRight w:val="0"/>
          <w:marTop w:val="150"/>
          <w:marBottom w:val="0"/>
          <w:divBdr>
            <w:top w:val="none" w:sz="0" w:space="0" w:color="auto"/>
            <w:left w:val="none" w:sz="0" w:space="0" w:color="auto"/>
            <w:bottom w:val="none" w:sz="0" w:space="0" w:color="auto"/>
            <w:right w:val="none" w:sz="0" w:space="0" w:color="auto"/>
          </w:divBdr>
          <w:divsChild>
            <w:div w:id="82072158">
              <w:marLeft w:val="1155"/>
              <w:marRight w:val="0"/>
              <w:marTop w:val="0"/>
              <w:marBottom w:val="0"/>
              <w:divBdr>
                <w:top w:val="none" w:sz="0" w:space="0" w:color="auto"/>
                <w:left w:val="none" w:sz="0" w:space="0" w:color="auto"/>
                <w:bottom w:val="none" w:sz="0" w:space="0" w:color="auto"/>
                <w:right w:val="none" w:sz="0" w:space="0" w:color="auto"/>
              </w:divBdr>
            </w:div>
            <w:div w:id="2028827540">
              <w:marLeft w:val="1155"/>
              <w:marRight w:val="0"/>
              <w:marTop w:val="0"/>
              <w:marBottom w:val="0"/>
              <w:divBdr>
                <w:top w:val="none" w:sz="0" w:space="0" w:color="auto"/>
                <w:left w:val="none" w:sz="0" w:space="0" w:color="auto"/>
                <w:bottom w:val="none" w:sz="0" w:space="0" w:color="auto"/>
                <w:right w:val="none" w:sz="0" w:space="0" w:color="auto"/>
              </w:divBdr>
            </w:div>
            <w:div w:id="69863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260">
      <w:bodyDiv w:val="1"/>
      <w:marLeft w:val="0"/>
      <w:marRight w:val="0"/>
      <w:marTop w:val="0"/>
      <w:marBottom w:val="0"/>
      <w:divBdr>
        <w:top w:val="none" w:sz="0" w:space="0" w:color="auto"/>
        <w:left w:val="none" w:sz="0" w:space="0" w:color="auto"/>
        <w:bottom w:val="none" w:sz="0" w:space="0" w:color="auto"/>
        <w:right w:val="none" w:sz="0" w:space="0" w:color="auto"/>
      </w:divBdr>
      <w:divsChild>
        <w:div w:id="1595479659">
          <w:marLeft w:val="0"/>
          <w:marRight w:val="0"/>
          <w:marTop w:val="0"/>
          <w:marBottom w:val="0"/>
          <w:divBdr>
            <w:top w:val="none" w:sz="0" w:space="0" w:color="auto"/>
            <w:left w:val="none" w:sz="0" w:space="0" w:color="auto"/>
            <w:bottom w:val="none" w:sz="0" w:space="0" w:color="auto"/>
            <w:right w:val="none" w:sz="0" w:space="0" w:color="auto"/>
          </w:divBdr>
        </w:div>
        <w:div w:id="463082463">
          <w:marLeft w:val="0"/>
          <w:marRight w:val="0"/>
          <w:marTop w:val="150"/>
          <w:marBottom w:val="0"/>
          <w:divBdr>
            <w:top w:val="none" w:sz="0" w:space="0" w:color="auto"/>
            <w:left w:val="none" w:sz="0" w:space="0" w:color="auto"/>
            <w:bottom w:val="none" w:sz="0" w:space="0" w:color="auto"/>
            <w:right w:val="none" w:sz="0" w:space="0" w:color="auto"/>
          </w:divBdr>
          <w:divsChild>
            <w:div w:id="1792019463">
              <w:marLeft w:val="1155"/>
              <w:marRight w:val="0"/>
              <w:marTop w:val="0"/>
              <w:marBottom w:val="0"/>
              <w:divBdr>
                <w:top w:val="none" w:sz="0" w:space="0" w:color="auto"/>
                <w:left w:val="none" w:sz="0" w:space="0" w:color="auto"/>
                <w:bottom w:val="none" w:sz="0" w:space="0" w:color="auto"/>
                <w:right w:val="none" w:sz="0" w:space="0" w:color="auto"/>
              </w:divBdr>
            </w:div>
            <w:div w:id="1827546176">
              <w:marLeft w:val="1155"/>
              <w:marRight w:val="0"/>
              <w:marTop w:val="0"/>
              <w:marBottom w:val="0"/>
              <w:divBdr>
                <w:top w:val="none" w:sz="0" w:space="0" w:color="auto"/>
                <w:left w:val="none" w:sz="0" w:space="0" w:color="auto"/>
                <w:bottom w:val="none" w:sz="0" w:space="0" w:color="auto"/>
                <w:right w:val="none" w:sz="0" w:space="0" w:color="auto"/>
              </w:divBdr>
            </w:div>
            <w:div w:id="1356232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452016">
      <w:bodyDiv w:val="1"/>
      <w:marLeft w:val="0"/>
      <w:marRight w:val="0"/>
      <w:marTop w:val="0"/>
      <w:marBottom w:val="0"/>
      <w:divBdr>
        <w:top w:val="none" w:sz="0" w:space="0" w:color="auto"/>
        <w:left w:val="none" w:sz="0" w:space="0" w:color="auto"/>
        <w:bottom w:val="none" w:sz="0" w:space="0" w:color="auto"/>
        <w:right w:val="none" w:sz="0" w:space="0" w:color="auto"/>
      </w:divBdr>
      <w:divsChild>
        <w:div w:id="1916427538">
          <w:marLeft w:val="0"/>
          <w:marRight w:val="0"/>
          <w:marTop w:val="0"/>
          <w:marBottom w:val="0"/>
          <w:divBdr>
            <w:top w:val="none" w:sz="0" w:space="0" w:color="auto"/>
            <w:left w:val="none" w:sz="0" w:space="0" w:color="auto"/>
            <w:bottom w:val="none" w:sz="0" w:space="0" w:color="auto"/>
            <w:right w:val="none" w:sz="0" w:space="0" w:color="auto"/>
          </w:divBdr>
        </w:div>
        <w:div w:id="1289117785">
          <w:marLeft w:val="0"/>
          <w:marRight w:val="0"/>
          <w:marTop w:val="150"/>
          <w:marBottom w:val="0"/>
          <w:divBdr>
            <w:top w:val="none" w:sz="0" w:space="0" w:color="auto"/>
            <w:left w:val="none" w:sz="0" w:space="0" w:color="auto"/>
            <w:bottom w:val="none" w:sz="0" w:space="0" w:color="auto"/>
            <w:right w:val="none" w:sz="0" w:space="0" w:color="auto"/>
          </w:divBdr>
          <w:divsChild>
            <w:div w:id="1429274690">
              <w:marLeft w:val="1155"/>
              <w:marRight w:val="0"/>
              <w:marTop w:val="0"/>
              <w:marBottom w:val="0"/>
              <w:divBdr>
                <w:top w:val="none" w:sz="0" w:space="0" w:color="auto"/>
                <w:left w:val="none" w:sz="0" w:space="0" w:color="auto"/>
                <w:bottom w:val="none" w:sz="0" w:space="0" w:color="auto"/>
                <w:right w:val="none" w:sz="0" w:space="0" w:color="auto"/>
              </w:divBdr>
            </w:div>
            <w:div w:id="1709262615">
              <w:marLeft w:val="1155"/>
              <w:marRight w:val="0"/>
              <w:marTop w:val="0"/>
              <w:marBottom w:val="0"/>
              <w:divBdr>
                <w:top w:val="none" w:sz="0" w:space="0" w:color="auto"/>
                <w:left w:val="none" w:sz="0" w:space="0" w:color="auto"/>
                <w:bottom w:val="none" w:sz="0" w:space="0" w:color="auto"/>
                <w:right w:val="none" w:sz="0" w:space="0" w:color="auto"/>
              </w:divBdr>
            </w:div>
            <w:div w:id="134986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07842">
      <w:bodyDiv w:val="1"/>
      <w:marLeft w:val="0"/>
      <w:marRight w:val="0"/>
      <w:marTop w:val="0"/>
      <w:marBottom w:val="0"/>
      <w:divBdr>
        <w:top w:val="none" w:sz="0" w:space="0" w:color="auto"/>
        <w:left w:val="none" w:sz="0" w:space="0" w:color="auto"/>
        <w:bottom w:val="none" w:sz="0" w:space="0" w:color="auto"/>
        <w:right w:val="none" w:sz="0" w:space="0" w:color="auto"/>
      </w:divBdr>
      <w:divsChild>
        <w:div w:id="1192569626">
          <w:marLeft w:val="0"/>
          <w:marRight w:val="0"/>
          <w:marTop w:val="0"/>
          <w:marBottom w:val="0"/>
          <w:divBdr>
            <w:top w:val="none" w:sz="0" w:space="0" w:color="auto"/>
            <w:left w:val="none" w:sz="0" w:space="0" w:color="auto"/>
            <w:bottom w:val="none" w:sz="0" w:space="0" w:color="auto"/>
            <w:right w:val="none" w:sz="0" w:space="0" w:color="auto"/>
          </w:divBdr>
        </w:div>
        <w:div w:id="1943806714">
          <w:marLeft w:val="0"/>
          <w:marRight w:val="0"/>
          <w:marTop w:val="150"/>
          <w:marBottom w:val="0"/>
          <w:divBdr>
            <w:top w:val="none" w:sz="0" w:space="0" w:color="auto"/>
            <w:left w:val="none" w:sz="0" w:space="0" w:color="auto"/>
            <w:bottom w:val="none" w:sz="0" w:space="0" w:color="auto"/>
            <w:right w:val="none" w:sz="0" w:space="0" w:color="auto"/>
          </w:divBdr>
          <w:divsChild>
            <w:div w:id="476534299">
              <w:marLeft w:val="1155"/>
              <w:marRight w:val="0"/>
              <w:marTop w:val="0"/>
              <w:marBottom w:val="0"/>
              <w:divBdr>
                <w:top w:val="none" w:sz="0" w:space="0" w:color="auto"/>
                <w:left w:val="none" w:sz="0" w:space="0" w:color="auto"/>
                <w:bottom w:val="none" w:sz="0" w:space="0" w:color="auto"/>
                <w:right w:val="none" w:sz="0" w:space="0" w:color="auto"/>
              </w:divBdr>
            </w:div>
            <w:div w:id="1606616851">
              <w:marLeft w:val="1155"/>
              <w:marRight w:val="0"/>
              <w:marTop w:val="0"/>
              <w:marBottom w:val="0"/>
              <w:divBdr>
                <w:top w:val="none" w:sz="0" w:space="0" w:color="auto"/>
                <w:left w:val="none" w:sz="0" w:space="0" w:color="auto"/>
                <w:bottom w:val="none" w:sz="0" w:space="0" w:color="auto"/>
                <w:right w:val="none" w:sz="0" w:space="0" w:color="auto"/>
              </w:divBdr>
            </w:div>
            <w:div w:id="1965043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2581">
      <w:bodyDiv w:val="1"/>
      <w:marLeft w:val="0"/>
      <w:marRight w:val="0"/>
      <w:marTop w:val="0"/>
      <w:marBottom w:val="0"/>
      <w:divBdr>
        <w:top w:val="none" w:sz="0" w:space="0" w:color="auto"/>
        <w:left w:val="none" w:sz="0" w:space="0" w:color="auto"/>
        <w:bottom w:val="none" w:sz="0" w:space="0" w:color="auto"/>
        <w:right w:val="none" w:sz="0" w:space="0" w:color="auto"/>
      </w:divBdr>
      <w:divsChild>
        <w:div w:id="2005425712">
          <w:marLeft w:val="0"/>
          <w:marRight w:val="0"/>
          <w:marTop w:val="0"/>
          <w:marBottom w:val="0"/>
          <w:divBdr>
            <w:top w:val="none" w:sz="0" w:space="0" w:color="auto"/>
            <w:left w:val="none" w:sz="0" w:space="0" w:color="auto"/>
            <w:bottom w:val="none" w:sz="0" w:space="0" w:color="auto"/>
            <w:right w:val="none" w:sz="0" w:space="0" w:color="auto"/>
          </w:divBdr>
        </w:div>
        <w:div w:id="1641958765">
          <w:marLeft w:val="0"/>
          <w:marRight w:val="0"/>
          <w:marTop w:val="150"/>
          <w:marBottom w:val="0"/>
          <w:divBdr>
            <w:top w:val="none" w:sz="0" w:space="0" w:color="auto"/>
            <w:left w:val="none" w:sz="0" w:space="0" w:color="auto"/>
            <w:bottom w:val="none" w:sz="0" w:space="0" w:color="auto"/>
            <w:right w:val="none" w:sz="0" w:space="0" w:color="auto"/>
          </w:divBdr>
          <w:divsChild>
            <w:div w:id="1943563612">
              <w:marLeft w:val="1155"/>
              <w:marRight w:val="0"/>
              <w:marTop w:val="0"/>
              <w:marBottom w:val="0"/>
              <w:divBdr>
                <w:top w:val="none" w:sz="0" w:space="0" w:color="auto"/>
                <w:left w:val="none" w:sz="0" w:space="0" w:color="auto"/>
                <w:bottom w:val="none" w:sz="0" w:space="0" w:color="auto"/>
                <w:right w:val="none" w:sz="0" w:space="0" w:color="auto"/>
              </w:divBdr>
            </w:div>
            <w:div w:id="362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341925">
      <w:bodyDiv w:val="1"/>
      <w:marLeft w:val="0"/>
      <w:marRight w:val="0"/>
      <w:marTop w:val="0"/>
      <w:marBottom w:val="0"/>
      <w:divBdr>
        <w:top w:val="none" w:sz="0" w:space="0" w:color="auto"/>
        <w:left w:val="none" w:sz="0" w:space="0" w:color="auto"/>
        <w:bottom w:val="none" w:sz="0" w:space="0" w:color="auto"/>
        <w:right w:val="none" w:sz="0" w:space="0" w:color="auto"/>
      </w:divBdr>
      <w:divsChild>
        <w:div w:id="2109495433">
          <w:marLeft w:val="0"/>
          <w:marRight w:val="0"/>
          <w:marTop w:val="0"/>
          <w:marBottom w:val="0"/>
          <w:divBdr>
            <w:top w:val="none" w:sz="0" w:space="0" w:color="auto"/>
            <w:left w:val="none" w:sz="0" w:space="0" w:color="auto"/>
            <w:bottom w:val="none" w:sz="0" w:space="0" w:color="auto"/>
            <w:right w:val="none" w:sz="0" w:space="0" w:color="auto"/>
          </w:divBdr>
        </w:div>
        <w:div w:id="1318731105">
          <w:marLeft w:val="0"/>
          <w:marRight w:val="0"/>
          <w:marTop w:val="150"/>
          <w:marBottom w:val="0"/>
          <w:divBdr>
            <w:top w:val="none" w:sz="0" w:space="0" w:color="auto"/>
            <w:left w:val="none" w:sz="0" w:space="0" w:color="auto"/>
            <w:bottom w:val="none" w:sz="0" w:space="0" w:color="auto"/>
            <w:right w:val="none" w:sz="0" w:space="0" w:color="auto"/>
          </w:divBdr>
          <w:divsChild>
            <w:div w:id="423962255">
              <w:marLeft w:val="1155"/>
              <w:marRight w:val="0"/>
              <w:marTop w:val="0"/>
              <w:marBottom w:val="0"/>
              <w:divBdr>
                <w:top w:val="none" w:sz="0" w:space="0" w:color="auto"/>
                <w:left w:val="none" w:sz="0" w:space="0" w:color="auto"/>
                <w:bottom w:val="none" w:sz="0" w:space="0" w:color="auto"/>
                <w:right w:val="none" w:sz="0" w:space="0" w:color="auto"/>
              </w:divBdr>
            </w:div>
            <w:div w:id="1581138008">
              <w:marLeft w:val="1155"/>
              <w:marRight w:val="0"/>
              <w:marTop w:val="0"/>
              <w:marBottom w:val="0"/>
              <w:divBdr>
                <w:top w:val="none" w:sz="0" w:space="0" w:color="auto"/>
                <w:left w:val="none" w:sz="0" w:space="0" w:color="auto"/>
                <w:bottom w:val="none" w:sz="0" w:space="0" w:color="auto"/>
                <w:right w:val="none" w:sz="0" w:space="0" w:color="auto"/>
              </w:divBdr>
            </w:div>
            <w:div w:id="180629640">
              <w:marLeft w:val="1155"/>
              <w:marRight w:val="0"/>
              <w:marTop w:val="0"/>
              <w:marBottom w:val="0"/>
              <w:divBdr>
                <w:top w:val="none" w:sz="0" w:space="0" w:color="auto"/>
                <w:left w:val="none" w:sz="0" w:space="0" w:color="auto"/>
                <w:bottom w:val="none" w:sz="0" w:space="0" w:color="auto"/>
                <w:right w:val="none" w:sz="0" w:space="0" w:color="auto"/>
              </w:divBdr>
            </w:div>
            <w:div w:id="142719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31243">
      <w:bodyDiv w:val="1"/>
      <w:marLeft w:val="0"/>
      <w:marRight w:val="0"/>
      <w:marTop w:val="0"/>
      <w:marBottom w:val="0"/>
      <w:divBdr>
        <w:top w:val="none" w:sz="0" w:space="0" w:color="auto"/>
        <w:left w:val="none" w:sz="0" w:space="0" w:color="auto"/>
        <w:bottom w:val="none" w:sz="0" w:space="0" w:color="auto"/>
        <w:right w:val="none" w:sz="0" w:space="0" w:color="auto"/>
      </w:divBdr>
      <w:divsChild>
        <w:div w:id="1648048641">
          <w:marLeft w:val="0"/>
          <w:marRight w:val="0"/>
          <w:marTop w:val="0"/>
          <w:marBottom w:val="0"/>
          <w:divBdr>
            <w:top w:val="none" w:sz="0" w:space="0" w:color="auto"/>
            <w:left w:val="none" w:sz="0" w:space="0" w:color="auto"/>
            <w:bottom w:val="none" w:sz="0" w:space="0" w:color="auto"/>
            <w:right w:val="none" w:sz="0" w:space="0" w:color="auto"/>
          </w:divBdr>
        </w:div>
        <w:div w:id="1477916625">
          <w:marLeft w:val="0"/>
          <w:marRight w:val="0"/>
          <w:marTop w:val="150"/>
          <w:marBottom w:val="0"/>
          <w:divBdr>
            <w:top w:val="none" w:sz="0" w:space="0" w:color="auto"/>
            <w:left w:val="none" w:sz="0" w:space="0" w:color="auto"/>
            <w:bottom w:val="none" w:sz="0" w:space="0" w:color="auto"/>
            <w:right w:val="none" w:sz="0" w:space="0" w:color="auto"/>
          </w:divBdr>
          <w:divsChild>
            <w:div w:id="690113011">
              <w:marLeft w:val="1155"/>
              <w:marRight w:val="0"/>
              <w:marTop w:val="0"/>
              <w:marBottom w:val="0"/>
              <w:divBdr>
                <w:top w:val="none" w:sz="0" w:space="0" w:color="auto"/>
                <w:left w:val="none" w:sz="0" w:space="0" w:color="auto"/>
                <w:bottom w:val="none" w:sz="0" w:space="0" w:color="auto"/>
                <w:right w:val="none" w:sz="0" w:space="0" w:color="auto"/>
              </w:divBdr>
            </w:div>
            <w:div w:id="82579834">
              <w:marLeft w:val="1155"/>
              <w:marRight w:val="0"/>
              <w:marTop w:val="0"/>
              <w:marBottom w:val="0"/>
              <w:divBdr>
                <w:top w:val="none" w:sz="0" w:space="0" w:color="auto"/>
                <w:left w:val="none" w:sz="0" w:space="0" w:color="auto"/>
                <w:bottom w:val="none" w:sz="0" w:space="0" w:color="auto"/>
                <w:right w:val="none" w:sz="0" w:space="0" w:color="auto"/>
              </w:divBdr>
            </w:div>
            <w:div w:id="20936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5964921">
      <w:bodyDiv w:val="1"/>
      <w:marLeft w:val="0"/>
      <w:marRight w:val="0"/>
      <w:marTop w:val="0"/>
      <w:marBottom w:val="0"/>
      <w:divBdr>
        <w:top w:val="none" w:sz="0" w:space="0" w:color="auto"/>
        <w:left w:val="none" w:sz="0" w:space="0" w:color="auto"/>
        <w:bottom w:val="none" w:sz="0" w:space="0" w:color="auto"/>
        <w:right w:val="none" w:sz="0" w:space="0" w:color="auto"/>
      </w:divBdr>
      <w:divsChild>
        <w:div w:id="1775392817">
          <w:marLeft w:val="0"/>
          <w:marRight w:val="0"/>
          <w:marTop w:val="0"/>
          <w:marBottom w:val="0"/>
          <w:divBdr>
            <w:top w:val="none" w:sz="0" w:space="0" w:color="auto"/>
            <w:left w:val="none" w:sz="0" w:space="0" w:color="auto"/>
            <w:bottom w:val="none" w:sz="0" w:space="0" w:color="auto"/>
            <w:right w:val="none" w:sz="0" w:space="0" w:color="auto"/>
          </w:divBdr>
        </w:div>
        <w:div w:id="29576166">
          <w:marLeft w:val="0"/>
          <w:marRight w:val="0"/>
          <w:marTop w:val="150"/>
          <w:marBottom w:val="0"/>
          <w:divBdr>
            <w:top w:val="none" w:sz="0" w:space="0" w:color="auto"/>
            <w:left w:val="none" w:sz="0" w:space="0" w:color="auto"/>
            <w:bottom w:val="none" w:sz="0" w:space="0" w:color="auto"/>
            <w:right w:val="none" w:sz="0" w:space="0" w:color="auto"/>
          </w:divBdr>
          <w:divsChild>
            <w:div w:id="542668813">
              <w:marLeft w:val="1155"/>
              <w:marRight w:val="0"/>
              <w:marTop w:val="0"/>
              <w:marBottom w:val="0"/>
              <w:divBdr>
                <w:top w:val="none" w:sz="0" w:space="0" w:color="auto"/>
                <w:left w:val="none" w:sz="0" w:space="0" w:color="auto"/>
                <w:bottom w:val="none" w:sz="0" w:space="0" w:color="auto"/>
                <w:right w:val="none" w:sz="0" w:space="0" w:color="auto"/>
              </w:divBdr>
            </w:div>
            <w:div w:id="1158305846">
              <w:marLeft w:val="1155"/>
              <w:marRight w:val="0"/>
              <w:marTop w:val="0"/>
              <w:marBottom w:val="0"/>
              <w:divBdr>
                <w:top w:val="none" w:sz="0" w:space="0" w:color="auto"/>
                <w:left w:val="none" w:sz="0" w:space="0" w:color="auto"/>
                <w:bottom w:val="none" w:sz="0" w:space="0" w:color="auto"/>
                <w:right w:val="none" w:sz="0" w:space="0" w:color="auto"/>
              </w:divBdr>
            </w:div>
            <w:div w:id="55065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6628">
      <w:bodyDiv w:val="1"/>
      <w:marLeft w:val="0"/>
      <w:marRight w:val="0"/>
      <w:marTop w:val="0"/>
      <w:marBottom w:val="0"/>
      <w:divBdr>
        <w:top w:val="none" w:sz="0" w:space="0" w:color="auto"/>
        <w:left w:val="none" w:sz="0" w:space="0" w:color="auto"/>
        <w:bottom w:val="none" w:sz="0" w:space="0" w:color="auto"/>
        <w:right w:val="none" w:sz="0" w:space="0" w:color="auto"/>
      </w:divBdr>
      <w:divsChild>
        <w:div w:id="998465814">
          <w:marLeft w:val="0"/>
          <w:marRight w:val="0"/>
          <w:marTop w:val="0"/>
          <w:marBottom w:val="0"/>
          <w:divBdr>
            <w:top w:val="none" w:sz="0" w:space="0" w:color="auto"/>
            <w:left w:val="none" w:sz="0" w:space="0" w:color="auto"/>
            <w:bottom w:val="none" w:sz="0" w:space="0" w:color="auto"/>
            <w:right w:val="none" w:sz="0" w:space="0" w:color="auto"/>
          </w:divBdr>
        </w:div>
        <w:div w:id="1525904678">
          <w:marLeft w:val="0"/>
          <w:marRight w:val="0"/>
          <w:marTop w:val="150"/>
          <w:marBottom w:val="0"/>
          <w:divBdr>
            <w:top w:val="none" w:sz="0" w:space="0" w:color="auto"/>
            <w:left w:val="none" w:sz="0" w:space="0" w:color="auto"/>
            <w:bottom w:val="none" w:sz="0" w:space="0" w:color="auto"/>
            <w:right w:val="none" w:sz="0" w:space="0" w:color="auto"/>
          </w:divBdr>
          <w:divsChild>
            <w:div w:id="1136070232">
              <w:marLeft w:val="1155"/>
              <w:marRight w:val="0"/>
              <w:marTop w:val="0"/>
              <w:marBottom w:val="0"/>
              <w:divBdr>
                <w:top w:val="none" w:sz="0" w:space="0" w:color="auto"/>
                <w:left w:val="none" w:sz="0" w:space="0" w:color="auto"/>
                <w:bottom w:val="none" w:sz="0" w:space="0" w:color="auto"/>
                <w:right w:val="none" w:sz="0" w:space="0" w:color="auto"/>
              </w:divBdr>
            </w:div>
            <w:div w:id="150262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1659">
      <w:bodyDiv w:val="1"/>
      <w:marLeft w:val="0"/>
      <w:marRight w:val="0"/>
      <w:marTop w:val="0"/>
      <w:marBottom w:val="0"/>
      <w:divBdr>
        <w:top w:val="none" w:sz="0" w:space="0" w:color="auto"/>
        <w:left w:val="none" w:sz="0" w:space="0" w:color="auto"/>
        <w:bottom w:val="none" w:sz="0" w:space="0" w:color="auto"/>
        <w:right w:val="none" w:sz="0" w:space="0" w:color="auto"/>
      </w:divBdr>
      <w:divsChild>
        <w:div w:id="1521504620">
          <w:marLeft w:val="0"/>
          <w:marRight w:val="0"/>
          <w:marTop w:val="0"/>
          <w:marBottom w:val="0"/>
          <w:divBdr>
            <w:top w:val="none" w:sz="0" w:space="0" w:color="auto"/>
            <w:left w:val="none" w:sz="0" w:space="0" w:color="auto"/>
            <w:bottom w:val="none" w:sz="0" w:space="0" w:color="auto"/>
            <w:right w:val="none" w:sz="0" w:space="0" w:color="auto"/>
          </w:divBdr>
        </w:div>
        <w:div w:id="875509456">
          <w:marLeft w:val="0"/>
          <w:marRight w:val="0"/>
          <w:marTop w:val="150"/>
          <w:marBottom w:val="0"/>
          <w:divBdr>
            <w:top w:val="none" w:sz="0" w:space="0" w:color="auto"/>
            <w:left w:val="none" w:sz="0" w:space="0" w:color="auto"/>
            <w:bottom w:val="none" w:sz="0" w:space="0" w:color="auto"/>
            <w:right w:val="none" w:sz="0" w:space="0" w:color="auto"/>
          </w:divBdr>
          <w:divsChild>
            <w:div w:id="279266863">
              <w:marLeft w:val="1155"/>
              <w:marRight w:val="0"/>
              <w:marTop w:val="0"/>
              <w:marBottom w:val="0"/>
              <w:divBdr>
                <w:top w:val="none" w:sz="0" w:space="0" w:color="auto"/>
                <w:left w:val="none" w:sz="0" w:space="0" w:color="auto"/>
                <w:bottom w:val="none" w:sz="0" w:space="0" w:color="auto"/>
                <w:right w:val="none" w:sz="0" w:space="0" w:color="auto"/>
              </w:divBdr>
            </w:div>
            <w:div w:id="245069032">
              <w:marLeft w:val="1155"/>
              <w:marRight w:val="0"/>
              <w:marTop w:val="0"/>
              <w:marBottom w:val="0"/>
              <w:divBdr>
                <w:top w:val="none" w:sz="0" w:space="0" w:color="auto"/>
                <w:left w:val="none" w:sz="0" w:space="0" w:color="auto"/>
                <w:bottom w:val="none" w:sz="0" w:space="0" w:color="auto"/>
                <w:right w:val="none" w:sz="0" w:space="0" w:color="auto"/>
              </w:divBdr>
            </w:div>
            <w:div w:id="427430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450459">
      <w:bodyDiv w:val="1"/>
      <w:marLeft w:val="0"/>
      <w:marRight w:val="0"/>
      <w:marTop w:val="0"/>
      <w:marBottom w:val="0"/>
      <w:divBdr>
        <w:top w:val="none" w:sz="0" w:space="0" w:color="auto"/>
        <w:left w:val="none" w:sz="0" w:space="0" w:color="auto"/>
        <w:bottom w:val="none" w:sz="0" w:space="0" w:color="auto"/>
        <w:right w:val="none" w:sz="0" w:space="0" w:color="auto"/>
      </w:divBdr>
      <w:divsChild>
        <w:div w:id="428623111">
          <w:marLeft w:val="0"/>
          <w:marRight w:val="0"/>
          <w:marTop w:val="0"/>
          <w:marBottom w:val="0"/>
          <w:divBdr>
            <w:top w:val="none" w:sz="0" w:space="0" w:color="auto"/>
            <w:left w:val="none" w:sz="0" w:space="0" w:color="auto"/>
            <w:bottom w:val="none" w:sz="0" w:space="0" w:color="auto"/>
            <w:right w:val="none" w:sz="0" w:space="0" w:color="auto"/>
          </w:divBdr>
        </w:div>
        <w:div w:id="2087141713">
          <w:marLeft w:val="0"/>
          <w:marRight w:val="0"/>
          <w:marTop w:val="150"/>
          <w:marBottom w:val="0"/>
          <w:divBdr>
            <w:top w:val="none" w:sz="0" w:space="0" w:color="auto"/>
            <w:left w:val="none" w:sz="0" w:space="0" w:color="auto"/>
            <w:bottom w:val="none" w:sz="0" w:space="0" w:color="auto"/>
            <w:right w:val="none" w:sz="0" w:space="0" w:color="auto"/>
          </w:divBdr>
          <w:divsChild>
            <w:div w:id="1098066368">
              <w:marLeft w:val="1155"/>
              <w:marRight w:val="0"/>
              <w:marTop w:val="0"/>
              <w:marBottom w:val="0"/>
              <w:divBdr>
                <w:top w:val="none" w:sz="0" w:space="0" w:color="auto"/>
                <w:left w:val="none" w:sz="0" w:space="0" w:color="auto"/>
                <w:bottom w:val="none" w:sz="0" w:space="0" w:color="auto"/>
                <w:right w:val="none" w:sz="0" w:space="0" w:color="auto"/>
              </w:divBdr>
            </w:div>
            <w:div w:id="1344431436">
              <w:marLeft w:val="1155"/>
              <w:marRight w:val="0"/>
              <w:marTop w:val="0"/>
              <w:marBottom w:val="0"/>
              <w:divBdr>
                <w:top w:val="none" w:sz="0" w:space="0" w:color="auto"/>
                <w:left w:val="none" w:sz="0" w:space="0" w:color="auto"/>
                <w:bottom w:val="none" w:sz="0" w:space="0" w:color="auto"/>
                <w:right w:val="none" w:sz="0" w:space="0" w:color="auto"/>
              </w:divBdr>
            </w:div>
            <w:div w:id="10121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884">
      <w:bodyDiv w:val="1"/>
      <w:marLeft w:val="0"/>
      <w:marRight w:val="0"/>
      <w:marTop w:val="0"/>
      <w:marBottom w:val="0"/>
      <w:divBdr>
        <w:top w:val="none" w:sz="0" w:space="0" w:color="auto"/>
        <w:left w:val="none" w:sz="0" w:space="0" w:color="auto"/>
        <w:bottom w:val="none" w:sz="0" w:space="0" w:color="auto"/>
        <w:right w:val="none" w:sz="0" w:space="0" w:color="auto"/>
      </w:divBdr>
      <w:divsChild>
        <w:div w:id="562134032">
          <w:marLeft w:val="0"/>
          <w:marRight w:val="0"/>
          <w:marTop w:val="0"/>
          <w:marBottom w:val="0"/>
          <w:divBdr>
            <w:top w:val="none" w:sz="0" w:space="0" w:color="auto"/>
            <w:left w:val="none" w:sz="0" w:space="0" w:color="auto"/>
            <w:bottom w:val="none" w:sz="0" w:space="0" w:color="auto"/>
            <w:right w:val="none" w:sz="0" w:space="0" w:color="auto"/>
          </w:divBdr>
        </w:div>
        <w:div w:id="875502630">
          <w:marLeft w:val="0"/>
          <w:marRight w:val="0"/>
          <w:marTop w:val="150"/>
          <w:marBottom w:val="0"/>
          <w:divBdr>
            <w:top w:val="none" w:sz="0" w:space="0" w:color="auto"/>
            <w:left w:val="none" w:sz="0" w:space="0" w:color="auto"/>
            <w:bottom w:val="none" w:sz="0" w:space="0" w:color="auto"/>
            <w:right w:val="none" w:sz="0" w:space="0" w:color="auto"/>
          </w:divBdr>
          <w:divsChild>
            <w:div w:id="974410893">
              <w:marLeft w:val="1155"/>
              <w:marRight w:val="0"/>
              <w:marTop w:val="0"/>
              <w:marBottom w:val="0"/>
              <w:divBdr>
                <w:top w:val="none" w:sz="0" w:space="0" w:color="auto"/>
                <w:left w:val="none" w:sz="0" w:space="0" w:color="auto"/>
                <w:bottom w:val="none" w:sz="0" w:space="0" w:color="auto"/>
                <w:right w:val="none" w:sz="0" w:space="0" w:color="auto"/>
              </w:divBdr>
            </w:div>
            <w:div w:id="1292829907">
              <w:marLeft w:val="1155"/>
              <w:marRight w:val="0"/>
              <w:marTop w:val="0"/>
              <w:marBottom w:val="0"/>
              <w:divBdr>
                <w:top w:val="none" w:sz="0" w:space="0" w:color="auto"/>
                <w:left w:val="none" w:sz="0" w:space="0" w:color="auto"/>
                <w:bottom w:val="none" w:sz="0" w:space="0" w:color="auto"/>
                <w:right w:val="none" w:sz="0" w:space="0" w:color="auto"/>
              </w:divBdr>
            </w:div>
            <w:div w:id="66127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2999540">
      <w:bodyDiv w:val="1"/>
      <w:marLeft w:val="0"/>
      <w:marRight w:val="0"/>
      <w:marTop w:val="0"/>
      <w:marBottom w:val="0"/>
      <w:divBdr>
        <w:top w:val="none" w:sz="0" w:space="0" w:color="auto"/>
        <w:left w:val="none" w:sz="0" w:space="0" w:color="auto"/>
        <w:bottom w:val="none" w:sz="0" w:space="0" w:color="auto"/>
        <w:right w:val="none" w:sz="0" w:space="0" w:color="auto"/>
      </w:divBdr>
      <w:divsChild>
        <w:div w:id="1448505229">
          <w:marLeft w:val="0"/>
          <w:marRight w:val="0"/>
          <w:marTop w:val="0"/>
          <w:marBottom w:val="0"/>
          <w:divBdr>
            <w:top w:val="none" w:sz="0" w:space="0" w:color="auto"/>
            <w:left w:val="none" w:sz="0" w:space="0" w:color="auto"/>
            <w:bottom w:val="none" w:sz="0" w:space="0" w:color="auto"/>
            <w:right w:val="none" w:sz="0" w:space="0" w:color="auto"/>
          </w:divBdr>
        </w:div>
        <w:div w:id="538935067">
          <w:marLeft w:val="0"/>
          <w:marRight w:val="0"/>
          <w:marTop w:val="150"/>
          <w:marBottom w:val="0"/>
          <w:divBdr>
            <w:top w:val="none" w:sz="0" w:space="0" w:color="auto"/>
            <w:left w:val="none" w:sz="0" w:space="0" w:color="auto"/>
            <w:bottom w:val="none" w:sz="0" w:space="0" w:color="auto"/>
            <w:right w:val="none" w:sz="0" w:space="0" w:color="auto"/>
          </w:divBdr>
          <w:divsChild>
            <w:div w:id="1206024475">
              <w:marLeft w:val="1155"/>
              <w:marRight w:val="0"/>
              <w:marTop w:val="0"/>
              <w:marBottom w:val="0"/>
              <w:divBdr>
                <w:top w:val="none" w:sz="0" w:space="0" w:color="auto"/>
                <w:left w:val="none" w:sz="0" w:space="0" w:color="auto"/>
                <w:bottom w:val="none" w:sz="0" w:space="0" w:color="auto"/>
                <w:right w:val="none" w:sz="0" w:space="0" w:color="auto"/>
              </w:divBdr>
            </w:div>
            <w:div w:id="576676004">
              <w:marLeft w:val="1155"/>
              <w:marRight w:val="0"/>
              <w:marTop w:val="0"/>
              <w:marBottom w:val="0"/>
              <w:divBdr>
                <w:top w:val="none" w:sz="0" w:space="0" w:color="auto"/>
                <w:left w:val="none" w:sz="0" w:space="0" w:color="auto"/>
                <w:bottom w:val="none" w:sz="0" w:space="0" w:color="auto"/>
                <w:right w:val="none" w:sz="0" w:space="0" w:color="auto"/>
              </w:divBdr>
            </w:div>
            <w:div w:id="49395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0918">
      <w:bodyDiv w:val="1"/>
      <w:marLeft w:val="0"/>
      <w:marRight w:val="0"/>
      <w:marTop w:val="0"/>
      <w:marBottom w:val="0"/>
      <w:divBdr>
        <w:top w:val="none" w:sz="0" w:space="0" w:color="auto"/>
        <w:left w:val="none" w:sz="0" w:space="0" w:color="auto"/>
        <w:bottom w:val="none" w:sz="0" w:space="0" w:color="auto"/>
        <w:right w:val="none" w:sz="0" w:space="0" w:color="auto"/>
      </w:divBdr>
      <w:divsChild>
        <w:div w:id="1709721034">
          <w:marLeft w:val="0"/>
          <w:marRight w:val="0"/>
          <w:marTop w:val="0"/>
          <w:marBottom w:val="0"/>
          <w:divBdr>
            <w:top w:val="none" w:sz="0" w:space="0" w:color="auto"/>
            <w:left w:val="none" w:sz="0" w:space="0" w:color="auto"/>
            <w:bottom w:val="none" w:sz="0" w:space="0" w:color="auto"/>
            <w:right w:val="none" w:sz="0" w:space="0" w:color="auto"/>
          </w:divBdr>
        </w:div>
        <w:div w:id="268900793">
          <w:marLeft w:val="0"/>
          <w:marRight w:val="0"/>
          <w:marTop w:val="150"/>
          <w:marBottom w:val="0"/>
          <w:divBdr>
            <w:top w:val="none" w:sz="0" w:space="0" w:color="auto"/>
            <w:left w:val="none" w:sz="0" w:space="0" w:color="auto"/>
            <w:bottom w:val="none" w:sz="0" w:space="0" w:color="auto"/>
            <w:right w:val="none" w:sz="0" w:space="0" w:color="auto"/>
          </w:divBdr>
          <w:divsChild>
            <w:div w:id="1079787890">
              <w:marLeft w:val="1155"/>
              <w:marRight w:val="0"/>
              <w:marTop w:val="0"/>
              <w:marBottom w:val="0"/>
              <w:divBdr>
                <w:top w:val="none" w:sz="0" w:space="0" w:color="auto"/>
                <w:left w:val="none" w:sz="0" w:space="0" w:color="auto"/>
                <w:bottom w:val="none" w:sz="0" w:space="0" w:color="auto"/>
                <w:right w:val="none" w:sz="0" w:space="0" w:color="auto"/>
              </w:divBdr>
            </w:div>
            <w:div w:id="1189563249">
              <w:marLeft w:val="1155"/>
              <w:marRight w:val="0"/>
              <w:marTop w:val="0"/>
              <w:marBottom w:val="0"/>
              <w:divBdr>
                <w:top w:val="none" w:sz="0" w:space="0" w:color="auto"/>
                <w:left w:val="none" w:sz="0" w:space="0" w:color="auto"/>
                <w:bottom w:val="none" w:sz="0" w:space="0" w:color="auto"/>
                <w:right w:val="none" w:sz="0" w:space="0" w:color="auto"/>
              </w:divBdr>
            </w:div>
            <w:div w:id="12386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459923">
      <w:bodyDiv w:val="1"/>
      <w:marLeft w:val="0"/>
      <w:marRight w:val="0"/>
      <w:marTop w:val="0"/>
      <w:marBottom w:val="0"/>
      <w:divBdr>
        <w:top w:val="none" w:sz="0" w:space="0" w:color="auto"/>
        <w:left w:val="none" w:sz="0" w:space="0" w:color="auto"/>
        <w:bottom w:val="none" w:sz="0" w:space="0" w:color="auto"/>
        <w:right w:val="none" w:sz="0" w:space="0" w:color="auto"/>
      </w:divBdr>
      <w:divsChild>
        <w:div w:id="1012924540">
          <w:marLeft w:val="0"/>
          <w:marRight w:val="0"/>
          <w:marTop w:val="0"/>
          <w:marBottom w:val="0"/>
          <w:divBdr>
            <w:top w:val="none" w:sz="0" w:space="0" w:color="auto"/>
            <w:left w:val="none" w:sz="0" w:space="0" w:color="auto"/>
            <w:bottom w:val="none" w:sz="0" w:space="0" w:color="auto"/>
            <w:right w:val="none" w:sz="0" w:space="0" w:color="auto"/>
          </w:divBdr>
        </w:div>
        <w:div w:id="343945656">
          <w:marLeft w:val="0"/>
          <w:marRight w:val="0"/>
          <w:marTop w:val="150"/>
          <w:marBottom w:val="0"/>
          <w:divBdr>
            <w:top w:val="none" w:sz="0" w:space="0" w:color="auto"/>
            <w:left w:val="none" w:sz="0" w:space="0" w:color="auto"/>
            <w:bottom w:val="none" w:sz="0" w:space="0" w:color="auto"/>
            <w:right w:val="none" w:sz="0" w:space="0" w:color="auto"/>
          </w:divBdr>
          <w:divsChild>
            <w:div w:id="504590075">
              <w:marLeft w:val="1155"/>
              <w:marRight w:val="0"/>
              <w:marTop w:val="0"/>
              <w:marBottom w:val="0"/>
              <w:divBdr>
                <w:top w:val="none" w:sz="0" w:space="0" w:color="auto"/>
                <w:left w:val="none" w:sz="0" w:space="0" w:color="auto"/>
                <w:bottom w:val="none" w:sz="0" w:space="0" w:color="auto"/>
                <w:right w:val="none" w:sz="0" w:space="0" w:color="auto"/>
              </w:divBdr>
            </w:div>
            <w:div w:id="1116409011">
              <w:marLeft w:val="1155"/>
              <w:marRight w:val="0"/>
              <w:marTop w:val="0"/>
              <w:marBottom w:val="0"/>
              <w:divBdr>
                <w:top w:val="none" w:sz="0" w:space="0" w:color="auto"/>
                <w:left w:val="none" w:sz="0" w:space="0" w:color="auto"/>
                <w:bottom w:val="none" w:sz="0" w:space="0" w:color="auto"/>
                <w:right w:val="none" w:sz="0" w:space="0" w:color="auto"/>
              </w:divBdr>
            </w:div>
            <w:div w:id="893127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4455">
      <w:bodyDiv w:val="1"/>
      <w:marLeft w:val="0"/>
      <w:marRight w:val="0"/>
      <w:marTop w:val="0"/>
      <w:marBottom w:val="0"/>
      <w:divBdr>
        <w:top w:val="none" w:sz="0" w:space="0" w:color="auto"/>
        <w:left w:val="none" w:sz="0" w:space="0" w:color="auto"/>
        <w:bottom w:val="none" w:sz="0" w:space="0" w:color="auto"/>
        <w:right w:val="none" w:sz="0" w:space="0" w:color="auto"/>
      </w:divBdr>
      <w:divsChild>
        <w:div w:id="264731400">
          <w:marLeft w:val="0"/>
          <w:marRight w:val="0"/>
          <w:marTop w:val="0"/>
          <w:marBottom w:val="0"/>
          <w:divBdr>
            <w:top w:val="none" w:sz="0" w:space="0" w:color="auto"/>
            <w:left w:val="none" w:sz="0" w:space="0" w:color="auto"/>
            <w:bottom w:val="none" w:sz="0" w:space="0" w:color="auto"/>
            <w:right w:val="none" w:sz="0" w:space="0" w:color="auto"/>
          </w:divBdr>
        </w:div>
        <w:div w:id="789012432">
          <w:marLeft w:val="0"/>
          <w:marRight w:val="0"/>
          <w:marTop w:val="150"/>
          <w:marBottom w:val="0"/>
          <w:divBdr>
            <w:top w:val="none" w:sz="0" w:space="0" w:color="auto"/>
            <w:left w:val="none" w:sz="0" w:space="0" w:color="auto"/>
            <w:bottom w:val="none" w:sz="0" w:space="0" w:color="auto"/>
            <w:right w:val="none" w:sz="0" w:space="0" w:color="auto"/>
          </w:divBdr>
          <w:divsChild>
            <w:div w:id="633413905">
              <w:marLeft w:val="1155"/>
              <w:marRight w:val="0"/>
              <w:marTop w:val="0"/>
              <w:marBottom w:val="0"/>
              <w:divBdr>
                <w:top w:val="none" w:sz="0" w:space="0" w:color="auto"/>
                <w:left w:val="none" w:sz="0" w:space="0" w:color="auto"/>
                <w:bottom w:val="none" w:sz="0" w:space="0" w:color="auto"/>
                <w:right w:val="none" w:sz="0" w:space="0" w:color="auto"/>
              </w:divBdr>
            </w:div>
            <w:div w:id="763771521">
              <w:marLeft w:val="1155"/>
              <w:marRight w:val="0"/>
              <w:marTop w:val="0"/>
              <w:marBottom w:val="0"/>
              <w:divBdr>
                <w:top w:val="none" w:sz="0" w:space="0" w:color="auto"/>
                <w:left w:val="none" w:sz="0" w:space="0" w:color="auto"/>
                <w:bottom w:val="none" w:sz="0" w:space="0" w:color="auto"/>
                <w:right w:val="none" w:sz="0" w:space="0" w:color="auto"/>
              </w:divBdr>
            </w:div>
            <w:div w:id="11556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848">
      <w:bodyDiv w:val="1"/>
      <w:marLeft w:val="0"/>
      <w:marRight w:val="0"/>
      <w:marTop w:val="0"/>
      <w:marBottom w:val="0"/>
      <w:divBdr>
        <w:top w:val="none" w:sz="0" w:space="0" w:color="auto"/>
        <w:left w:val="none" w:sz="0" w:space="0" w:color="auto"/>
        <w:bottom w:val="none" w:sz="0" w:space="0" w:color="auto"/>
        <w:right w:val="none" w:sz="0" w:space="0" w:color="auto"/>
      </w:divBdr>
      <w:divsChild>
        <w:div w:id="1479881857">
          <w:marLeft w:val="0"/>
          <w:marRight w:val="0"/>
          <w:marTop w:val="0"/>
          <w:marBottom w:val="0"/>
          <w:divBdr>
            <w:top w:val="none" w:sz="0" w:space="0" w:color="auto"/>
            <w:left w:val="none" w:sz="0" w:space="0" w:color="auto"/>
            <w:bottom w:val="none" w:sz="0" w:space="0" w:color="auto"/>
            <w:right w:val="none" w:sz="0" w:space="0" w:color="auto"/>
          </w:divBdr>
        </w:div>
        <w:div w:id="610354754">
          <w:marLeft w:val="0"/>
          <w:marRight w:val="0"/>
          <w:marTop w:val="150"/>
          <w:marBottom w:val="0"/>
          <w:divBdr>
            <w:top w:val="none" w:sz="0" w:space="0" w:color="auto"/>
            <w:left w:val="none" w:sz="0" w:space="0" w:color="auto"/>
            <w:bottom w:val="none" w:sz="0" w:space="0" w:color="auto"/>
            <w:right w:val="none" w:sz="0" w:space="0" w:color="auto"/>
          </w:divBdr>
          <w:divsChild>
            <w:div w:id="1043602500">
              <w:marLeft w:val="1155"/>
              <w:marRight w:val="0"/>
              <w:marTop w:val="0"/>
              <w:marBottom w:val="0"/>
              <w:divBdr>
                <w:top w:val="none" w:sz="0" w:space="0" w:color="auto"/>
                <w:left w:val="none" w:sz="0" w:space="0" w:color="auto"/>
                <w:bottom w:val="none" w:sz="0" w:space="0" w:color="auto"/>
                <w:right w:val="none" w:sz="0" w:space="0" w:color="auto"/>
              </w:divBdr>
            </w:div>
            <w:div w:id="1834056382">
              <w:marLeft w:val="1155"/>
              <w:marRight w:val="0"/>
              <w:marTop w:val="0"/>
              <w:marBottom w:val="0"/>
              <w:divBdr>
                <w:top w:val="none" w:sz="0" w:space="0" w:color="auto"/>
                <w:left w:val="none" w:sz="0" w:space="0" w:color="auto"/>
                <w:bottom w:val="none" w:sz="0" w:space="0" w:color="auto"/>
                <w:right w:val="none" w:sz="0" w:space="0" w:color="auto"/>
              </w:divBdr>
            </w:div>
            <w:div w:id="1799832314">
              <w:marLeft w:val="1155"/>
              <w:marRight w:val="0"/>
              <w:marTop w:val="0"/>
              <w:marBottom w:val="0"/>
              <w:divBdr>
                <w:top w:val="none" w:sz="0" w:space="0" w:color="auto"/>
                <w:left w:val="none" w:sz="0" w:space="0" w:color="auto"/>
                <w:bottom w:val="none" w:sz="0" w:space="0" w:color="auto"/>
                <w:right w:val="none" w:sz="0" w:space="0" w:color="auto"/>
              </w:divBdr>
            </w:div>
            <w:div w:id="145560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5073">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236933">
      <w:bodyDiv w:val="1"/>
      <w:marLeft w:val="0"/>
      <w:marRight w:val="0"/>
      <w:marTop w:val="0"/>
      <w:marBottom w:val="0"/>
      <w:divBdr>
        <w:top w:val="none" w:sz="0" w:space="0" w:color="auto"/>
        <w:left w:val="none" w:sz="0" w:space="0" w:color="auto"/>
        <w:bottom w:val="none" w:sz="0" w:space="0" w:color="auto"/>
        <w:right w:val="none" w:sz="0" w:space="0" w:color="auto"/>
      </w:divBdr>
      <w:divsChild>
        <w:div w:id="1176071220">
          <w:marLeft w:val="0"/>
          <w:marRight w:val="0"/>
          <w:marTop w:val="0"/>
          <w:marBottom w:val="0"/>
          <w:divBdr>
            <w:top w:val="none" w:sz="0" w:space="0" w:color="auto"/>
            <w:left w:val="none" w:sz="0" w:space="0" w:color="auto"/>
            <w:bottom w:val="none" w:sz="0" w:space="0" w:color="auto"/>
            <w:right w:val="none" w:sz="0" w:space="0" w:color="auto"/>
          </w:divBdr>
        </w:div>
        <w:div w:id="220214615">
          <w:marLeft w:val="0"/>
          <w:marRight w:val="0"/>
          <w:marTop w:val="150"/>
          <w:marBottom w:val="0"/>
          <w:divBdr>
            <w:top w:val="none" w:sz="0" w:space="0" w:color="auto"/>
            <w:left w:val="none" w:sz="0" w:space="0" w:color="auto"/>
            <w:bottom w:val="none" w:sz="0" w:space="0" w:color="auto"/>
            <w:right w:val="none" w:sz="0" w:space="0" w:color="auto"/>
          </w:divBdr>
          <w:divsChild>
            <w:div w:id="40371765">
              <w:marLeft w:val="1155"/>
              <w:marRight w:val="0"/>
              <w:marTop w:val="0"/>
              <w:marBottom w:val="0"/>
              <w:divBdr>
                <w:top w:val="none" w:sz="0" w:space="0" w:color="auto"/>
                <w:left w:val="none" w:sz="0" w:space="0" w:color="auto"/>
                <w:bottom w:val="none" w:sz="0" w:space="0" w:color="auto"/>
                <w:right w:val="none" w:sz="0" w:space="0" w:color="auto"/>
              </w:divBdr>
            </w:div>
            <w:div w:id="580915665">
              <w:marLeft w:val="1155"/>
              <w:marRight w:val="0"/>
              <w:marTop w:val="0"/>
              <w:marBottom w:val="0"/>
              <w:divBdr>
                <w:top w:val="none" w:sz="0" w:space="0" w:color="auto"/>
                <w:left w:val="none" w:sz="0" w:space="0" w:color="auto"/>
                <w:bottom w:val="none" w:sz="0" w:space="0" w:color="auto"/>
                <w:right w:val="none" w:sz="0" w:space="0" w:color="auto"/>
              </w:divBdr>
            </w:div>
            <w:div w:id="276721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42327">
      <w:bodyDiv w:val="1"/>
      <w:marLeft w:val="0"/>
      <w:marRight w:val="0"/>
      <w:marTop w:val="0"/>
      <w:marBottom w:val="0"/>
      <w:divBdr>
        <w:top w:val="none" w:sz="0" w:space="0" w:color="auto"/>
        <w:left w:val="none" w:sz="0" w:space="0" w:color="auto"/>
        <w:bottom w:val="none" w:sz="0" w:space="0" w:color="auto"/>
        <w:right w:val="none" w:sz="0" w:space="0" w:color="auto"/>
      </w:divBdr>
      <w:divsChild>
        <w:div w:id="1489396850">
          <w:marLeft w:val="0"/>
          <w:marRight w:val="0"/>
          <w:marTop w:val="0"/>
          <w:marBottom w:val="0"/>
          <w:divBdr>
            <w:top w:val="none" w:sz="0" w:space="0" w:color="auto"/>
            <w:left w:val="none" w:sz="0" w:space="0" w:color="auto"/>
            <w:bottom w:val="none" w:sz="0" w:space="0" w:color="auto"/>
            <w:right w:val="none" w:sz="0" w:space="0" w:color="auto"/>
          </w:divBdr>
        </w:div>
        <w:div w:id="2124422122">
          <w:marLeft w:val="0"/>
          <w:marRight w:val="0"/>
          <w:marTop w:val="150"/>
          <w:marBottom w:val="0"/>
          <w:divBdr>
            <w:top w:val="none" w:sz="0" w:space="0" w:color="auto"/>
            <w:left w:val="none" w:sz="0" w:space="0" w:color="auto"/>
            <w:bottom w:val="none" w:sz="0" w:space="0" w:color="auto"/>
            <w:right w:val="none" w:sz="0" w:space="0" w:color="auto"/>
          </w:divBdr>
          <w:divsChild>
            <w:div w:id="357048461">
              <w:marLeft w:val="1155"/>
              <w:marRight w:val="0"/>
              <w:marTop w:val="0"/>
              <w:marBottom w:val="0"/>
              <w:divBdr>
                <w:top w:val="none" w:sz="0" w:space="0" w:color="auto"/>
                <w:left w:val="none" w:sz="0" w:space="0" w:color="auto"/>
                <w:bottom w:val="none" w:sz="0" w:space="0" w:color="auto"/>
                <w:right w:val="none" w:sz="0" w:space="0" w:color="auto"/>
              </w:divBdr>
            </w:div>
            <w:div w:id="1361979412">
              <w:marLeft w:val="1155"/>
              <w:marRight w:val="0"/>
              <w:marTop w:val="0"/>
              <w:marBottom w:val="0"/>
              <w:divBdr>
                <w:top w:val="none" w:sz="0" w:space="0" w:color="auto"/>
                <w:left w:val="none" w:sz="0" w:space="0" w:color="auto"/>
                <w:bottom w:val="none" w:sz="0" w:space="0" w:color="auto"/>
                <w:right w:val="none" w:sz="0" w:space="0" w:color="auto"/>
              </w:divBdr>
            </w:div>
            <w:div w:id="50871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30694">
      <w:bodyDiv w:val="1"/>
      <w:marLeft w:val="0"/>
      <w:marRight w:val="0"/>
      <w:marTop w:val="0"/>
      <w:marBottom w:val="0"/>
      <w:divBdr>
        <w:top w:val="none" w:sz="0" w:space="0" w:color="auto"/>
        <w:left w:val="none" w:sz="0" w:space="0" w:color="auto"/>
        <w:bottom w:val="none" w:sz="0" w:space="0" w:color="auto"/>
        <w:right w:val="none" w:sz="0" w:space="0" w:color="auto"/>
      </w:divBdr>
      <w:divsChild>
        <w:div w:id="1087581311">
          <w:marLeft w:val="0"/>
          <w:marRight w:val="0"/>
          <w:marTop w:val="0"/>
          <w:marBottom w:val="0"/>
          <w:divBdr>
            <w:top w:val="none" w:sz="0" w:space="0" w:color="auto"/>
            <w:left w:val="none" w:sz="0" w:space="0" w:color="auto"/>
            <w:bottom w:val="none" w:sz="0" w:space="0" w:color="auto"/>
            <w:right w:val="none" w:sz="0" w:space="0" w:color="auto"/>
          </w:divBdr>
        </w:div>
        <w:div w:id="1910262552">
          <w:marLeft w:val="0"/>
          <w:marRight w:val="0"/>
          <w:marTop w:val="150"/>
          <w:marBottom w:val="0"/>
          <w:divBdr>
            <w:top w:val="none" w:sz="0" w:space="0" w:color="auto"/>
            <w:left w:val="none" w:sz="0" w:space="0" w:color="auto"/>
            <w:bottom w:val="none" w:sz="0" w:space="0" w:color="auto"/>
            <w:right w:val="none" w:sz="0" w:space="0" w:color="auto"/>
          </w:divBdr>
          <w:divsChild>
            <w:div w:id="1769692362">
              <w:marLeft w:val="1155"/>
              <w:marRight w:val="0"/>
              <w:marTop w:val="0"/>
              <w:marBottom w:val="0"/>
              <w:divBdr>
                <w:top w:val="none" w:sz="0" w:space="0" w:color="auto"/>
                <w:left w:val="none" w:sz="0" w:space="0" w:color="auto"/>
                <w:bottom w:val="none" w:sz="0" w:space="0" w:color="auto"/>
                <w:right w:val="none" w:sz="0" w:space="0" w:color="auto"/>
              </w:divBdr>
            </w:div>
            <w:div w:id="1489788955">
              <w:marLeft w:val="1155"/>
              <w:marRight w:val="0"/>
              <w:marTop w:val="0"/>
              <w:marBottom w:val="0"/>
              <w:divBdr>
                <w:top w:val="none" w:sz="0" w:space="0" w:color="auto"/>
                <w:left w:val="none" w:sz="0" w:space="0" w:color="auto"/>
                <w:bottom w:val="none" w:sz="0" w:space="0" w:color="auto"/>
                <w:right w:val="none" w:sz="0" w:space="0" w:color="auto"/>
              </w:divBdr>
            </w:div>
            <w:div w:id="2140683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79002">
      <w:bodyDiv w:val="1"/>
      <w:marLeft w:val="0"/>
      <w:marRight w:val="0"/>
      <w:marTop w:val="0"/>
      <w:marBottom w:val="0"/>
      <w:divBdr>
        <w:top w:val="none" w:sz="0" w:space="0" w:color="auto"/>
        <w:left w:val="none" w:sz="0" w:space="0" w:color="auto"/>
        <w:bottom w:val="none" w:sz="0" w:space="0" w:color="auto"/>
        <w:right w:val="none" w:sz="0" w:space="0" w:color="auto"/>
      </w:divBdr>
      <w:divsChild>
        <w:div w:id="126242661">
          <w:marLeft w:val="0"/>
          <w:marRight w:val="0"/>
          <w:marTop w:val="0"/>
          <w:marBottom w:val="0"/>
          <w:divBdr>
            <w:top w:val="none" w:sz="0" w:space="0" w:color="auto"/>
            <w:left w:val="none" w:sz="0" w:space="0" w:color="auto"/>
            <w:bottom w:val="none" w:sz="0" w:space="0" w:color="auto"/>
            <w:right w:val="none" w:sz="0" w:space="0" w:color="auto"/>
          </w:divBdr>
        </w:div>
        <w:div w:id="785152882">
          <w:marLeft w:val="0"/>
          <w:marRight w:val="0"/>
          <w:marTop w:val="150"/>
          <w:marBottom w:val="0"/>
          <w:divBdr>
            <w:top w:val="none" w:sz="0" w:space="0" w:color="auto"/>
            <w:left w:val="none" w:sz="0" w:space="0" w:color="auto"/>
            <w:bottom w:val="none" w:sz="0" w:space="0" w:color="auto"/>
            <w:right w:val="none" w:sz="0" w:space="0" w:color="auto"/>
          </w:divBdr>
          <w:divsChild>
            <w:div w:id="1938170670">
              <w:marLeft w:val="1155"/>
              <w:marRight w:val="0"/>
              <w:marTop w:val="0"/>
              <w:marBottom w:val="0"/>
              <w:divBdr>
                <w:top w:val="none" w:sz="0" w:space="0" w:color="auto"/>
                <w:left w:val="none" w:sz="0" w:space="0" w:color="auto"/>
                <w:bottom w:val="none" w:sz="0" w:space="0" w:color="auto"/>
                <w:right w:val="none" w:sz="0" w:space="0" w:color="auto"/>
              </w:divBdr>
            </w:div>
            <w:div w:id="766510510">
              <w:marLeft w:val="1155"/>
              <w:marRight w:val="0"/>
              <w:marTop w:val="0"/>
              <w:marBottom w:val="0"/>
              <w:divBdr>
                <w:top w:val="none" w:sz="0" w:space="0" w:color="auto"/>
                <w:left w:val="none" w:sz="0" w:space="0" w:color="auto"/>
                <w:bottom w:val="none" w:sz="0" w:space="0" w:color="auto"/>
                <w:right w:val="none" w:sz="0" w:space="0" w:color="auto"/>
              </w:divBdr>
            </w:div>
            <w:div w:id="1725985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4888">
      <w:bodyDiv w:val="1"/>
      <w:marLeft w:val="0"/>
      <w:marRight w:val="0"/>
      <w:marTop w:val="0"/>
      <w:marBottom w:val="0"/>
      <w:divBdr>
        <w:top w:val="none" w:sz="0" w:space="0" w:color="auto"/>
        <w:left w:val="none" w:sz="0" w:space="0" w:color="auto"/>
        <w:bottom w:val="none" w:sz="0" w:space="0" w:color="auto"/>
        <w:right w:val="none" w:sz="0" w:space="0" w:color="auto"/>
      </w:divBdr>
      <w:divsChild>
        <w:div w:id="300303752">
          <w:marLeft w:val="0"/>
          <w:marRight w:val="0"/>
          <w:marTop w:val="0"/>
          <w:marBottom w:val="0"/>
          <w:divBdr>
            <w:top w:val="none" w:sz="0" w:space="0" w:color="auto"/>
            <w:left w:val="none" w:sz="0" w:space="0" w:color="auto"/>
            <w:bottom w:val="none" w:sz="0" w:space="0" w:color="auto"/>
            <w:right w:val="none" w:sz="0" w:space="0" w:color="auto"/>
          </w:divBdr>
        </w:div>
        <w:div w:id="297959372">
          <w:marLeft w:val="0"/>
          <w:marRight w:val="0"/>
          <w:marTop w:val="150"/>
          <w:marBottom w:val="0"/>
          <w:divBdr>
            <w:top w:val="none" w:sz="0" w:space="0" w:color="auto"/>
            <w:left w:val="none" w:sz="0" w:space="0" w:color="auto"/>
            <w:bottom w:val="none" w:sz="0" w:space="0" w:color="auto"/>
            <w:right w:val="none" w:sz="0" w:space="0" w:color="auto"/>
          </w:divBdr>
          <w:divsChild>
            <w:div w:id="1259174634">
              <w:marLeft w:val="1155"/>
              <w:marRight w:val="0"/>
              <w:marTop w:val="0"/>
              <w:marBottom w:val="0"/>
              <w:divBdr>
                <w:top w:val="none" w:sz="0" w:space="0" w:color="auto"/>
                <w:left w:val="none" w:sz="0" w:space="0" w:color="auto"/>
                <w:bottom w:val="none" w:sz="0" w:space="0" w:color="auto"/>
                <w:right w:val="none" w:sz="0" w:space="0" w:color="auto"/>
              </w:divBdr>
            </w:div>
            <w:div w:id="519273391">
              <w:marLeft w:val="1155"/>
              <w:marRight w:val="0"/>
              <w:marTop w:val="0"/>
              <w:marBottom w:val="0"/>
              <w:divBdr>
                <w:top w:val="none" w:sz="0" w:space="0" w:color="auto"/>
                <w:left w:val="none" w:sz="0" w:space="0" w:color="auto"/>
                <w:bottom w:val="none" w:sz="0" w:space="0" w:color="auto"/>
                <w:right w:val="none" w:sz="0" w:space="0" w:color="auto"/>
              </w:divBdr>
            </w:div>
            <w:div w:id="299847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557475">
      <w:bodyDiv w:val="1"/>
      <w:marLeft w:val="0"/>
      <w:marRight w:val="0"/>
      <w:marTop w:val="0"/>
      <w:marBottom w:val="0"/>
      <w:divBdr>
        <w:top w:val="none" w:sz="0" w:space="0" w:color="auto"/>
        <w:left w:val="none" w:sz="0" w:space="0" w:color="auto"/>
        <w:bottom w:val="none" w:sz="0" w:space="0" w:color="auto"/>
        <w:right w:val="none" w:sz="0" w:space="0" w:color="auto"/>
      </w:divBdr>
      <w:divsChild>
        <w:div w:id="2045713756">
          <w:marLeft w:val="0"/>
          <w:marRight w:val="0"/>
          <w:marTop w:val="0"/>
          <w:marBottom w:val="0"/>
          <w:divBdr>
            <w:top w:val="none" w:sz="0" w:space="0" w:color="auto"/>
            <w:left w:val="none" w:sz="0" w:space="0" w:color="auto"/>
            <w:bottom w:val="none" w:sz="0" w:space="0" w:color="auto"/>
            <w:right w:val="none" w:sz="0" w:space="0" w:color="auto"/>
          </w:divBdr>
        </w:div>
        <w:div w:id="1617297677">
          <w:marLeft w:val="0"/>
          <w:marRight w:val="0"/>
          <w:marTop w:val="150"/>
          <w:marBottom w:val="0"/>
          <w:divBdr>
            <w:top w:val="none" w:sz="0" w:space="0" w:color="auto"/>
            <w:left w:val="none" w:sz="0" w:space="0" w:color="auto"/>
            <w:bottom w:val="none" w:sz="0" w:space="0" w:color="auto"/>
            <w:right w:val="none" w:sz="0" w:space="0" w:color="auto"/>
          </w:divBdr>
          <w:divsChild>
            <w:div w:id="911233395">
              <w:marLeft w:val="1155"/>
              <w:marRight w:val="0"/>
              <w:marTop w:val="0"/>
              <w:marBottom w:val="0"/>
              <w:divBdr>
                <w:top w:val="none" w:sz="0" w:space="0" w:color="auto"/>
                <w:left w:val="none" w:sz="0" w:space="0" w:color="auto"/>
                <w:bottom w:val="none" w:sz="0" w:space="0" w:color="auto"/>
                <w:right w:val="none" w:sz="0" w:space="0" w:color="auto"/>
              </w:divBdr>
            </w:div>
            <w:div w:id="1364789537">
              <w:marLeft w:val="1155"/>
              <w:marRight w:val="0"/>
              <w:marTop w:val="0"/>
              <w:marBottom w:val="0"/>
              <w:divBdr>
                <w:top w:val="none" w:sz="0" w:space="0" w:color="auto"/>
                <w:left w:val="none" w:sz="0" w:space="0" w:color="auto"/>
                <w:bottom w:val="none" w:sz="0" w:space="0" w:color="auto"/>
                <w:right w:val="none" w:sz="0" w:space="0" w:color="auto"/>
              </w:divBdr>
            </w:div>
            <w:div w:id="1228297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50813">
      <w:bodyDiv w:val="1"/>
      <w:marLeft w:val="0"/>
      <w:marRight w:val="0"/>
      <w:marTop w:val="0"/>
      <w:marBottom w:val="0"/>
      <w:divBdr>
        <w:top w:val="none" w:sz="0" w:space="0" w:color="auto"/>
        <w:left w:val="none" w:sz="0" w:space="0" w:color="auto"/>
        <w:bottom w:val="none" w:sz="0" w:space="0" w:color="auto"/>
        <w:right w:val="none" w:sz="0" w:space="0" w:color="auto"/>
      </w:divBdr>
      <w:divsChild>
        <w:div w:id="1281498402">
          <w:marLeft w:val="0"/>
          <w:marRight w:val="0"/>
          <w:marTop w:val="0"/>
          <w:marBottom w:val="0"/>
          <w:divBdr>
            <w:top w:val="none" w:sz="0" w:space="0" w:color="auto"/>
            <w:left w:val="none" w:sz="0" w:space="0" w:color="auto"/>
            <w:bottom w:val="none" w:sz="0" w:space="0" w:color="auto"/>
            <w:right w:val="none" w:sz="0" w:space="0" w:color="auto"/>
          </w:divBdr>
        </w:div>
        <w:div w:id="1307858749">
          <w:marLeft w:val="0"/>
          <w:marRight w:val="0"/>
          <w:marTop w:val="150"/>
          <w:marBottom w:val="0"/>
          <w:divBdr>
            <w:top w:val="none" w:sz="0" w:space="0" w:color="auto"/>
            <w:left w:val="none" w:sz="0" w:space="0" w:color="auto"/>
            <w:bottom w:val="none" w:sz="0" w:space="0" w:color="auto"/>
            <w:right w:val="none" w:sz="0" w:space="0" w:color="auto"/>
          </w:divBdr>
          <w:divsChild>
            <w:div w:id="328825367">
              <w:marLeft w:val="1155"/>
              <w:marRight w:val="0"/>
              <w:marTop w:val="0"/>
              <w:marBottom w:val="0"/>
              <w:divBdr>
                <w:top w:val="none" w:sz="0" w:space="0" w:color="auto"/>
                <w:left w:val="none" w:sz="0" w:space="0" w:color="auto"/>
                <w:bottom w:val="none" w:sz="0" w:space="0" w:color="auto"/>
                <w:right w:val="none" w:sz="0" w:space="0" w:color="auto"/>
              </w:divBdr>
            </w:div>
            <w:div w:id="1659266265">
              <w:marLeft w:val="1155"/>
              <w:marRight w:val="0"/>
              <w:marTop w:val="0"/>
              <w:marBottom w:val="0"/>
              <w:divBdr>
                <w:top w:val="none" w:sz="0" w:space="0" w:color="auto"/>
                <w:left w:val="none" w:sz="0" w:space="0" w:color="auto"/>
                <w:bottom w:val="none" w:sz="0" w:space="0" w:color="auto"/>
                <w:right w:val="none" w:sz="0" w:space="0" w:color="auto"/>
              </w:divBdr>
            </w:div>
            <w:div w:id="2052415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285000">
      <w:bodyDiv w:val="1"/>
      <w:marLeft w:val="0"/>
      <w:marRight w:val="0"/>
      <w:marTop w:val="0"/>
      <w:marBottom w:val="0"/>
      <w:divBdr>
        <w:top w:val="none" w:sz="0" w:space="0" w:color="auto"/>
        <w:left w:val="none" w:sz="0" w:space="0" w:color="auto"/>
        <w:bottom w:val="none" w:sz="0" w:space="0" w:color="auto"/>
        <w:right w:val="none" w:sz="0" w:space="0" w:color="auto"/>
      </w:divBdr>
      <w:divsChild>
        <w:div w:id="128548239">
          <w:marLeft w:val="0"/>
          <w:marRight w:val="0"/>
          <w:marTop w:val="0"/>
          <w:marBottom w:val="0"/>
          <w:divBdr>
            <w:top w:val="none" w:sz="0" w:space="0" w:color="auto"/>
            <w:left w:val="none" w:sz="0" w:space="0" w:color="auto"/>
            <w:bottom w:val="none" w:sz="0" w:space="0" w:color="auto"/>
            <w:right w:val="none" w:sz="0" w:space="0" w:color="auto"/>
          </w:divBdr>
        </w:div>
        <w:div w:id="188110390">
          <w:marLeft w:val="0"/>
          <w:marRight w:val="0"/>
          <w:marTop w:val="150"/>
          <w:marBottom w:val="0"/>
          <w:divBdr>
            <w:top w:val="none" w:sz="0" w:space="0" w:color="auto"/>
            <w:left w:val="none" w:sz="0" w:space="0" w:color="auto"/>
            <w:bottom w:val="none" w:sz="0" w:space="0" w:color="auto"/>
            <w:right w:val="none" w:sz="0" w:space="0" w:color="auto"/>
          </w:divBdr>
          <w:divsChild>
            <w:div w:id="523829950">
              <w:marLeft w:val="1155"/>
              <w:marRight w:val="0"/>
              <w:marTop w:val="0"/>
              <w:marBottom w:val="0"/>
              <w:divBdr>
                <w:top w:val="none" w:sz="0" w:space="0" w:color="auto"/>
                <w:left w:val="none" w:sz="0" w:space="0" w:color="auto"/>
                <w:bottom w:val="none" w:sz="0" w:space="0" w:color="auto"/>
                <w:right w:val="none" w:sz="0" w:space="0" w:color="auto"/>
              </w:divBdr>
            </w:div>
            <w:div w:id="1057047764">
              <w:marLeft w:val="1155"/>
              <w:marRight w:val="0"/>
              <w:marTop w:val="0"/>
              <w:marBottom w:val="0"/>
              <w:divBdr>
                <w:top w:val="none" w:sz="0" w:space="0" w:color="auto"/>
                <w:left w:val="none" w:sz="0" w:space="0" w:color="auto"/>
                <w:bottom w:val="none" w:sz="0" w:space="0" w:color="auto"/>
                <w:right w:val="none" w:sz="0" w:space="0" w:color="auto"/>
              </w:divBdr>
            </w:div>
            <w:div w:id="36525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7881">
      <w:bodyDiv w:val="1"/>
      <w:marLeft w:val="0"/>
      <w:marRight w:val="0"/>
      <w:marTop w:val="0"/>
      <w:marBottom w:val="0"/>
      <w:divBdr>
        <w:top w:val="none" w:sz="0" w:space="0" w:color="auto"/>
        <w:left w:val="none" w:sz="0" w:space="0" w:color="auto"/>
        <w:bottom w:val="none" w:sz="0" w:space="0" w:color="auto"/>
        <w:right w:val="none" w:sz="0" w:space="0" w:color="auto"/>
      </w:divBdr>
      <w:divsChild>
        <w:div w:id="795563247">
          <w:marLeft w:val="0"/>
          <w:marRight w:val="0"/>
          <w:marTop w:val="0"/>
          <w:marBottom w:val="0"/>
          <w:divBdr>
            <w:top w:val="none" w:sz="0" w:space="0" w:color="auto"/>
            <w:left w:val="none" w:sz="0" w:space="0" w:color="auto"/>
            <w:bottom w:val="none" w:sz="0" w:space="0" w:color="auto"/>
            <w:right w:val="none" w:sz="0" w:space="0" w:color="auto"/>
          </w:divBdr>
        </w:div>
        <w:div w:id="810906568">
          <w:marLeft w:val="0"/>
          <w:marRight w:val="0"/>
          <w:marTop w:val="150"/>
          <w:marBottom w:val="0"/>
          <w:divBdr>
            <w:top w:val="none" w:sz="0" w:space="0" w:color="auto"/>
            <w:left w:val="none" w:sz="0" w:space="0" w:color="auto"/>
            <w:bottom w:val="none" w:sz="0" w:space="0" w:color="auto"/>
            <w:right w:val="none" w:sz="0" w:space="0" w:color="auto"/>
          </w:divBdr>
          <w:divsChild>
            <w:div w:id="1227497348">
              <w:marLeft w:val="1155"/>
              <w:marRight w:val="0"/>
              <w:marTop w:val="0"/>
              <w:marBottom w:val="0"/>
              <w:divBdr>
                <w:top w:val="none" w:sz="0" w:space="0" w:color="auto"/>
                <w:left w:val="none" w:sz="0" w:space="0" w:color="auto"/>
                <w:bottom w:val="none" w:sz="0" w:space="0" w:color="auto"/>
                <w:right w:val="none" w:sz="0" w:space="0" w:color="auto"/>
              </w:divBdr>
            </w:div>
            <w:div w:id="415637945">
              <w:marLeft w:val="1155"/>
              <w:marRight w:val="0"/>
              <w:marTop w:val="0"/>
              <w:marBottom w:val="0"/>
              <w:divBdr>
                <w:top w:val="none" w:sz="0" w:space="0" w:color="auto"/>
                <w:left w:val="none" w:sz="0" w:space="0" w:color="auto"/>
                <w:bottom w:val="none" w:sz="0" w:space="0" w:color="auto"/>
                <w:right w:val="none" w:sz="0" w:space="0" w:color="auto"/>
              </w:divBdr>
            </w:div>
            <w:div w:id="11997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4331">
      <w:bodyDiv w:val="1"/>
      <w:marLeft w:val="0"/>
      <w:marRight w:val="0"/>
      <w:marTop w:val="0"/>
      <w:marBottom w:val="0"/>
      <w:divBdr>
        <w:top w:val="none" w:sz="0" w:space="0" w:color="auto"/>
        <w:left w:val="none" w:sz="0" w:space="0" w:color="auto"/>
        <w:bottom w:val="none" w:sz="0" w:space="0" w:color="auto"/>
        <w:right w:val="none" w:sz="0" w:space="0" w:color="auto"/>
      </w:divBdr>
      <w:divsChild>
        <w:div w:id="1777139807">
          <w:marLeft w:val="0"/>
          <w:marRight w:val="0"/>
          <w:marTop w:val="0"/>
          <w:marBottom w:val="0"/>
          <w:divBdr>
            <w:top w:val="none" w:sz="0" w:space="0" w:color="auto"/>
            <w:left w:val="none" w:sz="0" w:space="0" w:color="auto"/>
            <w:bottom w:val="none" w:sz="0" w:space="0" w:color="auto"/>
            <w:right w:val="none" w:sz="0" w:space="0" w:color="auto"/>
          </w:divBdr>
        </w:div>
        <w:div w:id="185405711">
          <w:marLeft w:val="0"/>
          <w:marRight w:val="0"/>
          <w:marTop w:val="150"/>
          <w:marBottom w:val="0"/>
          <w:divBdr>
            <w:top w:val="none" w:sz="0" w:space="0" w:color="auto"/>
            <w:left w:val="none" w:sz="0" w:space="0" w:color="auto"/>
            <w:bottom w:val="none" w:sz="0" w:space="0" w:color="auto"/>
            <w:right w:val="none" w:sz="0" w:space="0" w:color="auto"/>
          </w:divBdr>
          <w:divsChild>
            <w:div w:id="894782272">
              <w:marLeft w:val="1155"/>
              <w:marRight w:val="0"/>
              <w:marTop w:val="0"/>
              <w:marBottom w:val="0"/>
              <w:divBdr>
                <w:top w:val="none" w:sz="0" w:space="0" w:color="auto"/>
                <w:left w:val="none" w:sz="0" w:space="0" w:color="auto"/>
                <w:bottom w:val="none" w:sz="0" w:space="0" w:color="auto"/>
                <w:right w:val="none" w:sz="0" w:space="0" w:color="auto"/>
              </w:divBdr>
            </w:div>
            <w:div w:id="1878547525">
              <w:marLeft w:val="1155"/>
              <w:marRight w:val="0"/>
              <w:marTop w:val="0"/>
              <w:marBottom w:val="0"/>
              <w:divBdr>
                <w:top w:val="none" w:sz="0" w:space="0" w:color="auto"/>
                <w:left w:val="none" w:sz="0" w:space="0" w:color="auto"/>
                <w:bottom w:val="none" w:sz="0" w:space="0" w:color="auto"/>
                <w:right w:val="none" w:sz="0" w:space="0" w:color="auto"/>
              </w:divBdr>
            </w:div>
            <w:div w:id="1972976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17487">
      <w:bodyDiv w:val="1"/>
      <w:marLeft w:val="0"/>
      <w:marRight w:val="0"/>
      <w:marTop w:val="0"/>
      <w:marBottom w:val="0"/>
      <w:divBdr>
        <w:top w:val="none" w:sz="0" w:space="0" w:color="auto"/>
        <w:left w:val="none" w:sz="0" w:space="0" w:color="auto"/>
        <w:bottom w:val="none" w:sz="0" w:space="0" w:color="auto"/>
        <w:right w:val="none" w:sz="0" w:space="0" w:color="auto"/>
      </w:divBdr>
      <w:divsChild>
        <w:div w:id="1031304252">
          <w:marLeft w:val="0"/>
          <w:marRight w:val="0"/>
          <w:marTop w:val="0"/>
          <w:marBottom w:val="0"/>
          <w:divBdr>
            <w:top w:val="none" w:sz="0" w:space="0" w:color="auto"/>
            <w:left w:val="none" w:sz="0" w:space="0" w:color="auto"/>
            <w:bottom w:val="none" w:sz="0" w:space="0" w:color="auto"/>
            <w:right w:val="none" w:sz="0" w:space="0" w:color="auto"/>
          </w:divBdr>
        </w:div>
        <w:div w:id="1602496527">
          <w:marLeft w:val="0"/>
          <w:marRight w:val="0"/>
          <w:marTop w:val="150"/>
          <w:marBottom w:val="0"/>
          <w:divBdr>
            <w:top w:val="none" w:sz="0" w:space="0" w:color="auto"/>
            <w:left w:val="none" w:sz="0" w:space="0" w:color="auto"/>
            <w:bottom w:val="none" w:sz="0" w:space="0" w:color="auto"/>
            <w:right w:val="none" w:sz="0" w:space="0" w:color="auto"/>
          </w:divBdr>
          <w:divsChild>
            <w:div w:id="1655985066">
              <w:marLeft w:val="1155"/>
              <w:marRight w:val="0"/>
              <w:marTop w:val="0"/>
              <w:marBottom w:val="0"/>
              <w:divBdr>
                <w:top w:val="none" w:sz="0" w:space="0" w:color="auto"/>
                <w:left w:val="none" w:sz="0" w:space="0" w:color="auto"/>
                <w:bottom w:val="none" w:sz="0" w:space="0" w:color="auto"/>
                <w:right w:val="none" w:sz="0" w:space="0" w:color="auto"/>
              </w:divBdr>
            </w:div>
            <w:div w:id="1127700267">
              <w:marLeft w:val="1155"/>
              <w:marRight w:val="0"/>
              <w:marTop w:val="0"/>
              <w:marBottom w:val="0"/>
              <w:divBdr>
                <w:top w:val="none" w:sz="0" w:space="0" w:color="auto"/>
                <w:left w:val="none" w:sz="0" w:space="0" w:color="auto"/>
                <w:bottom w:val="none" w:sz="0" w:space="0" w:color="auto"/>
                <w:right w:val="none" w:sz="0" w:space="0" w:color="auto"/>
              </w:divBdr>
            </w:div>
            <w:div w:id="49823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148476">
      <w:bodyDiv w:val="1"/>
      <w:marLeft w:val="0"/>
      <w:marRight w:val="0"/>
      <w:marTop w:val="0"/>
      <w:marBottom w:val="0"/>
      <w:divBdr>
        <w:top w:val="none" w:sz="0" w:space="0" w:color="auto"/>
        <w:left w:val="none" w:sz="0" w:space="0" w:color="auto"/>
        <w:bottom w:val="none" w:sz="0" w:space="0" w:color="auto"/>
        <w:right w:val="none" w:sz="0" w:space="0" w:color="auto"/>
      </w:divBdr>
      <w:divsChild>
        <w:div w:id="1753314127">
          <w:marLeft w:val="0"/>
          <w:marRight w:val="0"/>
          <w:marTop w:val="0"/>
          <w:marBottom w:val="0"/>
          <w:divBdr>
            <w:top w:val="none" w:sz="0" w:space="0" w:color="auto"/>
            <w:left w:val="none" w:sz="0" w:space="0" w:color="auto"/>
            <w:bottom w:val="none" w:sz="0" w:space="0" w:color="auto"/>
            <w:right w:val="none" w:sz="0" w:space="0" w:color="auto"/>
          </w:divBdr>
        </w:div>
        <w:div w:id="2087024264">
          <w:marLeft w:val="0"/>
          <w:marRight w:val="0"/>
          <w:marTop w:val="150"/>
          <w:marBottom w:val="0"/>
          <w:divBdr>
            <w:top w:val="none" w:sz="0" w:space="0" w:color="auto"/>
            <w:left w:val="none" w:sz="0" w:space="0" w:color="auto"/>
            <w:bottom w:val="none" w:sz="0" w:space="0" w:color="auto"/>
            <w:right w:val="none" w:sz="0" w:space="0" w:color="auto"/>
          </w:divBdr>
          <w:divsChild>
            <w:div w:id="1468619826">
              <w:marLeft w:val="1155"/>
              <w:marRight w:val="0"/>
              <w:marTop w:val="0"/>
              <w:marBottom w:val="0"/>
              <w:divBdr>
                <w:top w:val="none" w:sz="0" w:space="0" w:color="auto"/>
                <w:left w:val="none" w:sz="0" w:space="0" w:color="auto"/>
                <w:bottom w:val="none" w:sz="0" w:space="0" w:color="auto"/>
                <w:right w:val="none" w:sz="0" w:space="0" w:color="auto"/>
              </w:divBdr>
            </w:div>
            <w:div w:id="36729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40284">
      <w:bodyDiv w:val="1"/>
      <w:marLeft w:val="0"/>
      <w:marRight w:val="0"/>
      <w:marTop w:val="0"/>
      <w:marBottom w:val="0"/>
      <w:divBdr>
        <w:top w:val="none" w:sz="0" w:space="0" w:color="auto"/>
        <w:left w:val="none" w:sz="0" w:space="0" w:color="auto"/>
        <w:bottom w:val="none" w:sz="0" w:space="0" w:color="auto"/>
        <w:right w:val="none" w:sz="0" w:space="0" w:color="auto"/>
      </w:divBdr>
      <w:divsChild>
        <w:div w:id="269165433">
          <w:marLeft w:val="0"/>
          <w:marRight w:val="0"/>
          <w:marTop w:val="0"/>
          <w:marBottom w:val="0"/>
          <w:divBdr>
            <w:top w:val="none" w:sz="0" w:space="0" w:color="auto"/>
            <w:left w:val="none" w:sz="0" w:space="0" w:color="auto"/>
            <w:bottom w:val="none" w:sz="0" w:space="0" w:color="auto"/>
            <w:right w:val="none" w:sz="0" w:space="0" w:color="auto"/>
          </w:divBdr>
        </w:div>
        <w:div w:id="245235818">
          <w:marLeft w:val="0"/>
          <w:marRight w:val="0"/>
          <w:marTop w:val="150"/>
          <w:marBottom w:val="0"/>
          <w:divBdr>
            <w:top w:val="none" w:sz="0" w:space="0" w:color="auto"/>
            <w:left w:val="none" w:sz="0" w:space="0" w:color="auto"/>
            <w:bottom w:val="none" w:sz="0" w:space="0" w:color="auto"/>
            <w:right w:val="none" w:sz="0" w:space="0" w:color="auto"/>
          </w:divBdr>
          <w:divsChild>
            <w:div w:id="1136601639">
              <w:marLeft w:val="1155"/>
              <w:marRight w:val="0"/>
              <w:marTop w:val="0"/>
              <w:marBottom w:val="0"/>
              <w:divBdr>
                <w:top w:val="none" w:sz="0" w:space="0" w:color="auto"/>
                <w:left w:val="none" w:sz="0" w:space="0" w:color="auto"/>
                <w:bottom w:val="none" w:sz="0" w:space="0" w:color="auto"/>
                <w:right w:val="none" w:sz="0" w:space="0" w:color="auto"/>
              </w:divBdr>
            </w:div>
            <w:div w:id="993485741">
              <w:marLeft w:val="1155"/>
              <w:marRight w:val="0"/>
              <w:marTop w:val="0"/>
              <w:marBottom w:val="0"/>
              <w:divBdr>
                <w:top w:val="none" w:sz="0" w:space="0" w:color="auto"/>
                <w:left w:val="none" w:sz="0" w:space="0" w:color="auto"/>
                <w:bottom w:val="none" w:sz="0" w:space="0" w:color="auto"/>
                <w:right w:val="none" w:sz="0" w:space="0" w:color="auto"/>
              </w:divBdr>
            </w:div>
            <w:div w:id="20113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90249">
      <w:bodyDiv w:val="1"/>
      <w:marLeft w:val="0"/>
      <w:marRight w:val="0"/>
      <w:marTop w:val="0"/>
      <w:marBottom w:val="0"/>
      <w:divBdr>
        <w:top w:val="none" w:sz="0" w:space="0" w:color="auto"/>
        <w:left w:val="none" w:sz="0" w:space="0" w:color="auto"/>
        <w:bottom w:val="none" w:sz="0" w:space="0" w:color="auto"/>
        <w:right w:val="none" w:sz="0" w:space="0" w:color="auto"/>
      </w:divBdr>
      <w:divsChild>
        <w:div w:id="987131744">
          <w:marLeft w:val="0"/>
          <w:marRight w:val="0"/>
          <w:marTop w:val="0"/>
          <w:marBottom w:val="0"/>
          <w:divBdr>
            <w:top w:val="none" w:sz="0" w:space="0" w:color="auto"/>
            <w:left w:val="none" w:sz="0" w:space="0" w:color="auto"/>
            <w:bottom w:val="none" w:sz="0" w:space="0" w:color="auto"/>
            <w:right w:val="none" w:sz="0" w:space="0" w:color="auto"/>
          </w:divBdr>
        </w:div>
        <w:div w:id="1612274787">
          <w:marLeft w:val="0"/>
          <w:marRight w:val="0"/>
          <w:marTop w:val="150"/>
          <w:marBottom w:val="0"/>
          <w:divBdr>
            <w:top w:val="none" w:sz="0" w:space="0" w:color="auto"/>
            <w:left w:val="none" w:sz="0" w:space="0" w:color="auto"/>
            <w:bottom w:val="none" w:sz="0" w:space="0" w:color="auto"/>
            <w:right w:val="none" w:sz="0" w:space="0" w:color="auto"/>
          </w:divBdr>
          <w:divsChild>
            <w:div w:id="1674185162">
              <w:marLeft w:val="1155"/>
              <w:marRight w:val="0"/>
              <w:marTop w:val="0"/>
              <w:marBottom w:val="0"/>
              <w:divBdr>
                <w:top w:val="none" w:sz="0" w:space="0" w:color="auto"/>
                <w:left w:val="none" w:sz="0" w:space="0" w:color="auto"/>
                <w:bottom w:val="none" w:sz="0" w:space="0" w:color="auto"/>
                <w:right w:val="none" w:sz="0" w:space="0" w:color="auto"/>
              </w:divBdr>
            </w:div>
            <w:div w:id="464811630">
              <w:marLeft w:val="1155"/>
              <w:marRight w:val="0"/>
              <w:marTop w:val="0"/>
              <w:marBottom w:val="0"/>
              <w:divBdr>
                <w:top w:val="none" w:sz="0" w:space="0" w:color="auto"/>
                <w:left w:val="none" w:sz="0" w:space="0" w:color="auto"/>
                <w:bottom w:val="none" w:sz="0" w:space="0" w:color="auto"/>
                <w:right w:val="none" w:sz="0" w:space="0" w:color="auto"/>
              </w:divBdr>
            </w:div>
            <w:div w:id="2019652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458391">
      <w:bodyDiv w:val="1"/>
      <w:marLeft w:val="0"/>
      <w:marRight w:val="0"/>
      <w:marTop w:val="0"/>
      <w:marBottom w:val="0"/>
      <w:divBdr>
        <w:top w:val="none" w:sz="0" w:space="0" w:color="auto"/>
        <w:left w:val="none" w:sz="0" w:space="0" w:color="auto"/>
        <w:bottom w:val="none" w:sz="0" w:space="0" w:color="auto"/>
        <w:right w:val="none" w:sz="0" w:space="0" w:color="auto"/>
      </w:divBdr>
      <w:divsChild>
        <w:div w:id="1301106646">
          <w:marLeft w:val="0"/>
          <w:marRight w:val="0"/>
          <w:marTop w:val="0"/>
          <w:marBottom w:val="0"/>
          <w:divBdr>
            <w:top w:val="none" w:sz="0" w:space="0" w:color="auto"/>
            <w:left w:val="none" w:sz="0" w:space="0" w:color="auto"/>
            <w:bottom w:val="none" w:sz="0" w:space="0" w:color="auto"/>
            <w:right w:val="none" w:sz="0" w:space="0" w:color="auto"/>
          </w:divBdr>
        </w:div>
        <w:div w:id="1483305131">
          <w:marLeft w:val="0"/>
          <w:marRight w:val="0"/>
          <w:marTop w:val="150"/>
          <w:marBottom w:val="0"/>
          <w:divBdr>
            <w:top w:val="none" w:sz="0" w:space="0" w:color="auto"/>
            <w:left w:val="none" w:sz="0" w:space="0" w:color="auto"/>
            <w:bottom w:val="none" w:sz="0" w:space="0" w:color="auto"/>
            <w:right w:val="none" w:sz="0" w:space="0" w:color="auto"/>
          </w:divBdr>
          <w:divsChild>
            <w:div w:id="1850946309">
              <w:marLeft w:val="1155"/>
              <w:marRight w:val="0"/>
              <w:marTop w:val="0"/>
              <w:marBottom w:val="0"/>
              <w:divBdr>
                <w:top w:val="none" w:sz="0" w:space="0" w:color="auto"/>
                <w:left w:val="none" w:sz="0" w:space="0" w:color="auto"/>
                <w:bottom w:val="none" w:sz="0" w:space="0" w:color="auto"/>
                <w:right w:val="none" w:sz="0" w:space="0" w:color="auto"/>
              </w:divBdr>
            </w:div>
            <w:div w:id="1561358010">
              <w:marLeft w:val="1155"/>
              <w:marRight w:val="0"/>
              <w:marTop w:val="0"/>
              <w:marBottom w:val="0"/>
              <w:divBdr>
                <w:top w:val="none" w:sz="0" w:space="0" w:color="auto"/>
                <w:left w:val="none" w:sz="0" w:space="0" w:color="auto"/>
                <w:bottom w:val="none" w:sz="0" w:space="0" w:color="auto"/>
                <w:right w:val="none" w:sz="0" w:space="0" w:color="auto"/>
              </w:divBdr>
            </w:div>
            <w:div w:id="2004383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913433">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227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9880">
          <w:marLeft w:val="0"/>
          <w:marRight w:val="0"/>
          <w:marTop w:val="0"/>
          <w:marBottom w:val="0"/>
          <w:divBdr>
            <w:top w:val="none" w:sz="0" w:space="0" w:color="auto"/>
            <w:left w:val="none" w:sz="0" w:space="0" w:color="auto"/>
            <w:bottom w:val="none" w:sz="0" w:space="0" w:color="auto"/>
            <w:right w:val="none" w:sz="0" w:space="0" w:color="auto"/>
          </w:divBdr>
        </w:div>
        <w:div w:id="208035019">
          <w:marLeft w:val="0"/>
          <w:marRight w:val="0"/>
          <w:marTop w:val="150"/>
          <w:marBottom w:val="0"/>
          <w:divBdr>
            <w:top w:val="none" w:sz="0" w:space="0" w:color="auto"/>
            <w:left w:val="none" w:sz="0" w:space="0" w:color="auto"/>
            <w:bottom w:val="none" w:sz="0" w:space="0" w:color="auto"/>
            <w:right w:val="none" w:sz="0" w:space="0" w:color="auto"/>
          </w:divBdr>
          <w:divsChild>
            <w:div w:id="1879124804">
              <w:marLeft w:val="1155"/>
              <w:marRight w:val="0"/>
              <w:marTop w:val="0"/>
              <w:marBottom w:val="0"/>
              <w:divBdr>
                <w:top w:val="none" w:sz="0" w:space="0" w:color="auto"/>
                <w:left w:val="none" w:sz="0" w:space="0" w:color="auto"/>
                <w:bottom w:val="none" w:sz="0" w:space="0" w:color="auto"/>
                <w:right w:val="none" w:sz="0" w:space="0" w:color="auto"/>
              </w:divBdr>
            </w:div>
            <w:div w:id="1618681071">
              <w:marLeft w:val="1155"/>
              <w:marRight w:val="0"/>
              <w:marTop w:val="0"/>
              <w:marBottom w:val="0"/>
              <w:divBdr>
                <w:top w:val="none" w:sz="0" w:space="0" w:color="auto"/>
                <w:left w:val="none" w:sz="0" w:space="0" w:color="auto"/>
                <w:bottom w:val="none" w:sz="0" w:space="0" w:color="auto"/>
                <w:right w:val="none" w:sz="0" w:space="0" w:color="auto"/>
              </w:divBdr>
            </w:div>
            <w:div w:id="3188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8592">
      <w:bodyDiv w:val="1"/>
      <w:marLeft w:val="0"/>
      <w:marRight w:val="0"/>
      <w:marTop w:val="0"/>
      <w:marBottom w:val="0"/>
      <w:divBdr>
        <w:top w:val="none" w:sz="0" w:space="0" w:color="auto"/>
        <w:left w:val="none" w:sz="0" w:space="0" w:color="auto"/>
        <w:bottom w:val="none" w:sz="0" w:space="0" w:color="auto"/>
        <w:right w:val="none" w:sz="0" w:space="0" w:color="auto"/>
      </w:divBdr>
      <w:divsChild>
        <w:div w:id="1556627600">
          <w:marLeft w:val="0"/>
          <w:marRight w:val="0"/>
          <w:marTop w:val="0"/>
          <w:marBottom w:val="0"/>
          <w:divBdr>
            <w:top w:val="none" w:sz="0" w:space="0" w:color="auto"/>
            <w:left w:val="none" w:sz="0" w:space="0" w:color="auto"/>
            <w:bottom w:val="none" w:sz="0" w:space="0" w:color="auto"/>
            <w:right w:val="none" w:sz="0" w:space="0" w:color="auto"/>
          </w:divBdr>
        </w:div>
        <w:div w:id="1672490460">
          <w:marLeft w:val="0"/>
          <w:marRight w:val="0"/>
          <w:marTop w:val="150"/>
          <w:marBottom w:val="0"/>
          <w:divBdr>
            <w:top w:val="none" w:sz="0" w:space="0" w:color="auto"/>
            <w:left w:val="none" w:sz="0" w:space="0" w:color="auto"/>
            <w:bottom w:val="none" w:sz="0" w:space="0" w:color="auto"/>
            <w:right w:val="none" w:sz="0" w:space="0" w:color="auto"/>
          </w:divBdr>
          <w:divsChild>
            <w:div w:id="1568805634">
              <w:marLeft w:val="1155"/>
              <w:marRight w:val="0"/>
              <w:marTop w:val="0"/>
              <w:marBottom w:val="0"/>
              <w:divBdr>
                <w:top w:val="none" w:sz="0" w:space="0" w:color="auto"/>
                <w:left w:val="none" w:sz="0" w:space="0" w:color="auto"/>
                <w:bottom w:val="none" w:sz="0" w:space="0" w:color="auto"/>
                <w:right w:val="none" w:sz="0" w:space="0" w:color="auto"/>
              </w:divBdr>
            </w:div>
            <w:div w:id="1303001894">
              <w:marLeft w:val="1155"/>
              <w:marRight w:val="0"/>
              <w:marTop w:val="0"/>
              <w:marBottom w:val="0"/>
              <w:divBdr>
                <w:top w:val="none" w:sz="0" w:space="0" w:color="auto"/>
                <w:left w:val="none" w:sz="0" w:space="0" w:color="auto"/>
                <w:bottom w:val="none" w:sz="0" w:space="0" w:color="auto"/>
                <w:right w:val="none" w:sz="0" w:space="0" w:color="auto"/>
              </w:divBdr>
            </w:div>
            <w:div w:id="67064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578527">
      <w:bodyDiv w:val="1"/>
      <w:marLeft w:val="0"/>
      <w:marRight w:val="0"/>
      <w:marTop w:val="0"/>
      <w:marBottom w:val="0"/>
      <w:divBdr>
        <w:top w:val="none" w:sz="0" w:space="0" w:color="auto"/>
        <w:left w:val="none" w:sz="0" w:space="0" w:color="auto"/>
        <w:bottom w:val="none" w:sz="0" w:space="0" w:color="auto"/>
        <w:right w:val="none" w:sz="0" w:space="0" w:color="auto"/>
      </w:divBdr>
      <w:divsChild>
        <w:div w:id="1262301060">
          <w:marLeft w:val="0"/>
          <w:marRight w:val="0"/>
          <w:marTop w:val="0"/>
          <w:marBottom w:val="0"/>
          <w:divBdr>
            <w:top w:val="none" w:sz="0" w:space="0" w:color="auto"/>
            <w:left w:val="none" w:sz="0" w:space="0" w:color="auto"/>
            <w:bottom w:val="none" w:sz="0" w:space="0" w:color="auto"/>
            <w:right w:val="none" w:sz="0" w:space="0" w:color="auto"/>
          </w:divBdr>
        </w:div>
        <w:div w:id="357120584">
          <w:marLeft w:val="0"/>
          <w:marRight w:val="0"/>
          <w:marTop w:val="150"/>
          <w:marBottom w:val="0"/>
          <w:divBdr>
            <w:top w:val="none" w:sz="0" w:space="0" w:color="auto"/>
            <w:left w:val="none" w:sz="0" w:space="0" w:color="auto"/>
            <w:bottom w:val="none" w:sz="0" w:space="0" w:color="auto"/>
            <w:right w:val="none" w:sz="0" w:space="0" w:color="auto"/>
          </w:divBdr>
          <w:divsChild>
            <w:div w:id="475881857">
              <w:marLeft w:val="1155"/>
              <w:marRight w:val="0"/>
              <w:marTop w:val="0"/>
              <w:marBottom w:val="0"/>
              <w:divBdr>
                <w:top w:val="none" w:sz="0" w:space="0" w:color="auto"/>
                <w:left w:val="none" w:sz="0" w:space="0" w:color="auto"/>
                <w:bottom w:val="none" w:sz="0" w:space="0" w:color="auto"/>
                <w:right w:val="none" w:sz="0" w:space="0" w:color="auto"/>
              </w:divBdr>
            </w:div>
            <w:div w:id="1122728573">
              <w:marLeft w:val="1155"/>
              <w:marRight w:val="0"/>
              <w:marTop w:val="0"/>
              <w:marBottom w:val="0"/>
              <w:divBdr>
                <w:top w:val="none" w:sz="0" w:space="0" w:color="auto"/>
                <w:left w:val="none" w:sz="0" w:space="0" w:color="auto"/>
                <w:bottom w:val="none" w:sz="0" w:space="0" w:color="auto"/>
                <w:right w:val="none" w:sz="0" w:space="0" w:color="auto"/>
              </w:divBdr>
            </w:div>
            <w:div w:id="116701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437249">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1240">
      <w:bodyDiv w:val="1"/>
      <w:marLeft w:val="0"/>
      <w:marRight w:val="0"/>
      <w:marTop w:val="0"/>
      <w:marBottom w:val="0"/>
      <w:divBdr>
        <w:top w:val="none" w:sz="0" w:space="0" w:color="auto"/>
        <w:left w:val="none" w:sz="0" w:space="0" w:color="auto"/>
        <w:bottom w:val="none" w:sz="0" w:space="0" w:color="auto"/>
        <w:right w:val="none" w:sz="0" w:space="0" w:color="auto"/>
      </w:divBdr>
      <w:divsChild>
        <w:div w:id="1620330441">
          <w:marLeft w:val="0"/>
          <w:marRight w:val="0"/>
          <w:marTop w:val="0"/>
          <w:marBottom w:val="0"/>
          <w:divBdr>
            <w:top w:val="none" w:sz="0" w:space="0" w:color="auto"/>
            <w:left w:val="none" w:sz="0" w:space="0" w:color="auto"/>
            <w:bottom w:val="none" w:sz="0" w:space="0" w:color="auto"/>
            <w:right w:val="none" w:sz="0" w:space="0" w:color="auto"/>
          </w:divBdr>
        </w:div>
        <w:div w:id="1208758625">
          <w:marLeft w:val="0"/>
          <w:marRight w:val="0"/>
          <w:marTop w:val="150"/>
          <w:marBottom w:val="0"/>
          <w:divBdr>
            <w:top w:val="none" w:sz="0" w:space="0" w:color="auto"/>
            <w:left w:val="none" w:sz="0" w:space="0" w:color="auto"/>
            <w:bottom w:val="none" w:sz="0" w:space="0" w:color="auto"/>
            <w:right w:val="none" w:sz="0" w:space="0" w:color="auto"/>
          </w:divBdr>
          <w:divsChild>
            <w:div w:id="216554025">
              <w:marLeft w:val="1155"/>
              <w:marRight w:val="0"/>
              <w:marTop w:val="0"/>
              <w:marBottom w:val="0"/>
              <w:divBdr>
                <w:top w:val="none" w:sz="0" w:space="0" w:color="auto"/>
                <w:left w:val="none" w:sz="0" w:space="0" w:color="auto"/>
                <w:bottom w:val="none" w:sz="0" w:space="0" w:color="auto"/>
                <w:right w:val="none" w:sz="0" w:space="0" w:color="auto"/>
              </w:divBdr>
            </w:div>
            <w:div w:id="1868057366">
              <w:marLeft w:val="1155"/>
              <w:marRight w:val="0"/>
              <w:marTop w:val="0"/>
              <w:marBottom w:val="0"/>
              <w:divBdr>
                <w:top w:val="none" w:sz="0" w:space="0" w:color="auto"/>
                <w:left w:val="none" w:sz="0" w:space="0" w:color="auto"/>
                <w:bottom w:val="none" w:sz="0" w:space="0" w:color="auto"/>
                <w:right w:val="none" w:sz="0" w:space="0" w:color="auto"/>
              </w:divBdr>
            </w:div>
            <w:div w:id="46007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5455">
      <w:bodyDiv w:val="1"/>
      <w:marLeft w:val="0"/>
      <w:marRight w:val="0"/>
      <w:marTop w:val="0"/>
      <w:marBottom w:val="0"/>
      <w:divBdr>
        <w:top w:val="none" w:sz="0" w:space="0" w:color="auto"/>
        <w:left w:val="none" w:sz="0" w:space="0" w:color="auto"/>
        <w:bottom w:val="none" w:sz="0" w:space="0" w:color="auto"/>
        <w:right w:val="none" w:sz="0" w:space="0" w:color="auto"/>
      </w:divBdr>
      <w:divsChild>
        <w:div w:id="1953707681">
          <w:marLeft w:val="0"/>
          <w:marRight w:val="0"/>
          <w:marTop w:val="0"/>
          <w:marBottom w:val="0"/>
          <w:divBdr>
            <w:top w:val="none" w:sz="0" w:space="0" w:color="auto"/>
            <w:left w:val="none" w:sz="0" w:space="0" w:color="auto"/>
            <w:bottom w:val="none" w:sz="0" w:space="0" w:color="auto"/>
            <w:right w:val="none" w:sz="0" w:space="0" w:color="auto"/>
          </w:divBdr>
        </w:div>
        <w:div w:id="1825386812">
          <w:marLeft w:val="0"/>
          <w:marRight w:val="0"/>
          <w:marTop w:val="150"/>
          <w:marBottom w:val="0"/>
          <w:divBdr>
            <w:top w:val="none" w:sz="0" w:space="0" w:color="auto"/>
            <w:left w:val="none" w:sz="0" w:space="0" w:color="auto"/>
            <w:bottom w:val="none" w:sz="0" w:space="0" w:color="auto"/>
            <w:right w:val="none" w:sz="0" w:space="0" w:color="auto"/>
          </w:divBdr>
          <w:divsChild>
            <w:div w:id="1683164901">
              <w:marLeft w:val="1155"/>
              <w:marRight w:val="0"/>
              <w:marTop w:val="0"/>
              <w:marBottom w:val="0"/>
              <w:divBdr>
                <w:top w:val="none" w:sz="0" w:space="0" w:color="auto"/>
                <w:left w:val="none" w:sz="0" w:space="0" w:color="auto"/>
                <w:bottom w:val="none" w:sz="0" w:space="0" w:color="auto"/>
                <w:right w:val="none" w:sz="0" w:space="0" w:color="auto"/>
              </w:divBdr>
            </w:div>
            <w:div w:id="90324719">
              <w:marLeft w:val="1155"/>
              <w:marRight w:val="0"/>
              <w:marTop w:val="0"/>
              <w:marBottom w:val="0"/>
              <w:divBdr>
                <w:top w:val="none" w:sz="0" w:space="0" w:color="auto"/>
                <w:left w:val="none" w:sz="0" w:space="0" w:color="auto"/>
                <w:bottom w:val="none" w:sz="0" w:space="0" w:color="auto"/>
                <w:right w:val="none" w:sz="0" w:space="0" w:color="auto"/>
              </w:divBdr>
            </w:div>
            <w:div w:id="1637176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618867">
      <w:bodyDiv w:val="1"/>
      <w:marLeft w:val="0"/>
      <w:marRight w:val="0"/>
      <w:marTop w:val="0"/>
      <w:marBottom w:val="0"/>
      <w:divBdr>
        <w:top w:val="none" w:sz="0" w:space="0" w:color="auto"/>
        <w:left w:val="none" w:sz="0" w:space="0" w:color="auto"/>
        <w:bottom w:val="none" w:sz="0" w:space="0" w:color="auto"/>
        <w:right w:val="none" w:sz="0" w:space="0" w:color="auto"/>
      </w:divBdr>
      <w:divsChild>
        <w:div w:id="1612586119">
          <w:marLeft w:val="0"/>
          <w:marRight w:val="0"/>
          <w:marTop w:val="0"/>
          <w:marBottom w:val="0"/>
          <w:divBdr>
            <w:top w:val="none" w:sz="0" w:space="0" w:color="auto"/>
            <w:left w:val="none" w:sz="0" w:space="0" w:color="auto"/>
            <w:bottom w:val="none" w:sz="0" w:space="0" w:color="auto"/>
            <w:right w:val="none" w:sz="0" w:space="0" w:color="auto"/>
          </w:divBdr>
        </w:div>
        <w:div w:id="1828399513">
          <w:marLeft w:val="0"/>
          <w:marRight w:val="0"/>
          <w:marTop w:val="150"/>
          <w:marBottom w:val="0"/>
          <w:divBdr>
            <w:top w:val="none" w:sz="0" w:space="0" w:color="auto"/>
            <w:left w:val="none" w:sz="0" w:space="0" w:color="auto"/>
            <w:bottom w:val="none" w:sz="0" w:space="0" w:color="auto"/>
            <w:right w:val="none" w:sz="0" w:space="0" w:color="auto"/>
          </w:divBdr>
          <w:divsChild>
            <w:div w:id="1516924432">
              <w:marLeft w:val="1155"/>
              <w:marRight w:val="0"/>
              <w:marTop w:val="0"/>
              <w:marBottom w:val="0"/>
              <w:divBdr>
                <w:top w:val="none" w:sz="0" w:space="0" w:color="auto"/>
                <w:left w:val="none" w:sz="0" w:space="0" w:color="auto"/>
                <w:bottom w:val="none" w:sz="0" w:space="0" w:color="auto"/>
                <w:right w:val="none" w:sz="0" w:space="0" w:color="auto"/>
              </w:divBdr>
            </w:div>
            <w:div w:id="1998023912">
              <w:marLeft w:val="1155"/>
              <w:marRight w:val="0"/>
              <w:marTop w:val="0"/>
              <w:marBottom w:val="0"/>
              <w:divBdr>
                <w:top w:val="none" w:sz="0" w:space="0" w:color="auto"/>
                <w:left w:val="none" w:sz="0" w:space="0" w:color="auto"/>
                <w:bottom w:val="none" w:sz="0" w:space="0" w:color="auto"/>
                <w:right w:val="none" w:sz="0" w:space="0" w:color="auto"/>
              </w:divBdr>
            </w:div>
            <w:div w:id="772938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07737">
      <w:bodyDiv w:val="1"/>
      <w:marLeft w:val="0"/>
      <w:marRight w:val="0"/>
      <w:marTop w:val="0"/>
      <w:marBottom w:val="0"/>
      <w:divBdr>
        <w:top w:val="none" w:sz="0" w:space="0" w:color="auto"/>
        <w:left w:val="none" w:sz="0" w:space="0" w:color="auto"/>
        <w:bottom w:val="none" w:sz="0" w:space="0" w:color="auto"/>
        <w:right w:val="none" w:sz="0" w:space="0" w:color="auto"/>
      </w:divBdr>
      <w:divsChild>
        <w:div w:id="390618813">
          <w:marLeft w:val="0"/>
          <w:marRight w:val="0"/>
          <w:marTop w:val="0"/>
          <w:marBottom w:val="0"/>
          <w:divBdr>
            <w:top w:val="none" w:sz="0" w:space="0" w:color="auto"/>
            <w:left w:val="none" w:sz="0" w:space="0" w:color="auto"/>
            <w:bottom w:val="none" w:sz="0" w:space="0" w:color="auto"/>
            <w:right w:val="none" w:sz="0" w:space="0" w:color="auto"/>
          </w:divBdr>
        </w:div>
        <w:div w:id="1842037678">
          <w:marLeft w:val="0"/>
          <w:marRight w:val="0"/>
          <w:marTop w:val="150"/>
          <w:marBottom w:val="0"/>
          <w:divBdr>
            <w:top w:val="none" w:sz="0" w:space="0" w:color="auto"/>
            <w:left w:val="none" w:sz="0" w:space="0" w:color="auto"/>
            <w:bottom w:val="none" w:sz="0" w:space="0" w:color="auto"/>
            <w:right w:val="none" w:sz="0" w:space="0" w:color="auto"/>
          </w:divBdr>
          <w:divsChild>
            <w:div w:id="627928927">
              <w:marLeft w:val="1155"/>
              <w:marRight w:val="0"/>
              <w:marTop w:val="0"/>
              <w:marBottom w:val="0"/>
              <w:divBdr>
                <w:top w:val="none" w:sz="0" w:space="0" w:color="auto"/>
                <w:left w:val="none" w:sz="0" w:space="0" w:color="auto"/>
                <w:bottom w:val="none" w:sz="0" w:space="0" w:color="auto"/>
                <w:right w:val="none" w:sz="0" w:space="0" w:color="auto"/>
              </w:divBdr>
            </w:div>
            <w:div w:id="681202918">
              <w:marLeft w:val="1155"/>
              <w:marRight w:val="0"/>
              <w:marTop w:val="0"/>
              <w:marBottom w:val="0"/>
              <w:divBdr>
                <w:top w:val="none" w:sz="0" w:space="0" w:color="auto"/>
                <w:left w:val="none" w:sz="0" w:space="0" w:color="auto"/>
                <w:bottom w:val="none" w:sz="0" w:space="0" w:color="auto"/>
                <w:right w:val="none" w:sz="0" w:space="0" w:color="auto"/>
              </w:divBdr>
            </w:div>
            <w:div w:id="27806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74949">
      <w:bodyDiv w:val="1"/>
      <w:marLeft w:val="0"/>
      <w:marRight w:val="0"/>
      <w:marTop w:val="0"/>
      <w:marBottom w:val="0"/>
      <w:divBdr>
        <w:top w:val="none" w:sz="0" w:space="0" w:color="auto"/>
        <w:left w:val="none" w:sz="0" w:space="0" w:color="auto"/>
        <w:bottom w:val="none" w:sz="0" w:space="0" w:color="auto"/>
        <w:right w:val="none" w:sz="0" w:space="0" w:color="auto"/>
      </w:divBdr>
      <w:divsChild>
        <w:div w:id="1922717816">
          <w:marLeft w:val="0"/>
          <w:marRight w:val="0"/>
          <w:marTop w:val="0"/>
          <w:marBottom w:val="0"/>
          <w:divBdr>
            <w:top w:val="none" w:sz="0" w:space="0" w:color="auto"/>
            <w:left w:val="none" w:sz="0" w:space="0" w:color="auto"/>
            <w:bottom w:val="none" w:sz="0" w:space="0" w:color="auto"/>
            <w:right w:val="none" w:sz="0" w:space="0" w:color="auto"/>
          </w:divBdr>
        </w:div>
        <w:div w:id="1876850673">
          <w:marLeft w:val="0"/>
          <w:marRight w:val="0"/>
          <w:marTop w:val="150"/>
          <w:marBottom w:val="0"/>
          <w:divBdr>
            <w:top w:val="none" w:sz="0" w:space="0" w:color="auto"/>
            <w:left w:val="none" w:sz="0" w:space="0" w:color="auto"/>
            <w:bottom w:val="none" w:sz="0" w:space="0" w:color="auto"/>
            <w:right w:val="none" w:sz="0" w:space="0" w:color="auto"/>
          </w:divBdr>
          <w:divsChild>
            <w:div w:id="767308392">
              <w:marLeft w:val="1155"/>
              <w:marRight w:val="0"/>
              <w:marTop w:val="0"/>
              <w:marBottom w:val="0"/>
              <w:divBdr>
                <w:top w:val="none" w:sz="0" w:space="0" w:color="auto"/>
                <w:left w:val="none" w:sz="0" w:space="0" w:color="auto"/>
                <w:bottom w:val="none" w:sz="0" w:space="0" w:color="auto"/>
                <w:right w:val="none" w:sz="0" w:space="0" w:color="auto"/>
              </w:divBdr>
            </w:div>
            <w:div w:id="1179926906">
              <w:marLeft w:val="1155"/>
              <w:marRight w:val="0"/>
              <w:marTop w:val="0"/>
              <w:marBottom w:val="0"/>
              <w:divBdr>
                <w:top w:val="none" w:sz="0" w:space="0" w:color="auto"/>
                <w:left w:val="none" w:sz="0" w:space="0" w:color="auto"/>
                <w:bottom w:val="none" w:sz="0" w:space="0" w:color="auto"/>
                <w:right w:val="none" w:sz="0" w:space="0" w:color="auto"/>
              </w:divBdr>
            </w:div>
            <w:div w:id="1887641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028775">
      <w:bodyDiv w:val="1"/>
      <w:marLeft w:val="0"/>
      <w:marRight w:val="0"/>
      <w:marTop w:val="0"/>
      <w:marBottom w:val="0"/>
      <w:divBdr>
        <w:top w:val="none" w:sz="0" w:space="0" w:color="auto"/>
        <w:left w:val="none" w:sz="0" w:space="0" w:color="auto"/>
        <w:bottom w:val="none" w:sz="0" w:space="0" w:color="auto"/>
        <w:right w:val="none" w:sz="0" w:space="0" w:color="auto"/>
      </w:divBdr>
      <w:divsChild>
        <w:div w:id="142238331">
          <w:marLeft w:val="0"/>
          <w:marRight w:val="0"/>
          <w:marTop w:val="0"/>
          <w:marBottom w:val="0"/>
          <w:divBdr>
            <w:top w:val="none" w:sz="0" w:space="0" w:color="auto"/>
            <w:left w:val="none" w:sz="0" w:space="0" w:color="auto"/>
            <w:bottom w:val="none" w:sz="0" w:space="0" w:color="auto"/>
            <w:right w:val="none" w:sz="0" w:space="0" w:color="auto"/>
          </w:divBdr>
        </w:div>
        <w:div w:id="1639070100">
          <w:marLeft w:val="0"/>
          <w:marRight w:val="0"/>
          <w:marTop w:val="150"/>
          <w:marBottom w:val="0"/>
          <w:divBdr>
            <w:top w:val="none" w:sz="0" w:space="0" w:color="auto"/>
            <w:left w:val="none" w:sz="0" w:space="0" w:color="auto"/>
            <w:bottom w:val="none" w:sz="0" w:space="0" w:color="auto"/>
            <w:right w:val="none" w:sz="0" w:space="0" w:color="auto"/>
          </w:divBdr>
          <w:divsChild>
            <w:div w:id="339890113">
              <w:marLeft w:val="1155"/>
              <w:marRight w:val="0"/>
              <w:marTop w:val="0"/>
              <w:marBottom w:val="0"/>
              <w:divBdr>
                <w:top w:val="none" w:sz="0" w:space="0" w:color="auto"/>
                <w:left w:val="none" w:sz="0" w:space="0" w:color="auto"/>
                <w:bottom w:val="none" w:sz="0" w:space="0" w:color="auto"/>
                <w:right w:val="none" w:sz="0" w:space="0" w:color="auto"/>
              </w:divBdr>
            </w:div>
            <w:div w:id="1273586252">
              <w:marLeft w:val="1155"/>
              <w:marRight w:val="0"/>
              <w:marTop w:val="0"/>
              <w:marBottom w:val="0"/>
              <w:divBdr>
                <w:top w:val="none" w:sz="0" w:space="0" w:color="auto"/>
                <w:left w:val="none" w:sz="0" w:space="0" w:color="auto"/>
                <w:bottom w:val="none" w:sz="0" w:space="0" w:color="auto"/>
                <w:right w:val="none" w:sz="0" w:space="0" w:color="auto"/>
              </w:divBdr>
            </w:div>
            <w:div w:id="38753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0813">
      <w:bodyDiv w:val="1"/>
      <w:marLeft w:val="0"/>
      <w:marRight w:val="0"/>
      <w:marTop w:val="0"/>
      <w:marBottom w:val="0"/>
      <w:divBdr>
        <w:top w:val="none" w:sz="0" w:space="0" w:color="auto"/>
        <w:left w:val="none" w:sz="0" w:space="0" w:color="auto"/>
        <w:bottom w:val="none" w:sz="0" w:space="0" w:color="auto"/>
        <w:right w:val="none" w:sz="0" w:space="0" w:color="auto"/>
      </w:divBdr>
      <w:divsChild>
        <w:div w:id="868376800">
          <w:marLeft w:val="0"/>
          <w:marRight w:val="0"/>
          <w:marTop w:val="0"/>
          <w:marBottom w:val="0"/>
          <w:divBdr>
            <w:top w:val="none" w:sz="0" w:space="0" w:color="auto"/>
            <w:left w:val="none" w:sz="0" w:space="0" w:color="auto"/>
            <w:bottom w:val="none" w:sz="0" w:space="0" w:color="auto"/>
            <w:right w:val="none" w:sz="0" w:space="0" w:color="auto"/>
          </w:divBdr>
        </w:div>
        <w:div w:id="512301044">
          <w:marLeft w:val="0"/>
          <w:marRight w:val="0"/>
          <w:marTop w:val="150"/>
          <w:marBottom w:val="0"/>
          <w:divBdr>
            <w:top w:val="none" w:sz="0" w:space="0" w:color="auto"/>
            <w:left w:val="none" w:sz="0" w:space="0" w:color="auto"/>
            <w:bottom w:val="none" w:sz="0" w:space="0" w:color="auto"/>
            <w:right w:val="none" w:sz="0" w:space="0" w:color="auto"/>
          </w:divBdr>
          <w:divsChild>
            <w:div w:id="432821218">
              <w:marLeft w:val="1155"/>
              <w:marRight w:val="0"/>
              <w:marTop w:val="0"/>
              <w:marBottom w:val="0"/>
              <w:divBdr>
                <w:top w:val="none" w:sz="0" w:space="0" w:color="auto"/>
                <w:left w:val="none" w:sz="0" w:space="0" w:color="auto"/>
                <w:bottom w:val="none" w:sz="0" w:space="0" w:color="auto"/>
                <w:right w:val="none" w:sz="0" w:space="0" w:color="auto"/>
              </w:divBdr>
            </w:div>
            <w:div w:id="763694918">
              <w:marLeft w:val="1155"/>
              <w:marRight w:val="0"/>
              <w:marTop w:val="0"/>
              <w:marBottom w:val="0"/>
              <w:divBdr>
                <w:top w:val="none" w:sz="0" w:space="0" w:color="auto"/>
                <w:left w:val="none" w:sz="0" w:space="0" w:color="auto"/>
                <w:bottom w:val="none" w:sz="0" w:space="0" w:color="auto"/>
                <w:right w:val="none" w:sz="0" w:space="0" w:color="auto"/>
              </w:divBdr>
            </w:div>
            <w:div w:id="1035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3027">
      <w:bodyDiv w:val="1"/>
      <w:marLeft w:val="0"/>
      <w:marRight w:val="0"/>
      <w:marTop w:val="0"/>
      <w:marBottom w:val="0"/>
      <w:divBdr>
        <w:top w:val="none" w:sz="0" w:space="0" w:color="auto"/>
        <w:left w:val="none" w:sz="0" w:space="0" w:color="auto"/>
        <w:bottom w:val="none" w:sz="0" w:space="0" w:color="auto"/>
        <w:right w:val="none" w:sz="0" w:space="0" w:color="auto"/>
      </w:divBdr>
      <w:divsChild>
        <w:div w:id="783114525">
          <w:marLeft w:val="0"/>
          <w:marRight w:val="0"/>
          <w:marTop w:val="0"/>
          <w:marBottom w:val="0"/>
          <w:divBdr>
            <w:top w:val="none" w:sz="0" w:space="0" w:color="auto"/>
            <w:left w:val="none" w:sz="0" w:space="0" w:color="auto"/>
            <w:bottom w:val="none" w:sz="0" w:space="0" w:color="auto"/>
            <w:right w:val="none" w:sz="0" w:space="0" w:color="auto"/>
          </w:divBdr>
        </w:div>
        <w:div w:id="412239690">
          <w:marLeft w:val="0"/>
          <w:marRight w:val="0"/>
          <w:marTop w:val="150"/>
          <w:marBottom w:val="0"/>
          <w:divBdr>
            <w:top w:val="none" w:sz="0" w:space="0" w:color="auto"/>
            <w:left w:val="none" w:sz="0" w:space="0" w:color="auto"/>
            <w:bottom w:val="none" w:sz="0" w:space="0" w:color="auto"/>
            <w:right w:val="none" w:sz="0" w:space="0" w:color="auto"/>
          </w:divBdr>
          <w:divsChild>
            <w:div w:id="2118986412">
              <w:marLeft w:val="1155"/>
              <w:marRight w:val="0"/>
              <w:marTop w:val="0"/>
              <w:marBottom w:val="0"/>
              <w:divBdr>
                <w:top w:val="none" w:sz="0" w:space="0" w:color="auto"/>
                <w:left w:val="none" w:sz="0" w:space="0" w:color="auto"/>
                <w:bottom w:val="none" w:sz="0" w:space="0" w:color="auto"/>
                <w:right w:val="none" w:sz="0" w:space="0" w:color="auto"/>
              </w:divBdr>
            </w:div>
            <w:div w:id="388112090">
              <w:marLeft w:val="1155"/>
              <w:marRight w:val="0"/>
              <w:marTop w:val="0"/>
              <w:marBottom w:val="0"/>
              <w:divBdr>
                <w:top w:val="none" w:sz="0" w:space="0" w:color="auto"/>
                <w:left w:val="none" w:sz="0" w:space="0" w:color="auto"/>
                <w:bottom w:val="none" w:sz="0" w:space="0" w:color="auto"/>
                <w:right w:val="none" w:sz="0" w:space="0" w:color="auto"/>
              </w:divBdr>
            </w:div>
            <w:div w:id="36132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761298">
      <w:bodyDiv w:val="1"/>
      <w:marLeft w:val="0"/>
      <w:marRight w:val="0"/>
      <w:marTop w:val="0"/>
      <w:marBottom w:val="0"/>
      <w:divBdr>
        <w:top w:val="none" w:sz="0" w:space="0" w:color="auto"/>
        <w:left w:val="none" w:sz="0" w:space="0" w:color="auto"/>
        <w:bottom w:val="none" w:sz="0" w:space="0" w:color="auto"/>
        <w:right w:val="none" w:sz="0" w:space="0" w:color="auto"/>
      </w:divBdr>
      <w:divsChild>
        <w:div w:id="2030056942">
          <w:marLeft w:val="0"/>
          <w:marRight w:val="0"/>
          <w:marTop w:val="0"/>
          <w:marBottom w:val="0"/>
          <w:divBdr>
            <w:top w:val="none" w:sz="0" w:space="0" w:color="auto"/>
            <w:left w:val="none" w:sz="0" w:space="0" w:color="auto"/>
            <w:bottom w:val="none" w:sz="0" w:space="0" w:color="auto"/>
            <w:right w:val="none" w:sz="0" w:space="0" w:color="auto"/>
          </w:divBdr>
        </w:div>
        <w:div w:id="1789354140">
          <w:marLeft w:val="0"/>
          <w:marRight w:val="0"/>
          <w:marTop w:val="150"/>
          <w:marBottom w:val="0"/>
          <w:divBdr>
            <w:top w:val="none" w:sz="0" w:space="0" w:color="auto"/>
            <w:left w:val="none" w:sz="0" w:space="0" w:color="auto"/>
            <w:bottom w:val="none" w:sz="0" w:space="0" w:color="auto"/>
            <w:right w:val="none" w:sz="0" w:space="0" w:color="auto"/>
          </w:divBdr>
          <w:divsChild>
            <w:div w:id="1121262032">
              <w:marLeft w:val="1155"/>
              <w:marRight w:val="0"/>
              <w:marTop w:val="0"/>
              <w:marBottom w:val="0"/>
              <w:divBdr>
                <w:top w:val="none" w:sz="0" w:space="0" w:color="auto"/>
                <w:left w:val="none" w:sz="0" w:space="0" w:color="auto"/>
                <w:bottom w:val="none" w:sz="0" w:space="0" w:color="auto"/>
                <w:right w:val="none" w:sz="0" w:space="0" w:color="auto"/>
              </w:divBdr>
            </w:div>
            <w:div w:id="117560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310760">
      <w:bodyDiv w:val="1"/>
      <w:marLeft w:val="0"/>
      <w:marRight w:val="0"/>
      <w:marTop w:val="0"/>
      <w:marBottom w:val="0"/>
      <w:divBdr>
        <w:top w:val="none" w:sz="0" w:space="0" w:color="auto"/>
        <w:left w:val="none" w:sz="0" w:space="0" w:color="auto"/>
        <w:bottom w:val="none" w:sz="0" w:space="0" w:color="auto"/>
        <w:right w:val="none" w:sz="0" w:space="0" w:color="auto"/>
      </w:divBdr>
      <w:divsChild>
        <w:div w:id="1234510131">
          <w:marLeft w:val="0"/>
          <w:marRight w:val="0"/>
          <w:marTop w:val="0"/>
          <w:marBottom w:val="0"/>
          <w:divBdr>
            <w:top w:val="none" w:sz="0" w:space="0" w:color="auto"/>
            <w:left w:val="none" w:sz="0" w:space="0" w:color="auto"/>
            <w:bottom w:val="none" w:sz="0" w:space="0" w:color="auto"/>
            <w:right w:val="none" w:sz="0" w:space="0" w:color="auto"/>
          </w:divBdr>
        </w:div>
        <w:div w:id="1857620966">
          <w:marLeft w:val="0"/>
          <w:marRight w:val="0"/>
          <w:marTop w:val="150"/>
          <w:marBottom w:val="0"/>
          <w:divBdr>
            <w:top w:val="none" w:sz="0" w:space="0" w:color="auto"/>
            <w:left w:val="none" w:sz="0" w:space="0" w:color="auto"/>
            <w:bottom w:val="none" w:sz="0" w:space="0" w:color="auto"/>
            <w:right w:val="none" w:sz="0" w:space="0" w:color="auto"/>
          </w:divBdr>
          <w:divsChild>
            <w:div w:id="1179124774">
              <w:marLeft w:val="1155"/>
              <w:marRight w:val="0"/>
              <w:marTop w:val="0"/>
              <w:marBottom w:val="0"/>
              <w:divBdr>
                <w:top w:val="none" w:sz="0" w:space="0" w:color="auto"/>
                <w:left w:val="none" w:sz="0" w:space="0" w:color="auto"/>
                <w:bottom w:val="none" w:sz="0" w:space="0" w:color="auto"/>
                <w:right w:val="none" w:sz="0" w:space="0" w:color="auto"/>
              </w:divBdr>
            </w:div>
            <w:div w:id="471290422">
              <w:marLeft w:val="1155"/>
              <w:marRight w:val="0"/>
              <w:marTop w:val="0"/>
              <w:marBottom w:val="0"/>
              <w:divBdr>
                <w:top w:val="none" w:sz="0" w:space="0" w:color="auto"/>
                <w:left w:val="none" w:sz="0" w:space="0" w:color="auto"/>
                <w:bottom w:val="none" w:sz="0" w:space="0" w:color="auto"/>
                <w:right w:val="none" w:sz="0" w:space="0" w:color="auto"/>
              </w:divBdr>
            </w:div>
            <w:div w:id="2133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85323">
      <w:bodyDiv w:val="1"/>
      <w:marLeft w:val="0"/>
      <w:marRight w:val="0"/>
      <w:marTop w:val="0"/>
      <w:marBottom w:val="0"/>
      <w:divBdr>
        <w:top w:val="none" w:sz="0" w:space="0" w:color="auto"/>
        <w:left w:val="none" w:sz="0" w:space="0" w:color="auto"/>
        <w:bottom w:val="none" w:sz="0" w:space="0" w:color="auto"/>
        <w:right w:val="none" w:sz="0" w:space="0" w:color="auto"/>
      </w:divBdr>
      <w:divsChild>
        <w:div w:id="1724327011">
          <w:marLeft w:val="0"/>
          <w:marRight w:val="0"/>
          <w:marTop w:val="0"/>
          <w:marBottom w:val="0"/>
          <w:divBdr>
            <w:top w:val="none" w:sz="0" w:space="0" w:color="auto"/>
            <w:left w:val="none" w:sz="0" w:space="0" w:color="auto"/>
            <w:bottom w:val="none" w:sz="0" w:space="0" w:color="auto"/>
            <w:right w:val="none" w:sz="0" w:space="0" w:color="auto"/>
          </w:divBdr>
        </w:div>
        <w:div w:id="2013143519">
          <w:marLeft w:val="0"/>
          <w:marRight w:val="0"/>
          <w:marTop w:val="150"/>
          <w:marBottom w:val="0"/>
          <w:divBdr>
            <w:top w:val="none" w:sz="0" w:space="0" w:color="auto"/>
            <w:left w:val="none" w:sz="0" w:space="0" w:color="auto"/>
            <w:bottom w:val="none" w:sz="0" w:space="0" w:color="auto"/>
            <w:right w:val="none" w:sz="0" w:space="0" w:color="auto"/>
          </w:divBdr>
          <w:divsChild>
            <w:div w:id="573321251">
              <w:marLeft w:val="1155"/>
              <w:marRight w:val="0"/>
              <w:marTop w:val="0"/>
              <w:marBottom w:val="0"/>
              <w:divBdr>
                <w:top w:val="none" w:sz="0" w:space="0" w:color="auto"/>
                <w:left w:val="none" w:sz="0" w:space="0" w:color="auto"/>
                <w:bottom w:val="none" w:sz="0" w:space="0" w:color="auto"/>
                <w:right w:val="none" w:sz="0" w:space="0" w:color="auto"/>
              </w:divBdr>
            </w:div>
            <w:div w:id="875048732">
              <w:marLeft w:val="1155"/>
              <w:marRight w:val="0"/>
              <w:marTop w:val="0"/>
              <w:marBottom w:val="0"/>
              <w:divBdr>
                <w:top w:val="none" w:sz="0" w:space="0" w:color="auto"/>
                <w:left w:val="none" w:sz="0" w:space="0" w:color="auto"/>
                <w:bottom w:val="none" w:sz="0" w:space="0" w:color="auto"/>
                <w:right w:val="none" w:sz="0" w:space="0" w:color="auto"/>
              </w:divBdr>
            </w:div>
            <w:div w:id="1431318805">
              <w:marLeft w:val="1155"/>
              <w:marRight w:val="0"/>
              <w:marTop w:val="0"/>
              <w:marBottom w:val="0"/>
              <w:divBdr>
                <w:top w:val="none" w:sz="0" w:space="0" w:color="auto"/>
                <w:left w:val="none" w:sz="0" w:space="0" w:color="auto"/>
                <w:bottom w:val="none" w:sz="0" w:space="0" w:color="auto"/>
                <w:right w:val="none" w:sz="0" w:space="0" w:color="auto"/>
              </w:divBdr>
            </w:div>
            <w:div w:id="20203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00466">
      <w:bodyDiv w:val="1"/>
      <w:marLeft w:val="0"/>
      <w:marRight w:val="0"/>
      <w:marTop w:val="0"/>
      <w:marBottom w:val="0"/>
      <w:divBdr>
        <w:top w:val="none" w:sz="0" w:space="0" w:color="auto"/>
        <w:left w:val="none" w:sz="0" w:space="0" w:color="auto"/>
        <w:bottom w:val="none" w:sz="0" w:space="0" w:color="auto"/>
        <w:right w:val="none" w:sz="0" w:space="0" w:color="auto"/>
      </w:divBdr>
      <w:divsChild>
        <w:div w:id="1254163555">
          <w:marLeft w:val="0"/>
          <w:marRight w:val="0"/>
          <w:marTop w:val="0"/>
          <w:marBottom w:val="0"/>
          <w:divBdr>
            <w:top w:val="none" w:sz="0" w:space="0" w:color="auto"/>
            <w:left w:val="none" w:sz="0" w:space="0" w:color="auto"/>
            <w:bottom w:val="none" w:sz="0" w:space="0" w:color="auto"/>
            <w:right w:val="none" w:sz="0" w:space="0" w:color="auto"/>
          </w:divBdr>
        </w:div>
        <w:div w:id="1260676460">
          <w:marLeft w:val="0"/>
          <w:marRight w:val="0"/>
          <w:marTop w:val="150"/>
          <w:marBottom w:val="0"/>
          <w:divBdr>
            <w:top w:val="none" w:sz="0" w:space="0" w:color="auto"/>
            <w:left w:val="none" w:sz="0" w:space="0" w:color="auto"/>
            <w:bottom w:val="none" w:sz="0" w:space="0" w:color="auto"/>
            <w:right w:val="none" w:sz="0" w:space="0" w:color="auto"/>
          </w:divBdr>
          <w:divsChild>
            <w:div w:id="684021291">
              <w:marLeft w:val="1155"/>
              <w:marRight w:val="0"/>
              <w:marTop w:val="0"/>
              <w:marBottom w:val="0"/>
              <w:divBdr>
                <w:top w:val="none" w:sz="0" w:space="0" w:color="auto"/>
                <w:left w:val="none" w:sz="0" w:space="0" w:color="auto"/>
                <w:bottom w:val="none" w:sz="0" w:space="0" w:color="auto"/>
                <w:right w:val="none" w:sz="0" w:space="0" w:color="auto"/>
              </w:divBdr>
            </w:div>
            <w:div w:id="1046564019">
              <w:marLeft w:val="1155"/>
              <w:marRight w:val="0"/>
              <w:marTop w:val="0"/>
              <w:marBottom w:val="0"/>
              <w:divBdr>
                <w:top w:val="none" w:sz="0" w:space="0" w:color="auto"/>
                <w:left w:val="none" w:sz="0" w:space="0" w:color="auto"/>
                <w:bottom w:val="none" w:sz="0" w:space="0" w:color="auto"/>
                <w:right w:val="none" w:sz="0" w:space="0" w:color="auto"/>
              </w:divBdr>
            </w:div>
            <w:div w:id="2129466127">
              <w:marLeft w:val="1155"/>
              <w:marRight w:val="0"/>
              <w:marTop w:val="0"/>
              <w:marBottom w:val="0"/>
              <w:divBdr>
                <w:top w:val="none" w:sz="0" w:space="0" w:color="auto"/>
                <w:left w:val="none" w:sz="0" w:space="0" w:color="auto"/>
                <w:bottom w:val="none" w:sz="0" w:space="0" w:color="auto"/>
                <w:right w:val="none" w:sz="0" w:space="0" w:color="auto"/>
              </w:divBdr>
            </w:div>
            <w:div w:id="947002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166096">
      <w:bodyDiv w:val="1"/>
      <w:marLeft w:val="0"/>
      <w:marRight w:val="0"/>
      <w:marTop w:val="0"/>
      <w:marBottom w:val="0"/>
      <w:divBdr>
        <w:top w:val="none" w:sz="0" w:space="0" w:color="auto"/>
        <w:left w:val="none" w:sz="0" w:space="0" w:color="auto"/>
        <w:bottom w:val="none" w:sz="0" w:space="0" w:color="auto"/>
        <w:right w:val="none" w:sz="0" w:space="0" w:color="auto"/>
      </w:divBdr>
      <w:divsChild>
        <w:div w:id="495002582">
          <w:marLeft w:val="0"/>
          <w:marRight w:val="0"/>
          <w:marTop w:val="0"/>
          <w:marBottom w:val="0"/>
          <w:divBdr>
            <w:top w:val="none" w:sz="0" w:space="0" w:color="auto"/>
            <w:left w:val="none" w:sz="0" w:space="0" w:color="auto"/>
            <w:bottom w:val="none" w:sz="0" w:space="0" w:color="auto"/>
            <w:right w:val="none" w:sz="0" w:space="0" w:color="auto"/>
          </w:divBdr>
        </w:div>
        <w:div w:id="226503893">
          <w:marLeft w:val="0"/>
          <w:marRight w:val="0"/>
          <w:marTop w:val="150"/>
          <w:marBottom w:val="0"/>
          <w:divBdr>
            <w:top w:val="none" w:sz="0" w:space="0" w:color="auto"/>
            <w:left w:val="none" w:sz="0" w:space="0" w:color="auto"/>
            <w:bottom w:val="none" w:sz="0" w:space="0" w:color="auto"/>
            <w:right w:val="none" w:sz="0" w:space="0" w:color="auto"/>
          </w:divBdr>
          <w:divsChild>
            <w:div w:id="642196929">
              <w:marLeft w:val="1155"/>
              <w:marRight w:val="0"/>
              <w:marTop w:val="0"/>
              <w:marBottom w:val="0"/>
              <w:divBdr>
                <w:top w:val="none" w:sz="0" w:space="0" w:color="auto"/>
                <w:left w:val="none" w:sz="0" w:space="0" w:color="auto"/>
                <w:bottom w:val="none" w:sz="0" w:space="0" w:color="auto"/>
                <w:right w:val="none" w:sz="0" w:space="0" w:color="auto"/>
              </w:divBdr>
            </w:div>
            <w:div w:id="1912033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77832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082">
      <w:bodyDiv w:val="1"/>
      <w:marLeft w:val="0"/>
      <w:marRight w:val="0"/>
      <w:marTop w:val="0"/>
      <w:marBottom w:val="0"/>
      <w:divBdr>
        <w:top w:val="none" w:sz="0" w:space="0" w:color="auto"/>
        <w:left w:val="none" w:sz="0" w:space="0" w:color="auto"/>
        <w:bottom w:val="none" w:sz="0" w:space="0" w:color="auto"/>
        <w:right w:val="none" w:sz="0" w:space="0" w:color="auto"/>
      </w:divBdr>
      <w:divsChild>
        <w:div w:id="666441671">
          <w:marLeft w:val="0"/>
          <w:marRight w:val="0"/>
          <w:marTop w:val="0"/>
          <w:marBottom w:val="0"/>
          <w:divBdr>
            <w:top w:val="none" w:sz="0" w:space="0" w:color="auto"/>
            <w:left w:val="none" w:sz="0" w:space="0" w:color="auto"/>
            <w:bottom w:val="none" w:sz="0" w:space="0" w:color="auto"/>
            <w:right w:val="none" w:sz="0" w:space="0" w:color="auto"/>
          </w:divBdr>
        </w:div>
        <w:div w:id="1121535671">
          <w:marLeft w:val="0"/>
          <w:marRight w:val="0"/>
          <w:marTop w:val="150"/>
          <w:marBottom w:val="0"/>
          <w:divBdr>
            <w:top w:val="none" w:sz="0" w:space="0" w:color="auto"/>
            <w:left w:val="none" w:sz="0" w:space="0" w:color="auto"/>
            <w:bottom w:val="none" w:sz="0" w:space="0" w:color="auto"/>
            <w:right w:val="none" w:sz="0" w:space="0" w:color="auto"/>
          </w:divBdr>
          <w:divsChild>
            <w:div w:id="626787012">
              <w:marLeft w:val="1155"/>
              <w:marRight w:val="0"/>
              <w:marTop w:val="0"/>
              <w:marBottom w:val="0"/>
              <w:divBdr>
                <w:top w:val="none" w:sz="0" w:space="0" w:color="auto"/>
                <w:left w:val="none" w:sz="0" w:space="0" w:color="auto"/>
                <w:bottom w:val="none" w:sz="0" w:space="0" w:color="auto"/>
                <w:right w:val="none" w:sz="0" w:space="0" w:color="auto"/>
              </w:divBdr>
            </w:div>
            <w:div w:id="794829033">
              <w:marLeft w:val="1155"/>
              <w:marRight w:val="0"/>
              <w:marTop w:val="0"/>
              <w:marBottom w:val="0"/>
              <w:divBdr>
                <w:top w:val="none" w:sz="0" w:space="0" w:color="auto"/>
                <w:left w:val="none" w:sz="0" w:space="0" w:color="auto"/>
                <w:bottom w:val="none" w:sz="0" w:space="0" w:color="auto"/>
                <w:right w:val="none" w:sz="0" w:space="0" w:color="auto"/>
              </w:divBdr>
            </w:div>
            <w:div w:id="495265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592973">
      <w:bodyDiv w:val="1"/>
      <w:marLeft w:val="0"/>
      <w:marRight w:val="0"/>
      <w:marTop w:val="0"/>
      <w:marBottom w:val="0"/>
      <w:divBdr>
        <w:top w:val="none" w:sz="0" w:space="0" w:color="auto"/>
        <w:left w:val="none" w:sz="0" w:space="0" w:color="auto"/>
        <w:bottom w:val="none" w:sz="0" w:space="0" w:color="auto"/>
        <w:right w:val="none" w:sz="0" w:space="0" w:color="auto"/>
      </w:divBdr>
      <w:divsChild>
        <w:div w:id="2093699087">
          <w:marLeft w:val="0"/>
          <w:marRight w:val="0"/>
          <w:marTop w:val="0"/>
          <w:marBottom w:val="0"/>
          <w:divBdr>
            <w:top w:val="none" w:sz="0" w:space="0" w:color="auto"/>
            <w:left w:val="none" w:sz="0" w:space="0" w:color="auto"/>
            <w:bottom w:val="none" w:sz="0" w:space="0" w:color="auto"/>
            <w:right w:val="none" w:sz="0" w:space="0" w:color="auto"/>
          </w:divBdr>
        </w:div>
        <w:div w:id="1246719894">
          <w:marLeft w:val="0"/>
          <w:marRight w:val="0"/>
          <w:marTop w:val="150"/>
          <w:marBottom w:val="0"/>
          <w:divBdr>
            <w:top w:val="none" w:sz="0" w:space="0" w:color="auto"/>
            <w:left w:val="none" w:sz="0" w:space="0" w:color="auto"/>
            <w:bottom w:val="none" w:sz="0" w:space="0" w:color="auto"/>
            <w:right w:val="none" w:sz="0" w:space="0" w:color="auto"/>
          </w:divBdr>
          <w:divsChild>
            <w:div w:id="202718292">
              <w:marLeft w:val="1155"/>
              <w:marRight w:val="0"/>
              <w:marTop w:val="0"/>
              <w:marBottom w:val="0"/>
              <w:divBdr>
                <w:top w:val="none" w:sz="0" w:space="0" w:color="auto"/>
                <w:left w:val="none" w:sz="0" w:space="0" w:color="auto"/>
                <w:bottom w:val="none" w:sz="0" w:space="0" w:color="auto"/>
                <w:right w:val="none" w:sz="0" w:space="0" w:color="auto"/>
              </w:divBdr>
            </w:div>
            <w:div w:id="1939408088">
              <w:marLeft w:val="1155"/>
              <w:marRight w:val="0"/>
              <w:marTop w:val="0"/>
              <w:marBottom w:val="0"/>
              <w:divBdr>
                <w:top w:val="none" w:sz="0" w:space="0" w:color="auto"/>
                <w:left w:val="none" w:sz="0" w:space="0" w:color="auto"/>
                <w:bottom w:val="none" w:sz="0" w:space="0" w:color="auto"/>
                <w:right w:val="none" w:sz="0" w:space="0" w:color="auto"/>
              </w:divBdr>
            </w:div>
            <w:div w:id="1257864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558013">
      <w:bodyDiv w:val="1"/>
      <w:marLeft w:val="0"/>
      <w:marRight w:val="0"/>
      <w:marTop w:val="0"/>
      <w:marBottom w:val="0"/>
      <w:divBdr>
        <w:top w:val="none" w:sz="0" w:space="0" w:color="auto"/>
        <w:left w:val="none" w:sz="0" w:space="0" w:color="auto"/>
        <w:bottom w:val="none" w:sz="0" w:space="0" w:color="auto"/>
        <w:right w:val="none" w:sz="0" w:space="0" w:color="auto"/>
      </w:divBdr>
      <w:divsChild>
        <w:div w:id="1868832789">
          <w:marLeft w:val="0"/>
          <w:marRight w:val="0"/>
          <w:marTop w:val="0"/>
          <w:marBottom w:val="0"/>
          <w:divBdr>
            <w:top w:val="none" w:sz="0" w:space="0" w:color="auto"/>
            <w:left w:val="none" w:sz="0" w:space="0" w:color="auto"/>
            <w:bottom w:val="none" w:sz="0" w:space="0" w:color="auto"/>
            <w:right w:val="none" w:sz="0" w:space="0" w:color="auto"/>
          </w:divBdr>
        </w:div>
        <w:div w:id="980112403">
          <w:marLeft w:val="0"/>
          <w:marRight w:val="0"/>
          <w:marTop w:val="150"/>
          <w:marBottom w:val="0"/>
          <w:divBdr>
            <w:top w:val="none" w:sz="0" w:space="0" w:color="auto"/>
            <w:left w:val="none" w:sz="0" w:space="0" w:color="auto"/>
            <w:bottom w:val="none" w:sz="0" w:space="0" w:color="auto"/>
            <w:right w:val="none" w:sz="0" w:space="0" w:color="auto"/>
          </w:divBdr>
          <w:divsChild>
            <w:div w:id="1903981962">
              <w:marLeft w:val="1155"/>
              <w:marRight w:val="0"/>
              <w:marTop w:val="0"/>
              <w:marBottom w:val="0"/>
              <w:divBdr>
                <w:top w:val="none" w:sz="0" w:space="0" w:color="auto"/>
                <w:left w:val="none" w:sz="0" w:space="0" w:color="auto"/>
                <w:bottom w:val="none" w:sz="0" w:space="0" w:color="auto"/>
                <w:right w:val="none" w:sz="0" w:space="0" w:color="auto"/>
              </w:divBdr>
            </w:div>
            <w:div w:id="1249658029">
              <w:marLeft w:val="1155"/>
              <w:marRight w:val="0"/>
              <w:marTop w:val="0"/>
              <w:marBottom w:val="0"/>
              <w:divBdr>
                <w:top w:val="none" w:sz="0" w:space="0" w:color="auto"/>
                <w:left w:val="none" w:sz="0" w:space="0" w:color="auto"/>
                <w:bottom w:val="none" w:sz="0" w:space="0" w:color="auto"/>
                <w:right w:val="none" w:sz="0" w:space="0" w:color="auto"/>
              </w:divBdr>
            </w:div>
            <w:div w:id="96372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24571">
      <w:bodyDiv w:val="1"/>
      <w:marLeft w:val="0"/>
      <w:marRight w:val="0"/>
      <w:marTop w:val="0"/>
      <w:marBottom w:val="0"/>
      <w:divBdr>
        <w:top w:val="none" w:sz="0" w:space="0" w:color="auto"/>
        <w:left w:val="none" w:sz="0" w:space="0" w:color="auto"/>
        <w:bottom w:val="none" w:sz="0" w:space="0" w:color="auto"/>
        <w:right w:val="none" w:sz="0" w:space="0" w:color="auto"/>
      </w:divBdr>
      <w:divsChild>
        <w:div w:id="733897719">
          <w:marLeft w:val="0"/>
          <w:marRight w:val="0"/>
          <w:marTop w:val="0"/>
          <w:marBottom w:val="0"/>
          <w:divBdr>
            <w:top w:val="none" w:sz="0" w:space="0" w:color="auto"/>
            <w:left w:val="none" w:sz="0" w:space="0" w:color="auto"/>
            <w:bottom w:val="none" w:sz="0" w:space="0" w:color="auto"/>
            <w:right w:val="none" w:sz="0" w:space="0" w:color="auto"/>
          </w:divBdr>
        </w:div>
        <w:div w:id="800921301">
          <w:marLeft w:val="0"/>
          <w:marRight w:val="0"/>
          <w:marTop w:val="150"/>
          <w:marBottom w:val="0"/>
          <w:divBdr>
            <w:top w:val="none" w:sz="0" w:space="0" w:color="auto"/>
            <w:left w:val="none" w:sz="0" w:space="0" w:color="auto"/>
            <w:bottom w:val="none" w:sz="0" w:space="0" w:color="auto"/>
            <w:right w:val="none" w:sz="0" w:space="0" w:color="auto"/>
          </w:divBdr>
          <w:divsChild>
            <w:div w:id="1643191739">
              <w:marLeft w:val="1155"/>
              <w:marRight w:val="0"/>
              <w:marTop w:val="0"/>
              <w:marBottom w:val="0"/>
              <w:divBdr>
                <w:top w:val="none" w:sz="0" w:space="0" w:color="auto"/>
                <w:left w:val="none" w:sz="0" w:space="0" w:color="auto"/>
                <w:bottom w:val="none" w:sz="0" w:space="0" w:color="auto"/>
                <w:right w:val="none" w:sz="0" w:space="0" w:color="auto"/>
              </w:divBdr>
            </w:div>
            <w:div w:id="28319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111566">
      <w:bodyDiv w:val="1"/>
      <w:marLeft w:val="0"/>
      <w:marRight w:val="0"/>
      <w:marTop w:val="0"/>
      <w:marBottom w:val="0"/>
      <w:divBdr>
        <w:top w:val="none" w:sz="0" w:space="0" w:color="auto"/>
        <w:left w:val="none" w:sz="0" w:space="0" w:color="auto"/>
        <w:bottom w:val="none" w:sz="0" w:space="0" w:color="auto"/>
        <w:right w:val="none" w:sz="0" w:space="0" w:color="auto"/>
      </w:divBdr>
      <w:divsChild>
        <w:div w:id="503478917">
          <w:marLeft w:val="0"/>
          <w:marRight w:val="0"/>
          <w:marTop w:val="0"/>
          <w:marBottom w:val="0"/>
          <w:divBdr>
            <w:top w:val="none" w:sz="0" w:space="0" w:color="auto"/>
            <w:left w:val="none" w:sz="0" w:space="0" w:color="auto"/>
            <w:bottom w:val="none" w:sz="0" w:space="0" w:color="auto"/>
            <w:right w:val="none" w:sz="0" w:space="0" w:color="auto"/>
          </w:divBdr>
        </w:div>
        <w:div w:id="968318495">
          <w:marLeft w:val="0"/>
          <w:marRight w:val="0"/>
          <w:marTop w:val="150"/>
          <w:marBottom w:val="0"/>
          <w:divBdr>
            <w:top w:val="none" w:sz="0" w:space="0" w:color="auto"/>
            <w:left w:val="none" w:sz="0" w:space="0" w:color="auto"/>
            <w:bottom w:val="none" w:sz="0" w:space="0" w:color="auto"/>
            <w:right w:val="none" w:sz="0" w:space="0" w:color="auto"/>
          </w:divBdr>
          <w:divsChild>
            <w:div w:id="247348570">
              <w:marLeft w:val="1155"/>
              <w:marRight w:val="0"/>
              <w:marTop w:val="0"/>
              <w:marBottom w:val="0"/>
              <w:divBdr>
                <w:top w:val="none" w:sz="0" w:space="0" w:color="auto"/>
                <w:left w:val="none" w:sz="0" w:space="0" w:color="auto"/>
                <w:bottom w:val="none" w:sz="0" w:space="0" w:color="auto"/>
                <w:right w:val="none" w:sz="0" w:space="0" w:color="auto"/>
              </w:divBdr>
            </w:div>
            <w:div w:id="1167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4180">
      <w:bodyDiv w:val="1"/>
      <w:marLeft w:val="0"/>
      <w:marRight w:val="0"/>
      <w:marTop w:val="0"/>
      <w:marBottom w:val="0"/>
      <w:divBdr>
        <w:top w:val="none" w:sz="0" w:space="0" w:color="auto"/>
        <w:left w:val="none" w:sz="0" w:space="0" w:color="auto"/>
        <w:bottom w:val="none" w:sz="0" w:space="0" w:color="auto"/>
        <w:right w:val="none" w:sz="0" w:space="0" w:color="auto"/>
      </w:divBdr>
      <w:divsChild>
        <w:div w:id="367995820">
          <w:marLeft w:val="0"/>
          <w:marRight w:val="0"/>
          <w:marTop w:val="0"/>
          <w:marBottom w:val="0"/>
          <w:divBdr>
            <w:top w:val="none" w:sz="0" w:space="0" w:color="auto"/>
            <w:left w:val="none" w:sz="0" w:space="0" w:color="auto"/>
            <w:bottom w:val="none" w:sz="0" w:space="0" w:color="auto"/>
            <w:right w:val="none" w:sz="0" w:space="0" w:color="auto"/>
          </w:divBdr>
        </w:div>
        <w:div w:id="243027670">
          <w:marLeft w:val="0"/>
          <w:marRight w:val="0"/>
          <w:marTop w:val="150"/>
          <w:marBottom w:val="0"/>
          <w:divBdr>
            <w:top w:val="none" w:sz="0" w:space="0" w:color="auto"/>
            <w:left w:val="none" w:sz="0" w:space="0" w:color="auto"/>
            <w:bottom w:val="none" w:sz="0" w:space="0" w:color="auto"/>
            <w:right w:val="none" w:sz="0" w:space="0" w:color="auto"/>
          </w:divBdr>
          <w:divsChild>
            <w:div w:id="498816652">
              <w:marLeft w:val="1155"/>
              <w:marRight w:val="0"/>
              <w:marTop w:val="0"/>
              <w:marBottom w:val="0"/>
              <w:divBdr>
                <w:top w:val="none" w:sz="0" w:space="0" w:color="auto"/>
                <w:left w:val="none" w:sz="0" w:space="0" w:color="auto"/>
                <w:bottom w:val="none" w:sz="0" w:space="0" w:color="auto"/>
                <w:right w:val="none" w:sz="0" w:space="0" w:color="auto"/>
              </w:divBdr>
            </w:div>
            <w:div w:id="1752460507">
              <w:marLeft w:val="1155"/>
              <w:marRight w:val="0"/>
              <w:marTop w:val="0"/>
              <w:marBottom w:val="0"/>
              <w:divBdr>
                <w:top w:val="none" w:sz="0" w:space="0" w:color="auto"/>
                <w:left w:val="none" w:sz="0" w:space="0" w:color="auto"/>
                <w:bottom w:val="none" w:sz="0" w:space="0" w:color="auto"/>
                <w:right w:val="none" w:sz="0" w:space="0" w:color="auto"/>
              </w:divBdr>
            </w:div>
            <w:div w:id="64521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503111">
      <w:bodyDiv w:val="1"/>
      <w:marLeft w:val="0"/>
      <w:marRight w:val="0"/>
      <w:marTop w:val="0"/>
      <w:marBottom w:val="0"/>
      <w:divBdr>
        <w:top w:val="none" w:sz="0" w:space="0" w:color="auto"/>
        <w:left w:val="none" w:sz="0" w:space="0" w:color="auto"/>
        <w:bottom w:val="none" w:sz="0" w:space="0" w:color="auto"/>
        <w:right w:val="none" w:sz="0" w:space="0" w:color="auto"/>
      </w:divBdr>
      <w:divsChild>
        <w:div w:id="586428368">
          <w:marLeft w:val="0"/>
          <w:marRight w:val="0"/>
          <w:marTop w:val="0"/>
          <w:marBottom w:val="0"/>
          <w:divBdr>
            <w:top w:val="none" w:sz="0" w:space="0" w:color="auto"/>
            <w:left w:val="none" w:sz="0" w:space="0" w:color="auto"/>
            <w:bottom w:val="none" w:sz="0" w:space="0" w:color="auto"/>
            <w:right w:val="none" w:sz="0" w:space="0" w:color="auto"/>
          </w:divBdr>
        </w:div>
        <w:div w:id="1057314969">
          <w:marLeft w:val="0"/>
          <w:marRight w:val="0"/>
          <w:marTop w:val="150"/>
          <w:marBottom w:val="0"/>
          <w:divBdr>
            <w:top w:val="none" w:sz="0" w:space="0" w:color="auto"/>
            <w:left w:val="none" w:sz="0" w:space="0" w:color="auto"/>
            <w:bottom w:val="none" w:sz="0" w:space="0" w:color="auto"/>
            <w:right w:val="none" w:sz="0" w:space="0" w:color="auto"/>
          </w:divBdr>
          <w:divsChild>
            <w:div w:id="1516336753">
              <w:marLeft w:val="1155"/>
              <w:marRight w:val="0"/>
              <w:marTop w:val="0"/>
              <w:marBottom w:val="0"/>
              <w:divBdr>
                <w:top w:val="none" w:sz="0" w:space="0" w:color="auto"/>
                <w:left w:val="none" w:sz="0" w:space="0" w:color="auto"/>
                <w:bottom w:val="none" w:sz="0" w:space="0" w:color="auto"/>
                <w:right w:val="none" w:sz="0" w:space="0" w:color="auto"/>
              </w:divBdr>
            </w:div>
            <w:div w:id="1827285600">
              <w:marLeft w:val="1155"/>
              <w:marRight w:val="0"/>
              <w:marTop w:val="0"/>
              <w:marBottom w:val="0"/>
              <w:divBdr>
                <w:top w:val="none" w:sz="0" w:space="0" w:color="auto"/>
                <w:left w:val="none" w:sz="0" w:space="0" w:color="auto"/>
                <w:bottom w:val="none" w:sz="0" w:space="0" w:color="auto"/>
                <w:right w:val="none" w:sz="0" w:space="0" w:color="auto"/>
              </w:divBdr>
            </w:div>
            <w:div w:id="96215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64">
      <w:bodyDiv w:val="1"/>
      <w:marLeft w:val="0"/>
      <w:marRight w:val="0"/>
      <w:marTop w:val="0"/>
      <w:marBottom w:val="0"/>
      <w:divBdr>
        <w:top w:val="none" w:sz="0" w:space="0" w:color="auto"/>
        <w:left w:val="none" w:sz="0" w:space="0" w:color="auto"/>
        <w:bottom w:val="none" w:sz="0" w:space="0" w:color="auto"/>
        <w:right w:val="none" w:sz="0" w:space="0" w:color="auto"/>
      </w:divBdr>
      <w:divsChild>
        <w:div w:id="1026297576">
          <w:marLeft w:val="0"/>
          <w:marRight w:val="0"/>
          <w:marTop w:val="0"/>
          <w:marBottom w:val="0"/>
          <w:divBdr>
            <w:top w:val="none" w:sz="0" w:space="0" w:color="auto"/>
            <w:left w:val="none" w:sz="0" w:space="0" w:color="auto"/>
            <w:bottom w:val="none" w:sz="0" w:space="0" w:color="auto"/>
            <w:right w:val="none" w:sz="0" w:space="0" w:color="auto"/>
          </w:divBdr>
        </w:div>
        <w:div w:id="1374580560">
          <w:marLeft w:val="0"/>
          <w:marRight w:val="0"/>
          <w:marTop w:val="150"/>
          <w:marBottom w:val="0"/>
          <w:divBdr>
            <w:top w:val="none" w:sz="0" w:space="0" w:color="auto"/>
            <w:left w:val="none" w:sz="0" w:space="0" w:color="auto"/>
            <w:bottom w:val="none" w:sz="0" w:space="0" w:color="auto"/>
            <w:right w:val="none" w:sz="0" w:space="0" w:color="auto"/>
          </w:divBdr>
          <w:divsChild>
            <w:div w:id="485367106">
              <w:marLeft w:val="1155"/>
              <w:marRight w:val="0"/>
              <w:marTop w:val="0"/>
              <w:marBottom w:val="0"/>
              <w:divBdr>
                <w:top w:val="none" w:sz="0" w:space="0" w:color="auto"/>
                <w:left w:val="none" w:sz="0" w:space="0" w:color="auto"/>
                <w:bottom w:val="none" w:sz="0" w:space="0" w:color="auto"/>
                <w:right w:val="none" w:sz="0" w:space="0" w:color="auto"/>
              </w:divBdr>
            </w:div>
            <w:div w:id="83496367">
              <w:marLeft w:val="1155"/>
              <w:marRight w:val="0"/>
              <w:marTop w:val="0"/>
              <w:marBottom w:val="0"/>
              <w:divBdr>
                <w:top w:val="none" w:sz="0" w:space="0" w:color="auto"/>
                <w:left w:val="none" w:sz="0" w:space="0" w:color="auto"/>
                <w:bottom w:val="none" w:sz="0" w:space="0" w:color="auto"/>
                <w:right w:val="none" w:sz="0" w:space="0" w:color="auto"/>
              </w:divBdr>
            </w:div>
            <w:div w:id="190220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481960">
      <w:bodyDiv w:val="1"/>
      <w:marLeft w:val="0"/>
      <w:marRight w:val="0"/>
      <w:marTop w:val="0"/>
      <w:marBottom w:val="0"/>
      <w:divBdr>
        <w:top w:val="none" w:sz="0" w:space="0" w:color="auto"/>
        <w:left w:val="none" w:sz="0" w:space="0" w:color="auto"/>
        <w:bottom w:val="none" w:sz="0" w:space="0" w:color="auto"/>
        <w:right w:val="none" w:sz="0" w:space="0" w:color="auto"/>
      </w:divBdr>
      <w:divsChild>
        <w:div w:id="1420517550">
          <w:marLeft w:val="0"/>
          <w:marRight w:val="0"/>
          <w:marTop w:val="0"/>
          <w:marBottom w:val="0"/>
          <w:divBdr>
            <w:top w:val="none" w:sz="0" w:space="0" w:color="auto"/>
            <w:left w:val="none" w:sz="0" w:space="0" w:color="auto"/>
            <w:bottom w:val="none" w:sz="0" w:space="0" w:color="auto"/>
            <w:right w:val="none" w:sz="0" w:space="0" w:color="auto"/>
          </w:divBdr>
        </w:div>
        <w:div w:id="1203053924">
          <w:marLeft w:val="0"/>
          <w:marRight w:val="0"/>
          <w:marTop w:val="150"/>
          <w:marBottom w:val="0"/>
          <w:divBdr>
            <w:top w:val="none" w:sz="0" w:space="0" w:color="auto"/>
            <w:left w:val="none" w:sz="0" w:space="0" w:color="auto"/>
            <w:bottom w:val="none" w:sz="0" w:space="0" w:color="auto"/>
            <w:right w:val="none" w:sz="0" w:space="0" w:color="auto"/>
          </w:divBdr>
          <w:divsChild>
            <w:div w:id="1085763317">
              <w:marLeft w:val="1155"/>
              <w:marRight w:val="0"/>
              <w:marTop w:val="0"/>
              <w:marBottom w:val="0"/>
              <w:divBdr>
                <w:top w:val="none" w:sz="0" w:space="0" w:color="auto"/>
                <w:left w:val="none" w:sz="0" w:space="0" w:color="auto"/>
                <w:bottom w:val="none" w:sz="0" w:space="0" w:color="auto"/>
                <w:right w:val="none" w:sz="0" w:space="0" w:color="auto"/>
              </w:divBdr>
            </w:div>
            <w:div w:id="1648392921">
              <w:marLeft w:val="1155"/>
              <w:marRight w:val="0"/>
              <w:marTop w:val="0"/>
              <w:marBottom w:val="0"/>
              <w:divBdr>
                <w:top w:val="none" w:sz="0" w:space="0" w:color="auto"/>
                <w:left w:val="none" w:sz="0" w:space="0" w:color="auto"/>
                <w:bottom w:val="none" w:sz="0" w:space="0" w:color="auto"/>
                <w:right w:val="none" w:sz="0" w:space="0" w:color="auto"/>
              </w:divBdr>
            </w:div>
            <w:div w:id="322464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08981">
      <w:bodyDiv w:val="1"/>
      <w:marLeft w:val="0"/>
      <w:marRight w:val="0"/>
      <w:marTop w:val="0"/>
      <w:marBottom w:val="0"/>
      <w:divBdr>
        <w:top w:val="none" w:sz="0" w:space="0" w:color="auto"/>
        <w:left w:val="none" w:sz="0" w:space="0" w:color="auto"/>
        <w:bottom w:val="none" w:sz="0" w:space="0" w:color="auto"/>
        <w:right w:val="none" w:sz="0" w:space="0" w:color="auto"/>
      </w:divBdr>
      <w:divsChild>
        <w:div w:id="1506286086">
          <w:marLeft w:val="0"/>
          <w:marRight w:val="0"/>
          <w:marTop w:val="0"/>
          <w:marBottom w:val="0"/>
          <w:divBdr>
            <w:top w:val="none" w:sz="0" w:space="0" w:color="auto"/>
            <w:left w:val="none" w:sz="0" w:space="0" w:color="auto"/>
            <w:bottom w:val="none" w:sz="0" w:space="0" w:color="auto"/>
            <w:right w:val="none" w:sz="0" w:space="0" w:color="auto"/>
          </w:divBdr>
        </w:div>
        <w:div w:id="1594438950">
          <w:marLeft w:val="0"/>
          <w:marRight w:val="0"/>
          <w:marTop w:val="150"/>
          <w:marBottom w:val="0"/>
          <w:divBdr>
            <w:top w:val="none" w:sz="0" w:space="0" w:color="auto"/>
            <w:left w:val="none" w:sz="0" w:space="0" w:color="auto"/>
            <w:bottom w:val="none" w:sz="0" w:space="0" w:color="auto"/>
            <w:right w:val="none" w:sz="0" w:space="0" w:color="auto"/>
          </w:divBdr>
          <w:divsChild>
            <w:div w:id="886917003">
              <w:marLeft w:val="1155"/>
              <w:marRight w:val="0"/>
              <w:marTop w:val="0"/>
              <w:marBottom w:val="0"/>
              <w:divBdr>
                <w:top w:val="none" w:sz="0" w:space="0" w:color="auto"/>
                <w:left w:val="none" w:sz="0" w:space="0" w:color="auto"/>
                <w:bottom w:val="none" w:sz="0" w:space="0" w:color="auto"/>
                <w:right w:val="none" w:sz="0" w:space="0" w:color="auto"/>
              </w:divBdr>
            </w:div>
            <w:div w:id="76765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00741">
      <w:bodyDiv w:val="1"/>
      <w:marLeft w:val="0"/>
      <w:marRight w:val="0"/>
      <w:marTop w:val="0"/>
      <w:marBottom w:val="0"/>
      <w:divBdr>
        <w:top w:val="none" w:sz="0" w:space="0" w:color="auto"/>
        <w:left w:val="none" w:sz="0" w:space="0" w:color="auto"/>
        <w:bottom w:val="none" w:sz="0" w:space="0" w:color="auto"/>
        <w:right w:val="none" w:sz="0" w:space="0" w:color="auto"/>
      </w:divBdr>
      <w:divsChild>
        <w:div w:id="13582651">
          <w:marLeft w:val="0"/>
          <w:marRight w:val="0"/>
          <w:marTop w:val="0"/>
          <w:marBottom w:val="0"/>
          <w:divBdr>
            <w:top w:val="none" w:sz="0" w:space="0" w:color="auto"/>
            <w:left w:val="none" w:sz="0" w:space="0" w:color="auto"/>
            <w:bottom w:val="none" w:sz="0" w:space="0" w:color="auto"/>
            <w:right w:val="none" w:sz="0" w:space="0" w:color="auto"/>
          </w:divBdr>
        </w:div>
        <w:div w:id="802117992">
          <w:marLeft w:val="0"/>
          <w:marRight w:val="0"/>
          <w:marTop w:val="150"/>
          <w:marBottom w:val="0"/>
          <w:divBdr>
            <w:top w:val="none" w:sz="0" w:space="0" w:color="auto"/>
            <w:left w:val="none" w:sz="0" w:space="0" w:color="auto"/>
            <w:bottom w:val="none" w:sz="0" w:space="0" w:color="auto"/>
            <w:right w:val="none" w:sz="0" w:space="0" w:color="auto"/>
          </w:divBdr>
          <w:divsChild>
            <w:div w:id="1824154796">
              <w:marLeft w:val="1155"/>
              <w:marRight w:val="0"/>
              <w:marTop w:val="0"/>
              <w:marBottom w:val="0"/>
              <w:divBdr>
                <w:top w:val="none" w:sz="0" w:space="0" w:color="auto"/>
                <w:left w:val="none" w:sz="0" w:space="0" w:color="auto"/>
                <w:bottom w:val="none" w:sz="0" w:space="0" w:color="auto"/>
                <w:right w:val="none" w:sz="0" w:space="0" w:color="auto"/>
              </w:divBdr>
            </w:div>
            <w:div w:id="1184512077">
              <w:marLeft w:val="1155"/>
              <w:marRight w:val="0"/>
              <w:marTop w:val="0"/>
              <w:marBottom w:val="0"/>
              <w:divBdr>
                <w:top w:val="none" w:sz="0" w:space="0" w:color="auto"/>
                <w:left w:val="none" w:sz="0" w:space="0" w:color="auto"/>
                <w:bottom w:val="none" w:sz="0" w:space="0" w:color="auto"/>
                <w:right w:val="none" w:sz="0" w:space="0" w:color="auto"/>
              </w:divBdr>
            </w:div>
            <w:div w:id="21045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51286</TotalTime>
  <Pages>4</Pages>
  <Words>566</Words>
  <Characters>3229</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3788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2302</cp:revision>
  <cp:lastPrinted>2009-02-06T05:36:00Z</cp:lastPrinted>
  <dcterms:created xsi:type="dcterms:W3CDTF">2025-11-25T20:19:00Z</dcterms:created>
  <dcterms:modified xsi:type="dcterms:W3CDTF">2026-01-24T22:06:00Z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