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C9A" w:rsidRDefault="00F463C0" w:rsidP="00F463C0">
      <w:pPr>
        <w:rPr>
          <w:rFonts w:ascii="Times New Roman" w:eastAsia="Times New Roman" w:hAnsi="Times New Roman" w:cs="Times New Roman"/>
          <w:kern w:val="0"/>
          <w:sz w:val="28"/>
          <w:szCs w:val="28"/>
          <w:lang w:eastAsia="ru-RU"/>
        </w:rPr>
      </w:pPr>
      <w:bookmarkStart w:id="0" w:name="_GoBack"/>
      <w:r w:rsidRPr="00F463C0">
        <w:rPr>
          <w:rFonts w:ascii="Times New Roman" w:eastAsia="Times New Roman" w:hAnsi="Times New Roman" w:cs="Times New Roman" w:hint="eastAsia"/>
          <w:kern w:val="0"/>
          <w:sz w:val="28"/>
          <w:szCs w:val="28"/>
          <w:lang w:eastAsia="ru-RU"/>
        </w:rPr>
        <w:t>Діденко</w:t>
      </w:r>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Світлана</w:t>
      </w:r>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Володимирівна</w:t>
      </w:r>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Розвиток</w:t>
      </w:r>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землекористування</w:t>
      </w:r>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в</w:t>
      </w:r>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аграрній</w:t>
      </w:r>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сфері</w:t>
      </w:r>
      <w:r w:rsidRPr="00F463C0">
        <w:rPr>
          <w:rFonts w:ascii="Times New Roman" w:eastAsia="Times New Roman" w:hAnsi="Times New Roman" w:cs="Times New Roman"/>
          <w:kern w:val="0"/>
          <w:sz w:val="28"/>
          <w:szCs w:val="28"/>
          <w:lang w:eastAsia="ru-RU"/>
        </w:rPr>
        <w:t xml:space="preserve"> </w:t>
      </w:r>
      <w:proofErr w:type="gramStart"/>
      <w:r w:rsidRPr="00F463C0">
        <w:rPr>
          <w:rFonts w:ascii="Times New Roman" w:eastAsia="Times New Roman" w:hAnsi="Times New Roman" w:cs="Times New Roman" w:hint="eastAsia"/>
          <w:kern w:val="0"/>
          <w:sz w:val="28"/>
          <w:szCs w:val="28"/>
          <w:lang w:eastAsia="ru-RU"/>
        </w:rPr>
        <w:t>регіону</w:t>
      </w:r>
      <w:r w:rsidRPr="00F463C0">
        <w:rPr>
          <w:rFonts w:ascii="Times New Roman" w:eastAsia="Times New Roman" w:hAnsi="Times New Roman" w:cs="Times New Roman"/>
          <w:kern w:val="0"/>
          <w:sz w:val="28"/>
          <w:szCs w:val="28"/>
          <w:lang w:eastAsia="ru-RU"/>
        </w:rPr>
        <w:t xml:space="preserve"> :</w:t>
      </w:r>
      <w:proofErr w:type="gramEnd"/>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Дис</w:t>
      </w:r>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канд</w:t>
      </w:r>
      <w:r w:rsidRPr="00F463C0">
        <w:rPr>
          <w:rFonts w:ascii="Times New Roman" w:eastAsia="Times New Roman" w:hAnsi="Times New Roman" w:cs="Times New Roman"/>
          <w:kern w:val="0"/>
          <w:sz w:val="28"/>
          <w:szCs w:val="28"/>
          <w:lang w:eastAsia="ru-RU"/>
        </w:rPr>
        <w:t xml:space="preserve">. </w:t>
      </w:r>
      <w:r w:rsidRPr="00F463C0">
        <w:rPr>
          <w:rFonts w:ascii="Times New Roman" w:eastAsia="Times New Roman" w:hAnsi="Times New Roman" w:cs="Times New Roman" w:hint="eastAsia"/>
          <w:kern w:val="0"/>
          <w:sz w:val="28"/>
          <w:szCs w:val="28"/>
          <w:lang w:eastAsia="ru-RU"/>
        </w:rPr>
        <w:t>наук</w:t>
      </w:r>
      <w:r w:rsidRPr="00F463C0">
        <w:rPr>
          <w:rFonts w:ascii="Times New Roman" w:eastAsia="Times New Roman" w:hAnsi="Times New Roman" w:cs="Times New Roman"/>
          <w:kern w:val="0"/>
          <w:sz w:val="28"/>
          <w:szCs w:val="28"/>
          <w:lang w:eastAsia="ru-RU"/>
        </w:rPr>
        <w:t xml:space="preserve">: 08.00.05 </w:t>
      </w:r>
      <w:r>
        <w:rPr>
          <w:rFonts w:ascii="Times New Roman" w:eastAsia="Times New Roman" w:hAnsi="Times New Roman" w:cs="Times New Roman"/>
          <w:kern w:val="0"/>
          <w:sz w:val="28"/>
          <w:szCs w:val="28"/>
          <w:lang w:eastAsia="ru-RU"/>
        </w:rPr>
        <w:t>–</w:t>
      </w:r>
      <w:r w:rsidRPr="00F463C0">
        <w:rPr>
          <w:rFonts w:ascii="Times New Roman" w:eastAsia="Times New Roman" w:hAnsi="Times New Roman" w:cs="Times New Roman"/>
          <w:kern w:val="0"/>
          <w:sz w:val="28"/>
          <w:szCs w:val="28"/>
          <w:lang w:eastAsia="ru-RU"/>
        </w:rPr>
        <w:t xml:space="preserve"> 2008</w:t>
      </w:r>
    </w:p>
    <w:p w:rsidR="00F463C0" w:rsidRDefault="00F463C0" w:rsidP="00F463C0">
      <w:r>
        <w:rPr>
          <w:rFonts w:hint="eastAsia"/>
        </w:rPr>
        <w:t>Діденко</w:t>
      </w:r>
      <w:r>
        <w:t></w:t>
      </w:r>
      <w:r>
        <w:rPr>
          <w:rFonts w:hint="eastAsia"/>
        </w:rPr>
        <w:t>С</w:t>
      </w:r>
      <w:r>
        <w:t></w:t>
      </w:r>
      <w:r>
        <w:rPr>
          <w:rFonts w:hint="eastAsia"/>
        </w:rPr>
        <w:t>В</w:t>
      </w:r>
      <w:r>
        <w:t></w:t>
      </w:r>
      <w:r>
        <w:t></w:t>
      </w:r>
      <w:r>
        <w:rPr>
          <w:rFonts w:hint="eastAsia"/>
        </w:rPr>
        <w:t>Розвиток</w:t>
      </w:r>
      <w:r>
        <w:t></w:t>
      </w:r>
      <w:r>
        <w:rPr>
          <w:rFonts w:hint="eastAsia"/>
        </w:rPr>
        <w:t>землекористування</w:t>
      </w:r>
      <w:r>
        <w:t></w:t>
      </w:r>
      <w:r>
        <w:rPr>
          <w:rFonts w:hint="eastAsia"/>
        </w:rPr>
        <w:t>в</w:t>
      </w:r>
      <w:r>
        <w:t></w:t>
      </w:r>
      <w:r>
        <w:rPr>
          <w:rFonts w:hint="eastAsia"/>
        </w:rPr>
        <w:t>аграрній</w:t>
      </w:r>
      <w:r>
        <w:t></w:t>
      </w:r>
      <w:r>
        <w:rPr>
          <w:rFonts w:hint="eastAsia"/>
        </w:rPr>
        <w:t>сфері</w:t>
      </w:r>
      <w:r>
        <w:t></w:t>
      </w:r>
      <w:r>
        <w:rPr>
          <w:rFonts w:hint="eastAsia"/>
        </w:rPr>
        <w:t>регіону</w:t>
      </w:r>
      <w:r>
        <w:t></w:t>
      </w:r>
      <w:r>
        <w:t></w:t>
      </w:r>
      <w:r>
        <w:rPr>
          <w:rFonts w:hint="eastAsia"/>
        </w:rPr>
        <w:t>–</w:t>
      </w:r>
      <w:r>
        <w:t></w:t>
      </w:r>
      <w:r>
        <w:rPr>
          <w:rFonts w:hint="eastAsia"/>
        </w:rPr>
        <w:t>Рукопис</w:t>
      </w:r>
      <w:r>
        <w:t></w:t>
      </w:r>
    </w:p>
    <w:p w:rsidR="00F463C0" w:rsidRDefault="00F463C0" w:rsidP="00F463C0"/>
    <w:p w:rsidR="00F463C0" w:rsidRDefault="00F463C0" w:rsidP="00F463C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Полтавський</w:t>
      </w:r>
      <w:r>
        <w:t></w:t>
      </w:r>
      <w:r>
        <w:rPr>
          <w:rFonts w:hint="eastAsia"/>
        </w:rPr>
        <w:t>національний</w:t>
      </w:r>
      <w:r>
        <w:t></w:t>
      </w:r>
      <w:r>
        <w:rPr>
          <w:rFonts w:hint="eastAsia"/>
        </w:rPr>
        <w:t>технічний</w:t>
      </w:r>
      <w:r>
        <w:t></w:t>
      </w:r>
      <w:r>
        <w:rPr>
          <w:rFonts w:hint="eastAsia"/>
        </w:rPr>
        <w:t>університет</w:t>
      </w:r>
      <w:r>
        <w:t></w:t>
      </w:r>
      <w:r>
        <w:rPr>
          <w:rFonts w:hint="eastAsia"/>
        </w:rPr>
        <w:t>імені</w:t>
      </w:r>
      <w:r>
        <w:t></w:t>
      </w:r>
      <w:r>
        <w:rPr>
          <w:rFonts w:hint="eastAsia"/>
        </w:rPr>
        <w:t>Юрія</w:t>
      </w:r>
      <w:r>
        <w:t></w:t>
      </w:r>
      <w:r>
        <w:rPr>
          <w:rFonts w:hint="eastAsia"/>
        </w:rPr>
        <w:t>Кондратюка</w:t>
      </w:r>
      <w:r>
        <w:t></w:t>
      </w:r>
      <w:r>
        <w:rPr>
          <w:rFonts w:hint="eastAsia"/>
        </w:rPr>
        <w:t>МОН</w:t>
      </w:r>
      <w:r>
        <w:t></w:t>
      </w:r>
      <w:r>
        <w:rPr>
          <w:rFonts w:hint="eastAsia"/>
        </w:rPr>
        <w:t>України</w:t>
      </w:r>
      <w:r>
        <w:t></w:t>
      </w:r>
      <w:r>
        <w:t></w:t>
      </w:r>
      <w:r>
        <w:rPr>
          <w:rFonts w:hint="eastAsia"/>
        </w:rPr>
        <w:t>Полтава</w:t>
      </w:r>
      <w:r>
        <w:t></w:t>
      </w:r>
      <w:r>
        <w:t></w:t>
      </w:r>
      <w:r>
        <w:t></w:t>
      </w:r>
      <w:r>
        <w:t></w:t>
      </w:r>
      <w:r>
        <w:t></w:t>
      </w:r>
      <w:r>
        <w:t></w:t>
      </w:r>
      <w:r>
        <w:t></w:t>
      </w:r>
    </w:p>
    <w:p w:rsidR="00F463C0" w:rsidRDefault="00F463C0" w:rsidP="00F463C0"/>
    <w:p w:rsidR="00F463C0" w:rsidRDefault="00F463C0" w:rsidP="00F463C0">
      <w:r>
        <w:rPr>
          <w:rFonts w:hint="eastAsia"/>
        </w:rPr>
        <w:t>У</w:t>
      </w:r>
      <w:r>
        <w:t></w:t>
      </w:r>
      <w:r>
        <w:rPr>
          <w:rFonts w:hint="eastAsia"/>
        </w:rPr>
        <w:t>роботі</w:t>
      </w:r>
      <w:r>
        <w:t></w:t>
      </w:r>
      <w:r>
        <w:rPr>
          <w:rFonts w:hint="eastAsia"/>
        </w:rPr>
        <w:t>розкрито</w:t>
      </w:r>
      <w:r>
        <w:t></w:t>
      </w:r>
      <w:r>
        <w:rPr>
          <w:rFonts w:hint="eastAsia"/>
        </w:rPr>
        <w:t>економічну</w:t>
      </w:r>
      <w:r>
        <w:t></w:t>
      </w:r>
      <w:r>
        <w:rPr>
          <w:rFonts w:hint="eastAsia"/>
        </w:rPr>
        <w:t>сутність</w:t>
      </w:r>
      <w:r>
        <w:t></w:t>
      </w:r>
      <w:r>
        <w:rPr>
          <w:rFonts w:hint="eastAsia"/>
        </w:rPr>
        <w:t>землекористування</w:t>
      </w:r>
      <w:r>
        <w:t></w:t>
      </w:r>
      <w:r>
        <w:rPr>
          <w:rFonts w:hint="eastAsia"/>
        </w:rPr>
        <w:t>з</w:t>
      </w:r>
      <w:r>
        <w:t></w:t>
      </w:r>
      <w:r>
        <w:rPr>
          <w:rFonts w:hint="eastAsia"/>
        </w:rPr>
        <w:t>позиції</w:t>
      </w:r>
      <w:r>
        <w:t></w:t>
      </w:r>
      <w:r>
        <w:rPr>
          <w:rFonts w:hint="eastAsia"/>
        </w:rPr>
        <w:t>сталого</w:t>
      </w:r>
      <w:r>
        <w:t></w:t>
      </w:r>
      <w:r>
        <w:rPr>
          <w:rFonts w:hint="eastAsia"/>
        </w:rPr>
        <w:t>розвитку</w:t>
      </w:r>
      <w:r>
        <w:t></w:t>
      </w:r>
      <w:r>
        <w:t></w:t>
      </w:r>
      <w:r>
        <w:rPr>
          <w:rFonts w:hint="eastAsia"/>
        </w:rPr>
        <w:t>подано</w:t>
      </w:r>
      <w:r>
        <w:t></w:t>
      </w:r>
      <w:r>
        <w:rPr>
          <w:rFonts w:hint="eastAsia"/>
        </w:rPr>
        <w:t>його</w:t>
      </w:r>
      <w:r>
        <w:t></w:t>
      </w:r>
      <w:r>
        <w:rPr>
          <w:rFonts w:hint="eastAsia"/>
        </w:rPr>
        <w:t>авторське</w:t>
      </w:r>
      <w:r>
        <w:t></w:t>
      </w:r>
      <w:r>
        <w:rPr>
          <w:rFonts w:hint="eastAsia"/>
        </w:rPr>
        <w:t>трактування</w:t>
      </w:r>
      <w:r>
        <w:t></w:t>
      </w:r>
      <w:r>
        <w:t></w:t>
      </w:r>
      <w:r>
        <w:rPr>
          <w:rFonts w:hint="eastAsia"/>
        </w:rPr>
        <w:t>Систематизовано</w:t>
      </w:r>
      <w:r>
        <w:t></w:t>
      </w:r>
      <w:r>
        <w:rPr>
          <w:rFonts w:hint="eastAsia"/>
        </w:rPr>
        <w:t>і</w:t>
      </w:r>
      <w:r>
        <w:t></w:t>
      </w:r>
      <w:r>
        <w:rPr>
          <w:rFonts w:hint="eastAsia"/>
        </w:rPr>
        <w:t>розширено</w:t>
      </w:r>
      <w:r>
        <w:t></w:t>
      </w:r>
      <w:r>
        <w:rPr>
          <w:rFonts w:hint="eastAsia"/>
        </w:rPr>
        <w:t>принципи</w:t>
      </w:r>
      <w:r>
        <w:t></w:t>
      </w:r>
      <w:r>
        <w:rPr>
          <w:rFonts w:hint="eastAsia"/>
        </w:rPr>
        <w:t>сталого</w:t>
      </w:r>
      <w:r>
        <w:t></w:t>
      </w:r>
      <w:r>
        <w:rPr>
          <w:rFonts w:hint="eastAsia"/>
        </w:rPr>
        <w:t>землекористування</w:t>
      </w:r>
      <w:r>
        <w:t></w:t>
      </w:r>
      <w:r>
        <w:t></w:t>
      </w:r>
      <w:r>
        <w:rPr>
          <w:rFonts w:hint="eastAsia"/>
        </w:rPr>
        <w:t>Досліджено</w:t>
      </w:r>
      <w:r>
        <w:t></w:t>
      </w:r>
      <w:r>
        <w:rPr>
          <w:rFonts w:hint="eastAsia"/>
        </w:rPr>
        <w:t>особливості</w:t>
      </w:r>
      <w:r>
        <w:t></w:t>
      </w:r>
      <w:r>
        <w:rPr>
          <w:rFonts w:hint="eastAsia"/>
        </w:rPr>
        <w:t>сучасної</w:t>
      </w:r>
      <w:r>
        <w:t></w:t>
      </w:r>
      <w:r>
        <w:rPr>
          <w:rFonts w:hint="eastAsia"/>
        </w:rPr>
        <w:t>трансформації</w:t>
      </w:r>
      <w:r>
        <w:t></w:t>
      </w:r>
      <w:r>
        <w:rPr>
          <w:rFonts w:hint="eastAsia"/>
        </w:rPr>
        <w:t>земельних</w:t>
      </w:r>
      <w:r>
        <w:t></w:t>
      </w:r>
      <w:r>
        <w:rPr>
          <w:rFonts w:hint="eastAsia"/>
        </w:rPr>
        <w:t>відносин</w:t>
      </w:r>
      <w:r>
        <w:t></w:t>
      </w:r>
      <w:r>
        <w:rPr>
          <w:rFonts w:hint="eastAsia"/>
        </w:rPr>
        <w:t>на</w:t>
      </w:r>
      <w:r>
        <w:t></w:t>
      </w:r>
      <w:r>
        <w:rPr>
          <w:rFonts w:hint="eastAsia"/>
        </w:rPr>
        <w:t>регіональному</w:t>
      </w:r>
      <w:r>
        <w:t></w:t>
      </w:r>
      <w:r>
        <w:rPr>
          <w:rFonts w:hint="eastAsia"/>
        </w:rPr>
        <w:t>рівні</w:t>
      </w:r>
      <w:r>
        <w:t></w:t>
      </w:r>
      <w:r>
        <w:t></w:t>
      </w:r>
      <w:r>
        <w:rPr>
          <w:rFonts w:hint="eastAsia"/>
        </w:rPr>
        <w:t>розроблено</w:t>
      </w:r>
      <w:r>
        <w:t></w:t>
      </w:r>
      <w:r>
        <w:rPr>
          <w:rFonts w:hint="eastAsia"/>
        </w:rPr>
        <w:t>модель</w:t>
      </w:r>
      <w:r>
        <w:t></w:t>
      </w:r>
      <w:r>
        <w:rPr>
          <w:rFonts w:hint="eastAsia"/>
        </w:rPr>
        <w:t>земельних</w:t>
      </w:r>
      <w:r>
        <w:t></w:t>
      </w:r>
      <w:r>
        <w:rPr>
          <w:rFonts w:hint="eastAsia"/>
        </w:rPr>
        <w:t>конфліктів</w:t>
      </w:r>
      <w:r>
        <w:t></w:t>
      </w:r>
      <w:r>
        <w:t></w:t>
      </w:r>
      <w:r>
        <w:rPr>
          <w:rFonts w:hint="eastAsia"/>
        </w:rPr>
        <w:t>визначено</w:t>
      </w:r>
      <w:r>
        <w:t></w:t>
      </w:r>
      <w:r>
        <w:rPr>
          <w:rFonts w:hint="eastAsia"/>
        </w:rPr>
        <w:t>концептуальні</w:t>
      </w:r>
      <w:r>
        <w:t></w:t>
      </w:r>
      <w:r>
        <w:rPr>
          <w:rFonts w:hint="eastAsia"/>
        </w:rPr>
        <w:t>засади</w:t>
      </w:r>
      <w:r>
        <w:t></w:t>
      </w:r>
      <w:r>
        <w:rPr>
          <w:rFonts w:hint="eastAsia"/>
        </w:rPr>
        <w:t>вдосконалення</w:t>
      </w:r>
      <w:r>
        <w:t></w:t>
      </w:r>
      <w:r>
        <w:rPr>
          <w:rFonts w:hint="eastAsia"/>
        </w:rPr>
        <w:t>державної</w:t>
      </w:r>
      <w:r>
        <w:t></w:t>
      </w:r>
      <w:r>
        <w:rPr>
          <w:rFonts w:hint="eastAsia"/>
        </w:rPr>
        <w:t>і</w:t>
      </w:r>
      <w:r>
        <w:t></w:t>
      </w:r>
      <w:r>
        <w:rPr>
          <w:rFonts w:hint="eastAsia"/>
        </w:rPr>
        <w:t>регіональної</w:t>
      </w:r>
      <w:r>
        <w:t></w:t>
      </w:r>
      <w:r>
        <w:rPr>
          <w:rFonts w:hint="eastAsia"/>
        </w:rPr>
        <w:t>рентної</w:t>
      </w:r>
      <w:r>
        <w:t></w:t>
      </w:r>
      <w:r>
        <w:rPr>
          <w:rFonts w:hint="eastAsia"/>
        </w:rPr>
        <w:t>політики</w:t>
      </w:r>
      <w:r>
        <w:t></w:t>
      </w:r>
    </w:p>
    <w:p w:rsidR="00F463C0" w:rsidRDefault="00F463C0" w:rsidP="00F463C0"/>
    <w:p w:rsidR="00F463C0" w:rsidRDefault="00F463C0" w:rsidP="00F463C0">
      <w:r>
        <w:rPr>
          <w:rFonts w:hint="eastAsia"/>
        </w:rPr>
        <w:t>Установлено</w:t>
      </w:r>
      <w:r>
        <w:t></w:t>
      </w:r>
      <w:r>
        <w:rPr>
          <w:rFonts w:hint="eastAsia"/>
        </w:rPr>
        <w:t>особливості</w:t>
      </w:r>
      <w:r>
        <w:t></w:t>
      </w:r>
      <w:r>
        <w:rPr>
          <w:rFonts w:hint="eastAsia"/>
        </w:rPr>
        <w:t>та</w:t>
      </w:r>
      <w:r>
        <w:t></w:t>
      </w:r>
      <w:r>
        <w:rPr>
          <w:rFonts w:hint="eastAsia"/>
        </w:rPr>
        <w:t>тенденції</w:t>
      </w:r>
      <w:r>
        <w:t></w:t>
      </w:r>
      <w:r>
        <w:rPr>
          <w:rFonts w:hint="eastAsia"/>
        </w:rPr>
        <w:t>розвитку</w:t>
      </w:r>
      <w:r>
        <w:t></w:t>
      </w:r>
      <w:r>
        <w:rPr>
          <w:rFonts w:hint="eastAsia"/>
        </w:rPr>
        <w:t>аграрного</w:t>
      </w:r>
      <w:r>
        <w:t></w:t>
      </w:r>
      <w:r>
        <w:rPr>
          <w:rFonts w:hint="eastAsia"/>
        </w:rPr>
        <w:t>землекористування</w:t>
      </w:r>
      <w:r>
        <w:t></w:t>
      </w:r>
      <w:r>
        <w:rPr>
          <w:rFonts w:hint="eastAsia"/>
        </w:rPr>
        <w:t>й</w:t>
      </w:r>
      <w:r>
        <w:t></w:t>
      </w:r>
      <w:r>
        <w:rPr>
          <w:rFonts w:hint="eastAsia"/>
        </w:rPr>
        <w:t>оцінено</w:t>
      </w:r>
      <w:r>
        <w:t></w:t>
      </w:r>
      <w:r>
        <w:rPr>
          <w:rFonts w:hint="eastAsia"/>
        </w:rPr>
        <w:t>структурно</w:t>
      </w:r>
      <w:r>
        <w:t></w:t>
      </w:r>
      <w:r>
        <w:rPr>
          <w:rFonts w:hint="eastAsia"/>
        </w:rPr>
        <w:t>динамічні</w:t>
      </w:r>
      <w:r>
        <w:t></w:t>
      </w:r>
      <w:r>
        <w:rPr>
          <w:rFonts w:hint="eastAsia"/>
        </w:rPr>
        <w:t>зрушення</w:t>
      </w:r>
      <w:r>
        <w:t></w:t>
      </w:r>
      <w:r>
        <w:t></w:t>
      </w:r>
      <w:r>
        <w:rPr>
          <w:rFonts w:hint="eastAsia"/>
        </w:rPr>
        <w:t>що</w:t>
      </w:r>
      <w:r>
        <w:t></w:t>
      </w:r>
      <w:r>
        <w:rPr>
          <w:rFonts w:hint="eastAsia"/>
        </w:rPr>
        <w:t>відбулися</w:t>
      </w:r>
      <w:r>
        <w:t></w:t>
      </w:r>
      <w:r>
        <w:rPr>
          <w:rFonts w:hint="eastAsia"/>
        </w:rPr>
        <w:t>у</w:t>
      </w:r>
      <w:r>
        <w:t></w:t>
      </w:r>
      <w:r>
        <w:rPr>
          <w:rFonts w:hint="eastAsia"/>
        </w:rPr>
        <w:t>землекористуванні</w:t>
      </w:r>
      <w:r>
        <w:t></w:t>
      </w:r>
      <w:r>
        <w:rPr>
          <w:rFonts w:hint="eastAsia"/>
        </w:rPr>
        <w:t>регіону</w:t>
      </w:r>
      <w:r>
        <w:t></w:t>
      </w:r>
      <w:r>
        <w:t></w:t>
      </w:r>
      <w:r>
        <w:rPr>
          <w:rFonts w:hint="eastAsia"/>
        </w:rPr>
        <w:t>Виявлено</w:t>
      </w:r>
      <w:r>
        <w:t></w:t>
      </w:r>
      <w:r>
        <w:rPr>
          <w:rFonts w:hint="eastAsia"/>
        </w:rPr>
        <w:t>соціально</w:t>
      </w:r>
      <w:r>
        <w:t></w:t>
      </w:r>
      <w:r>
        <w:rPr>
          <w:rFonts w:hint="eastAsia"/>
        </w:rPr>
        <w:t>економічні</w:t>
      </w:r>
      <w:r>
        <w:t></w:t>
      </w:r>
      <w:r>
        <w:rPr>
          <w:rFonts w:hint="eastAsia"/>
        </w:rPr>
        <w:t>проблеми</w:t>
      </w:r>
      <w:r>
        <w:t></w:t>
      </w:r>
      <w:r>
        <w:rPr>
          <w:rFonts w:hint="eastAsia"/>
        </w:rPr>
        <w:t>та</w:t>
      </w:r>
      <w:r>
        <w:t></w:t>
      </w:r>
      <w:r>
        <w:rPr>
          <w:rFonts w:hint="eastAsia"/>
        </w:rPr>
        <w:t>екологічні</w:t>
      </w:r>
      <w:r>
        <w:t></w:t>
      </w:r>
      <w:r>
        <w:rPr>
          <w:rFonts w:hint="eastAsia"/>
        </w:rPr>
        <w:t>наслідки</w:t>
      </w:r>
      <w:r>
        <w:t></w:t>
      </w:r>
      <w:r>
        <w:rPr>
          <w:rFonts w:hint="eastAsia"/>
        </w:rPr>
        <w:t>землекористування</w:t>
      </w:r>
      <w:r>
        <w:t></w:t>
      </w:r>
      <w:r>
        <w:rPr>
          <w:rFonts w:hint="eastAsia"/>
        </w:rPr>
        <w:t>у</w:t>
      </w:r>
      <w:r>
        <w:t></w:t>
      </w:r>
      <w:r>
        <w:rPr>
          <w:rFonts w:hint="eastAsia"/>
        </w:rPr>
        <w:t>Полтавській</w:t>
      </w:r>
      <w:r>
        <w:t></w:t>
      </w:r>
      <w:r>
        <w:rPr>
          <w:rFonts w:hint="eastAsia"/>
        </w:rPr>
        <w:t>області</w:t>
      </w:r>
      <w:r>
        <w:t></w:t>
      </w:r>
    </w:p>
    <w:p w:rsidR="00F463C0" w:rsidRDefault="00F463C0" w:rsidP="00F463C0"/>
    <w:p w:rsidR="00F463C0" w:rsidRPr="00F463C0" w:rsidRDefault="00F463C0" w:rsidP="00F463C0">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оцінювання</w:t>
      </w:r>
      <w:r>
        <w:t></w:t>
      </w:r>
      <w:r>
        <w:rPr>
          <w:rFonts w:hint="eastAsia"/>
        </w:rPr>
        <w:t>результативності</w:t>
      </w:r>
      <w:r>
        <w:t></w:t>
      </w:r>
      <w:r>
        <w:rPr>
          <w:rFonts w:hint="eastAsia"/>
        </w:rPr>
        <w:t>землекористування</w:t>
      </w:r>
      <w:r>
        <w:t></w:t>
      </w:r>
      <w:r>
        <w:rPr>
          <w:rFonts w:hint="eastAsia"/>
        </w:rPr>
        <w:t>в</w:t>
      </w:r>
      <w:r>
        <w:t></w:t>
      </w:r>
      <w:r>
        <w:rPr>
          <w:rFonts w:hint="eastAsia"/>
        </w:rPr>
        <w:t>аграрній</w:t>
      </w:r>
      <w:r>
        <w:t></w:t>
      </w:r>
      <w:r>
        <w:rPr>
          <w:rFonts w:hint="eastAsia"/>
        </w:rPr>
        <w:t>сфері</w:t>
      </w:r>
      <w:r>
        <w:t></w:t>
      </w:r>
      <w:r>
        <w:rPr>
          <w:rFonts w:hint="eastAsia"/>
        </w:rPr>
        <w:t>регіону</w:t>
      </w:r>
      <w:r>
        <w:t></w:t>
      </w:r>
      <w:r>
        <w:t></w:t>
      </w:r>
      <w:r>
        <w:rPr>
          <w:rFonts w:hint="eastAsia"/>
        </w:rPr>
        <w:t>що</w:t>
      </w:r>
      <w:r>
        <w:t></w:t>
      </w:r>
      <w:r>
        <w:rPr>
          <w:rFonts w:hint="eastAsia"/>
        </w:rPr>
        <w:t>дає</w:t>
      </w:r>
      <w:r>
        <w:t></w:t>
      </w:r>
      <w:r>
        <w:rPr>
          <w:rFonts w:hint="eastAsia"/>
        </w:rPr>
        <w:t>змогу</w:t>
      </w:r>
      <w:r>
        <w:t></w:t>
      </w:r>
      <w:r>
        <w:rPr>
          <w:rFonts w:hint="eastAsia"/>
        </w:rPr>
        <w:t>виявити</w:t>
      </w:r>
      <w:r>
        <w:t></w:t>
      </w:r>
      <w:r>
        <w:rPr>
          <w:rFonts w:hint="eastAsia"/>
        </w:rPr>
        <w:t>внутрішньо</w:t>
      </w:r>
      <w:r>
        <w:t></w:t>
      </w:r>
      <w:r>
        <w:rPr>
          <w:rFonts w:hint="eastAsia"/>
        </w:rPr>
        <w:t>регіональні</w:t>
      </w:r>
      <w:r>
        <w:t></w:t>
      </w:r>
      <w:r>
        <w:rPr>
          <w:rFonts w:hint="eastAsia"/>
        </w:rPr>
        <w:t>диспропорції</w:t>
      </w:r>
      <w:r>
        <w:t></w:t>
      </w:r>
      <w:r>
        <w:t></w:t>
      </w:r>
      <w:r>
        <w:rPr>
          <w:rFonts w:hint="eastAsia"/>
        </w:rPr>
        <w:t>Обґрунтовано</w:t>
      </w:r>
      <w:r>
        <w:t></w:t>
      </w:r>
      <w:r>
        <w:rPr>
          <w:rFonts w:hint="eastAsia"/>
        </w:rPr>
        <w:t>напрями</w:t>
      </w:r>
      <w:r>
        <w:t></w:t>
      </w:r>
      <w:r>
        <w:rPr>
          <w:rFonts w:hint="eastAsia"/>
        </w:rPr>
        <w:t>вдосконалення</w:t>
      </w:r>
      <w:r>
        <w:t></w:t>
      </w:r>
      <w:r>
        <w:rPr>
          <w:rFonts w:hint="eastAsia"/>
        </w:rPr>
        <w:t>системи</w:t>
      </w:r>
      <w:r>
        <w:t></w:t>
      </w:r>
      <w:r>
        <w:rPr>
          <w:rFonts w:hint="eastAsia"/>
        </w:rPr>
        <w:t>управління</w:t>
      </w:r>
      <w:r>
        <w:t></w:t>
      </w:r>
      <w:r>
        <w:rPr>
          <w:rFonts w:hint="eastAsia"/>
        </w:rPr>
        <w:t>аграрним</w:t>
      </w:r>
      <w:r>
        <w:t></w:t>
      </w:r>
      <w:r>
        <w:rPr>
          <w:rFonts w:hint="eastAsia"/>
        </w:rPr>
        <w:t>землекористуванням</w:t>
      </w:r>
      <w:r>
        <w:t></w:t>
      </w:r>
      <w:r>
        <w:rPr>
          <w:rFonts w:hint="eastAsia"/>
        </w:rPr>
        <w:t>на</w:t>
      </w:r>
      <w:r>
        <w:t></w:t>
      </w:r>
      <w:r>
        <w:rPr>
          <w:rFonts w:hint="eastAsia"/>
        </w:rPr>
        <w:t>державному</w:t>
      </w:r>
      <w:r>
        <w:t></w:t>
      </w:r>
      <w:r>
        <w:rPr>
          <w:rFonts w:hint="eastAsia"/>
        </w:rPr>
        <w:t>і</w:t>
      </w:r>
      <w:r>
        <w:t></w:t>
      </w:r>
      <w:r>
        <w:rPr>
          <w:rFonts w:hint="eastAsia"/>
        </w:rPr>
        <w:t>регіональному</w:t>
      </w:r>
      <w:r>
        <w:t></w:t>
      </w:r>
      <w:r>
        <w:rPr>
          <w:rFonts w:hint="eastAsia"/>
        </w:rPr>
        <w:t>рівнях</w:t>
      </w:r>
      <w:r>
        <w:t></w:t>
      </w:r>
      <w:r>
        <w:t></w:t>
      </w:r>
      <w:r>
        <w:rPr>
          <w:rFonts w:hint="eastAsia"/>
        </w:rPr>
        <w:t>Визначено</w:t>
      </w:r>
      <w:r>
        <w:t></w:t>
      </w:r>
      <w:r>
        <w:rPr>
          <w:rFonts w:hint="eastAsia"/>
        </w:rPr>
        <w:t>перспективну</w:t>
      </w:r>
      <w:r>
        <w:t></w:t>
      </w:r>
      <w:r>
        <w:rPr>
          <w:rFonts w:hint="eastAsia"/>
        </w:rPr>
        <w:t>модель</w:t>
      </w:r>
      <w:r>
        <w:t></w:t>
      </w:r>
      <w:r>
        <w:rPr>
          <w:rFonts w:hint="eastAsia"/>
        </w:rPr>
        <w:t>розвитку</w:t>
      </w:r>
      <w:r>
        <w:t></w:t>
      </w:r>
      <w:r>
        <w:rPr>
          <w:rFonts w:hint="eastAsia"/>
        </w:rPr>
        <w:t>землекористування</w:t>
      </w:r>
      <w:r>
        <w:t></w:t>
      </w:r>
      <w:r>
        <w:rPr>
          <w:rFonts w:hint="eastAsia"/>
        </w:rPr>
        <w:t>в</w:t>
      </w:r>
      <w:r>
        <w:t></w:t>
      </w:r>
      <w:r>
        <w:rPr>
          <w:rFonts w:hint="eastAsia"/>
        </w:rPr>
        <w:t>аграрній</w:t>
      </w:r>
      <w:r>
        <w:t></w:t>
      </w:r>
      <w:r>
        <w:rPr>
          <w:rFonts w:hint="eastAsia"/>
        </w:rPr>
        <w:t>сфері</w:t>
      </w:r>
      <w:r>
        <w:t></w:t>
      </w:r>
      <w:r>
        <w:rPr>
          <w:rFonts w:hint="eastAsia"/>
        </w:rPr>
        <w:t>регіону</w:t>
      </w:r>
      <w:r>
        <w:t></w:t>
      </w:r>
      <w:bookmarkEnd w:id="0"/>
    </w:p>
    <w:sectPr w:rsidR="00F463C0" w:rsidRPr="00F463C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B32" w:rsidRDefault="00207B32">
      <w:pPr>
        <w:spacing w:after="0" w:line="240" w:lineRule="auto"/>
      </w:pPr>
      <w:r>
        <w:separator/>
      </w:r>
    </w:p>
  </w:endnote>
  <w:endnote w:type="continuationSeparator" w:id="0">
    <w:p w:rsidR="00207B32" w:rsidRDefault="0020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B32" w:rsidRDefault="00207B32"/>
    <w:p w:rsidR="00207B32" w:rsidRDefault="00207B32"/>
    <w:p w:rsidR="00207B32" w:rsidRDefault="00207B32"/>
    <w:p w:rsidR="00207B32" w:rsidRDefault="00207B32"/>
    <w:p w:rsidR="00207B32" w:rsidRDefault="00207B32"/>
    <w:p w:rsidR="00207B32" w:rsidRDefault="00207B32"/>
    <w:p w:rsidR="00207B32" w:rsidRDefault="00207B3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B32" w:rsidRDefault="00207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7B32" w:rsidRDefault="00207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7B32" w:rsidRDefault="00207B32"/>
    <w:p w:rsidR="00207B32" w:rsidRDefault="00207B32"/>
    <w:p w:rsidR="00207B32" w:rsidRDefault="00207B3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B32" w:rsidRDefault="00207B32"/>
                          <w:p w:rsidR="00207B32" w:rsidRDefault="00207B3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7B32" w:rsidRDefault="00207B32"/>
                    <w:p w:rsidR="00207B32" w:rsidRDefault="00207B3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7B32" w:rsidRDefault="00207B32"/>
    <w:p w:rsidR="00207B32" w:rsidRDefault="00207B32">
      <w:pPr>
        <w:rPr>
          <w:sz w:val="2"/>
          <w:szCs w:val="2"/>
        </w:rPr>
      </w:pPr>
    </w:p>
    <w:p w:rsidR="00207B32" w:rsidRDefault="00207B32"/>
    <w:p w:rsidR="00207B32" w:rsidRDefault="00207B32">
      <w:pPr>
        <w:spacing w:after="0" w:line="240" w:lineRule="auto"/>
      </w:pPr>
    </w:p>
  </w:footnote>
  <w:footnote w:type="continuationSeparator" w:id="0">
    <w:p w:rsidR="00207B32" w:rsidRDefault="00207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B3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BB4CB-F7A5-492B-9BE9-878DAE80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16702</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664</cp:revision>
  <cp:lastPrinted>2009-02-06T05:36:00Z</cp:lastPrinted>
  <dcterms:created xsi:type="dcterms:W3CDTF">2023-09-07T12:38:00Z</dcterms:created>
  <dcterms:modified xsi:type="dcterms:W3CDTF">2023-11-19T08:56:00Z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