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28784F" w:rsidRDefault="0028784F" w:rsidP="0028784F">
      <w:r w:rsidRPr="00E332AF">
        <w:rPr>
          <w:rFonts w:ascii="Times New Roman" w:eastAsia="Calibri" w:hAnsi="Times New Roman" w:cs="Times New Roman"/>
          <w:b/>
          <w:kern w:val="24"/>
          <w:sz w:val="24"/>
          <w:szCs w:val="24"/>
          <w:lang w:eastAsia="ru-RU"/>
        </w:rPr>
        <w:t>Барна Степан Степанович</w:t>
      </w:r>
      <w:r w:rsidRPr="00E332AF">
        <w:rPr>
          <w:rFonts w:ascii="Times New Roman" w:eastAsia="Calibri" w:hAnsi="Times New Roman" w:cs="Times New Roman"/>
          <w:kern w:val="24"/>
          <w:sz w:val="24"/>
          <w:szCs w:val="24"/>
          <w:lang w:eastAsia="ru-RU"/>
        </w:rPr>
        <w:t>, молодший науковий співробітник, Західноукраїнський національний університет. Назва дисертації: «Управління інноваційним розвитком підприємства». Шифр та назва спеціальності – 08.00.04 – економіка та управління підприємствами (за видами економічної діяльності). Спецрада</w:t>
      </w:r>
      <w:r w:rsidRPr="00E332AF">
        <w:rPr>
          <w:rFonts w:ascii="Times New Roman" w:eastAsia="Calibri" w:hAnsi="Times New Roman" w:cs="Times New Roman"/>
          <w:b/>
          <w:i/>
          <w:kern w:val="24"/>
          <w:sz w:val="24"/>
          <w:szCs w:val="24"/>
          <w:lang w:eastAsia="ru-RU"/>
        </w:rPr>
        <w:t xml:space="preserve"> </w:t>
      </w:r>
      <w:r w:rsidRPr="00E332AF">
        <w:rPr>
          <w:rFonts w:ascii="Times New Roman" w:eastAsia="Calibri" w:hAnsi="Times New Roman" w:cs="Times New Roman"/>
          <w:kern w:val="24"/>
          <w:sz w:val="24"/>
          <w:szCs w:val="24"/>
          <w:lang w:eastAsia="ru-RU"/>
        </w:rPr>
        <w:t>Д</w:t>
      </w:r>
      <w:r w:rsidRPr="00E332AF">
        <w:rPr>
          <w:rFonts w:ascii="Times New Roman" w:eastAsia="Calibri" w:hAnsi="Times New Roman" w:cs="Times New Roman"/>
          <w:kern w:val="24"/>
          <w:sz w:val="24"/>
          <w:szCs w:val="24"/>
          <w:lang w:val="en-US" w:eastAsia="ru-RU"/>
        </w:rPr>
        <w:t> </w:t>
      </w:r>
      <w:r w:rsidRPr="00E332AF">
        <w:rPr>
          <w:rFonts w:ascii="Times New Roman" w:eastAsia="Calibri" w:hAnsi="Times New Roman" w:cs="Times New Roman"/>
          <w:kern w:val="24"/>
          <w:sz w:val="24"/>
          <w:szCs w:val="24"/>
          <w:lang w:eastAsia="ru-RU"/>
        </w:rPr>
        <w:t>58.082.03 Західноукраїнського національного університету</w:t>
      </w:r>
    </w:p>
    <w:sectPr w:rsidR="008166D5" w:rsidRPr="0028784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28784F" w:rsidRPr="0028784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0B690-8D9A-4762-B7C0-CD8C03B2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2020-12-04T15:10:00Z</dcterms:created>
  <dcterms:modified xsi:type="dcterms:W3CDTF">2020-12-05T10:29:00Z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