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4C69F" w14:textId="77777777" w:rsidR="00285338" w:rsidRPr="00285338" w:rsidRDefault="00285338" w:rsidP="00285338">
      <w:pPr>
        <w:rPr>
          <w:rFonts w:ascii="Helvetica" w:hAnsi="Helvetica" w:cs="Helvetica"/>
          <w:b/>
          <w:bCs/>
          <w:color w:val="222222"/>
          <w:sz w:val="21"/>
          <w:szCs w:val="21"/>
        </w:rPr>
      </w:pPr>
      <w:r w:rsidRPr="00285338">
        <w:rPr>
          <w:rFonts w:ascii="Helvetica" w:hAnsi="Helvetica" w:cs="Helvetica" w:hint="eastAsia"/>
          <w:b/>
          <w:bCs/>
          <w:color w:val="222222"/>
          <w:sz w:val="21"/>
          <w:szCs w:val="21"/>
        </w:rPr>
        <w:t>Зевина</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Галина</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Бенициановна</w:t>
      </w:r>
      <w:r w:rsidRPr="00285338">
        <w:rPr>
          <w:rFonts w:ascii="Helvetica" w:hAnsi="Helvetica" w:cs="Helvetica"/>
          <w:b/>
          <w:bCs/>
          <w:color w:val="222222"/>
          <w:sz w:val="21"/>
          <w:szCs w:val="21"/>
        </w:rPr>
        <w:t>.</w:t>
      </w:r>
    </w:p>
    <w:p w14:paraId="03D48CC5" w14:textId="77777777" w:rsidR="00285338" w:rsidRPr="00285338" w:rsidRDefault="00285338" w:rsidP="00285338">
      <w:pPr>
        <w:rPr>
          <w:rFonts w:ascii="Helvetica" w:hAnsi="Helvetica" w:cs="Helvetica"/>
          <w:b/>
          <w:bCs/>
          <w:color w:val="222222"/>
          <w:sz w:val="21"/>
          <w:szCs w:val="21"/>
        </w:rPr>
      </w:pPr>
      <w:r w:rsidRPr="00285338">
        <w:rPr>
          <w:rFonts w:ascii="Helvetica" w:hAnsi="Helvetica" w:cs="Helvetica" w:hint="eastAsia"/>
          <w:b/>
          <w:bCs/>
          <w:color w:val="222222"/>
          <w:sz w:val="21"/>
          <w:szCs w:val="21"/>
        </w:rPr>
        <w:t>Усоногие</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раки</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отряда</w:t>
      </w:r>
      <w:r w:rsidRPr="00285338">
        <w:rPr>
          <w:rFonts w:ascii="Helvetica" w:hAnsi="Helvetica" w:cs="Helvetica"/>
          <w:b/>
          <w:bCs/>
          <w:color w:val="222222"/>
          <w:sz w:val="21"/>
          <w:szCs w:val="21"/>
        </w:rPr>
        <w:t xml:space="preserve"> </w:t>
      </w:r>
      <w:proofErr w:type="spellStart"/>
      <w:r w:rsidRPr="00285338">
        <w:rPr>
          <w:rFonts w:ascii="Helvetica" w:hAnsi="Helvetica" w:cs="Helvetica"/>
          <w:b/>
          <w:bCs/>
          <w:color w:val="222222"/>
          <w:sz w:val="21"/>
          <w:szCs w:val="21"/>
        </w:rPr>
        <w:t>Thoracica</w:t>
      </w:r>
      <w:proofErr w:type="spellEnd"/>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и</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их</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значение</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в</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ценозе</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обрастания</w:t>
      </w:r>
      <w:r w:rsidRPr="00285338">
        <w:rPr>
          <w:rFonts w:ascii="Helvetica" w:hAnsi="Helvetica" w:cs="Helvetica"/>
          <w:b/>
          <w:bCs/>
          <w:color w:val="222222"/>
          <w:sz w:val="21"/>
          <w:szCs w:val="21"/>
        </w:rPr>
        <w:t xml:space="preserve"> : </w:t>
      </w:r>
      <w:r w:rsidRPr="00285338">
        <w:rPr>
          <w:rFonts w:ascii="Helvetica" w:hAnsi="Helvetica" w:cs="Helvetica" w:hint="eastAsia"/>
          <w:b/>
          <w:bCs/>
          <w:color w:val="222222"/>
          <w:sz w:val="21"/>
          <w:szCs w:val="21"/>
        </w:rPr>
        <w:t>диссертация</w:t>
      </w:r>
      <w:r w:rsidRPr="00285338">
        <w:rPr>
          <w:rFonts w:ascii="Helvetica" w:hAnsi="Helvetica" w:cs="Helvetica"/>
          <w:b/>
          <w:bCs/>
          <w:color w:val="222222"/>
          <w:sz w:val="21"/>
          <w:szCs w:val="21"/>
        </w:rPr>
        <w:t xml:space="preserve"> ... </w:t>
      </w:r>
      <w:r w:rsidRPr="00285338">
        <w:rPr>
          <w:rFonts w:ascii="Helvetica" w:hAnsi="Helvetica" w:cs="Helvetica" w:hint="eastAsia"/>
          <w:b/>
          <w:bCs/>
          <w:color w:val="222222"/>
          <w:sz w:val="21"/>
          <w:szCs w:val="21"/>
        </w:rPr>
        <w:t>доктора</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биологических</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наук</w:t>
      </w:r>
      <w:r w:rsidRPr="00285338">
        <w:rPr>
          <w:rFonts w:ascii="Helvetica" w:hAnsi="Helvetica" w:cs="Helvetica"/>
          <w:b/>
          <w:bCs/>
          <w:color w:val="222222"/>
          <w:sz w:val="21"/>
          <w:szCs w:val="21"/>
        </w:rPr>
        <w:t xml:space="preserve"> : 03.00.08. - </w:t>
      </w:r>
      <w:r w:rsidRPr="00285338">
        <w:rPr>
          <w:rFonts w:ascii="Helvetica" w:hAnsi="Helvetica" w:cs="Helvetica" w:hint="eastAsia"/>
          <w:b/>
          <w:bCs/>
          <w:color w:val="222222"/>
          <w:sz w:val="21"/>
          <w:szCs w:val="21"/>
        </w:rPr>
        <w:t>Москва</w:t>
      </w:r>
      <w:r w:rsidRPr="00285338">
        <w:rPr>
          <w:rFonts w:ascii="Helvetica" w:hAnsi="Helvetica" w:cs="Helvetica"/>
          <w:b/>
          <w:bCs/>
          <w:color w:val="222222"/>
          <w:sz w:val="21"/>
          <w:szCs w:val="21"/>
        </w:rPr>
        <w:t xml:space="preserve">, 1983. - 454 </w:t>
      </w:r>
      <w:r w:rsidRPr="00285338">
        <w:rPr>
          <w:rFonts w:ascii="Helvetica" w:hAnsi="Helvetica" w:cs="Helvetica" w:hint="eastAsia"/>
          <w:b/>
          <w:bCs/>
          <w:color w:val="222222"/>
          <w:sz w:val="21"/>
          <w:szCs w:val="21"/>
        </w:rPr>
        <w:t>с</w:t>
      </w:r>
      <w:r w:rsidRPr="00285338">
        <w:rPr>
          <w:rFonts w:ascii="Helvetica" w:hAnsi="Helvetica" w:cs="Helvetica"/>
          <w:b/>
          <w:bCs/>
          <w:color w:val="222222"/>
          <w:sz w:val="21"/>
          <w:szCs w:val="21"/>
        </w:rPr>
        <w:t xml:space="preserve">. : </w:t>
      </w:r>
      <w:r w:rsidRPr="00285338">
        <w:rPr>
          <w:rFonts w:ascii="Helvetica" w:hAnsi="Helvetica" w:cs="Helvetica" w:hint="eastAsia"/>
          <w:b/>
          <w:bCs/>
          <w:color w:val="222222"/>
          <w:sz w:val="21"/>
          <w:szCs w:val="21"/>
        </w:rPr>
        <w:t>ил</w:t>
      </w:r>
      <w:r w:rsidRPr="00285338">
        <w:rPr>
          <w:rFonts w:ascii="Helvetica" w:hAnsi="Helvetica" w:cs="Helvetica"/>
          <w:b/>
          <w:bCs/>
          <w:color w:val="222222"/>
          <w:sz w:val="21"/>
          <w:szCs w:val="21"/>
        </w:rPr>
        <w:t>.</w:t>
      </w:r>
    </w:p>
    <w:p w14:paraId="0C290E3A" w14:textId="77777777" w:rsidR="00285338" w:rsidRPr="00285338" w:rsidRDefault="00285338" w:rsidP="00285338">
      <w:pPr>
        <w:rPr>
          <w:rFonts w:ascii="Helvetica" w:hAnsi="Helvetica" w:cs="Helvetica"/>
          <w:b/>
          <w:bCs/>
          <w:color w:val="222222"/>
          <w:sz w:val="21"/>
          <w:szCs w:val="21"/>
        </w:rPr>
      </w:pPr>
      <w:r w:rsidRPr="00285338">
        <w:rPr>
          <w:rFonts w:ascii="Helvetica" w:hAnsi="Helvetica" w:cs="Helvetica" w:hint="eastAsia"/>
          <w:b/>
          <w:bCs/>
          <w:color w:val="222222"/>
          <w:sz w:val="21"/>
          <w:szCs w:val="21"/>
        </w:rPr>
        <w:t>больше</w:t>
      </w:r>
    </w:p>
    <w:p w14:paraId="1E138470" w14:textId="77777777" w:rsidR="00285338" w:rsidRPr="00285338" w:rsidRDefault="00285338" w:rsidP="00285338">
      <w:pPr>
        <w:rPr>
          <w:rFonts w:ascii="Helvetica" w:hAnsi="Helvetica" w:cs="Helvetica"/>
          <w:b/>
          <w:bCs/>
          <w:color w:val="222222"/>
          <w:sz w:val="21"/>
          <w:szCs w:val="21"/>
        </w:rPr>
      </w:pPr>
      <w:r w:rsidRPr="00285338">
        <w:rPr>
          <w:rFonts w:ascii="Helvetica" w:hAnsi="Helvetica" w:cs="Helvetica" w:hint="eastAsia"/>
          <w:b/>
          <w:bCs/>
          <w:color w:val="222222"/>
          <w:sz w:val="21"/>
          <w:szCs w:val="21"/>
        </w:rPr>
        <w:t>Цитаты</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из</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текста</w:t>
      </w:r>
      <w:r w:rsidRPr="00285338">
        <w:rPr>
          <w:rFonts w:ascii="Helvetica" w:hAnsi="Helvetica" w:cs="Helvetica"/>
          <w:b/>
          <w:bCs/>
          <w:color w:val="222222"/>
          <w:sz w:val="21"/>
          <w:szCs w:val="21"/>
        </w:rPr>
        <w:t>:</w:t>
      </w:r>
    </w:p>
    <w:p w14:paraId="6DCC8D75" w14:textId="77777777" w:rsidR="00285338" w:rsidRPr="00285338" w:rsidRDefault="00285338" w:rsidP="00285338">
      <w:pPr>
        <w:rPr>
          <w:rFonts w:ascii="Helvetica" w:hAnsi="Helvetica" w:cs="Helvetica"/>
          <w:b/>
          <w:bCs/>
          <w:color w:val="222222"/>
          <w:sz w:val="21"/>
          <w:szCs w:val="21"/>
        </w:rPr>
      </w:pPr>
      <w:r w:rsidRPr="00285338">
        <w:rPr>
          <w:rFonts w:ascii="Helvetica" w:hAnsi="Helvetica" w:cs="Helvetica" w:hint="eastAsia"/>
          <w:b/>
          <w:bCs/>
          <w:color w:val="222222"/>
          <w:sz w:val="21"/>
          <w:szCs w:val="21"/>
        </w:rPr>
        <w:t>стр</w:t>
      </w:r>
      <w:r w:rsidRPr="00285338">
        <w:rPr>
          <w:rFonts w:ascii="Helvetica" w:hAnsi="Helvetica" w:cs="Helvetica"/>
          <w:b/>
          <w:bCs/>
          <w:color w:val="222222"/>
          <w:sz w:val="21"/>
          <w:szCs w:val="21"/>
        </w:rPr>
        <w:t>. 1</w:t>
      </w:r>
    </w:p>
    <w:p w14:paraId="5B5BBA5D" w14:textId="77777777" w:rsidR="00285338" w:rsidRPr="00285338" w:rsidRDefault="00285338" w:rsidP="00285338">
      <w:pPr>
        <w:rPr>
          <w:rFonts w:ascii="Helvetica" w:hAnsi="Helvetica" w:cs="Helvetica"/>
          <w:b/>
          <w:bCs/>
          <w:color w:val="222222"/>
          <w:sz w:val="21"/>
          <w:szCs w:val="21"/>
        </w:rPr>
      </w:pPr>
      <w:r w:rsidRPr="00285338">
        <w:rPr>
          <w:rFonts w:ascii="Helvetica" w:hAnsi="Helvetica" w:cs="Helvetica" w:hint="eastAsia"/>
          <w:b/>
          <w:bCs/>
          <w:color w:val="222222"/>
          <w:sz w:val="21"/>
          <w:szCs w:val="21"/>
        </w:rPr>
        <w:t>БИОЛОГИЩЮКИЙ</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ФАКУЛЬТЕТ</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На</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правах</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рукописи</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ЗЕВИНА</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Галина</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Бенициановна</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УДК</w:t>
      </w:r>
      <w:r w:rsidRPr="00285338">
        <w:rPr>
          <w:rFonts w:ascii="Helvetica" w:hAnsi="Helvetica" w:cs="Helvetica"/>
          <w:b/>
          <w:bCs/>
          <w:color w:val="222222"/>
          <w:sz w:val="21"/>
          <w:szCs w:val="21"/>
        </w:rPr>
        <w:t xml:space="preserve"> 595.351.4 (26) </w:t>
      </w:r>
      <w:r w:rsidRPr="00285338">
        <w:rPr>
          <w:rFonts w:ascii="Helvetica" w:hAnsi="Helvetica" w:cs="Helvetica" w:hint="eastAsia"/>
          <w:b/>
          <w:bCs/>
          <w:color w:val="222222"/>
          <w:sz w:val="21"/>
          <w:szCs w:val="21"/>
        </w:rPr>
        <w:t>УСОНОГИЕ</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РАКИ</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ОТРЯДА</w:t>
      </w:r>
      <w:r w:rsidRPr="00285338">
        <w:rPr>
          <w:rFonts w:ascii="Helvetica" w:hAnsi="Helvetica" w:cs="Helvetica"/>
          <w:b/>
          <w:bCs/>
          <w:color w:val="222222"/>
          <w:sz w:val="21"/>
          <w:szCs w:val="21"/>
        </w:rPr>
        <w:t xml:space="preserve"> THORAGICA </w:t>
      </w:r>
      <w:r w:rsidRPr="00285338">
        <w:rPr>
          <w:rFonts w:ascii="Helvetica" w:hAnsi="Helvetica" w:cs="Helvetica" w:hint="eastAsia"/>
          <w:b/>
          <w:bCs/>
          <w:color w:val="222222"/>
          <w:sz w:val="21"/>
          <w:szCs w:val="21"/>
        </w:rPr>
        <w:t>И</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ИХ</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ЗНАЧЕНИЕ</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В</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ЦЕНОЗЕ</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ОБРАСТАНИЯ</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Специальность</w:t>
      </w:r>
      <w:r w:rsidRPr="00285338">
        <w:rPr>
          <w:rFonts w:ascii="Helvetica" w:hAnsi="Helvetica" w:cs="Helvetica"/>
          <w:b/>
          <w:bCs/>
          <w:color w:val="222222"/>
          <w:sz w:val="21"/>
          <w:szCs w:val="21"/>
        </w:rPr>
        <w:t xml:space="preserve"> - 03.00.08 - </w:t>
      </w:r>
      <w:r w:rsidRPr="00285338">
        <w:rPr>
          <w:rFonts w:ascii="Helvetica" w:hAnsi="Helvetica" w:cs="Helvetica" w:hint="eastAsia"/>
          <w:b/>
          <w:bCs/>
          <w:color w:val="222222"/>
          <w:sz w:val="21"/>
          <w:szCs w:val="21"/>
        </w:rPr>
        <w:t>зоология</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Диссертация</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на</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соискание</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ученой</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степени</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доктора</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биологических</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наук</w:t>
      </w:r>
      <w:r w:rsidRPr="00285338">
        <w:rPr>
          <w:rFonts w:ascii="Helvetica" w:hAnsi="Helvetica" w:cs="Helvetica"/>
          <w:b/>
          <w:bCs/>
          <w:color w:val="222222"/>
          <w:sz w:val="21"/>
          <w:szCs w:val="21"/>
        </w:rPr>
        <w:t xml:space="preserve"> ^</w:t>
      </w:r>
      <w:proofErr w:type="spellStart"/>
      <w:r w:rsidRPr="00285338">
        <w:rPr>
          <w:rFonts w:ascii="Helvetica" w:hAnsi="Helvetica" w:cs="Helvetica"/>
          <w:b/>
          <w:bCs/>
          <w:color w:val="222222"/>
          <w:sz w:val="21"/>
          <w:szCs w:val="21"/>
        </w:rPr>
        <w:t>Qbiy</w:t>
      </w:r>
      <w:proofErr w:type="spellEnd"/>
      <w:r w:rsidRPr="00285338">
        <w:rPr>
          <w:rFonts w:ascii="Helvetica" w:hAnsi="Helvetica" w:cs="Helvetica"/>
          <w:b/>
          <w:bCs/>
          <w:color w:val="222222"/>
          <w:sz w:val="21"/>
          <w:szCs w:val="21"/>
        </w:rPr>
        <w:t>',]</w:t>
      </w:r>
      <w:proofErr w:type="spellStart"/>
      <w:r w:rsidRPr="00285338">
        <w:rPr>
          <w:rFonts w:ascii="Helvetica" w:hAnsi="Helvetica" w:cs="Helvetica"/>
          <w:b/>
          <w:bCs/>
          <w:color w:val="222222"/>
          <w:sz w:val="21"/>
          <w:szCs w:val="21"/>
        </w:rPr>
        <w:t>tO</w:t>
      </w:r>
      <w:proofErr w:type="spellEnd"/>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Москва</w:t>
      </w:r>
      <w:r w:rsidRPr="00285338">
        <w:rPr>
          <w:rFonts w:ascii="Helvetica" w:hAnsi="Helvetica" w:cs="Helvetica"/>
          <w:b/>
          <w:bCs/>
          <w:color w:val="222222"/>
          <w:sz w:val="21"/>
          <w:szCs w:val="21"/>
        </w:rPr>
        <w:t xml:space="preserve"> - .1983 -I- </w:t>
      </w:r>
      <w:r w:rsidRPr="00285338">
        <w:rPr>
          <w:rFonts w:ascii="Helvetica" w:hAnsi="Helvetica" w:cs="Helvetica" w:hint="eastAsia"/>
          <w:b/>
          <w:bCs/>
          <w:color w:val="222222"/>
          <w:sz w:val="21"/>
          <w:szCs w:val="21"/>
        </w:rPr>
        <w:t>ВВЕДЕНИЕ</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Актуальность</w:t>
      </w:r>
    </w:p>
    <w:p w14:paraId="69095B2C" w14:textId="77777777" w:rsidR="00285338" w:rsidRPr="00285338" w:rsidRDefault="00285338" w:rsidP="00285338">
      <w:pPr>
        <w:rPr>
          <w:rFonts w:ascii="Helvetica" w:hAnsi="Helvetica" w:cs="Helvetica"/>
          <w:b/>
          <w:bCs/>
          <w:color w:val="222222"/>
          <w:sz w:val="21"/>
          <w:szCs w:val="21"/>
        </w:rPr>
      </w:pPr>
      <w:r w:rsidRPr="00285338">
        <w:rPr>
          <w:rFonts w:ascii="Helvetica" w:hAnsi="Helvetica" w:cs="Helvetica" w:hint="eastAsia"/>
          <w:b/>
          <w:bCs/>
          <w:color w:val="222222"/>
          <w:sz w:val="21"/>
          <w:szCs w:val="21"/>
        </w:rPr>
        <w:t>стр</w:t>
      </w:r>
      <w:r w:rsidRPr="00285338">
        <w:rPr>
          <w:rFonts w:ascii="Helvetica" w:hAnsi="Helvetica" w:cs="Helvetica"/>
          <w:b/>
          <w:bCs/>
          <w:color w:val="222222"/>
          <w:sz w:val="21"/>
          <w:szCs w:val="21"/>
        </w:rPr>
        <w:t>. 3</w:t>
      </w:r>
    </w:p>
    <w:p w14:paraId="26FB9B93" w14:textId="77777777" w:rsidR="00285338" w:rsidRPr="00285338" w:rsidRDefault="00285338" w:rsidP="00285338">
      <w:pPr>
        <w:rPr>
          <w:rFonts w:ascii="Helvetica" w:hAnsi="Helvetica" w:cs="Helvetica"/>
          <w:b/>
          <w:bCs/>
          <w:color w:val="222222"/>
          <w:sz w:val="21"/>
          <w:szCs w:val="21"/>
        </w:rPr>
      </w:pPr>
      <w:proofErr w:type="spellStart"/>
      <w:r w:rsidRPr="00285338">
        <w:rPr>
          <w:rFonts w:ascii="Helvetica" w:hAnsi="Helvetica" w:cs="Helvetica"/>
          <w:b/>
          <w:bCs/>
          <w:color w:val="222222"/>
          <w:sz w:val="21"/>
          <w:szCs w:val="21"/>
        </w:rPr>
        <w:t>Thoraciea</w:t>
      </w:r>
      <w:proofErr w:type="spellEnd"/>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связь</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с</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развитием</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Океана</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и</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ее</w:t>
      </w:r>
      <w:r w:rsidRPr="00285338">
        <w:rPr>
          <w:rFonts w:ascii="Helvetica" w:hAnsi="Helvetica" w:cs="Helvetica"/>
          <w:b/>
          <w:bCs/>
          <w:color w:val="222222"/>
          <w:sz w:val="21"/>
          <w:szCs w:val="21"/>
        </w:rPr>
        <w:t xml:space="preserve"> -3- - </w:t>
      </w:r>
      <w:r w:rsidRPr="00285338">
        <w:rPr>
          <w:rFonts w:ascii="Helvetica" w:hAnsi="Helvetica" w:cs="Helvetica" w:hint="eastAsia"/>
          <w:b/>
          <w:bCs/>
          <w:color w:val="222222"/>
          <w:sz w:val="21"/>
          <w:szCs w:val="21"/>
        </w:rPr>
        <w:t>выявить</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характерные</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особенности</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обрастания</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и</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значение</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в</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нем</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усоногих</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раков</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на</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разных</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этапах</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развития</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ценоза</w:t>
      </w:r>
      <w:r w:rsidRPr="00285338">
        <w:rPr>
          <w:rFonts w:ascii="Helvetica" w:hAnsi="Helvetica" w:cs="Helvetica"/>
          <w:b/>
          <w:bCs/>
          <w:color w:val="222222"/>
          <w:sz w:val="21"/>
          <w:szCs w:val="21"/>
        </w:rPr>
        <w:t xml:space="preserve">; - </w:t>
      </w:r>
      <w:r w:rsidRPr="00285338">
        <w:rPr>
          <w:rFonts w:ascii="Helvetica" w:hAnsi="Helvetica" w:cs="Helvetica" w:hint="eastAsia"/>
          <w:b/>
          <w:bCs/>
          <w:color w:val="222222"/>
          <w:sz w:val="21"/>
          <w:szCs w:val="21"/>
        </w:rPr>
        <w:t>описать</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обрастания</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морей</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СССР</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показать</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руководящие</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фор­</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мы</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обрастания</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сезоны</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оседания</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личинок</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скорость</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роста</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биомассу</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обрастания</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провести</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районирование</w:t>
      </w:r>
    </w:p>
    <w:p w14:paraId="1D8C2228" w14:textId="77777777" w:rsidR="00285338" w:rsidRPr="00285338" w:rsidRDefault="00285338" w:rsidP="00285338">
      <w:pPr>
        <w:rPr>
          <w:rFonts w:ascii="Helvetica" w:hAnsi="Helvetica" w:cs="Helvetica"/>
          <w:b/>
          <w:bCs/>
          <w:color w:val="222222"/>
          <w:sz w:val="21"/>
          <w:szCs w:val="21"/>
        </w:rPr>
      </w:pPr>
      <w:r w:rsidRPr="00285338">
        <w:rPr>
          <w:rFonts w:ascii="Helvetica" w:hAnsi="Helvetica" w:cs="Helvetica" w:hint="eastAsia"/>
          <w:b/>
          <w:bCs/>
          <w:color w:val="222222"/>
          <w:sz w:val="21"/>
          <w:szCs w:val="21"/>
        </w:rPr>
        <w:t>стр</w:t>
      </w:r>
      <w:r w:rsidRPr="00285338">
        <w:rPr>
          <w:rFonts w:ascii="Helvetica" w:hAnsi="Helvetica" w:cs="Helvetica"/>
          <w:b/>
          <w:bCs/>
          <w:color w:val="222222"/>
          <w:sz w:val="21"/>
          <w:szCs w:val="21"/>
        </w:rPr>
        <w:t>. 265</w:t>
      </w:r>
    </w:p>
    <w:p w14:paraId="24072483" w14:textId="77777777" w:rsidR="00285338" w:rsidRPr="00285338" w:rsidRDefault="00285338" w:rsidP="00285338">
      <w:pPr>
        <w:rPr>
          <w:rFonts w:ascii="Helvetica" w:hAnsi="Helvetica" w:cs="Helvetica"/>
          <w:b/>
          <w:bCs/>
          <w:color w:val="222222"/>
          <w:sz w:val="21"/>
          <w:szCs w:val="21"/>
        </w:rPr>
      </w:pPr>
      <w:r w:rsidRPr="00285338">
        <w:rPr>
          <w:rFonts w:ascii="Helvetica" w:hAnsi="Helvetica" w:cs="Helvetica" w:hint="eastAsia"/>
          <w:b/>
          <w:bCs/>
          <w:color w:val="222222"/>
          <w:sz w:val="21"/>
          <w:szCs w:val="21"/>
        </w:rPr>
        <w:t>происхождение</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из</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разных</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групп</w:t>
      </w:r>
      <w:r w:rsidRPr="00285338">
        <w:rPr>
          <w:rFonts w:ascii="Helvetica" w:hAnsi="Helvetica" w:cs="Helvetica"/>
          <w:b/>
          <w:bCs/>
          <w:color w:val="222222"/>
          <w:sz w:val="21"/>
          <w:szCs w:val="21"/>
        </w:rPr>
        <w:t xml:space="preserve"> -265- </w:t>
      </w:r>
      <w:r w:rsidRPr="00285338">
        <w:rPr>
          <w:rFonts w:ascii="Helvetica" w:hAnsi="Helvetica" w:cs="Helvetica" w:hint="eastAsia"/>
          <w:b/>
          <w:bCs/>
          <w:color w:val="222222"/>
          <w:sz w:val="21"/>
          <w:szCs w:val="21"/>
        </w:rPr>
        <w:t>Глава</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У</w:t>
      </w:r>
      <w:r w:rsidRPr="00285338">
        <w:rPr>
          <w:rFonts w:ascii="Helvetica" w:hAnsi="Helvetica" w:cs="Helvetica"/>
          <w:b/>
          <w:bCs/>
          <w:color w:val="222222"/>
          <w:sz w:val="21"/>
          <w:szCs w:val="21"/>
        </w:rPr>
        <w:t xml:space="preserve"> 1 . </w:t>
      </w:r>
      <w:r w:rsidRPr="00285338">
        <w:rPr>
          <w:rFonts w:ascii="Helvetica" w:hAnsi="Helvetica" w:cs="Helvetica" w:hint="eastAsia"/>
          <w:b/>
          <w:bCs/>
          <w:color w:val="222222"/>
          <w:sz w:val="21"/>
          <w:szCs w:val="21"/>
        </w:rPr>
        <w:t>ОБРАСТАНИЕ</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й</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ЗНАЧЕНИЕ</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В</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НЕМ</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УСОНОГИХ</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РАКОВ</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а</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Развитие</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обрастания</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Б</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морском</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обрастании</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усоногие</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раки</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играют</w:t>
      </w:r>
    </w:p>
    <w:p w14:paraId="4110701C" w14:textId="77777777" w:rsidR="00285338" w:rsidRPr="00285338" w:rsidRDefault="00285338" w:rsidP="00285338">
      <w:pPr>
        <w:rPr>
          <w:rFonts w:ascii="Helvetica" w:hAnsi="Helvetica" w:cs="Helvetica"/>
          <w:b/>
          <w:bCs/>
          <w:color w:val="222222"/>
          <w:sz w:val="21"/>
          <w:szCs w:val="21"/>
        </w:rPr>
      </w:pPr>
    </w:p>
    <w:p w14:paraId="2EA9B6B1" w14:textId="77777777" w:rsidR="00285338" w:rsidRPr="00285338" w:rsidRDefault="00285338" w:rsidP="00285338">
      <w:pPr>
        <w:rPr>
          <w:rFonts w:ascii="Helvetica" w:hAnsi="Helvetica" w:cs="Helvetica"/>
          <w:b/>
          <w:bCs/>
          <w:color w:val="222222"/>
          <w:sz w:val="21"/>
          <w:szCs w:val="21"/>
        </w:rPr>
      </w:pPr>
      <w:r w:rsidRPr="00285338">
        <w:rPr>
          <w:rFonts w:ascii="Helvetica" w:hAnsi="Helvetica" w:cs="Helvetica" w:hint="eastAsia"/>
          <w:b/>
          <w:bCs/>
          <w:color w:val="222222"/>
          <w:sz w:val="21"/>
          <w:szCs w:val="21"/>
        </w:rPr>
        <w:t>Оглавление</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диссертации</w:t>
      </w:r>
    </w:p>
    <w:p w14:paraId="3FD279F2" w14:textId="77777777" w:rsidR="00285338" w:rsidRPr="00285338" w:rsidRDefault="00285338" w:rsidP="00285338">
      <w:pPr>
        <w:rPr>
          <w:rFonts w:ascii="Helvetica" w:hAnsi="Helvetica" w:cs="Helvetica"/>
          <w:b/>
          <w:bCs/>
          <w:color w:val="222222"/>
          <w:sz w:val="21"/>
          <w:szCs w:val="21"/>
        </w:rPr>
      </w:pPr>
      <w:r w:rsidRPr="00285338">
        <w:rPr>
          <w:rFonts w:ascii="Helvetica" w:hAnsi="Helvetica" w:cs="Helvetica" w:hint="eastAsia"/>
          <w:b/>
          <w:bCs/>
          <w:color w:val="222222"/>
          <w:sz w:val="21"/>
          <w:szCs w:val="21"/>
        </w:rPr>
        <w:t>доктор</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биологических</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наук</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Зевина</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Галина</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Бенициановна</w:t>
      </w:r>
    </w:p>
    <w:p w14:paraId="089D03FF" w14:textId="77777777" w:rsidR="00285338" w:rsidRPr="00285338" w:rsidRDefault="00285338" w:rsidP="00285338">
      <w:pPr>
        <w:rPr>
          <w:rFonts w:ascii="Helvetica" w:hAnsi="Helvetica" w:cs="Helvetica"/>
          <w:b/>
          <w:bCs/>
          <w:color w:val="222222"/>
          <w:sz w:val="21"/>
          <w:szCs w:val="21"/>
        </w:rPr>
      </w:pPr>
      <w:r w:rsidRPr="00285338">
        <w:rPr>
          <w:rFonts w:ascii="Helvetica" w:hAnsi="Helvetica" w:cs="Helvetica" w:hint="eastAsia"/>
          <w:b/>
          <w:bCs/>
          <w:color w:val="222222"/>
          <w:sz w:val="21"/>
          <w:szCs w:val="21"/>
        </w:rPr>
        <w:t>стр</w:t>
      </w:r>
      <w:r w:rsidRPr="00285338">
        <w:rPr>
          <w:rFonts w:ascii="Helvetica" w:hAnsi="Helvetica" w:cs="Helvetica"/>
          <w:b/>
          <w:bCs/>
          <w:color w:val="222222"/>
          <w:sz w:val="21"/>
          <w:szCs w:val="21"/>
        </w:rPr>
        <w:t>.</w:t>
      </w:r>
    </w:p>
    <w:p w14:paraId="0AAF0144" w14:textId="77777777" w:rsidR="00285338" w:rsidRPr="00285338" w:rsidRDefault="00285338" w:rsidP="00285338">
      <w:pPr>
        <w:rPr>
          <w:rFonts w:ascii="Helvetica" w:hAnsi="Helvetica" w:cs="Helvetica"/>
          <w:b/>
          <w:bCs/>
          <w:color w:val="222222"/>
          <w:sz w:val="21"/>
          <w:szCs w:val="21"/>
        </w:rPr>
      </w:pPr>
    </w:p>
    <w:p w14:paraId="76D046F2" w14:textId="77777777" w:rsidR="00285338" w:rsidRPr="00285338" w:rsidRDefault="00285338" w:rsidP="00285338">
      <w:pPr>
        <w:rPr>
          <w:rFonts w:ascii="Helvetica" w:hAnsi="Helvetica" w:cs="Helvetica"/>
          <w:b/>
          <w:bCs/>
          <w:color w:val="222222"/>
          <w:sz w:val="21"/>
          <w:szCs w:val="21"/>
        </w:rPr>
      </w:pPr>
      <w:r w:rsidRPr="00285338">
        <w:rPr>
          <w:rFonts w:ascii="Helvetica" w:hAnsi="Helvetica" w:cs="Helvetica" w:hint="eastAsia"/>
          <w:b/>
          <w:bCs/>
          <w:color w:val="222222"/>
          <w:sz w:val="21"/>
          <w:szCs w:val="21"/>
        </w:rPr>
        <w:lastRenderedPageBreak/>
        <w:t>ВВЕДЕНИЕ</w:t>
      </w:r>
      <w:r w:rsidRPr="00285338">
        <w:rPr>
          <w:rFonts w:ascii="Helvetica" w:hAnsi="Helvetica" w:cs="Helvetica"/>
          <w:b/>
          <w:bCs/>
          <w:color w:val="222222"/>
          <w:sz w:val="21"/>
          <w:szCs w:val="21"/>
        </w:rPr>
        <w:t xml:space="preserve"> 1-3</w:t>
      </w:r>
    </w:p>
    <w:p w14:paraId="2F3EA96D" w14:textId="77777777" w:rsidR="00285338" w:rsidRPr="00285338" w:rsidRDefault="00285338" w:rsidP="00285338">
      <w:pPr>
        <w:rPr>
          <w:rFonts w:ascii="Helvetica" w:hAnsi="Helvetica" w:cs="Helvetica"/>
          <w:b/>
          <w:bCs/>
          <w:color w:val="222222"/>
          <w:sz w:val="21"/>
          <w:szCs w:val="21"/>
        </w:rPr>
      </w:pPr>
    </w:p>
    <w:p w14:paraId="11F689A6" w14:textId="77777777" w:rsidR="00285338" w:rsidRPr="00285338" w:rsidRDefault="00285338" w:rsidP="00285338">
      <w:pPr>
        <w:rPr>
          <w:rFonts w:ascii="Helvetica" w:hAnsi="Helvetica" w:cs="Helvetica"/>
          <w:b/>
          <w:bCs/>
          <w:color w:val="222222"/>
          <w:sz w:val="21"/>
          <w:szCs w:val="21"/>
        </w:rPr>
      </w:pPr>
      <w:r w:rsidRPr="00285338">
        <w:rPr>
          <w:rFonts w:ascii="Helvetica" w:hAnsi="Helvetica" w:cs="Helvetica" w:hint="eastAsia"/>
          <w:b/>
          <w:bCs/>
          <w:color w:val="222222"/>
          <w:sz w:val="21"/>
          <w:szCs w:val="21"/>
        </w:rPr>
        <w:t>МАТЕРИМ</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И</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МЕТОДИКА</w:t>
      </w:r>
      <w:r w:rsidRPr="00285338">
        <w:rPr>
          <w:rFonts w:ascii="Helvetica" w:hAnsi="Helvetica" w:cs="Helvetica"/>
          <w:b/>
          <w:bCs/>
          <w:color w:val="222222"/>
          <w:sz w:val="21"/>
          <w:szCs w:val="21"/>
        </w:rPr>
        <w:t xml:space="preserve"> 4-8</w:t>
      </w:r>
    </w:p>
    <w:p w14:paraId="3A0B70FC" w14:textId="77777777" w:rsidR="00285338" w:rsidRPr="00285338" w:rsidRDefault="00285338" w:rsidP="00285338">
      <w:pPr>
        <w:rPr>
          <w:rFonts w:ascii="Helvetica" w:hAnsi="Helvetica" w:cs="Helvetica"/>
          <w:b/>
          <w:bCs/>
          <w:color w:val="222222"/>
          <w:sz w:val="21"/>
          <w:szCs w:val="21"/>
        </w:rPr>
      </w:pPr>
    </w:p>
    <w:p w14:paraId="63FA388E" w14:textId="77777777" w:rsidR="00285338" w:rsidRPr="00285338" w:rsidRDefault="00285338" w:rsidP="00285338">
      <w:pPr>
        <w:rPr>
          <w:rFonts w:ascii="Helvetica" w:hAnsi="Helvetica" w:cs="Helvetica"/>
          <w:b/>
          <w:bCs/>
          <w:color w:val="222222"/>
          <w:sz w:val="21"/>
          <w:szCs w:val="21"/>
        </w:rPr>
      </w:pPr>
      <w:r w:rsidRPr="00285338">
        <w:rPr>
          <w:rFonts w:ascii="Helvetica" w:hAnsi="Helvetica" w:cs="Helvetica" w:hint="eastAsia"/>
          <w:b/>
          <w:bCs/>
          <w:color w:val="222222"/>
          <w:sz w:val="21"/>
          <w:szCs w:val="21"/>
        </w:rPr>
        <w:t>Глава</w:t>
      </w:r>
      <w:r w:rsidRPr="00285338">
        <w:rPr>
          <w:rFonts w:ascii="Helvetica" w:hAnsi="Helvetica" w:cs="Helvetica"/>
          <w:b/>
          <w:bCs/>
          <w:color w:val="222222"/>
          <w:sz w:val="21"/>
          <w:szCs w:val="21"/>
        </w:rPr>
        <w:t xml:space="preserve"> I. </w:t>
      </w:r>
      <w:r w:rsidRPr="00285338">
        <w:rPr>
          <w:rFonts w:ascii="Helvetica" w:hAnsi="Helvetica" w:cs="Helvetica" w:hint="eastAsia"/>
          <w:b/>
          <w:bCs/>
          <w:color w:val="222222"/>
          <w:sz w:val="21"/>
          <w:szCs w:val="21"/>
        </w:rPr>
        <w:t>ФУНКЦИОНАЛЬНАЯ</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МОРФОЛОГИЯ</w:t>
      </w:r>
      <w:r w:rsidRPr="00285338">
        <w:rPr>
          <w:rFonts w:ascii="Helvetica" w:hAnsi="Helvetica" w:cs="Helvetica"/>
          <w:b/>
          <w:bCs/>
          <w:color w:val="222222"/>
          <w:sz w:val="21"/>
          <w:szCs w:val="21"/>
        </w:rPr>
        <w:t xml:space="preserve"> 9-65</w:t>
      </w:r>
    </w:p>
    <w:p w14:paraId="11588498" w14:textId="77777777" w:rsidR="00285338" w:rsidRPr="00285338" w:rsidRDefault="00285338" w:rsidP="00285338">
      <w:pPr>
        <w:rPr>
          <w:rFonts w:ascii="Helvetica" w:hAnsi="Helvetica" w:cs="Helvetica"/>
          <w:b/>
          <w:bCs/>
          <w:color w:val="222222"/>
          <w:sz w:val="21"/>
          <w:szCs w:val="21"/>
        </w:rPr>
      </w:pPr>
    </w:p>
    <w:p w14:paraId="0BE36901" w14:textId="77777777" w:rsidR="00285338" w:rsidRPr="00285338" w:rsidRDefault="00285338" w:rsidP="00285338">
      <w:pPr>
        <w:rPr>
          <w:rFonts w:ascii="Helvetica" w:hAnsi="Helvetica" w:cs="Helvetica"/>
          <w:b/>
          <w:bCs/>
          <w:color w:val="222222"/>
          <w:sz w:val="21"/>
          <w:szCs w:val="21"/>
        </w:rPr>
      </w:pPr>
      <w:r w:rsidRPr="00285338">
        <w:rPr>
          <w:rFonts w:ascii="Helvetica" w:hAnsi="Helvetica" w:cs="Helvetica" w:hint="eastAsia"/>
          <w:b/>
          <w:bCs/>
          <w:color w:val="222222"/>
          <w:sz w:val="21"/>
          <w:szCs w:val="21"/>
        </w:rPr>
        <w:t>Глава</w:t>
      </w:r>
      <w:r w:rsidRPr="00285338">
        <w:rPr>
          <w:rFonts w:ascii="Helvetica" w:hAnsi="Helvetica" w:cs="Helvetica"/>
          <w:b/>
          <w:bCs/>
          <w:color w:val="222222"/>
          <w:sz w:val="21"/>
          <w:szCs w:val="21"/>
        </w:rPr>
        <w:t xml:space="preserve"> II. </w:t>
      </w:r>
      <w:r w:rsidRPr="00285338">
        <w:rPr>
          <w:rFonts w:ascii="Helvetica" w:hAnsi="Helvetica" w:cs="Helvetica" w:hint="eastAsia"/>
          <w:b/>
          <w:bCs/>
          <w:color w:val="222222"/>
          <w:sz w:val="21"/>
          <w:szCs w:val="21"/>
        </w:rPr>
        <w:t>СИСТЕМАТИКА</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УСОНОГИХ</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РАКОВ</w:t>
      </w:r>
      <w:r w:rsidRPr="00285338">
        <w:rPr>
          <w:rFonts w:ascii="Helvetica" w:hAnsi="Helvetica" w:cs="Helvetica"/>
          <w:b/>
          <w:bCs/>
          <w:color w:val="222222"/>
          <w:sz w:val="21"/>
          <w:szCs w:val="21"/>
        </w:rPr>
        <w:t xml:space="preserve"> - </w:t>
      </w:r>
      <w:r w:rsidRPr="00285338">
        <w:rPr>
          <w:rFonts w:ascii="Helvetica" w:hAnsi="Helvetica" w:cs="Helvetica" w:hint="eastAsia"/>
          <w:b/>
          <w:bCs/>
          <w:color w:val="222222"/>
          <w:sz w:val="21"/>
          <w:szCs w:val="21"/>
        </w:rPr>
        <w:t>ОТРЯДА</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а</w:t>
      </w:r>
      <w:r w:rsidRPr="00285338">
        <w:rPr>
          <w:rFonts w:ascii="Helvetica" w:hAnsi="Helvetica" w:cs="Helvetica"/>
          <w:b/>
          <w:bCs/>
          <w:color w:val="222222"/>
          <w:sz w:val="21"/>
          <w:szCs w:val="21"/>
        </w:rPr>
        <w:t>/</w:t>
      </w:r>
      <w:r w:rsidRPr="00285338">
        <w:rPr>
          <w:rFonts w:ascii="Helvetica" w:hAnsi="Helvetica" w:cs="Helvetica" w:hint="eastAsia"/>
          <w:b/>
          <w:bCs/>
          <w:color w:val="222222"/>
          <w:sz w:val="21"/>
          <w:szCs w:val="21"/>
        </w:rPr>
        <w:t>Ноложение</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отряда</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в</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системе</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ракообразных</w:t>
      </w:r>
      <w:r w:rsidRPr="00285338">
        <w:rPr>
          <w:rFonts w:ascii="Helvetica" w:hAnsi="Helvetica" w:cs="Helvetica"/>
          <w:b/>
          <w:bCs/>
          <w:color w:val="222222"/>
          <w:sz w:val="21"/>
          <w:szCs w:val="21"/>
        </w:rPr>
        <w:t xml:space="preserve"> - </w:t>
      </w:r>
      <w:r w:rsidRPr="00285338">
        <w:rPr>
          <w:rFonts w:ascii="Helvetica" w:hAnsi="Helvetica" w:cs="Helvetica" w:hint="eastAsia"/>
          <w:b/>
          <w:bCs/>
          <w:color w:val="222222"/>
          <w:sz w:val="21"/>
          <w:szCs w:val="21"/>
        </w:rPr>
        <w:t>б</w:t>
      </w:r>
      <w:r w:rsidRPr="00285338">
        <w:rPr>
          <w:rFonts w:ascii="Helvetica" w:hAnsi="Helvetica" w:cs="Helvetica"/>
          <w:b/>
          <w:bCs/>
          <w:color w:val="222222"/>
          <w:sz w:val="21"/>
          <w:szCs w:val="21"/>
        </w:rPr>
        <w:t>/</w:t>
      </w:r>
      <w:r w:rsidRPr="00285338">
        <w:rPr>
          <w:rFonts w:ascii="Helvetica" w:hAnsi="Helvetica" w:cs="Helvetica" w:hint="eastAsia"/>
          <w:b/>
          <w:bCs/>
          <w:color w:val="222222"/>
          <w:sz w:val="21"/>
          <w:szCs w:val="21"/>
        </w:rPr>
        <w:t>История</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и</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современное</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состояние</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системы</w:t>
      </w:r>
      <w:r w:rsidRPr="00285338">
        <w:rPr>
          <w:rFonts w:ascii="Helvetica" w:hAnsi="Helvetica" w:cs="Helvetica"/>
          <w:b/>
          <w:bCs/>
          <w:color w:val="222222"/>
          <w:sz w:val="21"/>
          <w:szCs w:val="21"/>
        </w:rPr>
        <w:t xml:space="preserve"> 71-84 </w:t>
      </w:r>
      <w:r w:rsidRPr="00285338">
        <w:rPr>
          <w:rFonts w:ascii="Helvetica" w:hAnsi="Helvetica" w:cs="Helvetica" w:hint="eastAsia"/>
          <w:b/>
          <w:bCs/>
          <w:color w:val="222222"/>
          <w:sz w:val="21"/>
          <w:szCs w:val="21"/>
        </w:rPr>
        <w:t>в</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Описание</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таксонов</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выше</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вида</w:t>
      </w:r>
      <w:r w:rsidRPr="00285338">
        <w:rPr>
          <w:rFonts w:ascii="Helvetica" w:hAnsi="Helvetica" w:cs="Helvetica"/>
          <w:b/>
          <w:bCs/>
          <w:color w:val="222222"/>
          <w:sz w:val="21"/>
          <w:szCs w:val="21"/>
        </w:rPr>
        <w:t xml:space="preserve">/ - </w:t>
      </w:r>
      <w:r w:rsidRPr="00285338">
        <w:rPr>
          <w:rFonts w:ascii="Helvetica" w:hAnsi="Helvetica" w:cs="Helvetica" w:hint="eastAsia"/>
          <w:b/>
          <w:bCs/>
          <w:color w:val="222222"/>
          <w:sz w:val="21"/>
          <w:szCs w:val="21"/>
        </w:rPr>
        <w:t>отряда</w:t>
      </w:r>
    </w:p>
    <w:p w14:paraId="2E3FFE2B" w14:textId="77777777" w:rsidR="00285338" w:rsidRPr="00285338" w:rsidRDefault="00285338" w:rsidP="00285338">
      <w:pPr>
        <w:rPr>
          <w:rFonts w:ascii="Helvetica" w:hAnsi="Helvetica" w:cs="Helvetica"/>
          <w:b/>
          <w:bCs/>
          <w:color w:val="222222"/>
          <w:sz w:val="21"/>
          <w:szCs w:val="21"/>
        </w:rPr>
      </w:pPr>
    </w:p>
    <w:p w14:paraId="680670F0" w14:textId="77777777" w:rsidR="00285338" w:rsidRPr="00285338" w:rsidRDefault="00285338" w:rsidP="00285338">
      <w:pPr>
        <w:rPr>
          <w:rFonts w:ascii="Helvetica" w:hAnsi="Helvetica" w:cs="Helvetica"/>
          <w:b/>
          <w:bCs/>
          <w:color w:val="222222"/>
          <w:sz w:val="21"/>
          <w:szCs w:val="21"/>
        </w:rPr>
      </w:pPr>
      <w:r w:rsidRPr="00285338">
        <w:rPr>
          <w:rFonts w:ascii="Helvetica" w:hAnsi="Helvetica" w:cs="Helvetica" w:hint="eastAsia"/>
          <w:b/>
          <w:bCs/>
          <w:color w:val="222222"/>
          <w:sz w:val="21"/>
          <w:szCs w:val="21"/>
        </w:rPr>
        <w:t>Глава</w:t>
      </w:r>
      <w:r w:rsidRPr="00285338">
        <w:rPr>
          <w:rFonts w:ascii="Helvetica" w:hAnsi="Helvetica" w:cs="Helvetica"/>
          <w:b/>
          <w:bCs/>
          <w:color w:val="222222"/>
          <w:sz w:val="21"/>
          <w:szCs w:val="21"/>
        </w:rPr>
        <w:t xml:space="preserve"> III, </w:t>
      </w:r>
      <w:r w:rsidRPr="00285338">
        <w:rPr>
          <w:rFonts w:ascii="Helvetica" w:hAnsi="Helvetica" w:cs="Helvetica" w:hint="eastAsia"/>
          <w:b/>
          <w:bCs/>
          <w:color w:val="222222"/>
          <w:sz w:val="21"/>
          <w:szCs w:val="21"/>
        </w:rPr>
        <w:t>ЭКОЛОГИЯ</w:t>
      </w:r>
      <w:r w:rsidRPr="00285338">
        <w:rPr>
          <w:rFonts w:ascii="Helvetica" w:hAnsi="Helvetica" w:cs="Helvetica"/>
          <w:b/>
          <w:bCs/>
          <w:color w:val="222222"/>
          <w:sz w:val="21"/>
          <w:szCs w:val="21"/>
        </w:rPr>
        <w:t xml:space="preserve"> - 170</w:t>
      </w:r>
    </w:p>
    <w:p w14:paraId="5A27A5AA" w14:textId="77777777" w:rsidR="00285338" w:rsidRPr="00285338" w:rsidRDefault="00285338" w:rsidP="00285338">
      <w:pPr>
        <w:rPr>
          <w:rFonts w:ascii="Helvetica" w:hAnsi="Helvetica" w:cs="Helvetica"/>
          <w:b/>
          <w:bCs/>
          <w:color w:val="222222"/>
          <w:sz w:val="21"/>
          <w:szCs w:val="21"/>
        </w:rPr>
      </w:pPr>
    </w:p>
    <w:p w14:paraId="3E0B5BFA" w14:textId="77777777" w:rsidR="00285338" w:rsidRPr="00285338" w:rsidRDefault="00285338" w:rsidP="00285338">
      <w:pPr>
        <w:rPr>
          <w:rFonts w:ascii="Helvetica" w:hAnsi="Helvetica" w:cs="Helvetica"/>
          <w:b/>
          <w:bCs/>
          <w:color w:val="222222"/>
          <w:sz w:val="21"/>
          <w:szCs w:val="21"/>
        </w:rPr>
      </w:pPr>
      <w:r w:rsidRPr="00285338">
        <w:rPr>
          <w:rFonts w:ascii="Helvetica" w:hAnsi="Helvetica" w:cs="Helvetica" w:hint="eastAsia"/>
          <w:b/>
          <w:bCs/>
          <w:color w:val="222222"/>
          <w:sz w:val="21"/>
          <w:szCs w:val="21"/>
        </w:rPr>
        <w:t>Глава</w:t>
      </w:r>
      <w:r w:rsidRPr="00285338">
        <w:rPr>
          <w:rFonts w:ascii="Helvetica" w:hAnsi="Helvetica" w:cs="Helvetica"/>
          <w:b/>
          <w:bCs/>
          <w:color w:val="222222"/>
          <w:sz w:val="21"/>
          <w:szCs w:val="21"/>
        </w:rPr>
        <w:t xml:space="preserve"> 1</w:t>
      </w:r>
      <w:r w:rsidRPr="00285338">
        <w:rPr>
          <w:rFonts w:ascii="Helvetica" w:hAnsi="Helvetica" w:cs="Helvetica" w:hint="eastAsia"/>
          <w:b/>
          <w:bCs/>
          <w:color w:val="222222"/>
          <w:sz w:val="21"/>
          <w:szCs w:val="21"/>
        </w:rPr>
        <w:t>У</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РАСПРОСТРАНЕНИЕ</w:t>
      </w:r>
      <w:r w:rsidRPr="00285338">
        <w:rPr>
          <w:rFonts w:ascii="Helvetica" w:hAnsi="Helvetica" w:cs="Helvetica"/>
          <w:b/>
          <w:bCs/>
          <w:color w:val="222222"/>
          <w:sz w:val="21"/>
          <w:szCs w:val="21"/>
        </w:rPr>
        <w:t xml:space="preserve"> - 248 </w:t>
      </w:r>
      <w:r w:rsidRPr="00285338">
        <w:rPr>
          <w:rFonts w:ascii="Helvetica" w:hAnsi="Helvetica" w:cs="Helvetica" w:hint="eastAsia"/>
          <w:b/>
          <w:bCs/>
          <w:color w:val="222222"/>
          <w:sz w:val="21"/>
          <w:szCs w:val="21"/>
        </w:rPr>
        <w:t>а</w:t>
      </w:r>
      <w:r w:rsidRPr="00285338">
        <w:rPr>
          <w:rFonts w:ascii="Helvetica" w:hAnsi="Helvetica" w:cs="Helvetica"/>
          <w:b/>
          <w:bCs/>
          <w:color w:val="222222"/>
          <w:sz w:val="21"/>
          <w:szCs w:val="21"/>
        </w:rPr>
        <w:t>/</w:t>
      </w:r>
      <w:r w:rsidRPr="00285338">
        <w:rPr>
          <w:rFonts w:ascii="Helvetica" w:hAnsi="Helvetica" w:cs="Helvetica" w:hint="eastAsia"/>
          <w:b/>
          <w:bCs/>
          <w:color w:val="222222"/>
          <w:sz w:val="21"/>
          <w:szCs w:val="21"/>
        </w:rPr>
        <w:t>Вертикальное</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распределение</w:t>
      </w:r>
      <w:r w:rsidRPr="00285338">
        <w:rPr>
          <w:rFonts w:ascii="Helvetica" w:hAnsi="Helvetica" w:cs="Helvetica"/>
          <w:b/>
          <w:bCs/>
          <w:color w:val="222222"/>
          <w:sz w:val="21"/>
          <w:szCs w:val="21"/>
        </w:rPr>
        <w:t xml:space="preserve"> - 191 </w:t>
      </w:r>
      <w:r w:rsidRPr="00285338">
        <w:rPr>
          <w:rFonts w:ascii="Helvetica" w:hAnsi="Helvetica" w:cs="Helvetica" w:hint="eastAsia"/>
          <w:b/>
          <w:bCs/>
          <w:color w:val="222222"/>
          <w:sz w:val="21"/>
          <w:szCs w:val="21"/>
        </w:rPr>
        <w:t>б</w:t>
      </w:r>
      <w:r w:rsidRPr="00285338">
        <w:rPr>
          <w:rFonts w:ascii="Helvetica" w:hAnsi="Helvetica" w:cs="Helvetica"/>
          <w:b/>
          <w:bCs/>
          <w:color w:val="222222"/>
          <w:sz w:val="21"/>
          <w:szCs w:val="21"/>
        </w:rPr>
        <w:t>/</w:t>
      </w:r>
      <w:r w:rsidRPr="00285338">
        <w:rPr>
          <w:rFonts w:ascii="Helvetica" w:hAnsi="Helvetica" w:cs="Helvetica" w:hint="eastAsia"/>
          <w:b/>
          <w:bCs/>
          <w:color w:val="222222"/>
          <w:sz w:val="21"/>
          <w:szCs w:val="21"/>
        </w:rPr>
        <w:t>Горизонтальное</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распространение</w:t>
      </w:r>
      <w:r w:rsidRPr="00285338">
        <w:rPr>
          <w:rFonts w:ascii="Helvetica" w:hAnsi="Helvetica" w:cs="Helvetica"/>
          <w:b/>
          <w:bCs/>
          <w:color w:val="222222"/>
          <w:sz w:val="21"/>
          <w:szCs w:val="21"/>
        </w:rPr>
        <w:t xml:space="preserve"> - 236 </w:t>
      </w:r>
      <w:r w:rsidRPr="00285338">
        <w:rPr>
          <w:rFonts w:ascii="Helvetica" w:hAnsi="Helvetica" w:cs="Helvetica" w:hint="eastAsia"/>
          <w:b/>
          <w:bCs/>
          <w:color w:val="222222"/>
          <w:sz w:val="21"/>
          <w:szCs w:val="21"/>
        </w:rPr>
        <w:t>в</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Усоногие</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раки</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морей</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СССР</w:t>
      </w:r>
      <w:r w:rsidRPr="00285338">
        <w:rPr>
          <w:rFonts w:ascii="Helvetica" w:hAnsi="Helvetica" w:cs="Helvetica"/>
          <w:b/>
          <w:bCs/>
          <w:color w:val="222222"/>
          <w:sz w:val="21"/>
          <w:szCs w:val="21"/>
        </w:rPr>
        <w:t xml:space="preserve"> - 242 </w:t>
      </w:r>
      <w:r w:rsidRPr="00285338">
        <w:rPr>
          <w:rFonts w:ascii="Helvetica" w:hAnsi="Helvetica" w:cs="Helvetica" w:hint="eastAsia"/>
          <w:b/>
          <w:bCs/>
          <w:color w:val="222222"/>
          <w:sz w:val="21"/>
          <w:szCs w:val="21"/>
        </w:rPr>
        <w:t>г</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Расселение</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усоногих</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раков</w:t>
      </w:r>
      <w:r w:rsidRPr="00285338">
        <w:rPr>
          <w:rFonts w:ascii="Helvetica" w:hAnsi="Helvetica" w:cs="Helvetica"/>
          <w:b/>
          <w:bCs/>
          <w:color w:val="222222"/>
          <w:sz w:val="21"/>
          <w:szCs w:val="21"/>
        </w:rPr>
        <w:t xml:space="preserve"> - 248</w:t>
      </w:r>
    </w:p>
    <w:p w14:paraId="54D44AE7" w14:textId="77777777" w:rsidR="00285338" w:rsidRPr="00285338" w:rsidRDefault="00285338" w:rsidP="00285338">
      <w:pPr>
        <w:rPr>
          <w:rFonts w:ascii="Helvetica" w:hAnsi="Helvetica" w:cs="Helvetica"/>
          <w:b/>
          <w:bCs/>
          <w:color w:val="222222"/>
          <w:sz w:val="21"/>
          <w:szCs w:val="21"/>
        </w:rPr>
      </w:pPr>
    </w:p>
    <w:p w14:paraId="6F4A6BE3" w14:textId="77777777" w:rsidR="00285338" w:rsidRPr="00285338" w:rsidRDefault="00285338" w:rsidP="00285338">
      <w:pPr>
        <w:rPr>
          <w:rFonts w:ascii="Helvetica" w:hAnsi="Helvetica" w:cs="Helvetica"/>
          <w:b/>
          <w:bCs/>
          <w:color w:val="222222"/>
          <w:sz w:val="21"/>
          <w:szCs w:val="21"/>
        </w:rPr>
      </w:pPr>
      <w:r w:rsidRPr="00285338">
        <w:rPr>
          <w:rFonts w:ascii="Helvetica" w:hAnsi="Helvetica" w:cs="Helvetica" w:hint="eastAsia"/>
          <w:b/>
          <w:bCs/>
          <w:color w:val="222222"/>
          <w:sz w:val="21"/>
          <w:szCs w:val="21"/>
        </w:rPr>
        <w:t>Глава</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У</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ФИЛОГЕНИЯ</w:t>
      </w:r>
      <w:r w:rsidRPr="00285338">
        <w:rPr>
          <w:rFonts w:ascii="Helvetica" w:hAnsi="Helvetica" w:cs="Helvetica"/>
          <w:b/>
          <w:bCs/>
          <w:color w:val="222222"/>
          <w:sz w:val="21"/>
          <w:szCs w:val="21"/>
        </w:rPr>
        <w:t xml:space="preserve"> - 264</w:t>
      </w:r>
    </w:p>
    <w:p w14:paraId="1519D9DB" w14:textId="77777777" w:rsidR="00285338" w:rsidRPr="00285338" w:rsidRDefault="00285338" w:rsidP="00285338">
      <w:pPr>
        <w:rPr>
          <w:rFonts w:ascii="Helvetica" w:hAnsi="Helvetica" w:cs="Helvetica"/>
          <w:b/>
          <w:bCs/>
          <w:color w:val="222222"/>
          <w:sz w:val="21"/>
          <w:szCs w:val="21"/>
        </w:rPr>
      </w:pPr>
    </w:p>
    <w:p w14:paraId="1BC759BD" w14:textId="77777777" w:rsidR="00285338" w:rsidRPr="00285338" w:rsidRDefault="00285338" w:rsidP="00285338">
      <w:pPr>
        <w:rPr>
          <w:rFonts w:ascii="Helvetica" w:hAnsi="Helvetica" w:cs="Helvetica"/>
          <w:b/>
          <w:bCs/>
          <w:color w:val="222222"/>
          <w:sz w:val="21"/>
          <w:szCs w:val="21"/>
        </w:rPr>
      </w:pPr>
      <w:r w:rsidRPr="00285338">
        <w:rPr>
          <w:rFonts w:ascii="Helvetica" w:hAnsi="Helvetica" w:cs="Helvetica" w:hint="eastAsia"/>
          <w:b/>
          <w:bCs/>
          <w:color w:val="222222"/>
          <w:sz w:val="21"/>
          <w:szCs w:val="21"/>
        </w:rPr>
        <w:t>Глава</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У</w:t>
      </w:r>
      <w:r w:rsidRPr="00285338">
        <w:rPr>
          <w:rFonts w:ascii="Helvetica" w:hAnsi="Helvetica" w:cs="Helvetica"/>
          <w:b/>
          <w:bCs/>
          <w:color w:val="222222"/>
          <w:sz w:val="21"/>
          <w:szCs w:val="21"/>
        </w:rPr>
        <w:t xml:space="preserve">1. </w:t>
      </w:r>
      <w:r w:rsidRPr="00285338">
        <w:rPr>
          <w:rFonts w:ascii="Helvetica" w:hAnsi="Helvetica" w:cs="Helvetica" w:hint="eastAsia"/>
          <w:b/>
          <w:bCs/>
          <w:color w:val="222222"/>
          <w:sz w:val="21"/>
          <w:szCs w:val="21"/>
        </w:rPr>
        <w:t>ОБРАСТАНИЕ</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И</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ЗНАЧЕНИЕ</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В</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НЕМ</w:t>
      </w:r>
      <w:r w:rsidRPr="00285338">
        <w:rPr>
          <w:rFonts w:ascii="Helvetica" w:hAnsi="Helvetica" w:cs="Helvetica"/>
          <w:b/>
          <w:bCs/>
          <w:color w:val="222222"/>
          <w:sz w:val="21"/>
          <w:szCs w:val="21"/>
        </w:rPr>
        <w:t xml:space="preserve"> - 38$ </w:t>
      </w:r>
      <w:r w:rsidRPr="00285338">
        <w:rPr>
          <w:rFonts w:ascii="Helvetica" w:hAnsi="Helvetica" w:cs="Helvetica" w:hint="eastAsia"/>
          <w:b/>
          <w:bCs/>
          <w:color w:val="222222"/>
          <w:sz w:val="21"/>
          <w:szCs w:val="21"/>
        </w:rPr>
        <w:t>УСОНОГИХ</w:t>
      </w:r>
      <w:r w:rsidRPr="00285338">
        <w:rPr>
          <w:rFonts w:ascii="Helvetica" w:hAnsi="Helvetica" w:cs="Helvetica"/>
          <w:b/>
          <w:bCs/>
          <w:color w:val="222222"/>
          <w:sz w:val="21"/>
          <w:szCs w:val="21"/>
        </w:rPr>
        <w:t xml:space="preserve"> </w:t>
      </w:r>
      <w:r w:rsidRPr="00285338">
        <w:rPr>
          <w:rFonts w:ascii="Helvetica" w:hAnsi="Helvetica" w:cs="Helvetica" w:hint="eastAsia"/>
          <w:b/>
          <w:bCs/>
          <w:color w:val="222222"/>
          <w:sz w:val="21"/>
          <w:szCs w:val="21"/>
        </w:rPr>
        <w:t>РАКОВ</w:t>
      </w:r>
    </w:p>
    <w:p w14:paraId="49CA5D75" w14:textId="77777777" w:rsidR="00285338" w:rsidRPr="00285338" w:rsidRDefault="00285338" w:rsidP="00285338">
      <w:pPr>
        <w:rPr>
          <w:rFonts w:ascii="Helvetica" w:hAnsi="Helvetica" w:cs="Helvetica"/>
          <w:b/>
          <w:bCs/>
          <w:color w:val="222222"/>
          <w:sz w:val="21"/>
          <w:szCs w:val="21"/>
        </w:rPr>
      </w:pPr>
    </w:p>
    <w:p w14:paraId="4A7ADEAA" w14:textId="73703B60" w:rsidR="00967B66" w:rsidRPr="00285338" w:rsidRDefault="00285338" w:rsidP="00285338">
      <w:r w:rsidRPr="00285338">
        <w:rPr>
          <w:rFonts w:ascii="Helvetica" w:hAnsi="Helvetica" w:cs="Helvetica" w:hint="eastAsia"/>
          <w:b/>
          <w:bCs/>
          <w:color w:val="222222"/>
          <w:sz w:val="21"/>
          <w:szCs w:val="21"/>
        </w:rPr>
        <w:t>ВЫВОДЫ</w:t>
      </w:r>
      <w:r w:rsidRPr="00285338">
        <w:rPr>
          <w:rFonts w:ascii="Helvetica" w:hAnsi="Helvetica" w:cs="Helvetica"/>
          <w:b/>
          <w:bCs/>
          <w:color w:val="222222"/>
          <w:sz w:val="21"/>
          <w:szCs w:val="21"/>
        </w:rPr>
        <w:t xml:space="preserve"> - 359</w:t>
      </w:r>
    </w:p>
    <w:sectPr w:rsidR="00967B66" w:rsidRPr="0028533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FB655" w14:textId="77777777" w:rsidR="003C7750" w:rsidRDefault="003C7750">
      <w:pPr>
        <w:spacing w:after="0" w:line="240" w:lineRule="auto"/>
      </w:pPr>
      <w:r>
        <w:separator/>
      </w:r>
    </w:p>
  </w:endnote>
  <w:endnote w:type="continuationSeparator" w:id="0">
    <w:p w14:paraId="0315DD45" w14:textId="77777777" w:rsidR="003C7750" w:rsidRDefault="003C7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36D6C" w14:textId="77777777" w:rsidR="003C7750" w:rsidRDefault="003C7750"/>
    <w:p w14:paraId="6C29C776" w14:textId="77777777" w:rsidR="003C7750" w:rsidRDefault="003C7750"/>
    <w:p w14:paraId="19D5E40B" w14:textId="77777777" w:rsidR="003C7750" w:rsidRDefault="003C7750"/>
    <w:p w14:paraId="3D9A3C4F" w14:textId="77777777" w:rsidR="003C7750" w:rsidRDefault="003C7750"/>
    <w:p w14:paraId="61087305" w14:textId="77777777" w:rsidR="003C7750" w:rsidRDefault="003C7750"/>
    <w:p w14:paraId="1C317C3B" w14:textId="77777777" w:rsidR="003C7750" w:rsidRDefault="003C7750"/>
    <w:p w14:paraId="3177AF1D" w14:textId="77777777" w:rsidR="003C7750" w:rsidRDefault="003C775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CC35A8" wp14:editId="21335A0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AF4ED" w14:textId="77777777" w:rsidR="003C7750" w:rsidRDefault="003C77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CC35A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8AF4ED" w14:textId="77777777" w:rsidR="003C7750" w:rsidRDefault="003C77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85B08B" w14:textId="77777777" w:rsidR="003C7750" w:rsidRDefault="003C7750"/>
    <w:p w14:paraId="3ED2A980" w14:textId="77777777" w:rsidR="003C7750" w:rsidRDefault="003C7750"/>
    <w:p w14:paraId="32BD67A5" w14:textId="77777777" w:rsidR="003C7750" w:rsidRDefault="003C775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A10A863" wp14:editId="7C18B78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6ECBC" w14:textId="77777777" w:rsidR="003C7750" w:rsidRDefault="003C7750"/>
                          <w:p w14:paraId="40D4963A" w14:textId="77777777" w:rsidR="003C7750" w:rsidRDefault="003C77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10A86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A6ECBC" w14:textId="77777777" w:rsidR="003C7750" w:rsidRDefault="003C7750"/>
                    <w:p w14:paraId="40D4963A" w14:textId="77777777" w:rsidR="003C7750" w:rsidRDefault="003C77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3DFE1C" w14:textId="77777777" w:rsidR="003C7750" w:rsidRDefault="003C7750"/>
    <w:p w14:paraId="104A317F" w14:textId="77777777" w:rsidR="003C7750" w:rsidRDefault="003C7750">
      <w:pPr>
        <w:rPr>
          <w:sz w:val="2"/>
          <w:szCs w:val="2"/>
        </w:rPr>
      </w:pPr>
    </w:p>
    <w:p w14:paraId="095986E5" w14:textId="77777777" w:rsidR="003C7750" w:rsidRDefault="003C7750"/>
    <w:p w14:paraId="4A98A3AE" w14:textId="77777777" w:rsidR="003C7750" w:rsidRDefault="003C7750">
      <w:pPr>
        <w:spacing w:after="0" w:line="240" w:lineRule="auto"/>
      </w:pPr>
    </w:p>
  </w:footnote>
  <w:footnote w:type="continuationSeparator" w:id="0">
    <w:p w14:paraId="74884C33" w14:textId="77777777" w:rsidR="003C7750" w:rsidRDefault="003C77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0"/>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29373</TotalTime>
  <Pages>2</Pages>
  <Words>247</Words>
  <Characters>1410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1410</cp:revision>
  <cp:lastPrinted>2009-02-06T05:36:00Z</cp:lastPrinted>
  <dcterms:created xsi:type="dcterms:W3CDTF">2025-11-25T20:19:00Z</dcterms:created>
  <dcterms:modified xsi:type="dcterms:W3CDTF">2026-01-04T07:38:00Z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