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Кравцова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Ірина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Вікторівна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провідний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фахівець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ка</w:t>
      </w:r>
      <w:r w:rsidRPr="00D93F3A">
        <w:rPr>
          <w:rFonts w:ascii="Arial Unicode MS" w:eastAsia="Arial Unicode MS" w:hAnsi="Arial Unicode MS" w:cs="Arial Unicode MS"/>
          <w:noProof/>
          <w:color w:val="000000"/>
          <w:kern w:val="0"/>
          <w:sz w:val="24"/>
          <w:szCs w:val="24"/>
          <w:lang w:eastAsia="ru-RU"/>
        </w:rPr>
        <w:t>&amp;shy;</w:t>
      </w:r>
      <w:r w:rsidRPr="00D93F3A">
        <w:rPr>
          <w:rFonts w:ascii="Arial Unicode MS" w:eastAsia="Arial Unicode MS" w:hAnsi="Arial Unicode MS" w:cs="Arial Unicode MS" w:hint="eastAsia"/>
          <w:noProof/>
          <w:color w:val="000000"/>
          <w:kern w:val="0"/>
          <w:sz w:val="24"/>
          <w:szCs w:val="24"/>
          <w:lang w:eastAsia="ru-RU"/>
        </w:rPr>
        <w:t>федри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відносин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бізнесу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&amp;shy;</w:t>
      </w:r>
      <w:r w:rsidRPr="00D93F3A">
        <w:rPr>
          <w:rFonts w:ascii="Arial Unicode MS" w:eastAsia="Arial Unicode MS" w:hAnsi="Arial Unicode MS" w:cs="Arial Unicode MS" w:hint="eastAsia"/>
          <w:noProof/>
          <w:color w:val="000000"/>
          <w:kern w:val="0"/>
          <w:sz w:val="24"/>
          <w:szCs w:val="24"/>
          <w:lang w:eastAsia="ru-RU"/>
        </w:rPr>
        <w:t>ціонального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авіаційного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університету</w:t>
      </w:r>
      <w:r w:rsidRPr="00D93F3A">
        <w:rPr>
          <w:rFonts w:ascii="Arial Unicode MS" w:eastAsia="Arial Unicode MS" w:hAnsi="Arial Unicode MS" w:cs="Arial Unicode MS"/>
          <w:noProof/>
          <w:color w:val="000000"/>
          <w:kern w:val="0"/>
          <w:sz w:val="24"/>
          <w:szCs w:val="24"/>
          <w:lang w:eastAsia="ru-RU"/>
        </w:rPr>
        <w:t>: &amp;laquo;</w:t>
      </w:r>
      <w:r w:rsidRPr="00D93F3A">
        <w:rPr>
          <w:rFonts w:ascii="Arial Unicode MS" w:eastAsia="Arial Unicode MS" w:hAnsi="Arial Unicode MS" w:cs="Arial Unicode MS" w:hint="eastAsia"/>
          <w:noProof/>
          <w:color w:val="000000"/>
          <w:kern w:val="0"/>
          <w:sz w:val="24"/>
          <w:szCs w:val="24"/>
          <w:lang w:eastAsia="ru-RU"/>
        </w:rPr>
        <w:t>Глобальні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w:t>
      </w:r>
      <w:r w:rsidRPr="00D93F3A">
        <w:rPr>
          <w:rFonts w:ascii="Arial Unicode MS" w:eastAsia="Arial Unicode MS" w:hAnsi="Arial Unicode MS" w:cs="Arial Unicode MS"/>
          <w:noProof/>
          <w:color w:val="000000"/>
          <w:kern w:val="0"/>
          <w:sz w:val="24"/>
          <w:szCs w:val="24"/>
          <w:lang w:eastAsia="ru-RU"/>
        </w:rPr>
        <w:t>&amp;shy;</w:t>
      </w:r>
      <w:r w:rsidRPr="00D93F3A">
        <w:rPr>
          <w:rFonts w:ascii="Arial Unicode MS" w:eastAsia="Arial Unicode MS" w:hAnsi="Arial Unicode MS" w:cs="Arial Unicode MS" w:hint="eastAsia"/>
          <w:noProof/>
          <w:color w:val="000000"/>
          <w:kern w:val="0"/>
          <w:sz w:val="24"/>
          <w:szCs w:val="24"/>
          <w:lang w:eastAsia="ru-RU"/>
        </w:rPr>
        <w:t>цюги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секторах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світової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економіки</w:t>
      </w:r>
      <w:r w:rsidRPr="00D93F3A">
        <w:rPr>
          <w:rFonts w:ascii="Arial Unicode MS" w:eastAsia="Arial Unicode MS" w:hAnsi="Arial Unicode MS" w:cs="Arial Unicode MS"/>
          <w:noProof/>
          <w:color w:val="000000"/>
          <w:kern w:val="0"/>
          <w:sz w:val="24"/>
          <w:szCs w:val="24"/>
          <w:lang w:eastAsia="ru-RU"/>
        </w:rPr>
        <w:t xml:space="preserve">&amp;raquo; (08.00.02 - </w:t>
      </w:r>
      <w:r w:rsidRPr="00D93F3A">
        <w:rPr>
          <w:rFonts w:ascii="Arial Unicode MS" w:eastAsia="Arial Unicode MS" w:hAnsi="Arial Unicode MS" w:cs="Arial Unicode MS" w:hint="eastAsia"/>
          <w:noProof/>
          <w:color w:val="000000"/>
          <w:kern w:val="0"/>
          <w:sz w:val="24"/>
          <w:szCs w:val="24"/>
          <w:lang w:eastAsia="ru-RU"/>
        </w:rPr>
        <w:t>світове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господарство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відносини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Спецрада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w:t>
      </w:r>
      <w:r w:rsidRPr="00D93F3A">
        <w:rPr>
          <w:rFonts w:ascii="Arial Unicode MS" w:eastAsia="Arial Unicode MS" w:hAnsi="Arial Unicode MS" w:cs="Arial Unicode MS"/>
          <w:noProof/>
          <w:color w:val="000000"/>
          <w:kern w:val="0"/>
          <w:sz w:val="24"/>
          <w:szCs w:val="24"/>
          <w:lang w:eastAsia="ru-RU"/>
        </w:rPr>
        <w:t xml:space="preserve"> 26.001.02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Київському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націо</w:t>
      </w:r>
      <w:r w:rsidRPr="00D93F3A">
        <w:rPr>
          <w:rFonts w:ascii="Arial Unicode MS" w:eastAsia="Arial Unicode MS" w:hAnsi="Arial Unicode MS" w:cs="Arial Unicode MS"/>
          <w:noProof/>
          <w:color w:val="000000"/>
          <w:kern w:val="0"/>
          <w:sz w:val="24"/>
          <w:szCs w:val="24"/>
          <w:lang w:eastAsia="ru-RU"/>
        </w:rPr>
        <w:t>&amp;shy;</w:t>
      </w:r>
      <w:r w:rsidRPr="00D93F3A">
        <w:rPr>
          <w:rFonts w:ascii="Arial Unicode MS" w:eastAsia="Arial Unicode MS" w:hAnsi="Arial Unicode MS" w:cs="Arial Unicode MS" w:hint="eastAsia"/>
          <w:noProof/>
          <w:color w:val="000000"/>
          <w:kern w:val="0"/>
          <w:sz w:val="24"/>
          <w:szCs w:val="24"/>
          <w:lang w:eastAsia="ru-RU"/>
        </w:rPr>
        <w:t>нальному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університеті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імені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Тараса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Шевченка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Національний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авіаційний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університет</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Міністерство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освіти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Київський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національний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університет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імені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Тараса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Шевченка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Міністерство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освіти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Кваліфікаційна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праця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правах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рукопису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КРАВЦОВА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ІРИНА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ВІКТОРІВНА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УДК</w:t>
      </w:r>
      <w:r w:rsidRPr="00D93F3A">
        <w:rPr>
          <w:rFonts w:ascii="Arial Unicode MS" w:eastAsia="Arial Unicode MS" w:hAnsi="Arial Unicode MS" w:cs="Arial Unicode MS"/>
          <w:noProof/>
          <w:color w:val="000000"/>
          <w:kern w:val="0"/>
          <w:sz w:val="24"/>
          <w:szCs w:val="24"/>
          <w:lang w:eastAsia="ru-RU"/>
        </w:rPr>
        <w:t xml:space="preserve"> 339.92:339.94(043.5)</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ДИСЕРТАЦІЯ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ГЛОБАЛЬНІ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СЕКТОРАХ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СВІТОВОЇ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ЕКОНОМІКИ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Спеціальність</w:t>
      </w:r>
      <w:r w:rsidRPr="00D93F3A">
        <w:rPr>
          <w:rFonts w:ascii="Arial Unicode MS" w:eastAsia="Arial Unicode MS" w:hAnsi="Arial Unicode MS" w:cs="Arial Unicode MS"/>
          <w:noProof/>
          <w:color w:val="000000"/>
          <w:kern w:val="0"/>
          <w:sz w:val="24"/>
          <w:szCs w:val="24"/>
          <w:lang w:eastAsia="ru-RU"/>
        </w:rPr>
        <w:t xml:space="preserve"> 08.00.02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світове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господарство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відносини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Галузь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знань</w:t>
      </w:r>
      <w:r w:rsidRPr="00D93F3A">
        <w:rPr>
          <w:rFonts w:ascii="Arial Unicode MS" w:eastAsia="Arial Unicode MS" w:hAnsi="Arial Unicode MS" w:cs="Arial Unicode MS"/>
          <w:noProof/>
          <w:color w:val="000000"/>
          <w:kern w:val="0"/>
          <w:sz w:val="24"/>
          <w:szCs w:val="24"/>
          <w:lang w:eastAsia="ru-RU"/>
        </w:rPr>
        <w:t xml:space="preserve"> 29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відносини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Подається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здобуття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ступеня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кандидата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Дисертація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містить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результати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власних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Використання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ідей</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результатів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текстів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інших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авторів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мають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посилання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відповідне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джерело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 xml:space="preserve">____________________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Кравцова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Науковий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керівник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Сіденко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Світлана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Володимирівна</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доктор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професор</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Київ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2017</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ЗМІСТ</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ПЕРЕЛІК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УМОВНИХ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ПОЗНАЧЕНЬ………………………………………</w:t>
      </w:r>
      <w:r w:rsidRPr="00D93F3A">
        <w:rPr>
          <w:rFonts w:ascii="Arial Unicode MS" w:eastAsia="Arial Unicode MS" w:hAnsi="Arial Unicode MS" w:cs="Arial Unicode MS"/>
          <w:noProof/>
          <w:color w:val="000000"/>
          <w:kern w:val="0"/>
          <w:sz w:val="24"/>
          <w:szCs w:val="24"/>
          <w:lang w:eastAsia="ru-RU"/>
        </w:rPr>
        <w:t>.. 15</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ВСТУП…………………………………………………………………………</w:t>
      </w:r>
      <w:r w:rsidRPr="00D93F3A">
        <w:rPr>
          <w:rFonts w:ascii="Arial Unicode MS" w:eastAsia="Arial Unicode MS" w:hAnsi="Arial Unicode MS" w:cs="Arial Unicode MS"/>
          <w:noProof/>
          <w:color w:val="000000"/>
          <w:kern w:val="0"/>
          <w:sz w:val="24"/>
          <w:szCs w:val="24"/>
          <w:lang w:eastAsia="ru-RU"/>
        </w:rPr>
        <w:t xml:space="preserve"> 16</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РОЗДІЛ</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noProof/>
          <w:color w:val="000000"/>
          <w:kern w:val="0"/>
          <w:sz w:val="24"/>
          <w:szCs w:val="24"/>
          <w:lang w:eastAsia="ru-RU"/>
        </w:rPr>
        <w:t xml:space="preserve">1. </w:t>
      </w:r>
      <w:r w:rsidRPr="00D93F3A">
        <w:rPr>
          <w:rFonts w:ascii="Arial Unicode MS" w:eastAsia="Arial Unicode MS" w:hAnsi="Arial Unicode MS" w:cs="Arial Unicode MS" w:hint="eastAsia"/>
          <w:noProof/>
          <w:color w:val="000000"/>
          <w:kern w:val="0"/>
          <w:sz w:val="24"/>
          <w:szCs w:val="24"/>
          <w:lang w:eastAsia="ru-RU"/>
        </w:rPr>
        <w:t>ТЕОРЕТИКО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МЕТОДОЛОГІЧНІ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ЗАСАДИ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26</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1.1.</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Концепція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26</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1.2.</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Методологічні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засади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52</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1.3.</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Рушійні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сили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62</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Висновки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розділу</w:t>
      </w:r>
      <w:r w:rsidRPr="00D93F3A">
        <w:rPr>
          <w:rFonts w:ascii="Arial Unicode MS" w:eastAsia="Arial Unicode MS" w:hAnsi="Arial Unicode MS" w:cs="Arial Unicode MS"/>
          <w:noProof/>
          <w:color w:val="000000"/>
          <w:kern w:val="0"/>
          <w:sz w:val="24"/>
          <w:szCs w:val="24"/>
          <w:lang w:eastAsia="ru-RU"/>
        </w:rPr>
        <w:t xml:space="preserve"> 1</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71</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РОЗДІЛ</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noProof/>
          <w:color w:val="000000"/>
          <w:kern w:val="0"/>
          <w:sz w:val="24"/>
          <w:szCs w:val="24"/>
          <w:lang w:eastAsia="ru-RU"/>
        </w:rPr>
        <w:t>2.</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СУЧАСНІ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ТЕНДЕНЦІЇ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ФУНКЦІОНУВАННЯ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ДЕТЕРМІНАНТИ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РОЗМІЩЕННЯ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ЛАНЦЮГІВ</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76</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2.1.</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Глобальні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контексті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світової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торгівлі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термінах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доданої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76</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 xml:space="preserve">2.2. </w:t>
      </w:r>
      <w:r w:rsidRPr="00D93F3A">
        <w:rPr>
          <w:rFonts w:ascii="Arial Unicode MS" w:eastAsia="Arial Unicode MS" w:hAnsi="Arial Unicode MS" w:cs="Arial Unicode MS" w:hint="eastAsia"/>
          <w:noProof/>
          <w:color w:val="000000"/>
          <w:kern w:val="0"/>
          <w:sz w:val="24"/>
          <w:szCs w:val="24"/>
          <w:lang w:eastAsia="ru-RU"/>
        </w:rPr>
        <w:t>Фактори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впливу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розміщення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ланок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105</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 xml:space="preserve">2.3. </w:t>
      </w:r>
      <w:r w:rsidRPr="00D93F3A">
        <w:rPr>
          <w:rFonts w:ascii="Arial Unicode MS" w:eastAsia="Arial Unicode MS" w:hAnsi="Arial Unicode MS" w:cs="Arial Unicode MS" w:hint="eastAsia"/>
          <w:noProof/>
          <w:color w:val="000000"/>
          <w:kern w:val="0"/>
          <w:sz w:val="24"/>
          <w:szCs w:val="24"/>
          <w:lang w:eastAsia="ru-RU"/>
        </w:rPr>
        <w:t>Детермінанти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кореляційно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регресійна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модель………………………………………………</w:t>
      </w:r>
      <w:r w:rsidRPr="00D93F3A">
        <w:rPr>
          <w:rFonts w:ascii="Arial Unicode MS" w:eastAsia="Arial Unicode MS" w:hAnsi="Arial Unicode MS" w:cs="Arial Unicode MS"/>
          <w:noProof/>
          <w:color w:val="000000"/>
          <w:kern w:val="0"/>
          <w:sz w:val="24"/>
          <w:szCs w:val="24"/>
          <w:lang w:eastAsia="ru-RU"/>
        </w:rPr>
        <w:t>119</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Висновки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розділу</w:t>
      </w:r>
      <w:r w:rsidRPr="00D93F3A">
        <w:rPr>
          <w:rFonts w:ascii="Arial Unicode MS" w:eastAsia="Arial Unicode MS" w:hAnsi="Arial Unicode MS" w:cs="Arial Unicode MS"/>
          <w:noProof/>
          <w:color w:val="000000"/>
          <w:kern w:val="0"/>
          <w:sz w:val="24"/>
          <w:szCs w:val="24"/>
          <w:lang w:eastAsia="ru-RU"/>
        </w:rPr>
        <w:t xml:space="preserve"> 2</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138</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РОЗДІЛ</w:t>
      </w:r>
      <w:r w:rsidRPr="00D93F3A">
        <w:rPr>
          <w:rFonts w:ascii="Arial Unicode MS" w:eastAsia="Arial Unicode MS" w:hAnsi="Arial Unicode MS" w:cs="Arial Unicode MS"/>
          <w:noProof/>
          <w:color w:val="000000"/>
          <w:kern w:val="0"/>
          <w:sz w:val="24"/>
          <w:szCs w:val="24"/>
          <w:lang w:eastAsia="ru-RU"/>
        </w:rPr>
        <w:t xml:space="preserve"> 3. </w:t>
      </w:r>
      <w:r w:rsidRPr="00D93F3A">
        <w:rPr>
          <w:rFonts w:ascii="Arial Unicode MS" w:eastAsia="Arial Unicode MS" w:hAnsi="Arial Unicode MS" w:cs="Arial Unicode MS" w:hint="eastAsia"/>
          <w:noProof/>
          <w:color w:val="000000"/>
          <w:kern w:val="0"/>
          <w:sz w:val="24"/>
          <w:szCs w:val="24"/>
          <w:lang w:eastAsia="ru-RU"/>
        </w:rPr>
        <w:t>СОЦІАЛЬНО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ЕКОНОМІЧНІ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НАСЛІДКИ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142</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3.1.</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Вплив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економіку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сферу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142</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3.2.</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Закономірності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розподілу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доданої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ланками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ланцюгів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159</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3.3.</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Участь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174</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Висновки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розділу</w:t>
      </w:r>
      <w:r w:rsidRPr="00D93F3A">
        <w:rPr>
          <w:rFonts w:ascii="Arial Unicode MS" w:eastAsia="Arial Unicode MS" w:hAnsi="Arial Unicode MS" w:cs="Arial Unicode MS"/>
          <w:noProof/>
          <w:color w:val="000000"/>
          <w:kern w:val="0"/>
          <w:sz w:val="24"/>
          <w:szCs w:val="24"/>
          <w:lang w:eastAsia="ru-RU"/>
        </w:rPr>
        <w:t xml:space="preserve"> 3</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191</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ВИСНОВКИ…………………………………………………………………</w:t>
      </w:r>
      <w:r w:rsidRPr="00D93F3A">
        <w:rPr>
          <w:rFonts w:ascii="Arial Unicode MS" w:eastAsia="Arial Unicode MS" w:hAnsi="Arial Unicode MS" w:cs="Arial Unicode MS"/>
          <w:noProof/>
          <w:color w:val="000000"/>
          <w:kern w:val="0"/>
          <w:sz w:val="24"/>
          <w:szCs w:val="24"/>
          <w:lang w:eastAsia="ru-RU"/>
        </w:rPr>
        <w:t>... 195</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СПИСОК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ВИКОРИСТАНИХ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ДЖЕРЕЛ……………………………………</w:t>
      </w:r>
      <w:r w:rsidRPr="00D93F3A">
        <w:rPr>
          <w:rFonts w:ascii="Arial Unicode MS" w:eastAsia="Arial Unicode MS" w:hAnsi="Arial Unicode MS" w:cs="Arial Unicode MS"/>
          <w:noProof/>
          <w:color w:val="000000"/>
          <w:kern w:val="0"/>
          <w:sz w:val="24"/>
          <w:szCs w:val="24"/>
          <w:lang w:eastAsia="ru-RU"/>
        </w:rPr>
        <w:t>.. 200</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ДОДАТКИ……………………………………………………………………</w:t>
      </w:r>
      <w:r w:rsidRPr="00D93F3A">
        <w:rPr>
          <w:rFonts w:ascii="Arial Unicode MS" w:eastAsia="Arial Unicode MS" w:hAnsi="Arial Unicode MS" w:cs="Arial Unicode MS"/>
          <w:noProof/>
          <w:color w:val="000000"/>
          <w:kern w:val="0"/>
          <w:sz w:val="24"/>
          <w:szCs w:val="24"/>
          <w:lang w:eastAsia="ru-RU"/>
        </w:rPr>
        <w:t>.. 222</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15</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ПЕРЕЛІК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УМОВНИХ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ПОЗНАЧЕНЬ</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ТНК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транснаціональна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корпорація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МСП</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малі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середні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підприємства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РТУ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регіональна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торговельна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угода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ВВП</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валовий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внутрішній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продукт</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ПІІ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прямі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іноземні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інвестиції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НДДКР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дослідні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конструкторські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роботи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ІКТ</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ООН</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інформаційно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комунікаційні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технології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Організація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Об’єднаних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Націй</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ЮНКТАД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Конференція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ООН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торгівлі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МВФ</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валютний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фонд</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ОЕСР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Організація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співробітництва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МОП</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організація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праці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ЮНЕСКО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Організація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Об’єднаних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Націй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питань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освіти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культури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ВООЗ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Всесвітня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організація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охорони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здоров’я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ФАО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Продовольча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сільськогосподарська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організація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ООН</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ЄС</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Європейський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Союз</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НАФТА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Північноамериканська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вільної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торгівлі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АСЕАН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Асоціація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держав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Південно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Східної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Азії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АТЕС</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Азійсько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Тихоокеанське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співробітництво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16</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ВСТУП</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Актуальність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Формування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стрімкий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розвиток</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охоплюють</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фрагментоване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світову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торгівлю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стали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визначальною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рисою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світової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ХХІ</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ст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Провідна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роль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організації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координації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належить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транснаціональним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корпораціям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ТНК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але</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завдяки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можливості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спеціалізації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окремих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завданнях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бізнес</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функціях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не</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певному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продукті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або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галузі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малі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середні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підприємства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зокрема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розвиваються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також</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активно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долучаються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різних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видів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діяльності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межах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фрагментованого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компанії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беруть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все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більшою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мірою</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покладаються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іноземні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ресурси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проміжні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товари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послуги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знання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тощо</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результаті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перетворюється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більш</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складне</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явище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тісно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взаємопов’язаними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суб’єктами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діяльності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зумовлює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необхідність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обґрунтування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доцільності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регіональних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урахуванням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соціальноекономічних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наслідків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також</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факторів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впливають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ступінь</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залучення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фрагментованого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межах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розробки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державної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політики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відповідних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сферах</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Актуальність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функціонування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точки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зору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детермінант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економічних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наслідків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зумовлена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лише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динамікою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масштабами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даного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явища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потребами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соціальноекономічного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З’ясування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ступеня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характеру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залучення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дозволить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визначити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пріоритетні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напрями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вітчизняного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зовнішньоекономічної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діяльності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для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підвищення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ефективності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цілому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окремих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галузей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здійснення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модернізації</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Дослідженню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теоретичних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практичних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аспектів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функціонування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методологічних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підходів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аналізу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з’ясуванню</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17</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особливостей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окремих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регіонів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фрагментованому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міжнародному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присвячені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праці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зарубіжних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вчених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Дж</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Абоні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Ж</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Амадор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Балдвін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де</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Бекер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Ж</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Ванг</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Г</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Джереффі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Каплінскі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Ковальськи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Корженевіч</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Х</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Лопес</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Гонсалес</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Е</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ван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Марел</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Дж</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Менг</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Мемедовіч</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Мірудо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П’єтробеллі</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Портер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Рабеллотті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Стеджен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Тіммер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Дж</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Хамфрі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Крім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того</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концепція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широко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застосовується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останніх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звітах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ООН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ЮНКТАД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ЮНІДО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Світового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Банку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ОЕСР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інших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провідних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міжнародних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організацій</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Для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вітчизняної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літератури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проблема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вивчення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відносно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новою</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Питання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організації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зокрема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точки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зору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діяльності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ТНК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здійснення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світової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торгівлі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межах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деякі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аспекти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висвітлені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роботах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українських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науковців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Бураковський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Й</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Гладій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Гребельник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Ю</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Гужва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Дугінець</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О</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Заблоцька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Ігнатюк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О</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Ільницький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Л</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Кістерський</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М</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Левківський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М</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Мельник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М</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Моторин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Пузанов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Резнікова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Рогач</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Румянцев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Сіденко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Сіденко</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Я</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М</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Столярчук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Тіпанов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С</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Філіпенко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Хмара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М</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Циганкова</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Шнирков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О</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Якубовський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Проте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більшість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існуючих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мають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прикладний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характер</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досить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вузькоспрямованими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розглядаються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лише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окремі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галузі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або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Також</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існує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єдиного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теоретичного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підходу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вивчення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оскільки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погляди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представників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різних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шкіл</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іноді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не</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співпадають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Крім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через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відсутність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остаточно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сформованої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методології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обмеженість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статистичних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необхідних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для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емпіричного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аналізу</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часто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висновки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різних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аспектів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функціонування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знаходяться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переважно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теоретичній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площині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але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бракує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економетричного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обґрунтування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формування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комплексного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теоретичного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підходу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аналізу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сучасних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тенденцій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функціонування</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детермінант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розміщення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економічного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впливу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із</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18</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застосуванням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економетричного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моделювання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актуальним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зумовило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вибір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дисертаційного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його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завдання</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Зв’язок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роботи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науковими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програмами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планами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темами</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Дисертаційну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роботу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виконано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відповідно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планової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робіт</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кафедри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відносин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бізнесу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Навчально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наукового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інституту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відносин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Національного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авіаційного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університету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«Диверсифікація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економічного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співробітництва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Європейським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Союзом»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noProof/>
          <w:color w:val="000000"/>
          <w:kern w:val="0"/>
          <w:sz w:val="24"/>
          <w:szCs w:val="24"/>
          <w:lang w:eastAsia="ru-RU"/>
        </w:rPr>
        <w:t xml:space="preserve">48/15.01.01.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межах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цієї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автором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особисто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досліджена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проблема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організації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фрагментованого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навколо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виявлено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проаналізовано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детермінанти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соціальноекономічні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наслідки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включення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ланок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з’ясовано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місце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виявлено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пріоритетні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галузі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напрями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зовнішньоекономічної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діяльності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необхідні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для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здійснення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модернізації</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Мета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завдання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дисертаційного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аналіз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сучасних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тенденцій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закономірностей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функціонування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ланцюгів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виявлення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допомогою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економетричного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моделювання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детермінант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економічних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наслідків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Досягнення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поставленої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зумовило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вирішення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завдань</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дослідити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походження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концепції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систематизувати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основні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положення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розкрити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сутність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явища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власне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визначення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поняття</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виявити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систематизувати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методологічні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засади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з’ясувати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рушійні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сили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формування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також</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основні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напрями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державної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політики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розробці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враховувати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особливості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сучасної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організації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фрагментованого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проаналізувати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сучасні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тенденції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особливості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функціонування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контексті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світової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торгівлі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термінах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доданої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з’ясувати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19</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ступінь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залучення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окремих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розрахувавши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індекси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з’ясувати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фактори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впливу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розміщення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ланок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встановити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детермінанти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шляхом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здійснення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економетричного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моделювання</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охарактеризувати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основні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напрями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впливу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економіку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сферу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зокрема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допомогою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економетричного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тестування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взаємозв’язків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розкрити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закономірності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розподілу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доданої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ланками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основі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емпіричного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аналізу</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проаналізувати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ступінь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залучення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перспективи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Об’єктом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сучасній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світовій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економіці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результатом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фрагментації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рушійною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силою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світової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торгівлі</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Предметом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сучасні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тенденції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закономірності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функціонування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детермінанти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розміщення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напрями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економічного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впливу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Методи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дисертаційній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роботі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використано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низку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загальнонаукових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спеціальних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методів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теоретичного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емпіричного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історичний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порівняння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походження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концепції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співставленні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існуючих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підходів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вивчення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xml:space="preserve">. 1.1, 1.2); </w:t>
      </w:r>
      <w:r w:rsidRPr="00D93F3A">
        <w:rPr>
          <w:rFonts w:ascii="Arial Unicode MS" w:eastAsia="Arial Unicode MS" w:hAnsi="Arial Unicode MS" w:cs="Arial Unicode MS" w:hint="eastAsia"/>
          <w:noProof/>
          <w:color w:val="000000"/>
          <w:kern w:val="0"/>
          <w:sz w:val="24"/>
          <w:szCs w:val="24"/>
          <w:lang w:eastAsia="ru-RU"/>
        </w:rPr>
        <w:t>аналіз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синтез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індукція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дедукція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основних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положень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концепції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xml:space="preserve">. 1.1, 1.2); </w:t>
      </w:r>
      <w:r w:rsidRPr="00D93F3A">
        <w:rPr>
          <w:rFonts w:ascii="Arial Unicode MS" w:eastAsia="Arial Unicode MS" w:hAnsi="Arial Unicode MS" w:cs="Arial Unicode MS" w:hint="eastAsia"/>
          <w:noProof/>
          <w:color w:val="000000"/>
          <w:kern w:val="0"/>
          <w:sz w:val="24"/>
          <w:szCs w:val="24"/>
          <w:lang w:eastAsia="ru-RU"/>
        </w:rPr>
        <w:t>метод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узагальнення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й</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описово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аналітичний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виявленні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рушійних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сил</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xml:space="preserve">. 1.3), </w:t>
      </w:r>
      <w:r w:rsidRPr="00D93F3A">
        <w:rPr>
          <w:rFonts w:ascii="Arial Unicode MS" w:eastAsia="Arial Unicode MS" w:hAnsi="Arial Unicode MS" w:cs="Arial Unicode MS" w:hint="eastAsia"/>
          <w:noProof/>
          <w:color w:val="000000"/>
          <w:kern w:val="0"/>
          <w:sz w:val="24"/>
          <w:szCs w:val="24"/>
          <w:lang w:eastAsia="ru-RU"/>
        </w:rPr>
        <w:t>сучасних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тенденцій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функціонування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xml:space="preserve">. 2.1), </w:t>
      </w:r>
      <w:r w:rsidRPr="00D93F3A">
        <w:rPr>
          <w:rFonts w:ascii="Arial Unicode MS" w:eastAsia="Arial Unicode MS" w:hAnsi="Arial Unicode MS" w:cs="Arial Unicode MS" w:hint="eastAsia"/>
          <w:noProof/>
          <w:color w:val="000000"/>
          <w:kern w:val="0"/>
          <w:sz w:val="24"/>
          <w:szCs w:val="24"/>
          <w:lang w:eastAsia="ru-RU"/>
        </w:rPr>
        <w:t>особливостей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3.3); абстрактно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логічний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формулюванні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власного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1.1), підборі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факторів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для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включення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економетричної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моделі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xml:space="preserve">. 2.3); </w:t>
      </w:r>
      <w:r w:rsidRPr="00D93F3A">
        <w:rPr>
          <w:rFonts w:ascii="Arial Unicode MS" w:eastAsia="Arial Unicode MS" w:hAnsi="Arial Unicode MS" w:cs="Arial Unicode MS" w:hint="eastAsia"/>
          <w:noProof/>
          <w:color w:val="000000"/>
          <w:kern w:val="0"/>
          <w:sz w:val="24"/>
          <w:szCs w:val="24"/>
          <w:lang w:eastAsia="ru-RU"/>
        </w:rPr>
        <w:t>метод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формалізації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визначенні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показників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характеризують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xml:space="preserve">. 1.2),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побудові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економетричної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моделі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xml:space="preserve">. 2.3); </w:t>
      </w:r>
      <w:r w:rsidRPr="00D93F3A">
        <w:rPr>
          <w:rFonts w:ascii="Arial Unicode MS" w:eastAsia="Arial Unicode MS" w:hAnsi="Arial Unicode MS" w:cs="Arial Unicode MS" w:hint="eastAsia"/>
          <w:noProof/>
          <w:color w:val="000000"/>
          <w:kern w:val="0"/>
          <w:sz w:val="24"/>
          <w:szCs w:val="24"/>
          <w:lang w:eastAsia="ru-RU"/>
        </w:rPr>
        <w:t>методи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спостереження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вимірювання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20</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аналізі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сучасних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тенденцій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xml:space="preserve">. 2.1)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закономірностей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функціонування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xml:space="preserve">. 3.1, 3.2), </w:t>
      </w:r>
      <w:r w:rsidRPr="00D93F3A">
        <w:rPr>
          <w:rFonts w:ascii="Arial Unicode MS" w:eastAsia="Arial Unicode MS" w:hAnsi="Arial Unicode MS" w:cs="Arial Unicode MS" w:hint="eastAsia"/>
          <w:noProof/>
          <w:color w:val="000000"/>
          <w:kern w:val="0"/>
          <w:sz w:val="24"/>
          <w:szCs w:val="24"/>
          <w:lang w:eastAsia="ru-RU"/>
        </w:rPr>
        <w:t>побудові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економетричної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моделі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2.3),</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дослідженні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3.3); факторний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аналіз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виявленні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детермінант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розміщення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2.2, 2.3); економіко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математичне</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моделювання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кореляційний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регресійний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аналіз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побудові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економетричної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моделі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для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детермінант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xml:space="preserve">. 2.3), </w:t>
      </w:r>
      <w:r w:rsidRPr="00D93F3A">
        <w:rPr>
          <w:rFonts w:ascii="Arial Unicode MS" w:eastAsia="Arial Unicode MS" w:hAnsi="Arial Unicode MS" w:cs="Arial Unicode MS" w:hint="eastAsia"/>
          <w:noProof/>
          <w:color w:val="000000"/>
          <w:kern w:val="0"/>
          <w:sz w:val="24"/>
          <w:szCs w:val="24"/>
          <w:lang w:eastAsia="ru-RU"/>
        </w:rPr>
        <w:t>здійсненні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економетричного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тестування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економічних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наслідків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xml:space="preserve">. 3.1)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існування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«усміхненої»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кривої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3.2),</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визначенні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потенційного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рівня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основі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побудованої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моделі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w:t>
      </w:r>
      <w:r w:rsidRPr="00D93F3A">
        <w:rPr>
          <w:rFonts w:ascii="Arial Unicode MS" w:eastAsia="Arial Unicode MS" w:hAnsi="Arial Unicode MS" w:cs="Arial Unicode MS"/>
          <w:noProof/>
          <w:color w:val="000000"/>
          <w:kern w:val="0"/>
          <w:sz w:val="24"/>
          <w:szCs w:val="24"/>
          <w:lang w:eastAsia="ru-RU"/>
        </w:rPr>
        <w:t>. 3.3).</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Інформаційною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базою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бази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статистичних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річні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звіти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інші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публікації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Світового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Банку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ЮНКТАД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ЮНІДО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МВФ</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ОЕСР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ЄС</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інших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організацій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установ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база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Державної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служби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статистики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монографії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статті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зарубіжних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вітчизняних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вчених</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Наукова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новизна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отриманих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результатів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полягає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розкритті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сучасних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особливостей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функціонування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виявленні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факторів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економічних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наслідків</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фрагментованому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виробництві</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Автором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отримано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наступні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результати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визначають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його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особистий</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внесок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вирішення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поставлених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завдань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характеризують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новизну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роботи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виносяться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захист</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вперше</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детермінанти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допомогою</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кореляційно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регресійного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аналізу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побудови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власної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економетричної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моделі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основі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сформованої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автором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бази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охоплює</w:t>
      </w:r>
      <w:r w:rsidRPr="00D93F3A">
        <w:rPr>
          <w:rFonts w:ascii="Arial Unicode MS" w:eastAsia="Arial Unicode MS" w:hAnsi="Arial Unicode MS" w:cs="Arial Unicode MS"/>
          <w:noProof/>
          <w:color w:val="000000"/>
          <w:kern w:val="0"/>
          <w:sz w:val="24"/>
          <w:szCs w:val="24"/>
          <w:lang w:eastAsia="ru-RU"/>
        </w:rPr>
        <w:t xml:space="preserve"> 76 </w:t>
      </w:r>
      <w:r w:rsidRPr="00D93F3A">
        <w:rPr>
          <w:rFonts w:ascii="Arial Unicode MS" w:eastAsia="Arial Unicode MS" w:hAnsi="Arial Unicode MS" w:cs="Arial Unicode MS" w:hint="eastAsia"/>
          <w:noProof/>
          <w:color w:val="000000"/>
          <w:kern w:val="0"/>
          <w:sz w:val="24"/>
          <w:szCs w:val="24"/>
          <w:lang w:eastAsia="ru-RU"/>
        </w:rPr>
        <w:t>потенційних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факторів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характеризують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різні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сфери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економіки</w:t>
      </w:r>
      <w:r w:rsidRPr="00D93F3A">
        <w:rPr>
          <w:rFonts w:ascii="Arial Unicode MS" w:eastAsia="Arial Unicode MS" w:hAnsi="Arial Unicode MS" w:cs="Arial Unicode MS"/>
          <w:noProof/>
          <w:color w:val="000000"/>
          <w:kern w:val="0"/>
          <w:sz w:val="24"/>
          <w:szCs w:val="24"/>
          <w:lang w:eastAsia="ru-RU"/>
        </w:rPr>
        <w:t xml:space="preserve"> 63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w:t>
      </w:r>
      <w:r w:rsidRPr="00D93F3A">
        <w:rPr>
          <w:rFonts w:ascii="Arial Unicode MS" w:eastAsia="Arial Unicode MS" w:hAnsi="Arial Unicode MS" w:cs="Arial Unicode MS"/>
          <w:noProof/>
          <w:color w:val="000000"/>
          <w:kern w:val="0"/>
          <w:sz w:val="24"/>
          <w:szCs w:val="24"/>
          <w:lang w:eastAsia="ru-RU"/>
        </w:rPr>
        <w:t xml:space="preserve"> 17</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років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З’ясовано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індекс</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залежить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структурних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характеристик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галузевої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структури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вираженої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часткою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ВВП</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забезпеченості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природними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ресурсами</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21</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вираженої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часткою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земель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сільськогосподарського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призначення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часткою</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експорту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руд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металів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більш</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гнучких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факторів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зокрема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торговій</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соціальній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інноваційній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монетарній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фіскальній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сферах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можна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вплинути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допомогою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відповідних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інструментів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державної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політики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всього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 xml:space="preserve">15 </w:t>
      </w:r>
      <w:r w:rsidRPr="00D93F3A">
        <w:rPr>
          <w:rFonts w:ascii="Arial Unicode MS" w:eastAsia="Arial Unicode MS" w:hAnsi="Arial Unicode MS" w:cs="Arial Unicode MS" w:hint="eastAsia"/>
          <w:noProof/>
          <w:color w:val="000000"/>
          <w:kern w:val="0"/>
          <w:sz w:val="24"/>
          <w:szCs w:val="24"/>
          <w:lang w:eastAsia="ru-RU"/>
        </w:rPr>
        <w:t>факторів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Виявлено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найбільшою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мірою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пояснюють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детермінанти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відображають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показники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зовнішньої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торгівлі</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також</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окремі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характеристики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людського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інтелектуального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капіталу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Найвищі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стандартизовані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коефіцієнти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регресії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мають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показники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частки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зовнішньої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торгівлі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ВВП</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частки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ВВП</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частки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висококваліфікованих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працівників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встановлено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динаміку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період</w:t>
      </w:r>
      <w:r w:rsidRPr="00D93F3A">
        <w:rPr>
          <w:rFonts w:ascii="Arial Unicode MS" w:eastAsia="Arial Unicode MS" w:hAnsi="Arial Unicode MS" w:cs="Arial Unicode MS"/>
          <w:noProof/>
          <w:color w:val="000000"/>
          <w:kern w:val="0"/>
          <w:sz w:val="24"/>
          <w:szCs w:val="24"/>
          <w:lang w:eastAsia="ru-RU"/>
        </w:rPr>
        <w:t xml:space="preserve"> 1993</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2015</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рр</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окремих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галузей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основі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розрахунку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відповідних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індексів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з’ясовано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потенційний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рівень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фрагментованому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Виявлено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найбільшою</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мірою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залучені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галузі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готельно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ресторанна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металургійна</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хімічна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нафтова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промисловість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галузь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переробки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відходів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транспортних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засобів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же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час</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найвищі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обсяги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експорту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термінах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доданої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демонструють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фінансові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ділові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послуги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харчова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промисловість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сільське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господарство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металургійна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хімічна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нафтова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промисловість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Розраховане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допомогою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економетричної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моделі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значення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індексу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істотно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перевищує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його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фактичне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значення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відповідає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рівню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ЄС</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схожою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структурою</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економіки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Болгарія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Естонія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Латвія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Польща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Словенія</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удосконалено</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термінологічну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ідентифікацію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поняття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являє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собою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послідовність</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взаємопов’язаних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видів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діяльності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доданої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розташованих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мінімум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двох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континентах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або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межах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двох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торгових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блоків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забезпечують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товару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послуги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починаючи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ідеї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щодо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закінчуючи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доставкою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кінцевого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споживача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22</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післяпродажним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обслуговуванням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відміну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попередніх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даному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визначенні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узагальнено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визначальні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характеристики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поняття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уточнено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його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просторове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охоплення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розкрито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сутність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явища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послідовності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взаємопов’язаних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видів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діяльності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доданої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обґрунтування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економічних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наслідків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числі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допомогою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кореляційного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аналізу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побудови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кривих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апроксимації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позитивні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наслідки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сферах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зайнятості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населення</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економічного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зростання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технологічного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екологічної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безпеки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економічної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модернізації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підтверджено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позитивну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кореляцію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розрахованого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індексу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темпами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зростання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ВВП</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душу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населення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темпами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зростання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рівня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зайнятості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населення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обсягами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репатрійованих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реінвестованих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прибутків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темпами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зростання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частки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вітчизняних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витрат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оплату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праці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втілених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іноземний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кінцевий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попит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Виявлено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потенційні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ризики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зокрема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екологічній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сферах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сфері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технологічного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економетричне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тестування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існуючих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закономірностей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розподілу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доданої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вздовж</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ланок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результаті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підтверджено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існування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званої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«усміхненої»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кривої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відповідно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види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діяльності</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створюють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найвищу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додану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розташовані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початкових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кінцевих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стадіях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більш</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наукомісткими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найнижча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додана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вартість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створюється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посередині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переважно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стадіях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комплектуючих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кінцевого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збирання</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дістали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подальшого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теоретичні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підходи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аналізу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виявлення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суб’єктів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окремих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ланок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стадій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з’ясування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взаємозв’язків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ними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визначення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форм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управлінських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зв’язків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типів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притаманних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характеристик</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Встановлено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відмінності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такими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поняттями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ланцюг</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повний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комплекс</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видів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діяльності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продукту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розробки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концепції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кінцевого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споживання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післяпродажного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обслуговування</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ланцюг</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поставок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охоплює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лише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безпосередньо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виробничі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процеси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23</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виробнича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мережа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сукупність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міжфірмових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зв’язків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видів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діяльності</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уточнення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сутності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уникнення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їх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взаємозамінності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науковому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використанні</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методика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розрахунку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індексів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міжнародними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таблицями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«витрати</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випуск»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також</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методика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формування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гармонізованої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бази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різних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статистичних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джерел</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для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побудови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економетричної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моделі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базується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розробленому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автором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алгоритмі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використання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макросів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для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автоматизації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відповідних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процесів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трактування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закономірностей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функціонування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сучасних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зростання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усіх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фрагментованому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розраховані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автором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індекси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демонструють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стабільне</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зростання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найвищі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індекси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мають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малі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відкриті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найнижчі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переважно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великі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експортери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сировини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розвиваються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поступове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послаблення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внутрішньорегіональних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зв’язків</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торгівлі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посилення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власне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глобалізаційних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процесів</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скорочення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частки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внутрішньорегіональної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складової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індексу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зростання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частки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іноземної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доданої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світовому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експорті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середньої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довжини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усіх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галузях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найдовшими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водночас</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найбільш</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інтернаціоналізованими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галузі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електронної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оптичної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продукції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транспортних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засобів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металургійна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промисловість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посилення</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ролі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малих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середніх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підприємств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також</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послуг</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тільки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експортуються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чистому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вигляді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втілюються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експортні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товари</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Практичне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значення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отриманих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результатів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полягає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положення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висновки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можуть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бути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використані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діяльності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органів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виконавчої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законодавчої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влади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розробці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державної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політики</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сприятиме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підвищенню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ступеня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більш</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ефективному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використанню</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необхідних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для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цього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ресурсів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урахуванням</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потенційних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соціально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економічних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наслідків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участі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розробці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стратегії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економічної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модернізації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визначенні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пріоритетних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галузей</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виробництва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напрямів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зовнішньоекономічної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діяльності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дозволять</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24</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державі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цілому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вітчизняним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компаніям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зокрема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підвищувати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конкурентоспроможність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просуватися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ланок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створюється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вища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додана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вартість</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Основні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положення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результати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висновки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дисертаційного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впроваджені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практичну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діяльність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Інституту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досліджень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політичних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консультацій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довідка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noProof/>
          <w:color w:val="000000"/>
          <w:kern w:val="0"/>
          <w:sz w:val="24"/>
          <w:szCs w:val="24"/>
          <w:lang w:eastAsia="ru-RU"/>
        </w:rPr>
        <w:t xml:space="preserve">261017/00162/1 </w:t>
      </w:r>
      <w:r w:rsidRPr="00D93F3A">
        <w:rPr>
          <w:rFonts w:ascii="Arial Unicode MS" w:eastAsia="Arial Unicode MS" w:hAnsi="Arial Unicode MS" w:cs="Arial Unicode MS" w:hint="eastAsia"/>
          <w:noProof/>
          <w:color w:val="000000"/>
          <w:kern w:val="0"/>
          <w:sz w:val="24"/>
          <w:szCs w:val="24"/>
          <w:lang w:eastAsia="ru-RU"/>
        </w:rPr>
        <w:t>від</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26.10.2017</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яким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використано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матеріали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аналітичній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роботі</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зокрема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підготовці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проекту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Експортної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стратегії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2017</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2021</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рр</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замовлення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Міністерства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торгівлі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Державного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підприємства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«Конструкторське</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бюро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“Південне”</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ім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Янгеля»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довідка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noProof/>
          <w:color w:val="000000"/>
          <w:kern w:val="0"/>
          <w:sz w:val="24"/>
          <w:szCs w:val="24"/>
          <w:lang w:eastAsia="ru-RU"/>
        </w:rPr>
        <w:t xml:space="preserve">134/6725 </w:t>
      </w:r>
      <w:r w:rsidRPr="00D93F3A">
        <w:rPr>
          <w:rFonts w:ascii="Arial Unicode MS" w:eastAsia="Arial Unicode MS" w:hAnsi="Arial Unicode MS" w:cs="Arial Unicode MS" w:hint="eastAsia"/>
          <w:noProof/>
          <w:color w:val="000000"/>
          <w:kern w:val="0"/>
          <w:sz w:val="24"/>
          <w:szCs w:val="24"/>
          <w:lang w:eastAsia="ru-RU"/>
        </w:rPr>
        <w:t>від</w:t>
      </w:r>
      <w:r w:rsidRPr="00D93F3A">
        <w:rPr>
          <w:rFonts w:ascii="Arial Unicode MS" w:eastAsia="Arial Unicode MS" w:hAnsi="Arial Unicode MS" w:cs="Arial Unicode MS"/>
          <w:noProof/>
          <w:color w:val="000000"/>
          <w:kern w:val="0"/>
          <w:sz w:val="24"/>
          <w:szCs w:val="24"/>
          <w:lang w:eastAsia="ru-RU"/>
        </w:rPr>
        <w:t xml:space="preserve"> 24.11.2017</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Державного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підприємства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«Луцький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ремонтний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завод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“Мотор”»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довідка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noProof/>
          <w:color w:val="000000"/>
          <w:kern w:val="0"/>
          <w:sz w:val="24"/>
          <w:szCs w:val="24"/>
          <w:lang w:eastAsia="ru-RU"/>
        </w:rPr>
        <w:t>1-58/3057/18</w:t>
      </w:r>
      <w:r w:rsidRPr="00D93F3A">
        <w:rPr>
          <w:rFonts w:ascii="Arial Unicode MS" w:eastAsia="Arial Unicode MS" w:hAnsi="Arial Unicode MS" w:cs="Arial Unicode MS" w:hint="eastAsia"/>
          <w:noProof/>
          <w:color w:val="000000"/>
          <w:kern w:val="0"/>
          <w:sz w:val="24"/>
          <w:szCs w:val="24"/>
          <w:lang w:eastAsia="ru-RU"/>
        </w:rPr>
        <w:t>К</w:t>
      </w:r>
      <w:r w:rsidRPr="00D93F3A">
        <w:rPr>
          <w:rFonts w:ascii="Arial Unicode MS" w:eastAsia="Arial Unicode MS" w:hAnsi="Arial Unicode MS" w:cs="Arial Unicode MS"/>
          <w:noProof/>
          <w:color w:val="000000"/>
          <w:kern w:val="0"/>
          <w:sz w:val="24"/>
          <w:szCs w:val="24"/>
          <w:lang w:eastAsia="ru-RU"/>
        </w:rPr>
        <w:t xml:space="preserve">/1 </w:t>
      </w:r>
      <w:r w:rsidRPr="00D93F3A">
        <w:rPr>
          <w:rFonts w:ascii="Arial Unicode MS" w:eastAsia="Arial Unicode MS" w:hAnsi="Arial Unicode MS" w:cs="Arial Unicode MS" w:hint="eastAsia"/>
          <w:noProof/>
          <w:color w:val="000000"/>
          <w:kern w:val="0"/>
          <w:sz w:val="24"/>
          <w:szCs w:val="24"/>
          <w:lang w:eastAsia="ru-RU"/>
        </w:rPr>
        <w:t>від</w:t>
      </w:r>
      <w:r w:rsidRPr="00D93F3A">
        <w:rPr>
          <w:rFonts w:ascii="Arial Unicode MS" w:eastAsia="Arial Unicode MS" w:hAnsi="Arial Unicode MS" w:cs="Arial Unicode MS"/>
          <w:noProof/>
          <w:color w:val="000000"/>
          <w:kern w:val="0"/>
          <w:sz w:val="24"/>
          <w:szCs w:val="24"/>
          <w:lang w:eastAsia="ru-RU"/>
        </w:rPr>
        <w:t xml:space="preserve"> 24.11.2017</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яким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надано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рекомендації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щодо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підвищення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створюваної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ними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доданої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вартості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авіакосмічному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ГЛСВ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Висновки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дисертації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використовуються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навчальному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процесі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науковій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діяльності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кафедри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відносин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бізнесу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Національного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авіаційного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університету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довідка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noProof/>
          <w:color w:val="000000"/>
          <w:kern w:val="0"/>
          <w:sz w:val="24"/>
          <w:szCs w:val="24"/>
          <w:lang w:eastAsia="ru-RU"/>
        </w:rPr>
        <w:t xml:space="preserve">266/15 </w:t>
      </w:r>
      <w:r w:rsidRPr="00D93F3A">
        <w:rPr>
          <w:rFonts w:ascii="Arial Unicode MS" w:eastAsia="Arial Unicode MS" w:hAnsi="Arial Unicode MS" w:cs="Arial Unicode MS" w:hint="eastAsia"/>
          <w:noProof/>
          <w:color w:val="000000"/>
          <w:kern w:val="0"/>
          <w:sz w:val="24"/>
          <w:szCs w:val="24"/>
          <w:lang w:eastAsia="ru-RU"/>
        </w:rPr>
        <w:t>від</w:t>
      </w:r>
      <w:r w:rsidRPr="00D93F3A">
        <w:rPr>
          <w:rFonts w:ascii="Arial Unicode MS" w:eastAsia="Arial Unicode MS" w:hAnsi="Arial Unicode MS" w:cs="Arial Unicode MS"/>
          <w:noProof/>
          <w:color w:val="000000"/>
          <w:kern w:val="0"/>
          <w:sz w:val="24"/>
          <w:szCs w:val="24"/>
          <w:lang w:eastAsia="ru-RU"/>
        </w:rPr>
        <w:t xml:space="preserve"> 20.11.2017</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кафедри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торгівлі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ДВНЗ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«Київський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національний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економічний</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університет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імені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Вадима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Гетьмана»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довідка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noProof/>
          <w:color w:val="000000"/>
          <w:kern w:val="0"/>
          <w:sz w:val="24"/>
          <w:szCs w:val="24"/>
          <w:lang w:eastAsia="ru-RU"/>
        </w:rPr>
        <w:t xml:space="preserve">1815/17 </w:t>
      </w:r>
      <w:r w:rsidRPr="00D93F3A">
        <w:rPr>
          <w:rFonts w:ascii="Arial Unicode MS" w:eastAsia="Arial Unicode MS" w:hAnsi="Arial Unicode MS" w:cs="Arial Unicode MS" w:hint="eastAsia"/>
          <w:noProof/>
          <w:color w:val="000000"/>
          <w:kern w:val="0"/>
          <w:sz w:val="24"/>
          <w:szCs w:val="24"/>
          <w:lang w:eastAsia="ru-RU"/>
        </w:rPr>
        <w:t>від</w:t>
      </w:r>
      <w:r w:rsidRPr="00D93F3A">
        <w:rPr>
          <w:rFonts w:ascii="Arial Unicode MS" w:eastAsia="Arial Unicode MS" w:hAnsi="Arial Unicode MS" w:cs="Arial Unicode MS"/>
          <w:noProof/>
          <w:color w:val="000000"/>
          <w:kern w:val="0"/>
          <w:sz w:val="24"/>
          <w:szCs w:val="24"/>
          <w:lang w:eastAsia="ru-RU"/>
        </w:rPr>
        <w:t xml:space="preserve"> 15.09.2017</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Особистий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внесок</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автора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Дисертаційна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робота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самостійно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виконаним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науковим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Викладені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теоретичні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методологічні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напрацювання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практичні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результати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висновки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рекомендації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особистим</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науковим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здобутком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автора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Усі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праці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висвітлено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результати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є</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одноосібними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самостійно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підготовленими</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Апробація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результатів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Основні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положення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результати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дисертаційного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дослідження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обговорено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схвалено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засіданнях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кафедри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міжнародних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відносин</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бізнесу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Національного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авіаційного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університету</w:t>
      </w:r>
      <w:r w:rsidRPr="00D93F3A">
        <w:rPr>
          <w:rFonts w:ascii="Arial Unicode MS" w:eastAsia="Arial Unicode MS" w:hAnsi="Arial Unicode MS" w:cs="Arial Unicode MS"/>
          <w:noProof/>
          <w:color w:val="000000"/>
          <w:kern w:val="0"/>
          <w:sz w:val="24"/>
          <w:szCs w:val="24"/>
          <w:lang w:eastAsia="ru-RU"/>
        </w:rPr>
        <w:t xml:space="preserve"> (2015</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2017</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також</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апробовано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8 </w:t>
      </w:r>
      <w:r w:rsidRPr="00D93F3A">
        <w:rPr>
          <w:rFonts w:ascii="Arial Unicode MS" w:eastAsia="Arial Unicode MS" w:hAnsi="Arial Unicode MS" w:cs="Arial Unicode MS" w:hint="eastAsia"/>
          <w:noProof/>
          <w:color w:val="000000"/>
          <w:kern w:val="0"/>
          <w:sz w:val="24"/>
          <w:szCs w:val="24"/>
          <w:lang w:eastAsia="ru-RU"/>
        </w:rPr>
        <w:t>міжнародних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практичних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конференціях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кордоном</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зокрема</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ХІІІ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практичній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конференції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студентів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аспірантів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25</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молодих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вчених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«Шевченківська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весна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2015: </w:t>
      </w:r>
      <w:r w:rsidRPr="00D93F3A">
        <w:rPr>
          <w:rFonts w:ascii="Arial Unicode MS" w:eastAsia="Arial Unicode MS" w:hAnsi="Arial Unicode MS" w:cs="Arial Unicode MS" w:hint="eastAsia"/>
          <w:noProof/>
          <w:color w:val="000000"/>
          <w:kern w:val="0"/>
          <w:sz w:val="24"/>
          <w:szCs w:val="24"/>
          <w:lang w:eastAsia="ru-RU"/>
        </w:rPr>
        <w:t>Економіка»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Київ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1</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3 </w:t>
      </w:r>
      <w:r w:rsidRPr="00D93F3A">
        <w:rPr>
          <w:rFonts w:ascii="Arial Unicode MS" w:eastAsia="Arial Unicode MS" w:hAnsi="Arial Unicode MS" w:cs="Arial Unicode MS" w:hint="eastAsia"/>
          <w:noProof/>
          <w:color w:val="000000"/>
          <w:kern w:val="0"/>
          <w:sz w:val="24"/>
          <w:szCs w:val="24"/>
          <w:lang w:eastAsia="ru-RU"/>
        </w:rPr>
        <w:t>квітня</w:t>
      </w:r>
      <w:r w:rsidRPr="00D93F3A">
        <w:rPr>
          <w:rFonts w:ascii="Arial Unicode MS" w:eastAsia="Arial Unicode MS" w:hAnsi="Arial Unicode MS" w:cs="Arial Unicode MS"/>
          <w:noProof/>
          <w:color w:val="000000"/>
          <w:kern w:val="0"/>
          <w:sz w:val="24"/>
          <w:szCs w:val="24"/>
          <w:lang w:eastAsia="ru-RU"/>
        </w:rPr>
        <w:t xml:space="preserve"> 2015</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 xml:space="preserve">.); VI </w:t>
      </w:r>
      <w:r w:rsidRPr="00D93F3A">
        <w:rPr>
          <w:rFonts w:ascii="Arial Unicode MS" w:eastAsia="Arial Unicode MS" w:hAnsi="Arial Unicode MS" w:cs="Arial Unicode MS" w:hint="eastAsia"/>
          <w:noProof/>
          <w:color w:val="000000"/>
          <w:kern w:val="0"/>
          <w:sz w:val="24"/>
          <w:szCs w:val="24"/>
          <w:lang w:eastAsia="ru-RU"/>
        </w:rPr>
        <w:t>Міжнародній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практичній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конференції</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«Національні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стратегії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середовищі»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Київ</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 xml:space="preserve">8 </w:t>
      </w:r>
      <w:r w:rsidRPr="00D93F3A">
        <w:rPr>
          <w:rFonts w:ascii="Arial Unicode MS" w:eastAsia="Arial Unicode MS" w:hAnsi="Arial Unicode MS" w:cs="Arial Unicode MS" w:hint="eastAsia"/>
          <w:noProof/>
          <w:color w:val="000000"/>
          <w:kern w:val="0"/>
          <w:sz w:val="24"/>
          <w:szCs w:val="24"/>
          <w:lang w:eastAsia="ru-RU"/>
        </w:rPr>
        <w:t>квітня</w:t>
      </w:r>
      <w:r w:rsidRPr="00D93F3A">
        <w:rPr>
          <w:rFonts w:ascii="Arial Unicode MS" w:eastAsia="Arial Unicode MS" w:hAnsi="Arial Unicode MS" w:cs="Arial Unicode MS"/>
          <w:noProof/>
          <w:color w:val="000000"/>
          <w:kern w:val="0"/>
          <w:sz w:val="24"/>
          <w:szCs w:val="24"/>
          <w:lang w:eastAsia="ru-RU"/>
        </w:rPr>
        <w:t xml:space="preserve"> 2015</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 xml:space="preserve">.); XV </w:t>
      </w:r>
      <w:r w:rsidRPr="00D93F3A">
        <w:rPr>
          <w:rFonts w:ascii="Arial Unicode MS" w:eastAsia="Arial Unicode MS" w:hAnsi="Arial Unicode MS" w:cs="Arial Unicode MS" w:hint="eastAsia"/>
          <w:noProof/>
          <w:color w:val="000000"/>
          <w:kern w:val="0"/>
          <w:sz w:val="24"/>
          <w:szCs w:val="24"/>
          <w:lang w:eastAsia="ru-RU"/>
        </w:rPr>
        <w:t>Міжнародній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практичній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конференції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молодих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учених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студентів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«Політ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Сучасні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проблеми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Київ</w:t>
      </w:r>
      <w:r w:rsidRPr="00D93F3A">
        <w:rPr>
          <w:rFonts w:ascii="Arial Unicode MS" w:eastAsia="Arial Unicode MS" w:hAnsi="Arial Unicode MS" w:cs="Arial Unicode MS"/>
          <w:noProof/>
          <w:color w:val="000000"/>
          <w:kern w:val="0"/>
          <w:sz w:val="24"/>
          <w:szCs w:val="24"/>
          <w:lang w:eastAsia="ru-RU"/>
        </w:rPr>
        <w:t>, 8</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9 </w:t>
      </w:r>
      <w:r w:rsidRPr="00D93F3A">
        <w:rPr>
          <w:rFonts w:ascii="Arial Unicode MS" w:eastAsia="Arial Unicode MS" w:hAnsi="Arial Unicode MS" w:cs="Arial Unicode MS" w:hint="eastAsia"/>
          <w:noProof/>
          <w:color w:val="000000"/>
          <w:kern w:val="0"/>
          <w:sz w:val="24"/>
          <w:szCs w:val="24"/>
          <w:lang w:eastAsia="ru-RU"/>
        </w:rPr>
        <w:t>квітня</w:t>
      </w:r>
      <w:r w:rsidRPr="00D93F3A">
        <w:rPr>
          <w:rFonts w:ascii="Arial Unicode MS" w:eastAsia="Arial Unicode MS" w:hAnsi="Arial Unicode MS" w:cs="Arial Unicode MS"/>
          <w:noProof/>
          <w:color w:val="000000"/>
          <w:kern w:val="0"/>
          <w:sz w:val="24"/>
          <w:szCs w:val="24"/>
          <w:lang w:eastAsia="ru-RU"/>
        </w:rPr>
        <w:t xml:space="preserve"> 2015</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Міжнародній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науково</w:t>
      </w:r>
      <w:r w:rsidRPr="00D93F3A">
        <w:rPr>
          <w:rFonts w:ascii="Arial Unicode MS" w:eastAsia="Arial Unicode MS" w:hAnsi="Arial Unicode MS" w:cs="Arial Unicode MS"/>
          <w:noProof/>
          <w:color w:val="000000"/>
          <w:kern w:val="0"/>
          <w:sz w:val="24"/>
          <w:szCs w:val="24"/>
          <w:lang w:eastAsia="ru-RU"/>
        </w:rPr>
        <w:t>-</w:t>
      </w:r>
      <w:r w:rsidRPr="00D93F3A">
        <w:rPr>
          <w:rFonts w:ascii="Arial Unicode MS" w:eastAsia="Arial Unicode MS" w:hAnsi="Arial Unicode MS" w:cs="Arial Unicode MS" w:hint="eastAsia"/>
          <w:noProof/>
          <w:color w:val="000000"/>
          <w:kern w:val="0"/>
          <w:sz w:val="24"/>
          <w:szCs w:val="24"/>
          <w:lang w:eastAsia="ru-RU"/>
        </w:rPr>
        <w:t>практичній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конференції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«Актуальні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проблеми</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використання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потенціалу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країни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світовий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досвід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вітчизняні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реалії»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Дніпро</w:t>
      </w:r>
      <w:r w:rsidRPr="00D93F3A">
        <w:rPr>
          <w:rFonts w:ascii="Arial Unicode MS" w:eastAsia="Arial Unicode MS" w:hAnsi="Arial Unicode MS" w:cs="Arial Unicode MS"/>
          <w:noProof/>
          <w:color w:val="000000"/>
          <w:kern w:val="0"/>
          <w:sz w:val="24"/>
          <w:szCs w:val="24"/>
          <w:lang w:eastAsia="ru-RU"/>
        </w:rPr>
        <w:t>, 14</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15 </w:t>
      </w:r>
      <w:r w:rsidRPr="00D93F3A">
        <w:rPr>
          <w:rFonts w:ascii="Arial Unicode MS" w:eastAsia="Arial Unicode MS" w:hAnsi="Arial Unicode MS" w:cs="Arial Unicode MS" w:hint="eastAsia"/>
          <w:noProof/>
          <w:color w:val="000000"/>
          <w:kern w:val="0"/>
          <w:sz w:val="24"/>
          <w:szCs w:val="24"/>
          <w:lang w:eastAsia="ru-RU"/>
        </w:rPr>
        <w:t>жовтня</w:t>
      </w:r>
      <w:r w:rsidRPr="00D93F3A">
        <w:rPr>
          <w:rFonts w:ascii="Arial Unicode MS" w:eastAsia="Arial Unicode MS" w:hAnsi="Arial Unicode MS" w:cs="Arial Unicode MS"/>
          <w:noProof/>
          <w:color w:val="000000"/>
          <w:kern w:val="0"/>
          <w:sz w:val="24"/>
          <w:szCs w:val="24"/>
          <w:lang w:eastAsia="ru-RU"/>
        </w:rPr>
        <w:t xml:space="preserve"> 2016</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конференції</w:t>
      </w:r>
    </w:p>
    <w:p w:rsidR="00D93F3A" w:rsidRPr="00D93F3A" w:rsidRDefault="00D93F3A" w:rsidP="00D93F3A">
      <w:pPr>
        <w:rPr>
          <w:rFonts w:ascii="Arial Unicode MS" w:eastAsia="Arial Unicode MS" w:hAnsi="Arial Unicode MS" w:cs="Arial Unicode MS"/>
          <w:noProof/>
          <w:color w:val="000000"/>
          <w:kern w:val="0"/>
          <w:sz w:val="24"/>
          <w:szCs w:val="24"/>
          <w:lang w:val="en-US" w:eastAsia="ru-RU"/>
        </w:rPr>
      </w:pPr>
      <w:r w:rsidRPr="00D93F3A">
        <w:rPr>
          <w:rFonts w:ascii="Arial Unicode MS" w:eastAsia="Arial Unicode MS" w:hAnsi="Arial Unicode MS" w:cs="Arial Unicode MS" w:hint="eastAsia"/>
          <w:noProof/>
          <w:color w:val="000000"/>
          <w:kern w:val="0"/>
          <w:sz w:val="24"/>
          <w:szCs w:val="24"/>
          <w:lang w:val="en-US" w:eastAsia="ru-RU"/>
        </w:rPr>
        <w:t>«</w:t>
      </w:r>
      <w:r w:rsidRPr="00D93F3A">
        <w:rPr>
          <w:rFonts w:ascii="Arial Unicode MS" w:eastAsia="Arial Unicode MS" w:hAnsi="Arial Unicode MS" w:cs="Arial Unicode MS"/>
          <w:noProof/>
          <w:color w:val="000000"/>
          <w:kern w:val="0"/>
          <w:sz w:val="24"/>
          <w:szCs w:val="24"/>
          <w:lang w:val="en-US" w:eastAsia="ru-RU"/>
        </w:rPr>
        <w:t>Integrated business structures: models, processes, technologies</w:t>
      </w:r>
      <w:r w:rsidRPr="00D93F3A">
        <w:rPr>
          <w:rFonts w:ascii="Arial Unicode MS" w:eastAsia="Arial Unicode MS" w:hAnsi="Arial Unicode MS" w:cs="Arial Unicode MS" w:hint="eastAsia"/>
          <w:noProof/>
          <w:color w:val="000000"/>
          <w:kern w:val="0"/>
          <w:sz w:val="24"/>
          <w:szCs w:val="24"/>
          <w:lang w:val="en-US" w:eastAsia="ru-RU"/>
        </w:rPr>
        <w:t>»</w:t>
      </w:r>
      <w:r w:rsidRPr="00D93F3A">
        <w:rPr>
          <w:rFonts w:ascii="Arial Unicode MS" w:eastAsia="Arial Unicode MS" w:hAnsi="Arial Unicode MS" w:cs="Arial Unicode MS"/>
          <w:noProof/>
          <w:color w:val="000000"/>
          <w:kern w:val="0"/>
          <w:sz w:val="24"/>
          <w:szCs w:val="24"/>
          <w:lang w:val="en-US" w:eastAsia="ru-RU"/>
        </w:rPr>
        <w:t xml:space="preserve"> (</w:t>
      </w:r>
      <w:r w:rsidRPr="00D93F3A">
        <w:rPr>
          <w:rFonts w:ascii="Arial Unicode MS" w:eastAsia="Arial Unicode MS" w:hAnsi="Arial Unicode MS" w:cs="Arial Unicode MS" w:hint="eastAsia"/>
          <w:noProof/>
          <w:color w:val="000000"/>
          <w:kern w:val="0"/>
          <w:sz w:val="24"/>
          <w:szCs w:val="24"/>
          <w:lang w:eastAsia="ru-RU"/>
        </w:rPr>
        <w:t>Кишинів</w:t>
      </w:r>
      <w:r w:rsidRPr="00D93F3A">
        <w:rPr>
          <w:rFonts w:ascii="Arial Unicode MS" w:eastAsia="Arial Unicode MS" w:hAnsi="Arial Unicode MS" w:cs="Arial Unicode MS"/>
          <w:noProof/>
          <w:color w:val="000000"/>
          <w:kern w:val="0"/>
          <w:sz w:val="24"/>
          <w:szCs w:val="24"/>
          <w:lang w:val="en-US"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Молдова</w:t>
      </w:r>
      <w:r w:rsidRPr="00D93F3A">
        <w:rPr>
          <w:rFonts w:ascii="Arial Unicode MS" w:eastAsia="Arial Unicode MS" w:hAnsi="Arial Unicode MS" w:cs="Arial Unicode MS"/>
          <w:noProof/>
          <w:color w:val="000000"/>
          <w:kern w:val="0"/>
          <w:sz w:val="24"/>
          <w:szCs w:val="24"/>
          <w:lang w:eastAsia="ru-RU"/>
        </w:rPr>
        <w:t xml:space="preserve">, 25 </w:t>
      </w:r>
      <w:r w:rsidRPr="00D93F3A">
        <w:rPr>
          <w:rFonts w:ascii="Arial Unicode MS" w:eastAsia="Arial Unicode MS" w:hAnsi="Arial Unicode MS" w:cs="Arial Unicode MS" w:hint="eastAsia"/>
          <w:noProof/>
          <w:color w:val="000000"/>
          <w:kern w:val="0"/>
          <w:sz w:val="24"/>
          <w:szCs w:val="24"/>
          <w:lang w:eastAsia="ru-RU"/>
        </w:rPr>
        <w:t>листопада</w:t>
      </w:r>
      <w:r w:rsidRPr="00D93F3A">
        <w:rPr>
          <w:rFonts w:ascii="Arial Unicode MS" w:eastAsia="Arial Unicode MS" w:hAnsi="Arial Unicode MS" w:cs="Arial Unicode MS"/>
          <w:noProof/>
          <w:color w:val="000000"/>
          <w:kern w:val="0"/>
          <w:sz w:val="24"/>
          <w:szCs w:val="24"/>
          <w:lang w:eastAsia="ru-RU"/>
        </w:rPr>
        <w:t xml:space="preserve"> 2016</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конференції</w:t>
      </w:r>
    </w:p>
    <w:p w:rsidR="00D93F3A" w:rsidRPr="00D93F3A" w:rsidRDefault="00D93F3A" w:rsidP="00D93F3A">
      <w:pPr>
        <w:rPr>
          <w:rFonts w:ascii="Arial Unicode MS" w:eastAsia="Arial Unicode MS" w:hAnsi="Arial Unicode MS" w:cs="Arial Unicode MS"/>
          <w:noProof/>
          <w:color w:val="000000"/>
          <w:kern w:val="0"/>
          <w:sz w:val="24"/>
          <w:szCs w:val="24"/>
          <w:lang w:val="en-US" w:eastAsia="ru-RU"/>
        </w:rPr>
      </w:pPr>
      <w:r w:rsidRPr="00D93F3A">
        <w:rPr>
          <w:rFonts w:ascii="Arial Unicode MS" w:eastAsia="Arial Unicode MS" w:hAnsi="Arial Unicode MS" w:cs="Arial Unicode MS" w:hint="eastAsia"/>
          <w:noProof/>
          <w:color w:val="000000"/>
          <w:kern w:val="0"/>
          <w:sz w:val="24"/>
          <w:szCs w:val="24"/>
          <w:lang w:val="en-US" w:eastAsia="ru-RU"/>
        </w:rPr>
        <w:t>«</w:t>
      </w:r>
      <w:r w:rsidRPr="00D93F3A">
        <w:rPr>
          <w:rFonts w:ascii="Arial Unicode MS" w:eastAsia="Arial Unicode MS" w:hAnsi="Arial Unicode MS" w:cs="Arial Unicode MS"/>
          <w:noProof/>
          <w:color w:val="000000"/>
          <w:kern w:val="0"/>
          <w:sz w:val="24"/>
          <w:szCs w:val="24"/>
          <w:lang w:val="en-US" w:eastAsia="ru-RU"/>
        </w:rPr>
        <w:t>The development of international competitiveness: state, region, enterprise</w:t>
      </w:r>
      <w:r w:rsidRPr="00D93F3A">
        <w:rPr>
          <w:rFonts w:ascii="Arial Unicode MS" w:eastAsia="Arial Unicode MS" w:hAnsi="Arial Unicode MS" w:cs="Arial Unicode MS" w:hint="eastAsia"/>
          <w:noProof/>
          <w:color w:val="000000"/>
          <w:kern w:val="0"/>
          <w:sz w:val="24"/>
          <w:szCs w:val="24"/>
          <w:lang w:val="en-US"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val="en-US" w:eastAsia="ru-RU"/>
        </w:rPr>
      </w:pPr>
      <w:r w:rsidRPr="00D93F3A">
        <w:rPr>
          <w:rFonts w:ascii="Arial Unicode MS" w:eastAsia="Arial Unicode MS" w:hAnsi="Arial Unicode MS" w:cs="Arial Unicode MS"/>
          <w:noProof/>
          <w:color w:val="000000"/>
          <w:kern w:val="0"/>
          <w:sz w:val="24"/>
          <w:szCs w:val="24"/>
          <w:lang w:val="en-US" w:eastAsia="ru-RU"/>
        </w:rPr>
        <w:t>(</w:t>
      </w:r>
      <w:r w:rsidRPr="00D93F3A">
        <w:rPr>
          <w:rFonts w:ascii="Arial Unicode MS" w:eastAsia="Arial Unicode MS" w:hAnsi="Arial Unicode MS" w:cs="Arial Unicode MS" w:hint="eastAsia"/>
          <w:noProof/>
          <w:color w:val="000000"/>
          <w:kern w:val="0"/>
          <w:sz w:val="24"/>
          <w:szCs w:val="24"/>
          <w:lang w:eastAsia="ru-RU"/>
        </w:rPr>
        <w:t>Лісабон</w:t>
      </w:r>
      <w:r w:rsidRPr="00D93F3A">
        <w:rPr>
          <w:rFonts w:ascii="Arial Unicode MS" w:eastAsia="Arial Unicode MS" w:hAnsi="Arial Unicode MS" w:cs="Arial Unicode MS"/>
          <w:noProof/>
          <w:color w:val="000000"/>
          <w:kern w:val="0"/>
          <w:sz w:val="24"/>
          <w:szCs w:val="24"/>
          <w:lang w:val="en-US" w:eastAsia="ru-RU"/>
        </w:rPr>
        <w:t xml:space="preserve">, </w:t>
      </w:r>
      <w:r w:rsidRPr="00D93F3A">
        <w:rPr>
          <w:rFonts w:ascii="Arial Unicode MS" w:eastAsia="Arial Unicode MS" w:hAnsi="Arial Unicode MS" w:cs="Arial Unicode MS" w:hint="eastAsia"/>
          <w:noProof/>
          <w:color w:val="000000"/>
          <w:kern w:val="0"/>
          <w:sz w:val="24"/>
          <w:szCs w:val="24"/>
          <w:lang w:eastAsia="ru-RU"/>
        </w:rPr>
        <w:t>Португалія</w:t>
      </w:r>
      <w:r w:rsidRPr="00D93F3A">
        <w:rPr>
          <w:rFonts w:ascii="Arial Unicode MS" w:eastAsia="Arial Unicode MS" w:hAnsi="Arial Unicode MS" w:cs="Arial Unicode MS"/>
          <w:noProof/>
          <w:color w:val="000000"/>
          <w:kern w:val="0"/>
          <w:sz w:val="24"/>
          <w:szCs w:val="24"/>
          <w:lang w:val="en-US" w:eastAsia="ru-RU"/>
        </w:rPr>
        <w:t xml:space="preserve">, 16 </w:t>
      </w:r>
      <w:r w:rsidRPr="00D93F3A">
        <w:rPr>
          <w:rFonts w:ascii="Arial Unicode MS" w:eastAsia="Arial Unicode MS" w:hAnsi="Arial Unicode MS" w:cs="Arial Unicode MS" w:hint="eastAsia"/>
          <w:noProof/>
          <w:color w:val="000000"/>
          <w:kern w:val="0"/>
          <w:sz w:val="24"/>
          <w:szCs w:val="24"/>
          <w:lang w:eastAsia="ru-RU"/>
        </w:rPr>
        <w:t>грудня</w:t>
      </w:r>
      <w:r w:rsidRPr="00D93F3A">
        <w:rPr>
          <w:rFonts w:ascii="Arial Unicode MS" w:eastAsia="Arial Unicode MS" w:hAnsi="Arial Unicode MS" w:cs="Arial Unicode MS"/>
          <w:noProof/>
          <w:color w:val="000000"/>
          <w:kern w:val="0"/>
          <w:sz w:val="24"/>
          <w:szCs w:val="24"/>
          <w:lang w:val="en-US" w:eastAsia="ru-RU"/>
        </w:rPr>
        <w:t xml:space="preserve"> 2016</w:t>
      </w:r>
      <w:r w:rsidRPr="00D93F3A">
        <w:rPr>
          <w:rFonts w:ascii="Arial" w:eastAsia="Arial Unicode MS" w:hAnsi="Arial" w:cs="Arial"/>
          <w:noProof/>
          <w:color w:val="000000"/>
          <w:kern w:val="0"/>
          <w:sz w:val="24"/>
          <w:szCs w:val="24"/>
          <w:lang w:val="en-US"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val="en-US" w:eastAsia="ru-RU"/>
        </w:rPr>
        <w:t>.); VI</w:t>
      </w:r>
      <w:r w:rsidRPr="00D93F3A">
        <w:rPr>
          <w:rFonts w:ascii="Arial Unicode MS" w:eastAsia="Arial Unicode MS" w:hAnsi="Arial Unicode MS" w:cs="Arial Unicode MS" w:hint="eastAsia"/>
          <w:noProof/>
          <w:color w:val="000000"/>
          <w:kern w:val="0"/>
          <w:sz w:val="24"/>
          <w:szCs w:val="24"/>
          <w:lang w:eastAsia="ru-RU"/>
        </w:rPr>
        <w:t>ІІ</w:t>
      </w:r>
      <w:r w:rsidRPr="00D93F3A">
        <w:rPr>
          <w:rFonts w:ascii="Arial Unicode MS" w:eastAsia="Arial Unicode MS" w:hAnsi="Arial Unicode MS" w:cs="Arial Unicode MS"/>
          <w:noProof/>
          <w:color w:val="000000"/>
          <w:kern w:val="0"/>
          <w:sz w:val="24"/>
          <w:szCs w:val="24"/>
          <w:lang w:val="en-US"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Міжнародній</w:t>
      </w:r>
      <w:r w:rsidRPr="00D93F3A">
        <w:rPr>
          <w:rFonts w:ascii="Arial Unicode MS" w:eastAsia="Arial Unicode MS" w:hAnsi="Arial Unicode MS" w:cs="Arial Unicode MS"/>
          <w:noProof/>
          <w:color w:val="000000"/>
          <w:kern w:val="0"/>
          <w:sz w:val="24"/>
          <w:szCs w:val="24"/>
          <w:lang w:val="en-US"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науковопрактичній</w:t>
      </w:r>
      <w:r w:rsidRPr="00D93F3A">
        <w:rPr>
          <w:rFonts w:ascii="Arial Unicode MS" w:eastAsia="Arial Unicode MS" w:hAnsi="Arial Unicode MS" w:cs="Arial Unicode MS"/>
          <w:noProof/>
          <w:color w:val="000000"/>
          <w:kern w:val="0"/>
          <w:sz w:val="24"/>
          <w:szCs w:val="24"/>
          <w:lang w:val="en-US"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конференції</w:t>
      </w:r>
      <w:r w:rsidRPr="00D93F3A">
        <w:rPr>
          <w:rFonts w:ascii="Arial Unicode MS" w:eastAsia="Arial Unicode MS" w:hAnsi="Arial Unicode MS" w:cs="Arial Unicode MS"/>
          <w:noProof/>
          <w:color w:val="000000"/>
          <w:kern w:val="0"/>
          <w:sz w:val="24"/>
          <w:szCs w:val="24"/>
          <w:lang w:val="en-US" w:eastAsia="ru-RU"/>
        </w:rPr>
        <w:t xml:space="preserve"> </w:t>
      </w:r>
      <w:r w:rsidRPr="00D93F3A">
        <w:rPr>
          <w:rFonts w:ascii="Arial Unicode MS" w:eastAsia="Arial Unicode MS" w:hAnsi="Arial Unicode MS" w:cs="Arial Unicode MS" w:hint="eastAsia"/>
          <w:noProof/>
          <w:color w:val="000000"/>
          <w:kern w:val="0"/>
          <w:sz w:val="24"/>
          <w:szCs w:val="24"/>
          <w:lang w:val="en-US" w:eastAsia="ru-RU"/>
        </w:rPr>
        <w:t>«</w:t>
      </w:r>
      <w:r w:rsidRPr="00D93F3A">
        <w:rPr>
          <w:rFonts w:ascii="Arial Unicode MS" w:eastAsia="Arial Unicode MS" w:hAnsi="Arial Unicode MS" w:cs="Arial Unicode MS" w:hint="eastAsia"/>
          <w:noProof/>
          <w:color w:val="000000"/>
          <w:kern w:val="0"/>
          <w:sz w:val="24"/>
          <w:szCs w:val="24"/>
          <w:lang w:eastAsia="ru-RU"/>
        </w:rPr>
        <w:t>Національні</w:t>
      </w:r>
      <w:r w:rsidRPr="00D93F3A">
        <w:rPr>
          <w:rFonts w:ascii="Arial Unicode MS" w:eastAsia="Arial Unicode MS" w:hAnsi="Arial Unicode MS" w:cs="Arial Unicode MS"/>
          <w:noProof/>
          <w:color w:val="000000"/>
          <w:kern w:val="0"/>
          <w:sz w:val="24"/>
          <w:szCs w:val="24"/>
          <w:lang w:val="en-US"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економічні</w:t>
      </w:r>
      <w:r w:rsidRPr="00D93F3A">
        <w:rPr>
          <w:rFonts w:ascii="Arial Unicode MS" w:eastAsia="Arial Unicode MS" w:hAnsi="Arial Unicode MS" w:cs="Arial Unicode MS"/>
          <w:noProof/>
          <w:color w:val="000000"/>
          <w:kern w:val="0"/>
          <w:sz w:val="24"/>
          <w:szCs w:val="24"/>
          <w:lang w:val="en-US" w:eastAsia="ru-RU"/>
        </w:rPr>
        <w:t xml:space="preserve"> </w:t>
      </w:r>
      <w:r w:rsidRPr="00D93F3A">
        <w:rPr>
          <w:rFonts w:ascii="Arial Unicode MS" w:eastAsia="Arial Unicode MS" w:hAnsi="Arial Unicode MS" w:cs="Arial Unicode MS" w:hint="eastAsia"/>
          <w:noProof/>
          <w:color w:val="000000"/>
          <w:kern w:val="0"/>
          <w:sz w:val="24"/>
          <w:szCs w:val="24"/>
          <w:lang w:eastAsia="ru-RU"/>
        </w:rPr>
        <w:t>стратегії</w:t>
      </w:r>
      <w:r w:rsidRPr="00D93F3A">
        <w:rPr>
          <w:rFonts w:ascii="Arial Unicode MS" w:eastAsia="Arial Unicode MS" w:hAnsi="Arial Unicode MS" w:cs="Arial Unicode MS"/>
          <w:noProof/>
          <w:color w:val="000000"/>
          <w:kern w:val="0"/>
          <w:sz w:val="24"/>
          <w:szCs w:val="24"/>
          <w:lang w:val="en-US"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розвитку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глобальному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середовищі»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Київ</w:t>
      </w:r>
      <w:r w:rsidRPr="00D93F3A">
        <w:rPr>
          <w:rFonts w:ascii="Arial Unicode MS" w:eastAsia="Arial Unicode MS" w:hAnsi="Arial Unicode MS" w:cs="Arial Unicode MS"/>
          <w:noProof/>
          <w:color w:val="000000"/>
          <w:kern w:val="0"/>
          <w:sz w:val="24"/>
          <w:szCs w:val="24"/>
          <w:lang w:eastAsia="ru-RU"/>
        </w:rPr>
        <w:t xml:space="preserve">, 13 </w:t>
      </w:r>
      <w:r w:rsidRPr="00D93F3A">
        <w:rPr>
          <w:rFonts w:ascii="Arial Unicode MS" w:eastAsia="Arial Unicode MS" w:hAnsi="Arial Unicode MS" w:cs="Arial Unicode MS" w:hint="eastAsia"/>
          <w:noProof/>
          <w:color w:val="000000"/>
          <w:kern w:val="0"/>
          <w:sz w:val="24"/>
          <w:szCs w:val="24"/>
          <w:lang w:eastAsia="ru-RU"/>
        </w:rPr>
        <w:t>квітня</w:t>
      </w:r>
      <w:r w:rsidRPr="00D93F3A">
        <w:rPr>
          <w:rFonts w:ascii="Arial Unicode MS" w:eastAsia="Arial Unicode MS" w:hAnsi="Arial Unicode MS" w:cs="Arial Unicode MS"/>
          <w:noProof/>
          <w:color w:val="000000"/>
          <w:kern w:val="0"/>
          <w:sz w:val="24"/>
          <w:szCs w:val="24"/>
          <w:lang w:eastAsia="ru-RU"/>
        </w:rPr>
        <w:t xml:space="preserve"> 2017</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Міжнародній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науковопрактичній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конференції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«Процеси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економічної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дезінтеграції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сучасному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світовому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господарстві»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Київ</w:t>
      </w:r>
      <w:r w:rsidRPr="00D93F3A">
        <w:rPr>
          <w:rFonts w:ascii="Arial Unicode MS" w:eastAsia="Arial Unicode MS" w:hAnsi="Arial Unicode MS" w:cs="Arial Unicode MS"/>
          <w:noProof/>
          <w:color w:val="000000"/>
          <w:kern w:val="0"/>
          <w:sz w:val="24"/>
          <w:szCs w:val="24"/>
          <w:lang w:eastAsia="ru-RU"/>
        </w:rPr>
        <w:t xml:space="preserve">, 27 </w:t>
      </w:r>
      <w:r w:rsidRPr="00D93F3A">
        <w:rPr>
          <w:rFonts w:ascii="Arial Unicode MS" w:eastAsia="Arial Unicode MS" w:hAnsi="Arial Unicode MS" w:cs="Arial Unicode MS" w:hint="eastAsia"/>
          <w:noProof/>
          <w:color w:val="000000"/>
          <w:kern w:val="0"/>
          <w:sz w:val="24"/>
          <w:szCs w:val="24"/>
          <w:lang w:eastAsia="ru-RU"/>
        </w:rPr>
        <w:t>жовтня</w:t>
      </w:r>
      <w:r w:rsidRPr="00D93F3A">
        <w:rPr>
          <w:rFonts w:ascii="Arial Unicode MS" w:eastAsia="Arial Unicode MS" w:hAnsi="Arial Unicode MS" w:cs="Arial Unicode MS"/>
          <w:noProof/>
          <w:color w:val="000000"/>
          <w:kern w:val="0"/>
          <w:sz w:val="24"/>
          <w:szCs w:val="24"/>
          <w:lang w:eastAsia="ru-RU"/>
        </w:rPr>
        <w:t xml:space="preserve"> 2017</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р</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Публікації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Основні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результати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дисертаційної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роботи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викладено</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15 </w:t>
      </w:r>
      <w:r w:rsidRPr="00D93F3A">
        <w:rPr>
          <w:rFonts w:ascii="Arial Unicode MS" w:eastAsia="Arial Unicode MS" w:hAnsi="Arial Unicode MS" w:cs="Arial Unicode MS" w:hint="eastAsia"/>
          <w:noProof/>
          <w:color w:val="000000"/>
          <w:kern w:val="0"/>
          <w:sz w:val="24"/>
          <w:szCs w:val="24"/>
          <w:lang w:eastAsia="ru-RU"/>
        </w:rPr>
        <w:t>одноосібних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працях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загальний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обсяг</w:t>
      </w:r>
      <w:r w:rsidRPr="00D93F3A">
        <w:rPr>
          <w:rFonts w:ascii="Arial Unicode MS" w:eastAsia="Arial Unicode MS" w:hAnsi="Arial Unicode MS" w:cs="Arial Unicode MS"/>
          <w:noProof/>
          <w:color w:val="000000"/>
          <w:kern w:val="0"/>
          <w:sz w:val="24"/>
          <w:szCs w:val="24"/>
          <w:lang w:eastAsia="ru-RU"/>
        </w:rPr>
        <w:t xml:space="preserve"> 6,3 </w:t>
      </w:r>
      <w:r w:rsidRPr="00D93F3A">
        <w:rPr>
          <w:rFonts w:ascii="Arial Unicode MS" w:eastAsia="Arial Unicode MS" w:hAnsi="Arial Unicode MS" w:cs="Arial Unicode MS" w:hint="eastAsia"/>
          <w:noProof/>
          <w:color w:val="000000"/>
          <w:kern w:val="0"/>
          <w:sz w:val="24"/>
          <w:szCs w:val="24"/>
          <w:lang w:eastAsia="ru-RU"/>
        </w:rPr>
        <w:t>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яких</w:t>
      </w:r>
      <w:r w:rsidRPr="00D93F3A">
        <w:rPr>
          <w:rFonts w:ascii="Arial Unicode MS" w:eastAsia="Arial Unicode MS" w:hAnsi="Arial Unicode MS" w:cs="Arial Unicode MS"/>
          <w:noProof/>
          <w:color w:val="000000"/>
          <w:kern w:val="0"/>
          <w:sz w:val="24"/>
          <w:szCs w:val="24"/>
          <w:lang w:eastAsia="ru-RU"/>
        </w:rPr>
        <w:t xml:space="preserve"> 8 </w:t>
      </w:r>
      <w:r w:rsidRPr="00D93F3A">
        <w:rPr>
          <w:rFonts w:ascii="Arial Unicode MS" w:eastAsia="Arial Unicode MS" w:hAnsi="Arial Unicode MS" w:cs="Arial Unicode MS" w:hint="eastAsia"/>
          <w:noProof/>
          <w:color w:val="000000"/>
          <w:kern w:val="0"/>
          <w:sz w:val="24"/>
          <w:szCs w:val="24"/>
          <w:lang w:eastAsia="ru-RU"/>
        </w:rPr>
        <w:t>наукових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статей</w:t>
      </w:r>
      <w:r w:rsidRPr="00D93F3A">
        <w:rPr>
          <w:rFonts w:ascii="Arial Unicode MS" w:eastAsia="Arial Unicode MS" w:hAnsi="Arial Unicode MS" w:cs="Arial Unicode MS"/>
          <w:noProof/>
          <w:color w:val="000000"/>
          <w:kern w:val="0"/>
          <w:sz w:val="24"/>
          <w:szCs w:val="24"/>
          <w:lang w:eastAsia="ru-RU"/>
        </w:rPr>
        <w:t xml:space="preserve"> (4,9 </w:t>
      </w:r>
      <w:r w:rsidRPr="00D93F3A">
        <w:rPr>
          <w:rFonts w:ascii="Arial Unicode MS" w:eastAsia="Arial Unicode MS" w:hAnsi="Arial Unicode MS" w:cs="Arial Unicode MS" w:hint="eastAsia"/>
          <w:noProof/>
          <w:color w:val="000000"/>
          <w:kern w:val="0"/>
          <w:sz w:val="24"/>
          <w:szCs w:val="24"/>
          <w:lang w:eastAsia="ru-RU"/>
        </w:rPr>
        <w:t>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числі</w:t>
      </w:r>
      <w:r w:rsidRPr="00D93F3A">
        <w:rPr>
          <w:rFonts w:ascii="Arial Unicode MS" w:eastAsia="Arial Unicode MS" w:hAnsi="Arial Unicode MS" w:cs="Arial Unicode MS"/>
          <w:noProof/>
          <w:color w:val="000000"/>
          <w:kern w:val="0"/>
          <w:sz w:val="24"/>
          <w:szCs w:val="24"/>
          <w:lang w:eastAsia="ru-RU"/>
        </w:rPr>
        <w:t xml:space="preserve"> 5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фахових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виданнях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(3,15 </w:t>
      </w:r>
      <w:r w:rsidRPr="00D93F3A">
        <w:rPr>
          <w:rFonts w:ascii="Arial Unicode MS" w:eastAsia="Arial Unicode MS" w:hAnsi="Arial Unicode MS" w:cs="Arial Unicode MS" w:hint="eastAsia"/>
          <w:noProof/>
          <w:color w:val="000000"/>
          <w:kern w:val="0"/>
          <w:sz w:val="24"/>
          <w:szCs w:val="24"/>
          <w:lang w:eastAsia="ru-RU"/>
        </w:rPr>
        <w:t>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 xml:space="preserve">2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іноземних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виданнях</w:t>
      </w:r>
      <w:r w:rsidRPr="00D93F3A">
        <w:rPr>
          <w:rFonts w:ascii="Arial Unicode MS" w:eastAsia="Arial Unicode MS" w:hAnsi="Arial Unicode MS" w:cs="Arial Unicode MS"/>
          <w:noProof/>
          <w:color w:val="000000"/>
          <w:kern w:val="0"/>
          <w:sz w:val="24"/>
          <w:szCs w:val="24"/>
          <w:lang w:eastAsia="ru-RU"/>
        </w:rPr>
        <w:t xml:space="preserve"> (1,6 </w:t>
      </w:r>
      <w:r w:rsidRPr="00D93F3A">
        <w:rPr>
          <w:rFonts w:ascii="Arial Unicode MS" w:eastAsia="Arial Unicode MS" w:hAnsi="Arial Unicode MS" w:cs="Arial Unicode MS" w:hint="eastAsia"/>
          <w:noProof/>
          <w:color w:val="000000"/>
          <w:kern w:val="0"/>
          <w:sz w:val="24"/>
          <w:szCs w:val="24"/>
          <w:lang w:eastAsia="ru-RU"/>
        </w:rPr>
        <w:t>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1 </w:t>
      </w:r>
      <w:r w:rsidRPr="00D93F3A">
        <w:rPr>
          <w:rFonts w:ascii="Arial Unicode MS" w:eastAsia="Arial Unicode MS" w:hAnsi="Arial Unicode MS" w:cs="Arial Unicode MS" w:hint="eastAsia"/>
          <w:noProof/>
          <w:color w:val="000000"/>
          <w:kern w:val="0"/>
          <w:sz w:val="24"/>
          <w:szCs w:val="24"/>
          <w:lang w:eastAsia="ru-RU"/>
        </w:rPr>
        <w:t>–</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електронному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фаховому</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виданні</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України</w:t>
      </w:r>
      <w:r w:rsidRPr="00D93F3A">
        <w:rPr>
          <w:rFonts w:ascii="Arial Unicode MS" w:eastAsia="Arial Unicode MS" w:hAnsi="Arial Unicode MS" w:cs="Arial Unicode MS"/>
          <w:noProof/>
          <w:color w:val="000000"/>
          <w:kern w:val="0"/>
          <w:sz w:val="24"/>
          <w:szCs w:val="24"/>
          <w:lang w:eastAsia="ru-RU"/>
        </w:rPr>
        <w:t xml:space="preserve"> (0,15 </w:t>
      </w:r>
      <w:r w:rsidRPr="00D93F3A">
        <w:rPr>
          <w:rFonts w:ascii="Arial Unicode MS" w:eastAsia="Arial Unicode MS" w:hAnsi="Arial Unicode MS" w:cs="Arial Unicode MS" w:hint="eastAsia"/>
          <w:noProof/>
          <w:color w:val="000000"/>
          <w:kern w:val="0"/>
          <w:sz w:val="24"/>
          <w:szCs w:val="24"/>
          <w:lang w:eastAsia="ru-RU"/>
        </w:rPr>
        <w:t>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7 </w:t>
      </w:r>
      <w:r w:rsidRPr="00D93F3A">
        <w:rPr>
          <w:rFonts w:ascii="Arial Unicode MS" w:eastAsia="Arial Unicode MS" w:hAnsi="Arial Unicode MS" w:cs="Arial Unicode MS" w:hint="eastAsia"/>
          <w:noProof/>
          <w:color w:val="000000"/>
          <w:kern w:val="0"/>
          <w:sz w:val="24"/>
          <w:szCs w:val="24"/>
          <w:lang w:eastAsia="ru-RU"/>
        </w:rPr>
        <w:t>тез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доповідей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збірниках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матеріалів</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міжнародних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наукових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конференцій</w:t>
      </w:r>
      <w:r w:rsidRPr="00D93F3A">
        <w:rPr>
          <w:rFonts w:ascii="Arial Unicode MS" w:eastAsia="Arial Unicode MS" w:hAnsi="Arial Unicode MS" w:cs="Arial Unicode MS"/>
          <w:noProof/>
          <w:color w:val="000000"/>
          <w:kern w:val="0"/>
          <w:sz w:val="24"/>
          <w:szCs w:val="24"/>
          <w:lang w:eastAsia="ru-RU"/>
        </w:rPr>
        <w:t xml:space="preserve"> (1,4 </w:t>
      </w:r>
      <w:r w:rsidRPr="00D93F3A">
        <w:rPr>
          <w:rFonts w:ascii="Arial Unicode MS" w:eastAsia="Arial Unicode MS" w:hAnsi="Arial Unicode MS" w:cs="Arial Unicode MS" w:hint="eastAsia"/>
          <w:noProof/>
          <w:color w:val="000000"/>
          <w:kern w:val="0"/>
          <w:sz w:val="24"/>
          <w:szCs w:val="24"/>
          <w:lang w:eastAsia="ru-RU"/>
        </w:rPr>
        <w:t>д</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а</w:t>
      </w:r>
      <w:r w:rsidRPr="00D93F3A">
        <w:rPr>
          <w:rFonts w:ascii="Arial Unicode MS" w:eastAsia="Arial Unicode MS" w:hAnsi="Arial Unicode MS" w:cs="Arial Unicode MS"/>
          <w:noProof/>
          <w:color w:val="000000"/>
          <w:kern w:val="0"/>
          <w:sz w:val="24"/>
          <w:szCs w:val="24"/>
          <w:lang w:eastAsia="ru-RU"/>
        </w:rPr>
        <w:t>.).</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Структура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обсяг</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дисертації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Робота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складається</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переліку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умовних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позначень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вступу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трьох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розділів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висновків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списку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використаних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джерел</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noProof/>
          <w:color w:val="000000"/>
          <w:kern w:val="0"/>
          <w:sz w:val="24"/>
          <w:szCs w:val="24"/>
          <w:lang w:eastAsia="ru-RU"/>
        </w:rPr>
        <w:t>19</w:t>
      </w:r>
      <w:r w:rsidRPr="00D93F3A">
        <w:rPr>
          <w:rFonts w:ascii="Arial" w:eastAsia="Arial Unicode MS" w:hAnsi="Arial" w:cs="Arial"/>
          <w:noProof/>
          <w:color w:val="000000"/>
          <w:kern w:val="0"/>
          <w:sz w:val="24"/>
          <w:szCs w:val="24"/>
          <w:lang w:eastAsia="ru-RU"/>
        </w:rPr>
        <w:t> </w:t>
      </w:r>
      <w:r w:rsidRPr="00D93F3A">
        <w:rPr>
          <w:rFonts w:ascii="Arial Unicode MS" w:eastAsia="Arial Unicode MS" w:hAnsi="Arial Unicode MS" w:cs="Arial Unicode MS" w:hint="eastAsia"/>
          <w:noProof/>
          <w:color w:val="000000"/>
          <w:kern w:val="0"/>
          <w:sz w:val="24"/>
          <w:szCs w:val="24"/>
          <w:lang w:eastAsia="ru-RU"/>
        </w:rPr>
        <w:t>додатків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Основний</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зміст</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дисертації</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викладено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184 </w:t>
      </w:r>
      <w:r w:rsidRPr="00D93F3A">
        <w:rPr>
          <w:rFonts w:ascii="Arial Unicode MS" w:eastAsia="Arial Unicode MS" w:hAnsi="Arial Unicode MS" w:cs="Arial Unicode MS" w:hint="eastAsia"/>
          <w:noProof/>
          <w:color w:val="000000"/>
          <w:kern w:val="0"/>
          <w:sz w:val="24"/>
          <w:szCs w:val="24"/>
          <w:lang w:eastAsia="ru-RU"/>
        </w:rPr>
        <w:t>сторінках</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друкованого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тексту</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що</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містить</w:t>
      </w:r>
      <w:r w:rsidRPr="00D93F3A">
        <w:rPr>
          <w:rFonts w:ascii="Arial Unicode MS" w:eastAsia="Arial Unicode MS" w:hAnsi="Arial Unicode MS" w:cs="Arial Unicode MS"/>
          <w:noProof/>
          <w:color w:val="000000"/>
          <w:kern w:val="0"/>
          <w:sz w:val="24"/>
          <w:szCs w:val="24"/>
          <w:lang w:eastAsia="ru-RU"/>
        </w:rPr>
        <w:t xml:space="preserve"> 40 </w:t>
      </w:r>
      <w:r w:rsidRPr="00D93F3A">
        <w:rPr>
          <w:rFonts w:ascii="Arial Unicode MS" w:eastAsia="Arial Unicode MS" w:hAnsi="Arial Unicode MS" w:cs="Arial Unicode MS" w:hint="eastAsia"/>
          <w:noProof/>
          <w:color w:val="000000"/>
          <w:kern w:val="0"/>
          <w:sz w:val="24"/>
          <w:szCs w:val="24"/>
          <w:lang w:eastAsia="ru-RU"/>
        </w:rPr>
        <w:t>рисунків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10 </w:t>
      </w:r>
      <w:r w:rsidRPr="00D93F3A">
        <w:rPr>
          <w:rFonts w:ascii="Arial Unicode MS" w:eastAsia="Arial Unicode MS" w:hAnsi="Arial Unicode MS" w:cs="Arial Unicode MS" w:hint="eastAsia"/>
          <w:noProof/>
          <w:color w:val="000000"/>
          <w:kern w:val="0"/>
          <w:sz w:val="24"/>
          <w:szCs w:val="24"/>
          <w:lang w:eastAsia="ru-RU"/>
        </w:rPr>
        <w:t>таблиць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Список</w:t>
      </w:r>
    </w:p>
    <w:p w:rsidR="00D93F3A" w:rsidRPr="00D93F3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використаних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джерел</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налічує</w:t>
      </w:r>
      <w:r w:rsidRPr="00D93F3A">
        <w:rPr>
          <w:rFonts w:ascii="Arial Unicode MS" w:eastAsia="Arial Unicode MS" w:hAnsi="Arial Unicode MS" w:cs="Arial Unicode MS"/>
          <w:noProof/>
          <w:color w:val="000000"/>
          <w:kern w:val="0"/>
          <w:sz w:val="24"/>
          <w:szCs w:val="24"/>
          <w:lang w:eastAsia="ru-RU"/>
        </w:rPr>
        <w:t xml:space="preserve"> 237 </w:t>
      </w:r>
      <w:r w:rsidRPr="00D93F3A">
        <w:rPr>
          <w:rFonts w:ascii="Arial Unicode MS" w:eastAsia="Arial Unicode MS" w:hAnsi="Arial Unicode MS" w:cs="Arial Unicode MS" w:hint="eastAsia"/>
          <w:noProof/>
          <w:color w:val="000000"/>
          <w:kern w:val="0"/>
          <w:sz w:val="24"/>
          <w:szCs w:val="24"/>
          <w:lang w:eastAsia="ru-RU"/>
        </w:rPr>
        <w:t>найменувань</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22 </w:t>
      </w:r>
      <w:r w:rsidRPr="00D93F3A">
        <w:rPr>
          <w:rFonts w:ascii="Arial Unicode MS" w:eastAsia="Arial Unicode MS" w:hAnsi="Arial Unicode MS" w:cs="Arial Unicode MS" w:hint="eastAsia"/>
          <w:noProof/>
          <w:color w:val="000000"/>
          <w:kern w:val="0"/>
          <w:sz w:val="24"/>
          <w:szCs w:val="24"/>
          <w:lang w:eastAsia="ru-RU"/>
        </w:rPr>
        <w:t>сторінках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Додатки</w:t>
      </w:r>
    </w:p>
    <w:p w:rsidR="00616FAA" w:rsidRDefault="00D93F3A" w:rsidP="00D93F3A">
      <w:pPr>
        <w:rPr>
          <w:rFonts w:ascii="Arial Unicode MS" w:eastAsia="Arial Unicode MS" w:hAnsi="Arial Unicode MS" w:cs="Arial Unicode MS"/>
          <w:noProof/>
          <w:color w:val="000000"/>
          <w:kern w:val="0"/>
          <w:sz w:val="24"/>
          <w:szCs w:val="24"/>
          <w:lang w:eastAsia="ru-RU"/>
        </w:rPr>
      </w:pPr>
      <w:r w:rsidRPr="00D93F3A">
        <w:rPr>
          <w:rFonts w:ascii="Arial Unicode MS" w:eastAsia="Arial Unicode MS" w:hAnsi="Arial Unicode MS" w:cs="Arial Unicode MS" w:hint="eastAsia"/>
          <w:noProof/>
          <w:color w:val="000000"/>
          <w:kern w:val="0"/>
          <w:sz w:val="24"/>
          <w:szCs w:val="24"/>
          <w:lang w:eastAsia="ru-RU"/>
        </w:rPr>
        <w:t>займають</w:t>
      </w:r>
      <w:r w:rsidRPr="00D93F3A">
        <w:rPr>
          <w:rFonts w:ascii="Arial Unicode MS" w:eastAsia="Arial Unicode MS" w:hAnsi="Arial Unicode MS" w:cs="Arial Unicode MS"/>
          <w:noProof/>
          <w:color w:val="000000"/>
          <w:kern w:val="0"/>
          <w:sz w:val="24"/>
          <w:szCs w:val="24"/>
          <w:lang w:eastAsia="ru-RU"/>
        </w:rPr>
        <w:t xml:space="preserve"> 63 </w:t>
      </w:r>
      <w:r w:rsidRPr="00D93F3A">
        <w:rPr>
          <w:rFonts w:ascii="Arial Unicode MS" w:eastAsia="Arial Unicode MS" w:hAnsi="Arial Unicode MS" w:cs="Arial Unicode MS" w:hint="eastAsia"/>
          <w:noProof/>
          <w:color w:val="000000"/>
          <w:kern w:val="0"/>
          <w:sz w:val="24"/>
          <w:szCs w:val="24"/>
          <w:lang w:eastAsia="ru-RU"/>
        </w:rPr>
        <w:t>сторінки</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на</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яких</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розміщено</w:t>
      </w:r>
      <w:r w:rsidRPr="00D93F3A">
        <w:rPr>
          <w:rFonts w:ascii="Arial Unicode MS" w:eastAsia="Arial Unicode MS" w:hAnsi="Arial Unicode MS" w:cs="Arial Unicode MS"/>
          <w:noProof/>
          <w:color w:val="000000"/>
          <w:kern w:val="0"/>
          <w:sz w:val="24"/>
          <w:szCs w:val="24"/>
          <w:lang w:eastAsia="ru-RU"/>
        </w:rPr>
        <w:t xml:space="preserve"> 37 </w:t>
      </w:r>
      <w:r w:rsidRPr="00D93F3A">
        <w:rPr>
          <w:rFonts w:ascii="Arial Unicode MS" w:eastAsia="Arial Unicode MS" w:hAnsi="Arial Unicode MS" w:cs="Arial Unicode MS" w:hint="eastAsia"/>
          <w:noProof/>
          <w:color w:val="000000"/>
          <w:kern w:val="0"/>
          <w:sz w:val="24"/>
          <w:szCs w:val="24"/>
          <w:lang w:eastAsia="ru-RU"/>
        </w:rPr>
        <w:t>рисунків</w:t>
      </w:r>
      <w:r w:rsidRPr="00D93F3A">
        <w:rPr>
          <w:rFonts w:ascii="Arial Unicode MS" w:eastAsia="Arial Unicode MS" w:hAnsi="Arial Unicode MS" w:cs="Arial Unicode MS"/>
          <w:noProof/>
          <w:color w:val="000000"/>
          <w:kern w:val="0"/>
          <w:sz w:val="24"/>
          <w:szCs w:val="24"/>
          <w:lang w:eastAsia="ru-RU"/>
        </w:rPr>
        <w:t xml:space="preserve"> </w:t>
      </w:r>
      <w:r w:rsidRPr="00D93F3A">
        <w:rPr>
          <w:rFonts w:ascii="Arial Unicode MS" w:eastAsia="Arial Unicode MS" w:hAnsi="Arial Unicode MS" w:cs="Arial Unicode MS" w:hint="eastAsia"/>
          <w:noProof/>
          <w:color w:val="000000"/>
          <w:kern w:val="0"/>
          <w:sz w:val="24"/>
          <w:szCs w:val="24"/>
          <w:lang w:eastAsia="ru-RU"/>
        </w:rPr>
        <w:t>і</w:t>
      </w:r>
      <w:r w:rsidRPr="00D93F3A">
        <w:rPr>
          <w:rFonts w:ascii="Arial Unicode MS" w:eastAsia="Arial Unicode MS" w:hAnsi="Arial Unicode MS" w:cs="Arial Unicode MS"/>
          <w:noProof/>
          <w:color w:val="000000"/>
          <w:kern w:val="0"/>
          <w:sz w:val="24"/>
          <w:szCs w:val="24"/>
          <w:lang w:eastAsia="ru-RU"/>
        </w:rPr>
        <w:t xml:space="preserve"> 15 </w:t>
      </w:r>
      <w:r w:rsidRPr="00D93F3A">
        <w:rPr>
          <w:rFonts w:ascii="Arial Unicode MS" w:eastAsia="Arial Unicode MS" w:hAnsi="Arial Unicode MS" w:cs="Arial Unicode MS" w:hint="eastAsia"/>
          <w:noProof/>
          <w:color w:val="000000"/>
          <w:kern w:val="0"/>
          <w:sz w:val="24"/>
          <w:szCs w:val="24"/>
          <w:lang w:eastAsia="ru-RU"/>
        </w:rPr>
        <w:t>таблиць</w:t>
      </w:r>
      <w:r w:rsidRPr="00D93F3A">
        <w:rPr>
          <w:rFonts w:ascii="Arial Unicode MS" w:eastAsia="Arial Unicode MS" w:hAnsi="Arial Unicode MS" w:cs="Arial Unicode MS"/>
          <w:noProof/>
          <w:color w:val="000000"/>
          <w:kern w:val="0"/>
          <w:sz w:val="24"/>
          <w:szCs w:val="24"/>
          <w:lang w:eastAsia="ru-RU"/>
        </w:rPr>
        <w:t>.</w:t>
      </w:r>
    </w:p>
    <w:p w:rsidR="00D93F3A" w:rsidRDefault="00D93F3A" w:rsidP="00D93F3A">
      <w:pPr>
        <w:rPr>
          <w:rFonts w:ascii="Arial Unicode MS" w:eastAsia="Arial Unicode MS" w:hAnsi="Arial Unicode MS" w:cs="Arial Unicode MS"/>
          <w:noProof/>
          <w:color w:val="000000"/>
          <w:kern w:val="0"/>
          <w:sz w:val="24"/>
          <w:szCs w:val="24"/>
          <w:lang w:eastAsia="ru-RU"/>
        </w:rPr>
      </w:pPr>
    </w:p>
    <w:p w:rsidR="00D93F3A" w:rsidRDefault="00D93F3A" w:rsidP="00D93F3A">
      <w:pPr>
        <w:rPr>
          <w:rFonts w:ascii="Arial Unicode MS" w:eastAsia="Arial Unicode MS" w:hAnsi="Arial Unicode MS" w:cs="Arial Unicode MS"/>
          <w:noProof/>
          <w:color w:val="000000"/>
          <w:kern w:val="0"/>
          <w:sz w:val="24"/>
          <w:szCs w:val="24"/>
          <w:lang w:eastAsia="ru-RU"/>
        </w:rPr>
      </w:pPr>
    </w:p>
    <w:p w:rsidR="00D93F3A" w:rsidRDefault="00D93F3A" w:rsidP="00D93F3A">
      <w:pPr>
        <w:rPr>
          <w:rFonts w:ascii="Arial Unicode MS" w:eastAsia="Arial Unicode MS" w:hAnsi="Arial Unicode MS" w:cs="Arial Unicode MS"/>
          <w:noProof/>
          <w:color w:val="000000"/>
          <w:kern w:val="0"/>
          <w:sz w:val="24"/>
          <w:szCs w:val="24"/>
          <w:lang w:eastAsia="ru-RU"/>
        </w:rPr>
      </w:pPr>
    </w:p>
    <w:p w:rsidR="00D93F3A" w:rsidRDefault="00D93F3A" w:rsidP="00D93F3A">
      <w:r>
        <w:rPr>
          <w:rFonts w:hint="eastAsia"/>
        </w:rPr>
        <w:t>ВИСНОВКИ</w:t>
      </w:r>
    </w:p>
    <w:p w:rsidR="00D93F3A" w:rsidRDefault="00D93F3A" w:rsidP="00D93F3A">
      <w:r>
        <w:rPr>
          <w:rFonts w:hint="eastAsia"/>
        </w:rPr>
        <w:t>У</w:t>
      </w:r>
      <w:r>
        <w:t></w:t>
      </w:r>
      <w:r>
        <w:rPr>
          <w:rFonts w:hint="eastAsia"/>
        </w:rPr>
        <w:t>дисертації</w:t>
      </w:r>
      <w:r>
        <w:t></w:t>
      </w:r>
      <w:r>
        <w:rPr>
          <w:rFonts w:hint="eastAsia"/>
        </w:rPr>
        <w:t>проаналізовано</w:t>
      </w:r>
      <w:r>
        <w:t></w:t>
      </w:r>
      <w:r>
        <w:rPr>
          <w:rFonts w:hint="eastAsia"/>
        </w:rPr>
        <w:t>сучасні</w:t>
      </w:r>
      <w:r>
        <w:t></w:t>
      </w:r>
      <w:r>
        <w:rPr>
          <w:rFonts w:hint="eastAsia"/>
        </w:rPr>
        <w:t>тенденції</w:t>
      </w:r>
      <w:r>
        <w:t></w:t>
      </w:r>
      <w:r>
        <w:rPr>
          <w:rFonts w:hint="eastAsia"/>
        </w:rPr>
        <w:t>та</w:t>
      </w:r>
      <w:r>
        <w:t></w:t>
      </w:r>
      <w:r>
        <w:rPr>
          <w:rFonts w:hint="eastAsia"/>
        </w:rPr>
        <w:t>закономірності</w:t>
      </w:r>
    </w:p>
    <w:p w:rsidR="00D93F3A" w:rsidRDefault="00D93F3A" w:rsidP="00D93F3A">
      <w:r>
        <w:rPr>
          <w:rFonts w:hint="eastAsia"/>
        </w:rPr>
        <w:t>функціонування</w:t>
      </w:r>
      <w:r>
        <w:t></w:t>
      </w:r>
      <w:r>
        <w:rPr>
          <w:rFonts w:hint="eastAsia"/>
        </w:rPr>
        <w:t>глобальних</w:t>
      </w:r>
      <w:r>
        <w:t></w:t>
      </w:r>
      <w:r>
        <w:rPr>
          <w:rFonts w:hint="eastAsia"/>
        </w:rPr>
        <w:t>ланцюгів</w:t>
      </w:r>
      <w:r>
        <w:t></w:t>
      </w:r>
      <w:r>
        <w:rPr>
          <w:rFonts w:hint="eastAsia"/>
        </w:rPr>
        <w:t>створення</w:t>
      </w:r>
      <w:r>
        <w:t></w:t>
      </w:r>
      <w:r>
        <w:rPr>
          <w:rFonts w:hint="eastAsia"/>
        </w:rPr>
        <w:t>вартості</w:t>
      </w:r>
      <w:r>
        <w:t></w:t>
      </w:r>
      <w:r>
        <w:t></w:t>
      </w:r>
      <w:r>
        <w:rPr>
          <w:rFonts w:hint="eastAsia"/>
        </w:rPr>
        <w:t>визначено</w:t>
      </w:r>
    </w:p>
    <w:p w:rsidR="00D93F3A" w:rsidRDefault="00D93F3A" w:rsidP="00D93F3A">
      <w:r>
        <w:rPr>
          <w:rFonts w:hint="eastAsia"/>
        </w:rPr>
        <w:t>детермінанти</w:t>
      </w:r>
      <w:r>
        <w:t></w:t>
      </w:r>
      <w:r>
        <w:rPr>
          <w:rFonts w:hint="eastAsia"/>
        </w:rPr>
        <w:t>та</w:t>
      </w:r>
      <w:r>
        <w:t></w:t>
      </w:r>
      <w:r>
        <w:rPr>
          <w:rFonts w:hint="eastAsia"/>
        </w:rPr>
        <w:t>соціально</w:t>
      </w:r>
      <w:r>
        <w:t></w:t>
      </w:r>
      <w:r>
        <w:rPr>
          <w:rFonts w:hint="eastAsia"/>
        </w:rPr>
        <w:t>економічні</w:t>
      </w:r>
      <w:r>
        <w:t></w:t>
      </w:r>
      <w:r>
        <w:rPr>
          <w:rFonts w:hint="eastAsia"/>
        </w:rPr>
        <w:t>наслідки</w:t>
      </w:r>
      <w:r>
        <w:t></w:t>
      </w:r>
      <w:r>
        <w:rPr>
          <w:rFonts w:hint="eastAsia"/>
        </w:rPr>
        <w:t>участі</w:t>
      </w:r>
      <w:r>
        <w:t></w:t>
      </w:r>
      <w:r>
        <w:rPr>
          <w:rFonts w:hint="eastAsia"/>
        </w:rPr>
        <w:t>у</w:t>
      </w:r>
      <w:r>
        <w:t></w:t>
      </w:r>
      <w:r>
        <w:rPr>
          <w:rFonts w:hint="eastAsia"/>
        </w:rPr>
        <w:t>них</w:t>
      </w:r>
      <w:r>
        <w:t></w:t>
      </w:r>
      <w:r>
        <w:rPr>
          <w:rFonts w:hint="eastAsia"/>
        </w:rPr>
        <w:t>країн</w:t>
      </w:r>
      <w:r>
        <w:t></w:t>
      </w:r>
    </w:p>
    <w:p w:rsidR="00D93F3A" w:rsidRDefault="00D93F3A" w:rsidP="00D93F3A">
      <w:r>
        <w:rPr>
          <w:rFonts w:hint="eastAsia"/>
        </w:rPr>
        <w:t>За</w:t>
      </w:r>
      <w:r>
        <w:t></w:t>
      </w:r>
      <w:r>
        <w:rPr>
          <w:rFonts w:hint="eastAsia"/>
        </w:rPr>
        <w:t>підсумками</w:t>
      </w:r>
      <w:r>
        <w:t></w:t>
      </w:r>
      <w:r>
        <w:rPr>
          <w:rFonts w:hint="eastAsia"/>
        </w:rPr>
        <w:t>здійсненого</w:t>
      </w:r>
      <w:r>
        <w:t></w:t>
      </w:r>
      <w:r>
        <w:rPr>
          <w:rFonts w:hint="eastAsia"/>
        </w:rPr>
        <w:t>наукового</w:t>
      </w:r>
      <w:r>
        <w:t></w:t>
      </w:r>
      <w:r>
        <w:rPr>
          <w:rFonts w:hint="eastAsia"/>
        </w:rPr>
        <w:t>дослідження</w:t>
      </w:r>
      <w:r>
        <w:t></w:t>
      </w:r>
      <w:r>
        <w:t></w:t>
      </w:r>
      <w:r>
        <w:rPr>
          <w:rFonts w:hint="eastAsia"/>
        </w:rPr>
        <w:t>відповідно</w:t>
      </w:r>
      <w:r>
        <w:t></w:t>
      </w:r>
      <w:r>
        <w:rPr>
          <w:rFonts w:hint="eastAsia"/>
        </w:rPr>
        <w:t>до</w:t>
      </w:r>
      <w:r>
        <w:t></w:t>
      </w:r>
      <w:r>
        <w:rPr>
          <w:rFonts w:hint="eastAsia"/>
        </w:rPr>
        <w:t>поставленої</w:t>
      </w:r>
    </w:p>
    <w:p w:rsidR="00D93F3A" w:rsidRDefault="00D93F3A" w:rsidP="00D93F3A">
      <w:r>
        <w:rPr>
          <w:rFonts w:hint="eastAsia"/>
        </w:rPr>
        <w:t>мети</w:t>
      </w:r>
      <w:r>
        <w:t></w:t>
      </w:r>
      <w:r>
        <w:rPr>
          <w:rFonts w:hint="eastAsia"/>
        </w:rPr>
        <w:t>та</w:t>
      </w:r>
      <w:r>
        <w:t></w:t>
      </w:r>
      <w:r>
        <w:rPr>
          <w:rFonts w:hint="eastAsia"/>
        </w:rPr>
        <w:t>завдань</w:t>
      </w:r>
      <w:r>
        <w:t></w:t>
      </w:r>
      <w:r>
        <w:t></w:t>
      </w:r>
      <w:r>
        <w:rPr>
          <w:rFonts w:hint="eastAsia"/>
        </w:rPr>
        <w:t>зроблено</w:t>
      </w:r>
      <w:r>
        <w:t></w:t>
      </w:r>
      <w:r>
        <w:rPr>
          <w:rFonts w:hint="eastAsia"/>
        </w:rPr>
        <w:t>такі</w:t>
      </w:r>
      <w:r>
        <w:t></w:t>
      </w:r>
      <w:r>
        <w:rPr>
          <w:rFonts w:hint="eastAsia"/>
        </w:rPr>
        <w:t>висновки</w:t>
      </w:r>
      <w:r>
        <w:t></w:t>
      </w:r>
    </w:p>
    <w:p w:rsidR="00D93F3A" w:rsidRDefault="00D93F3A" w:rsidP="00D93F3A">
      <w:r>
        <w:t></w:t>
      </w:r>
      <w:r>
        <w:t></w:t>
      </w:r>
      <w:r>
        <w:t></w:t>
      </w:r>
      <w:r>
        <w:rPr>
          <w:rFonts w:hint="eastAsia"/>
        </w:rPr>
        <w:t>Концепція</w:t>
      </w:r>
      <w:r>
        <w:t></w:t>
      </w:r>
      <w:r>
        <w:rPr>
          <w:rFonts w:hint="eastAsia"/>
        </w:rPr>
        <w:t>ГЛСВ</w:t>
      </w:r>
      <w:r>
        <w:t></w:t>
      </w:r>
      <w:r>
        <w:t></w:t>
      </w:r>
      <w:r>
        <w:rPr>
          <w:rFonts w:hint="eastAsia"/>
        </w:rPr>
        <w:t>які</w:t>
      </w:r>
      <w:r>
        <w:t></w:t>
      </w:r>
      <w:r>
        <w:rPr>
          <w:rFonts w:hint="eastAsia"/>
        </w:rPr>
        <w:t>виникли</w:t>
      </w:r>
      <w:r>
        <w:t></w:t>
      </w:r>
      <w:r>
        <w:rPr>
          <w:rFonts w:hint="eastAsia"/>
        </w:rPr>
        <w:t>в</w:t>
      </w:r>
      <w:r>
        <w:t></w:t>
      </w:r>
      <w:r>
        <w:rPr>
          <w:rFonts w:hint="eastAsia"/>
        </w:rPr>
        <w:t>результаті</w:t>
      </w:r>
      <w:r>
        <w:t></w:t>
      </w:r>
      <w:r>
        <w:rPr>
          <w:rFonts w:hint="eastAsia"/>
        </w:rPr>
        <w:t>поглиблення</w:t>
      </w:r>
      <w:r>
        <w:t></w:t>
      </w:r>
      <w:r>
        <w:rPr>
          <w:rFonts w:hint="eastAsia"/>
        </w:rPr>
        <w:t>міжнародного</w:t>
      </w:r>
    </w:p>
    <w:p w:rsidR="00D93F3A" w:rsidRDefault="00D93F3A" w:rsidP="00D93F3A">
      <w:r>
        <w:rPr>
          <w:rFonts w:hint="eastAsia"/>
        </w:rPr>
        <w:t>поділу</w:t>
      </w:r>
      <w:r>
        <w:t></w:t>
      </w:r>
      <w:r>
        <w:rPr>
          <w:rFonts w:hint="eastAsia"/>
        </w:rPr>
        <w:t>праці</w:t>
      </w:r>
      <w:r>
        <w:t></w:t>
      </w:r>
      <w:r>
        <w:t></w:t>
      </w:r>
      <w:r>
        <w:rPr>
          <w:rFonts w:hint="eastAsia"/>
        </w:rPr>
        <w:t>з’явилася</w:t>
      </w:r>
      <w:r>
        <w:t></w:t>
      </w:r>
      <w:r>
        <w:rPr>
          <w:rFonts w:hint="eastAsia"/>
        </w:rPr>
        <w:t>на</w:t>
      </w:r>
      <w:r>
        <w:t></w:t>
      </w:r>
      <w:r>
        <w:rPr>
          <w:rFonts w:hint="eastAsia"/>
        </w:rPr>
        <w:t>перетині</w:t>
      </w:r>
      <w:r>
        <w:t></w:t>
      </w:r>
      <w:r>
        <w:rPr>
          <w:rFonts w:hint="eastAsia"/>
        </w:rPr>
        <w:t>теорій</w:t>
      </w:r>
      <w:r>
        <w:t></w:t>
      </w:r>
      <w:r>
        <w:rPr>
          <w:rFonts w:hint="eastAsia"/>
        </w:rPr>
        <w:t>міжнародної</w:t>
      </w:r>
      <w:r>
        <w:t></w:t>
      </w:r>
      <w:r>
        <w:rPr>
          <w:rFonts w:hint="eastAsia"/>
        </w:rPr>
        <w:t>торгівлі</w:t>
      </w:r>
      <w:r>
        <w:t></w:t>
      </w:r>
      <w:r>
        <w:rPr>
          <w:rFonts w:hint="eastAsia"/>
        </w:rPr>
        <w:t>та</w:t>
      </w:r>
      <w:r>
        <w:t></w:t>
      </w:r>
      <w:r>
        <w:rPr>
          <w:rFonts w:hint="eastAsia"/>
        </w:rPr>
        <w:t>прямих</w:t>
      </w:r>
    </w:p>
    <w:p w:rsidR="00D93F3A" w:rsidRDefault="00D93F3A" w:rsidP="00D93F3A">
      <w:r>
        <w:rPr>
          <w:rFonts w:hint="eastAsia"/>
        </w:rPr>
        <w:t>іноземних</w:t>
      </w:r>
      <w:r>
        <w:t></w:t>
      </w:r>
      <w:r>
        <w:rPr>
          <w:rFonts w:hint="eastAsia"/>
        </w:rPr>
        <w:t>інвестицій</w:t>
      </w:r>
      <w:r>
        <w:t></w:t>
      </w:r>
      <w:r>
        <w:t></w:t>
      </w:r>
      <w:r>
        <w:rPr>
          <w:rFonts w:hint="eastAsia"/>
        </w:rPr>
        <w:t>Вона</w:t>
      </w:r>
      <w:r>
        <w:t></w:t>
      </w:r>
      <w:r>
        <w:rPr>
          <w:rFonts w:hint="eastAsia"/>
        </w:rPr>
        <w:t>зазнала</w:t>
      </w:r>
      <w:r>
        <w:t></w:t>
      </w:r>
      <w:r>
        <w:rPr>
          <w:rFonts w:hint="eastAsia"/>
        </w:rPr>
        <w:t>еволюції</w:t>
      </w:r>
      <w:r>
        <w:t></w:t>
      </w:r>
      <w:r>
        <w:rPr>
          <w:rFonts w:hint="eastAsia"/>
        </w:rPr>
        <w:t>від</w:t>
      </w:r>
      <w:r>
        <w:t></w:t>
      </w:r>
      <w:r>
        <w:rPr>
          <w:rFonts w:hint="eastAsia"/>
        </w:rPr>
        <w:t>поняття</w:t>
      </w:r>
      <w:r>
        <w:t></w:t>
      </w:r>
      <w:r>
        <w:rPr>
          <w:rFonts w:hint="eastAsia"/>
        </w:rPr>
        <w:t>продуктового</w:t>
      </w:r>
    </w:p>
    <w:p w:rsidR="00D93F3A" w:rsidRDefault="00D93F3A" w:rsidP="00D93F3A">
      <w:r>
        <w:rPr>
          <w:rFonts w:hint="eastAsia"/>
        </w:rPr>
        <w:t>ланцюга</w:t>
      </w:r>
      <w:r>
        <w:t></w:t>
      </w:r>
      <w:r>
        <w:rPr>
          <w:rFonts w:hint="eastAsia"/>
        </w:rPr>
        <w:t>в</w:t>
      </w:r>
      <w:r>
        <w:t></w:t>
      </w:r>
      <w:r>
        <w:rPr>
          <w:rFonts w:hint="eastAsia"/>
        </w:rPr>
        <w:t>межах</w:t>
      </w:r>
      <w:r>
        <w:t></w:t>
      </w:r>
      <w:r>
        <w:rPr>
          <w:rFonts w:hint="eastAsia"/>
        </w:rPr>
        <w:t>концепції</w:t>
      </w:r>
      <w:r>
        <w:t></w:t>
      </w:r>
      <w:r>
        <w:rPr>
          <w:rFonts w:hint="eastAsia"/>
        </w:rPr>
        <w:t>світ</w:t>
      </w:r>
      <w:r>
        <w:t></w:t>
      </w:r>
      <w:r>
        <w:rPr>
          <w:rFonts w:hint="eastAsia"/>
        </w:rPr>
        <w:t>системного</w:t>
      </w:r>
      <w:r>
        <w:t></w:t>
      </w:r>
      <w:r>
        <w:rPr>
          <w:rFonts w:hint="eastAsia"/>
        </w:rPr>
        <w:t>аналізу</w:t>
      </w:r>
      <w:r>
        <w:t></w:t>
      </w:r>
      <w:r>
        <w:rPr>
          <w:rFonts w:hint="eastAsia"/>
        </w:rPr>
        <w:t>й</w:t>
      </w:r>
      <w:r>
        <w:t></w:t>
      </w:r>
      <w:r>
        <w:rPr>
          <w:rFonts w:hint="eastAsia"/>
        </w:rPr>
        <w:t>ідеї</w:t>
      </w:r>
      <w:r>
        <w:t></w:t>
      </w:r>
      <w:r>
        <w:rPr>
          <w:rFonts w:hint="eastAsia"/>
        </w:rPr>
        <w:t>вартісного</w:t>
      </w:r>
      <w:r>
        <w:t></w:t>
      </w:r>
      <w:r>
        <w:rPr>
          <w:rFonts w:hint="eastAsia"/>
        </w:rPr>
        <w:t>підходу</w:t>
      </w:r>
    </w:p>
    <w:p w:rsidR="00D93F3A" w:rsidRDefault="00D93F3A" w:rsidP="00D93F3A">
      <w:r>
        <w:rPr>
          <w:rFonts w:hint="eastAsia"/>
        </w:rPr>
        <w:t>в</w:t>
      </w:r>
      <w:r>
        <w:t></w:t>
      </w:r>
      <w:r>
        <w:rPr>
          <w:rFonts w:hint="eastAsia"/>
        </w:rPr>
        <w:t>контексті</w:t>
      </w:r>
      <w:r>
        <w:t></w:t>
      </w:r>
      <w:r>
        <w:rPr>
          <w:rFonts w:hint="eastAsia"/>
        </w:rPr>
        <w:t>дослідження</w:t>
      </w:r>
      <w:r>
        <w:t></w:t>
      </w:r>
      <w:r>
        <w:rPr>
          <w:rFonts w:hint="eastAsia"/>
        </w:rPr>
        <w:t>конкурентних</w:t>
      </w:r>
      <w:r>
        <w:t></w:t>
      </w:r>
      <w:r>
        <w:rPr>
          <w:rFonts w:hint="eastAsia"/>
        </w:rPr>
        <w:t>переваг</w:t>
      </w:r>
      <w:r>
        <w:t></w:t>
      </w:r>
      <w:r>
        <w:rPr>
          <w:rFonts w:hint="eastAsia"/>
        </w:rPr>
        <w:t>фірми</w:t>
      </w:r>
      <w:r>
        <w:t></w:t>
      </w:r>
      <w:r>
        <w:rPr>
          <w:rFonts w:hint="eastAsia"/>
        </w:rPr>
        <w:t>до</w:t>
      </w:r>
      <w:r>
        <w:t></w:t>
      </w:r>
      <w:r>
        <w:rPr>
          <w:rFonts w:hint="eastAsia"/>
        </w:rPr>
        <w:t>повноцінного</w:t>
      </w:r>
    </w:p>
    <w:p w:rsidR="00D93F3A" w:rsidRDefault="00D93F3A" w:rsidP="00D93F3A">
      <w:r>
        <w:rPr>
          <w:rFonts w:hint="eastAsia"/>
        </w:rPr>
        <w:t>теоретико</w:t>
      </w:r>
      <w:r>
        <w:t></w:t>
      </w:r>
      <w:r>
        <w:rPr>
          <w:rFonts w:hint="eastAsia"/>
        </w:rPr>
        <w:t>методологічного</w:t>
      </w:r>
      <w:r>
        <w:t></w:t>
      </w:r>
      <w:r>
        <w:rPr>
          <w:rFonts w:hint="eastAsia"/>
        </w:rPr>
        <w:t>підходу</w:t>
      </w:r>
      <w:r>
        <w:t></w:t>
      </w:r>
      <w:r>
        <w:rPr>
          <w:rFonts w:hint="eastAsia"/>
        </w:rPr>
        <w:t>до</w:t>
      </w:r>
      <w:r>
        <w:t></w:t>
      </w:r>
      <w:r>
        <w:rPr>
          <w:rFonts w:hint="eastAsia"/>
        </w:rPr>
        <w:t>дослідження</w:t>
      </w:r>
      <w:r>
        <w:t></w:t>
      </w:r>
      <w:r>
        <w:rPr>
          <w:rFonts w:hint="eastAsia"/>
        </w:rPr>
        <w:t>особливостей</w:t>
      </w:r>
      <w:r>
        <w:t></w:t>
      </w:r>
      <w:r>
        <w:rPr>
          <w:rFonts w:hint="eastAsia"/>
        </w:rPr>
        <w:t>організації</w:t>
      </w:r>
    </w:p>
    <w:p w:rsidR="00D93F3A" w:rsidRDefault="00D93F3A" w:rsidP="00D93F3A">
      <w:r>
        <w:rPr>
          <w:rFonts w:hint="eastAsia"/>
        </w:rPr>
        <w:t>фрагментованого</w:t>
      </w:r>
      <w:r>
        <w:t></w:t>
      </w:r>
      <w:r>
        <w:rPr>
          <w:rFonts w:hint="eastAsia"/>
        </w:rPr>
        <w:t>міжнародного</w:t>
      </w:r>
      <w:r>
        <w:t></w:t>
      </w:r>
      <w:r>
        <w:rPr>
          <w:rFonts w:hint="eastAsia"/>
        </w:rPr>
        <w:t>виробництва</w:t>
      </w:r>
      <w:r>
        <w:t></w:t>
      </w:r>
      <w:r>
        <w:rPr>
          <w:rFonts w:hint="eastAsia"/>
        </w:rPr>
        <w:t>та</w:t>
      </w:r>
      <w:r>
        <w:t></w:t>
      </w:r>
      <w:r>
        <w:rPr>
          <w:rFonts w:hint="eastAsia"/>
        </w:rPr>
        <w:t>міжнародної</w:t>
      </w:r>
      <w:r>
        <w:t></w:t>
      </w:r>
      <w:r>
        <w:rPr>
          <w:rFonts w:hint="eastAsia"/>
        </w:rPr>
        <w:t>торгівлі</w:t>
      </w:r>
    </w:p>
    <w:p w:rsidR="00D93F3A" w:rsidRDefault="00D93F3A" w:rsidP="00D93F3A">
      <w:r>
        <w:rPr>
          <w:rFonts w:hint="eastAsia"/>
        </w:rPr>
        <w:t>кінцевими</w:t>
      </w:r>
      <w:r>
        <w:t></w:t>
      </w:r>
      <w:r>
        <w:rPr>
          <w:rFonts w:hint="eastAsia"/>
        </w:rPr>
        <w:t>і</w:t>
      </w:r>
      <w:r>
        <w:t></w:t>
      </w:r>
      <w:r>
        <w:rPr>
          <w:rFonts w:hint="eastAsia"/>
        </w:rPr>
        <w:t>проміжними</w:t>
      </w:r>
      <w:r>
        <w:t></w:t>
      </w:r>
      <w:r>
        <w:rPr>
          <w:rFonts w:hint="eastAsia"/>
        </w:rPr>
        <w:t>товарами</w:t>
      </w:r>
      <w:r>
        <w:t></w:t>
      </w:r>
      <w:r>
        <w:rPr>
          <w:rFonts w:hint="eastAsia"/>
        </w:rPr>
        <w:t>та</w:t>
      </w:r>
      <w:r>
        <w:t></w:t>
      </w:r>
      <w:r>
        <w:rPr>
          <w:rFonts w:hint="eastAsia"/>
        </w:rPr>
        <w:t>послугами</w:t>
      </w:r>
      <w:r>
        <w:t></w:t>
      </w:r>
      <w:r>
        <w:t></w:t>
      </w:r>
      <w:r>
        <w:rPr>
          <w:rFonts w:hint="eastAsia"/>
        </w:rPr>
        <w:t>Ця</w:t>
      </w:r>
      <w:r>
        <w:t></w:t>
      </w:r>
      <w:r>
        <w:rPr>
          <w:rFonts w:hint="eastAsia"/>
        </w:rPr>
        <w:t>концепція</w:t>
      </w:r>
      <w:r>
        <w:t></w:t>
      </w:r>
      <w:r>
        <w:rPr>
          <w:rFonts w:hint="eastAsia"/>
        </w:rPr>
        <w:t>стала</w:t>
      </w:r>
      <w:r>
        <w:t></w:t>
      </w:r>
      <w:r>
        <w:rPr>
          <w:rFonts w:hint="eastAsia"/>
        </w:rPr>
        <w:t>основою</w:t>
      </w:r>
    </w:p>
    <w:p w:rsidR="00D93F3A" w:rsidRDefault="00D93F3A" w:rsidP="00D93F3A">
      <w:r>
        <w:rPr>
          <w:rFonts w:hint="eastAsia"/>
        </w:rPr>
        <w:t>для</w:t>
      </w:r>
      <w:r>
        <w:t></w:t>
      </w:r>
      <w:r>
        <w:rPr>
          <w:rFonts w:hint="eastAsia"/>
        </w:rPr>
        <w:t>принципово</w:t>
      </w:r>
      <w:r>
        <w:t></w:t>
      </w:r>
      <w:r>
        <w:rPr>
          <w:rFonts w:hint="eastAsia"/>
        </w:rPr>
        <w:t>нового</w:t>
      </w:r>
      <w:r>
        <w:t></w:t>
      </w:r>
      <w:r>
        <w:rPr>
          <w:rFonts w:hint="eastAsia"/>
        </w:rPr>
        <w:t>статистичного</w:t>
      </w:r>
      <w:r>
        <w:t></w:t>
      </w:r>
      <w:r>
        <w:rPr>
          <w:rFonts w:hint="eastAsia"/>
        </w:rPr>
        <w:t>підходу</w:t>
      </w:r>
      <w:r>
        <w:t></w:t>
      </w:r>
      <w:r>
        <w:rPr>
          <w:rFonts w:hint="eastAsia"/>
        </w:rPr>
        <w:t>на</w:t>
      </w:r>
      <w:r>
        <w:t></w:t>
      </w:r>
      <w:r>
        <w:rPr>
          <w:rFonts w:hint="eastAsia"/>
        </w:rPr>
        <w:t>основі</w:t>
      </w:r>
      <w:r>
        <w:t></w:t>
      </w:r>
      <w:r>
        <w:rPr>
          <w:rFonts w:hint="eastAsia"/>
        </w:rPr>
        <w:t>торгівлі</w:t>
      </w:r>
      <w:r>
        <w:t></w:t>
      </w:r>
      <w:r>
        <w:rPr>
          <w:rFonts w:hint="eastAsia"/>
        </w:rPr>
        <w:t>в</w:t>
      </w:r>
      <w:r>
        <w:t></w:t>
      </w:r>
      <w:r>
        <w:rPr>
          <w:rFonts w:hint="eastAsia"/>
        </w:rPr>
        <w:t>термінах</w:t>
      </w:r>
    </w:p>
    <w:p w:rsidR="00D93F3A" w:rsidRDefault="00D93F3A" w:rsidP="00D93F3A">
      <w:r>
        <w:rPr>
          <w:rFonts w:hint="eastAsia"/>
        </w:rPr>
        <w:t>доданої</w:t>
      </w:r>
      <w:r>
        <w:t></w:t>
      </w:r>
      <w:r>
        <w:rPr>
          <w:rFonts w:hint="eastAsia"/>
        </w:rPr>
        <w:t>вартості</w:t>
      </w:r>
      <w:r>
        <w:t></w:t>
      </w:r>
      <w:r>
        <w:t></w:t>
      </w:r>
      <w:r>
        <w:rPr>
          <w:rFonts w:hint="eastAsia"/>
        </w:rPr>
        <w:t>За</w:t>
      </w:r>
      <w:r>
        <w:t></w:t>
      </w:r>
      <w:r>
        <w:rPr>
          <w:rFonts w:hint="eastAsia"/>
        </w:rPr>
        <w:t>визначенням</w:t>
      </w:r>
      <w:r>
        <w:t></w:t>
      </w:r>
      <w:r>
        <w:rPr>
          <w:rFonts w:hint="eastAsia"/>
        </w:rPr>
        <w:t>автора</w:t>
      </w:r>
      <w:r>
        <w:t></w:t>
      </w:r>
      <w:r>
        <w:t></w:t>
      </w:r>
      <w:r>
        <w:rPr>
          <w:rFonts w:hint="eastAsia"/>
        </w:rPr>
        <w:t>глобальний</w:t>
      </w:r>
      <w:r>
        <w:t></w:t>
      </w:r>
      <w:r>
        <w:rPr>
          <w:rFonts w:hint="eastAsia"/>
        </w:rPr>
        <w:t>ланцюг</w:t>
      </w:r>
      <w:r>
        <w:t></w:t>
      </w:r>
      <w:r>
        <w:rPr>
          <w:rFonts w:hint="eastAsia"/>
        </w:rPr>
        <w:t>створення</w:t>
      </w:r>
    </w:p>
    <w:p w:rsidR="00D93F3A" w:rsidRDefault="00D93F3A" w:rsidP="00D93F3A">
      <w:r>
        <w:rPr>
          <w:rFonts w:hint="eastAsia"/>
        </w:rPr>
        <w:t>вартості</w:t>
      </w:r>
      <w:r>
        <w:t></w:t>
      </w:r>
      <w:r>
        <w:rPr>
          <w:rFonts w:hint="eastAsia"/>
        </w:rPr>
        <w:t>являє</w:t>
      </w:r>
      <w:r>
        <w:t></w:t>
      </w:r>
      <w:r>
        <w:rPr>
          <w:rFonts w:hint="eastAsia"/>
        </w:rPr>
        <w:t>собою</w:t>
      </w:r>
      <w:r>
        <w:t></w:t>
      </w:r>
      <w:r>
        <w:rPr>
          <w:rFonts w:hint="eastAsia"/>
        </w:rPr>
        <w:t>послідовність</w:t>
      </w:r>
      <w:r>
        <w:t></w:t>
      </w:r>
      <w:r>
        <w:rPr>
          <w:rFonts w:hint="eastAsia"/>
        </w:rPr>
        <w:t>взаємопов’язаних</w:t>
      </w:r>
      <w:r>
        <w:t></w:t>
      </w:r>
      <w:r>
        <w:rPr>
          <w:rFonts w:hint="eastAsia"/>
        </w:rPr>
        <w:t>видів</w:t>
      </w:r>
      <w:r>
        <w:t></w:t>
      </w:r>
      <w:r>
        <w:rPr>
          <w:rFonts w:hint="eastAsia"/>
        </w:rPr>
        <w:t>діяльності</w:t>
      </w:r>
      <w:r>
        <w:t></w:t>
      </w:r>
      <w:r>
        <w:rPr>
          <w:rFonts w:hint="eastAsia"/>
        </w:rPr>
        <w:t>зі</w:t>
      </w:r>
    </w:p>
    <w:p w:rsidR="00D93F3A" w:rsidRDefault="00D93F3A" w:rsidP="00D93F3A">
      <w:r>
        <w:rPr>
          <w:rFonts w:hint="eastAsia"/>
        </w:rPr>
        <w:t>створення</w:t>
      </w:r>
      <w:r>
        <w:t></w:t>
      </w:r>
      <w:r>
        <w:rPr>
          <w:rFonts w:hint="eastAsia"/>
        </w:rPr>
        <w:t>доданої</w:t>
      </w:r>
      <w:r>
        <w:t></w:t>
      </w:r>
      <w:r>
        <w:rPr>
          <w:rFonts w:hint="eastAsia"/>
        </w:rPr>
        <w:t>вартості</w:t>
      </w:r>
      <w:r>
        <w:t></w:t>
      </w:r>
      <w:r>
        <w:t></w:t>
      </w:r>
      <w:r>
        <w:rPr>
          <w:rFonts w:hint="eastAsia"/>
        </w:rPr>
        <w:t>розташованих</w:t>
      </w:r>
      <w:r>
        <w:t></w:t>
      </w:r>
      <w:r>
        <w:rPr>
          <w:rFonts w:hint="eastAsia"/>
        </w:rPr>
        <w:t>як</w:t>
      </w:r>
      <w:r>
        <w:t></w:t>
      </w:r>
      <w:r>
        <w:rPr>
          <w:rFonts w:hint="eastAsia"/>
        </w:rPr>
        <w:t>мінімум</w:t>
      </w:r>
      <w:r>
        <w:t></w:t>
      </w:r>
      <w:r>
        <w:rPr>
          <w:rFonts w:hint="eastAsia"/>
        </w:rPr>
        <w:t>на</w:t>
      </w:r>
      <w:r>
        <w:t></w:t>
      </w:r>
      <w:r>
        <w:rPr>
          <w:rFonts w:hint="eastAsia"/>
        </w:rPr>
        <w:t>двох</w:t>
      </w:r>
      <w:r>
        <w:t></w:t>
      </w:r>
      <w:r>
        <w:rPr>
          <w:rFonts w:hint="eastAsia"/>
        </w:rPr>
        <w:t>континентах</w:t>
      </w:r>
      <w:r>
        <w:t></w:t>
      </w:r>
      <w:r>
        <w:rPr>
          <w:rFonts w:hint="eastAsia"/>
        </w:rPr>
        <w:t>або</w:t>
      </w:r>
    </w:p>
    <w:p w:rsidR="00D93F3A" w:rsidRDefault="00D93F3A" w:rsidP="00D93F3A">
      <w:r>
        <w:rPr>
          <w:rFonts w:hint="eastAsia"/>
        </w:rPr>
        <w:t>у</w:t>
      </w:r>
      <w:r>
        <w:t></w:t>
      </w:r>
      <w:r>
        <w:rPr>
          <w:rFonts w:hint="eastAsia"/>
        </w:rPr>
        <w:t>межах</w:t>
      </w:r>
      <w:r>
        <w:t></w:t>
      </w:r>
      <w:r>
        <w:rPr>
          <w:rFonts w:hint="eastAsia"/>
        </w:rPr>
        <w:t>двох</w:t>
      </w:r>
      <w:r>
        <w:t></w:t>
      </w:r>
      <w:r>
        <w:rPr>
          <w:rFonts w:hint="eastAsia"/>
        </w:rPr>
        <w:t>торгових</w:t>
      </w:r>
      <w:r>
        <w:t></w:t>
      </w:r>
      <w:r>
        <w:rPr>
          <w:rFonts w:hint="eastAsia"/>
        </w:rPr>
        <w:t>блоків</w:t>
      </w:r>
      <w:r>
        <w:t></w:t>
      </w:r>
      <w:r>
        <w:t></w:t>
      </w:r>
      <w:r>
        <w:rPr>
          <w:rFonts w:hint="eastAsia"/>
        </w:rPr>
        <w:t>що</w:t>
      </w:r>
      <w:r>
        <w:t></w:t>
      </w:r>
      <w:r>
        <w:rPr>
          <w:rFonts w:hint="eastAsia"/>
        </w:rPr>
        <w:t>забезпечують</w:t>
      </w:r>
      <w:r>
        <w:t></w:t>
      </w:r>
      <w:r>
        <w:rPr>
          <w:rFonts w:hint="eastAsia"/>
        </w:rPr>
        <w:t>виробництво</w:t>
      </w:r>
      <w:r>
        <w:t></w:t>
      </w:r>
      <w:r>
        <w:rPr>
          <w:rFonts w:hint="eastAsia"/>
        </w:rPr>
        <w:t>товару</w:t>
      </w:r>
      <w:r>
        <w:t></w:t>
      </w:r>
      <w:r>
        <w:rPr>
          <w:rFonts w:hint="eastAsia"/>
        </w:rPr>
        <w:t>чи</w:t>
      </w:r>
    </w:p>
    <w:p w:rsidR="00D93F3A" w:rsidRDefault="00D93F3A" w:rsidP="00D93F3A">
      <w:r>
        <w:rPr>
          <w:rFonts w:hint="eastAsia"/>
        </w:rPr>
        <w:t>послуги</w:t>
      </w:r>
      <w:r>
        <w:t></w:t>
      </w:r>
      <w:r>
        <w:t></w:t>
      </w:r>
      <w:r>
        <w:rPr>
          <w:rFonts w:hint="eastAsia"/>
        </w:rPr>
        <w:t>починаючи</w:t>
      </w:r>
      <w:r>
        <w:t></w:t>
      </w:r>
      <w:r>
        <w:rPr>
          <w:rFonts w:hint="eastAsia"/>
        </w:rPr>
        <w:t>з</w:t>
      </w:r>
      <w:r>
        <w:t></w:t>
      </w:r>
      <w:r>
        <w:rPr>
          <w:rFonts w:hint="eastAsia"/>
        </w:rPr>
        <w:t>ідеї</w:t>
      </w:r>
      <w:r>
        <w:t></w:t>
      </w:r>
      <w:r>
        <w:rPr>
          <w:rFonts w:hint="eastAsia"/>
        </w:rPr>
        <w:t>щодо</w:t>
      </w:r>
      <w:r>
        <w:t></w:t>
      </w:r>
      <w:r>
        <w:rPr>
          <w:rFonts w:hint="eastAsia"/>
        </w:rPr>
        <w:t>їх</w:t>
      </w:r>
      <w:r>
        <w:t></w:t>
      </w:r>
      <w:r>
        <w:rPr>
          <w:rFonts w:hint="eastAsia"/>
        </w:rPr>
        <w:t>створення</w:t>
      </w:r>
      <w:r>
        <w:t></w:t>
      </w:r>
      <w:r>
        <w:rPr>
          <w:rFonts w:hint="eastAsia"/>
        </w:rPr>
        <w:t>та</w:t>
      </w:r>
      <w:r>
        <w:t></w:t>
      </w:r>
      <w:r>
        <w:rPr>
          <w:rFonts w:hint="eastAsia"/>
        </w:rPr>
        <w:t>закінчуючи</w:t>
      </w:r>
      <w:r>
        <w:t></w:t>
      </w:r>
      <w:r>
        <w:rPr>
          <w:rFonts w:hint="eastAsia"/>
        </w:rPr>
        <w:t>доставкою</w:t>
      </w:r>
      <w:r>
        <w:t></w:t>
      </w:r>
      <w:r>
        <w:rPr>
          <w:rFonts w:hint="eastAsia"/>
        </w:rPr>
        <w:t>до</w:t>
      </w:r>
    </w:p>
    <w:p w:rsidR="00D93F3A" w:rsidRDefault="00D93F3A" w:rsidP="00D93F3A">
      <w:r>
        <w:rPr>
          <w:rFonts w:hint="eastAsia"/>
        </w:rPr>
        <w:t>кінцевого</w:t>
      </w:r>
      <w:r>
        <w:t></w:t>
      </w:r>
      <w:r>
        <w:rPr>
          <w:rFonts w:hint="eastAsia"/>
        </w:rPr>
        <w:t>споживача</w:t>
      </w:r>
      <w:r>
        <w:t></w:t>
      </w:r>
      <w:r>
        <w:rPr>
          <w:rFonts w:hint="eastAsia"/>
        </w:rPr>
        <w:t>та</w:t>
      </w:r>
      <w:r>
        <w:t></w:t>
      </w:r>
      <w:r>
        <w:rPr>
          <w:rFonts w:hint="eastAsia"/>
        </w:rPr>
        <w:t>післяпродажним</w:t>
      </w:r>
      <w:r>
        <w:t></w:t>
      </w:r>
      <w:r>
        <w:rPr>
          <w:rFonts w:hint="eastAsia"/>
        </w:rPr>
        <w:t>обслуговуванням</w:t>
      </w:r>
      <w:r>
        <w:t></w:t>
      </w:r>
    </w:p>
    <w:p w:rsidR="00D93F3A" w:rsidRDefault="00D93F3A" w:rsidP="00D93F3A">
      <w:r>
        <w:t></w:t>
      </w:r>
      <w:r>
        <w:t></w:t>
      </w:r>
      <w:r>
        <w:t></w:t>
      </w:r>
      <w:r>
        <w:rPr>
          <w:rFonts w:hint="eastAsia"/>
        </w:rPr>
        <w:t>До</w:t>
      </w:r>
      <w:r>
        <w:t></w:t>
      </w:r>
      <w:r>
        <w:rPr>
          <w:rFonts w:hint="eastAsia"/>
        </w:rPr>
        <w:t>проблеми</w:t>
      </w:r>
      <w:r>
        <w:t></w:t>
      </w:r>
      <w:r>
        <w:rPr>
          <w:rFonts w:hint="eastAsia"/>
        </w:rPr>
        <w:t>дослідження</w:t>
      </w:r>
      <w:r>
        <w:t></w:t>
      </w:r>
      <w:r>
        <w:rPr>
          <w:rFonts w:hint="eastAsia"/>
        </w:rPr>
        <w:t>ГЛСВ</w:t>
      </w:r>
      <w:r>
        <w:t></w:t>
      </w:r>
      <w:r>
        <w:rPr>
          <w:rFonts w:hint="eastAsia"/>
        </w:rPr>
        <w:t>у</w:t>
      </w:r>
      <w:r>
        <w:t></w:t>
      </w:r>
      <w:r>
        <w:rPr>
          <w:rFonts w:hint="eastAsia"/>
        </w:rPr>
        <w:t>науковій</w:t>
      </w:r>
      <w:r>
        <w:t></w:t>
      </w:r>
      <w:r>
        <w:rPr>
          <w:rFonts w:hint="eastAsia"/>
        </w:rPr>
        <w:t>літературі</w:t>
      </w:r>
      <w:r>
        <w:t></w:t>
      </w:r>
      <w:r>
        <w:rPr>
          <w:rFonts w:hint="eastAsia"/>
        </w:rPr>
        <w:t>існує</w:t>
      </w:r>
      <w:r>
        <w:t></w:t>
      </w:r>
      <w:r>
        <w:rPr>
          <w:rFonts w:hint="eastAsia"/>
        </w:rPr>
        <w:t>два</w:t>
      </w:r>
    </w:p>
    <w:p w:rsidR="00D93F3A" w:rsidRDefault="00D93F3A" w:rsidP="00D93F3A">
      <w:r>
        <w:rPr>
          <w:rFonts w:hint="eastAsia"/>
        </w:rPr>
        <w:t>підходи</w:t>
      </w:r>
      <w:r>
        <w:t></w:t>
      </w:r>
      <w:r>
        <w:t></w:t>
      </w:r>
      <w:r>
        <w:t></w:t>
      </w:r>
      <w:r>
        <w:rPr>
          <w:rFonts w:hint="eastAsia"/>
        </w:rPr>
        <w:t>школа</w:t>
      </w:r>
      <w:r>
        <w:t></w:t>
      </w:r>
      <w:r>
        <w:rPr>
          <w:rFonts w:hint="eastAsia"/>
        </w:rPr>
        <w:t>міжнародників</w:t>
      </w:r>
      <w:r>
        <w:t></w:t>
      </w:r>
      <w:r>
        <w:t></w:t>
      </w:r>
      <w:r>
        <w:rPr>
          <w:rFonts w:hint="eastAsia"/>
        </w:rPr>
        <w:t>розглядає</w:t>
      </w:r>
      <w:r>
        <w:t></w:t>
      </w:r>
      <w:r>
        <w:rPr>
          <w:rFonts w:hint="eastAsia"/>
        </w:rPr>
        <w:t>ГЛСВ</w:t>
      </w:r>
      <w:r>
        <w:t></w:t>
      </w:r>
      <w:r>
        <w:rPr>
          <w:rFonts w:hint="eastAsia"/>
        </w:rPr>
        <w:t>на</w:t>
      </w:r>
      <w:r>
        <w:t></w:t>
      </w:r>
      <w:r>
        <w:rPr>
          <w:rFonts w:hint="eastAsia"/>
        </w:rPr>
        <w:t>рівні</w:t>
      </w:r>
      <w:r>
        <w:t></w:t>
      </w:r>
      <w:r>
        <w:rPr>
          <w:rFonts w:hint="eastAsia"/>
        </w:rPr>
        <w:t>країни</w:t>
      </w:r>
      <w:r>
        <w:t></w:t>
      </w:r>
      <w:r>
        <w:rPr>
          <w:rFonts w:hint="eastAsia"/>
        </w:rPr>
        <w:t>у</w:t>
      </w:r>
      <w:r>
        <w:t></w:t>
      </w:r>
      <w:r>
        <w:rPr>
          <w:rFonts w:hint="eastAsia"/>
        </w:rPr>
        <w:t>рамках</w:t>
      </w:r>
    </w:p>
    <w:p w:rsidR="00D93F3A" w:rsidRDefault="00D93F3A" w:rsidP="00D93F3A">
      <w:r>
        <w:rPr>
          <w:rFonts w:hint="eastAsia"/>
        </w:rPr>
        <w:t>економічних</w:t>
      </w:r>
      <w:r>
        <w:t></w:t>
      </w:r>
      <w:r>
        <w:rPr>
          <w:rFonts w:hint="eastAsia"/>
        </w:rPr>
        <w:t>досліджень</w:t>
      </w:r>
      <w:r>
        <w:t></w:t>
      </w:r>
      <w:r>
        <w:t></w:t>
      </w:r>
      <w:r>
        <w:rPr>
          <w:rFonts w:hint="eastAsia"/>
        </w:rPr>
        <w:t>застосовуючи</w:t>
      </w:r>
      <w:r>
        <w:t></w:t>
      </w:r>
      <w:r>
        <w:rPr>
          <w:rFonts w:hint="eastAsia"/>
        </w:rPr>
        <w:t>методи</w:t>
      </w:r>
      <w:r>
        <w:t></w:t>
      </w:r>
      <w:r>
        <w:rPr>
          <w:rFonts w:hint="eastAsia"/>
        </w:rPr>
        <w:t>макроекономічного</w:t>
      </w:r>
      <w:r>
        <w:t></w:t>
      </w:r>
      <w:r>
        <w:rPr>
          <w:rFonts w:hint="eastAsia"/>
        </w:rPr>
        <w:t>аналізу</w:t>
      </w:r>
      <w:r>
        <w:t></w:t>
      </w:r>
    </w:p>
    <w:p w:rsidR="00D93F3A" w:rsidRDefault="00D93F3A" w:rsidP="00D93F3A">
      <w:r>
        <w:t></w:t>
      </w:r>
      <w:r>
        <w:rPr>
          <w:rFonts w:hint="eastAsia"/>
        </w:rPr>
        <w:t>школа</w:t>
      </w:r>
      <w:r>
        <w:t></w:t>
      </w:r>
      <w:r>
        <w:rPr>
          <w:rFonts w:hint="eastAsia"/>
        </w:rPr>
        <w:t>промисловців</w:t>
      </w:r>
      <w:r>
        <w:t></w:t>
      </w:r>
      <w:r>
        <w:t></w:t>
      </w:r>
      <w:r>
        <w:rPr>
          <w:rFonts w:hint="eastAsia"/>
        </w:rPr>
        <w:t>розглядає</w:t>
      </w:r>
      <w:r>
        <w:t></w:t>
      </w:r>
      <w:r>
        <w:rPr>
          <w:rFonts w:hint="eastAsia"/>
        </w:rPr>
        <w:t>ГЛСВ</w:t>
      </w:r>
      <w:r>
        <w:t></w:t>
      </w:r>
      <w:r>
        <w:rPr>
          <w:rFonts w:hint="eastAsia"/>
        </w:rPr>
        <w:t>на</w:t>
      </w:r>
      <w:r>
        <w:t></w:t>
      </w:r>
      <w:r>
        <w:rPr>
          <w:rFonts w:hint="eastAsia"/>
        </w:rPr>
        <w:t>рівні</w:t>
      </w:r>
      <w:r>
        <w:t></w:t>
      </w:r>
      <w:r>
        <w:rPr>
          <w:rFonts w:hint="eastAsia"/>
        </w:rPr>
        <w:t>фірми</w:t>
      </w:r>
      <w:r>
        <w:t></w:t>
      </w:r>
      <w:r>
        <w:rPr>
          <w:rFonts w:hint="eastAsia"/>
        </w:rPr>
        <w:t>у</w:t>
      </w:r>
      <w:r>
        <w:t></w:t>
      </w:r>
      <w:r>
        <w:rPr>
          <w:rFonts w:hint="eastAsia"/>
        </w:rPr>
        <w:t>рамках</w:t>
      </w:r>
      <w:r>
        <w:t></w:t>
      </w:r>
      <w:r>
        <w:rPr>
          <w:rFonts w:hint="eastAsia"/>
        </w:rPr>
        <w:t>досліджень</w:t>
      </w:r>
      <w:r>
        <w:t></w:t>
      </w:r>
      <w:r>
        <w:rPr>
          <w:rFonts w:hint="eastAsia"/>
        </w:rPr>
        <w:t>з</w:t>
      </w:r>
    </w:p>
    <w:p w:rsidR="00D93F3A" w:rsidRDefault="00D93F3A" w:rsidP="00D93F3A">
      <w:r>
        <w:rPr>
          <w:rFonts w:hint="eastAsia"/>
        </w:rPr>
        <w:t>міжнародного</w:t>
      </w:r>
      <w:r>
        <w:t></w:t>
      </w:r>
      <w:r>
        <w:rPr>
          <w:rFonts w:hint="eastAsia"/>
        </w:rPr>
        <w:t>бізнесу</w:t>
      </w:r>
      <w:r>
        <w:t></w:t>
      </w:r>
      <w:r>
        <w:rPr>
          <w:rFonts w:hint="eastAsia"/>
        </w:rPr>
        <w:t>із</w:t>
      </w:r>
      <w:r>
        <w:t></w:t>
      </w:r>
      <w:r>
        <w:rPr>
          <w:rFonts w:hint="eastAsia"/>
        </w:rPr>
        <w:t>застосуванням</w:t>
      </w:r>
      <w:r>
        <w:t></w:t>
      </w:r>
      <w:r>
        <w:rPr>
          <w:rFonts w:hint="eastAsia"/>
        </w:rPr>
        <w:t>методів</w:t>
      </w:r>
      <w:r>
        <w:t></w:t>
      </w:r>
      <w:r>
        <w:rPr>
          <w:rFonts w:hint="eastAsia"/>
        </w:rPr>
        <w:t>мікроекономічного</w:t>
      </w:r>
      <w:r>
        <w:t></w:t>
      </w:r>
      <w:r>
        <w:rPr>
          <w:rFonts w:hint="eastAsia"/>
        </w:rPr>
        <w:t>аналізу</w:t>
      </w:r>
      <w:r>
        <w:t></w:t>
      </w:r>
    </w:p>
    <w:p w:rsidR="00D93F3A" w:rsidRDefault="00D93F3A" w:rsidP="00D93F3A">
      <w:r>
        <w:rPr>
          <w:rFonts w:hint="eastAsia"/>
        </w:rPr>
        <w:t>Методологічною</w:t>
      </w:r>
      <w:r>
        <w:t></w:t>
      </w:r>
      <w:r>
        <w:rPr>
          <w:rFonts w:hint="eastAsia"/>
        </w:rPr>
        <w:t>основою</w:t>
      </w:r>
      <w:r>
        <w:t></w:t>
      </w:r>
      <w:r>
        <w:rPr>
          <w:rFonts w:hint="eastAsia"/>
        </w:rPr>
        <w:t>дослідження</w:t>
      </w:r>
      <w:r>
        <w:t></w:t>
      </w:r>
      <w:r>
        <w:rPr>
          <w:rFonts w:hint="eastAsia"/>
        </w:rPr>
        <w:t>окремих</w:t>
      </w:r>
      <w:r>
        <w:t></w:t>
      </w:r>
      <w:r>
        <w:rPr>
          <w:rFonts w:hint="eastAsia"/>
        </w:rPr>
        <w:t>ГЛСВ</w:t>
      </w:r>
      <w:r>
        <w:t></w:t>
      </w:r>
      <w:r>
        <w:rPr>
          <w:rFonts w:hint="eastAsia"/>
        </w:rPr>
        <w:t>є</w:t>
      </w:r>
      <w:r>
        <w:t></w:t>
      </w:r>
      <w:r>
        <w:rPr>
          <w:rFonts w:hint="eastAsia"/>
        </w:rPr>
        <w:t>розроблена</w:t>
      </w:r>
      <w:r>
        <w:t></w:t>
      </w:r>
      <w:r>
        <w:rPr>
          <w:rFonts w:hint="eastAsia"/>
        </w:rPr>
        <w:t>методика</w:t>
      </w:r>
      <w:r>
        <w:t></w:t>
      </w:r>
    </w:p>
    <w:p w:rsidR="00D93F3A" w:rsidRDefault="00D93F3A" w:rsidP="00D93F3A">
      <w:r>
        <w:rPr>
          <w:rFonts w:hint="eastAsia"/>
        </w:rPr>
        <w:t>що</w:t>
      </w:r>
      <w:r>
        <w:t></w:t>
      </w:r>
      <w:r>
        <w:rPr>
          <w:rFonts w:hint="eastAsia"/>
        </w:rPr>
        <w:t>передбачає</w:t>
      </w:r>
      <w:r>
        <w:t></w:t>
      </w:r>
      <w:r>
        <w:rPr>
          <w:rFonts w:hint="eastAsia"/>
        </w:rPr>
        <w:t>аналіз</w:t>
      </w:r>
      <w:r>
        <w:t></w:t>
      </w:r>
      <w:r>
        <w:rPr>
          <w:rFonts w:hint="eastAsia"/>
        </w:rPr>
        <w:t>шістьох</w:t>
      </w:r>
      <w:r>
        <w:t></w:t>
      </w:r>
      <w:r>
        <w:rPr>
          <w:rFonts w:hint="eastAsia"/>
        </w:rPr>
        <w:t>основоположних</w:t>
      </w:r>
      <w:r>
        <w:t></w:t>
      </w:r>
      <w:r>
        <w:rPr>
          <w:rFonts w:hint="eastAsia"/>
        </w:rPr>
        <w:t>аспектів</w:t>
      </w:r>
      <w:r>
        <w:t></w:t>
      </w:r>
      <w:r>
        <w:rPr>
          <w:rFonts w:hint="eastAsia"/>
        </w:rPr>
        <w:t>їх</w:t>
      </w:r>
      <w:r>
        <w:t></w:t>
      </w:r>
      <w:r>
        <w:rPr>
          <w:rFonts w:hint="eastAsia"/>
        </w:rPr>
        <w:t>функціонування</w:t>
      </w:r>
      <w:r>
        <w:t></w:t>
      </w:r>
    </w:p>
    <w:p w:rsidR="00D93F3A" w:rsidRDefault="00D93F3A" w:rsidP="00D93F3A">
      <w:r>
        <w:rPr>
          <w:rFonts w:hint="eastAsia"/>
        </w:rPr>
        <w:t>структури</w:t>
      </w:r>
      <w:r>
        <w:t></w:t>
      </w:r>
      <w:r>
        <w:rPr>
          <w:rFonts w:hint="eastAsia"/>
        </w:rPr>
        <w:t>системи</w:t>
      </w:r>
      <w:r>
        <w:t></w:t>
      </w:r>
      <w:r>
        <w:t></w:t>
      </w:r>
      <w:r>
        <w:rPr>
          <w:rFonts w:hint="eastAsia"/>
        </w:rPr>
        <w:t>витрати</w:t>
      </w:r>
      <w:r>
        <w:t></w:t>
      </w:r>
      <w:r>
        <w:rPr>
          <w:rFonts w:hint="eastAsia"/>
        </w:rPr>
        <w:t>випуск</w:t>
      </w:r>
      <w:r>
        <w:t></w:t>
      </w:r>
      <w:r>
        <w:t></w:t>
      </w:r>
      <w:r>
        <w:t></w:t>
      </w:r>
      <w:r>
        <w:rPr>
          <w:rFonts w:hint="eastAsia"/>
        </w:rPr>
        <w:t>географії</w:t>
      </w:r>
      <w:r>
        <w:t></w:t>
      </w:r>
      <w:r>
        <w:rPr>
          <w:rFonts w:hint="eastAsia"/>
        </w:rPr>
        <w:t>ГЛСВ</w:t>
      </w:r>
      <w:r>
        <w:t></w:t>
      </w:r>
      <w:r>
        <w:t></w:t>
      </w:r>
      <w:r>
        <w:rPr>
          <w:rFonts w:hint="eastAsia"/>
        </w:rPr>
        <w:t>управлінської</w:t>
      </w:r>
    </w:p>
    <w:p w:rsidR="00D93F3A" w:rsidRDefault="00D93F3A" w:rsidP="00D93F3A">
      <w:r>
        <w:t></w:t>
      </w:r>
      <w:r>
        <w:t></w:t>
      </w:r>
      <w:r>
        <w:t></w:t>
      </w:r>
    </w:p>
    <w:p w:rsidR="00D93F3A" w:rsidRDefault="00D93F3A" w:rsidP="00D93F3A">
      <w:r>
        <w:rPr>
          <w:rFonts w:hint="eastAsia"/>
        </w:rPr>
        <w:t>структури</w:t>
      </w:r>
      <w:r>
        <w:t></w:t>
      </w:r>
      <w:r>
        <w:t></w:t>
      </w:r>
      <w:r>
        <w:rPr>
          <w:rFonts w:hint="eastAsia"/>
        </w:rPr>
        <w:t>можливостей</w:t>
      </w:r>
      <w:r>
        <w:t></w:t>
      </w:r>
      <w:r>
        <w:rPr>
          <w:rFonts w:hint="eastAsia"/>
        </w:rPr>
        <w:t>економічної</w:t>
      </w:r>
      <w:r>
        <w:t></w:t>
      </w:r>
      <w:r>
        <w:rPr>
          <w:rFonts w:hint="eastAsia"/>
        </w:rPr>
        <w:t>модернізації</w:t>
      </w:r>
      <w:r>
        <w:t></w:t>
      </w:r>
      <w:r>
        <w:t></w:t>
      </w:r>
      <w:r>
        <w:rPr>
          <w:rFonts w:hint="eastAsia"/>
        </w:rPr>
        <w:t>інституційного</w:t>
      </w:r>
    </w:p>
    <w:p w:rsidR="00D93F3A" w:rsidRDefault="00D93F3A" w:rsidP="00D93F3A">
      <w:r>
        <w:rPr>
          <w:rFonts w:hint="eastAsia"/>
        </w:rPr>
        <w:t>середовища</w:t>
      </w:r>
      <w:r>
        <w:t></w:t>
      </w:r>
      <w:r>
        <w:t></w:t>
      </w:r>
      <w:r>
        <w:rPr>
          <w:rFonts w:hint="eastAsia"/>
        </w:rPr>
        <w:t>основних</w:t>
      </w:r>
      <w:r>
        <w:t></w:t>
      </w:r>
      <w:r>
        <w:rPr>
          <w:rFonts w:hint="eastAsia"/>
        </w:rPr>
        <w:t>учасників</w:t>
      </w:r>
      <w:r>
        <w:t></w:t>
      </w:r>
      <w:r>
        <w:rPr>
          <w:rFonts w:hint="eastAsia"/>
        </w:rPr>
        <w:t>і</w:t>
      </w:r>
      <w:r>
        <w:t></w:t>
      </w:r>
      <w:r>
        <w:rPr>
          <w:rFonts w:hint="eastAsia"/>
        </w:rPr>
        <w:t>зацікавлених</w:t>
      </w:r>
      <w:r>
        <w:t></w:t>
      </w:r>
      <w:r>
        <w:rPr>
          <w:rFonts w:hint="eastAsia"/>
        </w:rPr>
        <w:t>осіб</w:t>
      </w:r>
      <w:r>
        <w:t></w:t>
      </w:r>
      <w:r>
        <w:t></w:t>
      </w:r>
      <w:r>
        <w:rPr>
          <w:rFonts w:hint="eastAsia"/>
        </w:rPr>
        <w:t>Показниками</w:t>
      </w:r>
      <w:r>
        <w:t></w:t>
      </w:r>
      <w:r>
        <w:t></w:t>
      </w:r>
      <w:r>
        <w:rPr>
          <w:rFonts w:hint="eastAsia"/>
        </w:rPr>
        <w:t>які</w:t>
      </w:r>
    </w:p>
    <w:p w:rsidR="00D93F3A" w:rsidRDefault="00D93F3A" w:rsidP="00D93F3A">
      <w:r>
        <w:rPr>
          <w:rFonts w:hint="eastAsia"/>
        </w:rPr>
        <w:t>дозволяють</w:t>
      </w:r>
      <w:r>
        <w:t></w:t>
      </w:r>
      <w:r>
        <w:rPr>
          <w:rFonts w:hint="eastAsia"/>
        </w:rPr>
        <w:t>кількісно</w:t>
      </w:r>
      <w:r>
        <w:t></w:t>
      </w:r>
      <w:r>
        <w:rPr>
          <w:rFonts w:hint="eastAsia"/>
        </w:rPr>
        <w:t>оцінити</w:t>
      </w:r>
      <w:r>
        <w:t></w:t>
      </w:r>
      <w:r>
        <w:rPr>
          <w:rFonts w:hint="eastAsia"/>
        </w:rPr>
        <w:t>окремі</w:t>
      </w:r>
      <w:r>
        <w:t></w:t>
      </w:r>
      <w:r>
        <w:rPr>
          <w:rFonts w:hint="eastAsia"/>
        </w:rPr>
        <w:t>характеристики</w:t>
      </w:r>
      <w:r>
        <w:t></w:t>
      </w:r>
      <w:r>
        <w:rPr>
          <w:rFonts w:hint="eastAsia"/>
        </w:rPr>
        <w:t>ГЛСВ</w:t>
      </w:r>
      <w:r>
        <w:t></w:t>
      </w:r>
      <w:r>
        <w:t></w:t>
      </w:r>
      <w:r>
        <w:rPr>
          <w:rFonts w:hint="eastAsia"/>
        </w:rPr>
        <w:t>є</w:t>
      </w:r>
      <w:r>
        <w:t></w:t>
      </w:r>
      <w:r>
        <w:rPr>
          <w:rFonts w:hint="eastAsia"/>
        </w:rPr>
        <w:t>індекс</w:t>
      </w:r>
      <w:r>
        <w:t></w:t>
      </w:r>
      <w:r>
        <w:rPr>
          <w:rFonts w:hint="eastAsia"/>
        </w:rPr>
        <w:t>участі</w:t>
      </w:r>
    </w:p>
    <w:p w:rsidR="00D93F3A" w:rsidRDefault="00D93F3A" w:rsidP="00D93F3A">
      <w:r>
        <w:rPr>
          <w:rFonts w:hint="eastAsia"/>
        </w:rPr>
        <w:t>у</w:t>
      </w:r>
      <w:r>
        <w:t></w:t>
      </w:r>
      <w:r>
        <w:rPr>
          <w:rFonts w:hint="eastAsia"/>
        </w:rPr>
        <w:t>ГЛСВ</w:t>
      </w:r>
      <w:r>
        <w:t></w:t>
      </w:r>
      <w:r>
        <w:t></w:t>
      </w:r>
      <w:r>
        <w:rPr>
          <w:rFonts w:hint="eastAsia"/>
        </w:rPr>
        <w:t>показники</w:t>
      </w:r>
      <w:r>
        <w:t></w:t>
      </w:r>
      <w:r>
        <w:rPr>
          <w:rFonts w:hint="eastAsia"/>
        </w:rPr>
        <w:t>довжини</w:t>
      </w:r>
      <w:r>
        <w:t></w:t>
      </w:r>
      <w:r>
        <w:rPr>
          <w:rFonts w:hint="eastAsia"/>
        </w:rPr>
        <w:t>ГЛСВ</w:t>
      </w:r>
      <w:r>
        <w:t></w:t>
      </w:r>
      <w:r>
        <w:rPr>
          <w:rFonts w:hint="eastAsia"/>
        </w:rPr>
        <w:t>і</w:t>
      </w:r>
      <w:r>
        <w:t></w:t>
      </w:r>
      <w:r>
        <w:rPr>
          <w:rFonts w:hint="eastAsia"/>
        </w:rPr>
        <w:t>відстані</w:t>
      </w:r>
      <w:r>
        <w:t></w:t>
      </w:r>
      <w:r>
        <w:rPr>
          <w:rFonts w:hint="eastAsia"/>
        </w:rPr>
        <w:t>до</w:t>
      </w:r>
      <w:r>
        <w:t></w:t>
      </w:r>
      <w:r>
        <w:rPr>
          <w:rFonts w:hint="eastAsia"/>
        </w:rPr>
        <w:t>кінцевого</w:t>
      </w:r>
      <w:r>
        <w:t></w:t>
      </w:r>
      <w:r>
        <w:rPr>
          <w:rFonts w:hint="eastAsia"/>
        </w:rPr>
        <w:t>споживача</w:t>
      </w:r>
      <w:r>
        <w:t></w:t>
      </w:r>
    </w:p>
    <w:p w:rsidR="00D93F3A" w:rsidRDefault="00D93F3A" w:rsidP="00D93F3A">
      <w:r>
        <w:t></w:t>
      </w:r>
      <w:r>
        <w:t></w:t>
      </w:r>
      <w:r>
        <w:t></w:t>
      </w:r>
      <w:r>
        <w:rPr>
          <w:rFonts w:hint="eastAsia"/>
        </w:rPr>
        <w:t>Виникнення</w:t>
      </w:r>
      <w:r>
        <w:t></w:t>
      </w:r>
      <w:r>
        <w:rPr>
          <w:rFonts w:hint="eastAsia"/>
        </w:rPr>
        <w:t>ГЛСВ</w:t>
      </w:r>
      <w:r>
        <w:t></w:t>
      </w:r>
      <w:r>
        <w:rPr>
          <w:rFonts w:hint="eastAsia"/>
        </w:rPr>
        <w:t>та</w:t>
      </w:r>
      <w:r>
        <w:t></w:t>
      </w:r>
      <w:r>
        <w:rPr>
          <w:rFonts w:hint="eastAsia"/>
        </w:rPr>
        <w:t>посилення</w:t>
      </w:r>
      <w:r>
        <w:t></w:t>
      </w:r>
      <w:r>
        <w:rPr>
          <w:rFonts w:hint="eastAsia"/>
        </w:rPr>
        <w:t>міжнародної</w:t>
      </w:r>
      <w:r>
        <w:t></w:t>
      </w:r>
      <w:r>
        <w:rPr>
          <w:rFonts w:hint="eastAsia"/>
        </w:rPr>
        <w:t>фрагментації</w:t>
      </w:r>
    </w:p>
    <w:p w:rsidR="00D93F3A" w:rsidRDefault="00D93F3A" w:rsidP="00D93F3A">
      <w:r>
        <w:rPr>
          <w:rFonts w:hint="eastAsia"/>
        </w:rPr>
        <w:t>виробництва</w:t>
      </w:r>
      <w:r>
        <w:t></w:t>
      </w:r>
      <w:r>
        <w:rPr>
          <w:rFonts w:hint="eastAsia"/>
        </w:rPr>
        <w:t>були</w:t>
      </w:r>
      <w:r>
        <w:t></w:t>
      </w:r>
      <w:r>
        <w:rPr>
          <w:rFonts w:hint="eastAsia"/>
        </w:rPr>
        <w:t>спричинені</w:t>
      </w:r>
      <w:r>
        <w:t></w:t>
      </w:r>
      <w:r>
        <w:rPr>
          <w:rFonts w:hint="eastAsia"/>
        </w:rPr>
        <w:t>змінами</w:t>
      </w:r>
      <w:r>
        <w:t></w:t>
      </w:r>
      <w:r>
        <w:rPr>
          <w:rFonts w:hint="eastAsia"/>
        </w:rPr>
        <w:t>у</w:t>
      </w:r>
      <w:r>
        <w:t></w:t>
      </w:r>
      <w:r>
        <w:rPr>
          <w:rFonts w:hint="eastAsia"/>
        </w:rPr>
        <w:t>бізнес</w:t>
      </w:r>
      <w:r>
        <w:t></w:t>
      </w:r>
      <w:r>
        <w:rPr>
          <w:rFonts w:hint="eastAsia"/>
        </w:rPr>
        <w:t>середовищі</w:t>
      </w:r>
      <w:r>
        <w:t></w:t>
      </w:r>
      <w:r>
        <w:rPr>
          <w:rFonts w:hint="eastAsia"/>
        </w:rPr>
        <w:t>та</w:t>
      </w:r>
      <w:r>
        <w:t></w:t>
      </w:r>
      <w:r>
        <w:rPr>
          <w:rFonts w:hint="eastAsia"/>
        </w:rPr>
        <w:t>нормативноправовому</w:t>
      </w:r>
      <w:r>
        <w:t></w:t>
      </w:r>
      <w:r>
        <w:rPr>
          <w:rFonts w:hint="eastAsia"/>
        </w:rPr>
        <w:t>регулюванні</w:t>
      </w:r>
      <w:r>
        <w:t></w:t>
      </w:r>
      <w:r>
        <w:t></w:t>
      </w:r>
      <w:r>
        <w:rPr>
          <w:rFonts w:hint="eastAsia"/>
        </w:rPr>
        <w:t>а</w:t>
      </w:r>
      <w:r>
        <w:t></w:t>
      </w:r>
      <w:r>
        <w:rPr>
          <w:rFonts w:hint="eastAsia"/>
        </w:rPr>
        <w:t>також</w:t>
      </w:r>
      <w:r>
        <w:t></w:t>
      </w:r>
      <w:r>
        <w:rPr>
          <w:rFonts w:hint="eastAsia"/>
        </w:rPr>
        <w:t>у</w:t>
      </w:r>
      <w:r>
        <w:t></w:t>
      </w:r>
      <w:r>
        <w:rPr>
          <w:rFonts w:hint="eastAsia"/>
        </w:rPr>
        <w:t>корпоративних</w:t>
      </w:r>
      <w:r>
        <w:t></w:t>
      </w:r>
      <w:r>
        <w:rPr>
          <w:rFonts w:hint="eastAsia"/>
        </w:rPr>
        <w:t>стратегіях</w:t>
      </w:r>
      <w:r>
        <w:t></w:t>
      </w:r>
      <w:r>
        <w:rPr>
          <w:rFonts w:hint="eastAsia"/>
        </w:rPr>
        <w:t>і</w:t>
      </w:r>
      <w:r>
        <w:t></w:t>
      </w:r>
      <w:r>
        <w:rPr>
          <w:rFonts w:hint="eastAsia"/>
        </w:rPr>
        <w:t>способах</w:t>
      </w:r>
    </w:p>
    <w:p w:rsidR="00D93F3A" w:rsidRDefault="00D93F3A" w:rsidP="00D93F3A">
      <w:r>
        <w:rPr>
          <w:rFonts w:hint="eastAsia"/>
        </w:rPr>
        <w:t>організації</w:t>
      </w:r>
      <w:r>
        <w:t></w:t>
      </w:r>
      <w:r>
        <w:rPr>
          <w:rFonts w:hint="eastAsia"/>
        </w:rPr>
        <w:t>бізнесу</w:t>
      </w:r>
      <w:r>
        <w:t></w:t>
      </w:r>
      <w:r>
        <w:t></w:t>
      </w:r>
      <w:r>
        <w:rPr>
          <w:rFonts w:hint="eastAsia"/>
        </w:rPr>
        <w:t>Рушійними</w:t>
      </w:r>
      <w:r>
        <w:t></w:t>
      </w:r>
      <w:r>
        <w:rPr>
          <w:rFonts w:hint="eastAsia"/>
        </w:rPr>
        <w:t>силами</w:t>
      </w:r>
      <w:r>
        <w:t></w:t>
      </w:r>
      <w:r>
        <w:rPr>
          <w:rFonts w:hint="eastAsia"/>
        </w:rPr>
        <w:t>глобалізації</w:t>
      </w:r>
      <w:r>
        <w:t></w:t>
      </w:r>
      <w:r>
        <w:rPr>
          <w:rFonts w:hint="eastAsia"/>
        </w:rPr>
        <w:t>ланцюгів</w:t>
      </w:r>
      <w:r>
        <w:t></w:t>
      </w:r>
      <w:r>
        <w:rPr>
          <w:rFonts w:hint="eastAsia"/>
        </w:rPr>
        <w:t>створення</w:t>
      </w:r>
    </w:p>
    <w:p w:rsidR="00D93F3A" w:rsidRDefault="00D93F3A" w:rsidP="00D93F3A">
      <w:r>
        <w:rPr>
          <w:rFonts w:hint="eastAsia"/>
        </w:rPr>
        <w:t>вартості</w:t>
      </w:r>
      <w:r>
        <w:t></w:t>
      </w:r>
      <w:r>
        <w:rPr>
          <w:rFonts w:hint="eastAsia"/>
        </w:rPr>
        <w:t>стали</w:t>
      </w:r>
      <w:r>
        <w:t></w:t>
      </w:r>
      <w:r>
        <w:t></w:t>
      </w:r>
      <w:r>
        <w:rPr>
          <w:rFonts w:hint="eastAsia"/>
        </w:rPr>
        <w:t>значне</w:t>
      </w:r>
      <w:r>
        <w:t></w:t>
      </w:r>
      <w:r>
        <w:rPr>
          <w:rFonts w:hint="eastAsia"/>
        </w:rPr>
        <w:t>зниження</w:t>
      </w:r>
      <w:r>
        <w:t></w:t>
      </w:r>
      <w:r>
        <w:rPr>
          <w:rFonts w:hint="eastAsia"/>
        </w:rPr>
        <w:t>витрат</w:t>
      </w:r>
      <w:r>
        <w:t></w:t>
      </w:r>
      <w:r>
        <w:rPr>
          <w:rFonts w:hint="eastAsia"/>
        </w:rPr>
        <w:t>обігу</w:t>
      </w:r>
      <w:r>
        <w:t></w:t>
      </w:r>
      <w:r>
        <w:rPr>
          <w:rFonts w:hint="eastAsia"/>
        </w:rPr>
        <w:t>протягом</w:t>
      </w:r>
      <w:r>
        <w:t></w:t>
      </w:r>
      <w:r>
        <w:rPr>
          <w:rFonts w:hint="eastAsia"/>
        </w:rPr>
        <w:t>останніх</w:t>
      </w:r>
      <w:r>
        <w:t></w:t>
      </w:r>
      <w:r>
        <w:rPr>
          <w:rFonts w:hint="eastAsia"/>
        </w:rPr>
        <w:t>двох</w:t>
      </w:r>
    </w:p>
    <w:p w:rsidR="00D93F3A" w:rsidRDefault="00D93F3A" w:rsidP="00D93F3A">
      <w:r>
        <w:rPr>
          <w:rFonts w:hint="eastAsia"/>
        </w:rPr>
        <w:t>десятиліть</w:t>
      </w:r>
      <w:r>
        <w:t></w:t>
      </w:r>
      <w:r>
        <w:t></w:t>
      </w:r>
      <w:r>
        <w:rPr>
          <w:rFonts w:hint="eastAsia"/>
        </w:rPr>
        <w:t>послідовна</w:t>
      </w:r>
      <w:r>
        <w:t></w:t>
      </w:r>
      <w:r>
        <w:rPr>
          <w:rFonts w:hint="eastAsia"/>
        </w:rPr>
        <w:t>лібералізація</w:t>
      </w:r>
      <w:r>
        <w:t></w:t>
      </w:r>
      <w:r>
        <w:rPr>
          <w:rFonts w:hint="eastAsia"/>
        </w:rPr>
        <w:t>міжнародної</w:t>
      </w:r>
      <w:r>
        <w:t></w:t>
      </w:r>
      <w:r>
        <w:rPr>
          <w:rFonts w:hint="eastAsia"/>
        </w:rPr>
        <w:t>торгівлі</w:t>
      </w:r>
      <w:r>
        <w:t></w:t>
      </w:r>
      <w:r>
        <w:rPr>
          <w:rFonts w:hint="eastAsia"/>
        </w:rPr>
        <w:t>й</w:t>
      </w:r>
      <w:r>
        <w:t></w:t>
      </w:r>
      <w:r>
        <w:rPr>
          <w:rFonts w:hint="eastAsia"/>
        </w:rPr>
        <w:t>іноземних</w:t>
      </w:r>
    </w:p>
    <w:p w:rsidR="00D93F3A" w:rsidRDefault="00D93F3A" w:rsidP="00D93F3A">
      <w:r>
        <w:rPr>
          <w:rFonts w:hint="eastAsia"/>
        </w:rPr>
        <w:t>інвестицій</w:t>
      </w:r>
      <w:r>
        <w:t></w:t>
      </w:r>
      <w:r>
        <w:t></w:t>
      </w:r>
      <w:r>
        <w:rPr>
          <w:rFonts w:hint="eastAsia"/>
        </w:rPr>
        <w:t>технологічний</w:t>
      </w:r>
      <w:r>
        <w:t></w:t>
      </w:r>
      <w:r>
        <w:rPr>
          <w:rFonts w:hint="eastAsia"/>
        </w:rPr>
        <w:t>прогрес</w:t>
      </w:r>
      <w:r>
        <w:t></w:t>
      </w:r>
      <w:r>
        <w:rPr>
          <w:rFonts w:hint="eastAsia"/>
        </w:rPr>
        <w:t>в</w:t>
      </w:r>
      <w:r>
        <w:t></w:t>
      </w:r>
      <w:r>
        <w:rPr>
          <w:rFonts w:hint="eastAsia"/>
        </w:rPr>
        <w:t>інформаційно</w:t>
      </w:r>
      <w:r>
        <w:t></w:t>
      </w:r>
      <w:r>
        <w:rPr>
          <w:rFonts w:hint="eastAsia"/>
        </w:rPr>
        <w:t>комунікаційній</w:t>
      </w:r>
      <w:r>
        <w:t></w:t>
      </w:r>
      <w:r>
        <w:rPr>
          <w:rFonts w:hint="eastAsia"/>
        </w:rPr>
        <w:t>сфері</w:t>
      </w:r>
      <w:r>
        <w:t></w:t>
      </w:r>
      <w:r>
        <w:t></w:t>
      </w:r>
      <w:r>
        <w:rPr>
          <w:rFonts w:hint="eastAsia"/>
        </w:rPr>
        <w:t>Крім</w:t>
      </w:r>
    </w:p>
    <w:p w:rsidR="00D93F3A" w:rsidRDefault="00D93F3A" w:rsidP="00D93F3A">
      <w:r>
        <w:rPr>
          <w:rFonts w:hint="eastAsia"/>
        </w:rPr>
        <w:t>того</w:t>
      </w:r>
      <w:r>
        <w:t></w:t>
      </w:r>
      <w:r>
        <w:t></w:t>
      </w:r>
      <w:r>
        <w:rPr>
          <w:rFonts w:hint="eastAsia"/>
        </w:rPr>
        <w:t>функціонування</w:t>
      </w:r>
      <w:r>
        <w:t></w:t>
      </w:r>
      <w:r>
        <w:rPr>
          <w:rFonts w:hint="eastAsia"/>
        </w:rPr>
        <w:t>ГЛСВ</w:t>
      </w:r>
      <w:r>
        <w:t></w:t>
      </w:r>
      <w:r>
        <w:rPr>
          <w:rFonts w:hint="eastAsia"/>
        </w:rPr>
        <w:t>повною</w:t>
      </w:r>
      <w:r>
        <w:t></w:t>
      </w:r>
      <w:r>
        <w:rPr>
          <w:rFonts w:hint="eastAsia"/>
        </w:rPr>
        <w:t>мірою</w:t>
      </w:r>
      <w:r>
        <w:t></w:t>
      </w:r>
      <w:r>
        <w:rPr>
          <w:rFonts w:hint="eastAsia"/>
        </w:rPr>
        <w:t>відображає</w:t>
      </w:r>
      <w:r>
        <w:t></w:t>
      </w:r>
      <w:r>
        <w:rPr>
          <w:rFonts w:hint="eastAsia"/>
        </w:rPr>
        <w:t>специфічні</w:t>
      </w:r>
      <w:r>
        <w:t></w:t>
      </w:r>
      <w:r>
        <w:rPr>
          <w:rFonts w:hint="eastAsia"/>
        </w:rPr>
        <w:t>риси</w:t>
      </w:r>
    </w:p>
    <w:p w:rsidR="00D93F3A" w:rsidRDefault="00D93F3A" w:rsidP="00D93F3A">
      <w:r>
        <w:rPr>
          <w:rFonts w:hint="eastAsia"/>
        </w:rPr>
        <w:t>сучасної</w:t>
      </w:r>
      <w:r>
        <w:t></w:t>
      </w:r>
      <w:r>
        <w:rPr>
          <w:rFonts w:hint="eastAsia"/>
        </w:rPr>
        <w:t>світової</w:t>
      </w:r>
      <w:r>
        <w:t></w:t>
      </w:r>
      <w:r>
        <w:rPr>
          <w:rFonts w:hint="eastAsia"/>
        </w:rPr>
        <w:t>економіки</w:t>
      </w:r>
      <w:r>
        <w:t></w:t>
      </w:r>
      <w:r>
        <w:t></w:t>
      </w:r>
      <w:r>
        <w:rPr>
          <w:rFonts w:hint="eastAsia"/>
        </w:rPr>
        <w:t>зокрема</w:t>
      </w:r>
      <w:r>
        <w:t></w:t>
      </w:r>
      <w:r>
        <w:rPr>
          <w:rFonts w:hint="eastAsia"/>
        </w:rPr>
        <w:t>посилення</w:t>
      </w:r>
      <w:r>
        <w:t></w:t>
      </w:r>
      <w:r>
        <w:rPr>
          <w:rFonts w:hint="eastAsia"/>
        </w:rPr>
        <w:t>фрагментації</w:t>
      </w:r>
      <w:r>
        <w:t></w:t>
      </w:r>
      <w:r>
        <w:rPr>
          <w:rFonts w:hint="eastAsia"/>
        </w:rPr>
        <w:t>виробництва</w:t>
      </w:r>
      <w:r>
        <w:t></w:t>
      </w:r>
      <w:r>
        <w:rPr>
          <w:rFonts w:hint="eastAsia"/>
        </w:rPr>
        <w:t>та</w:t>
      </w:r>
    </w:p>
    <w:p w:rsidR="00D93F3A" w:rsidRDefault="00D93F3A" w:rsidP="00D93F3A">
      <w:r>
        <w:rPr>
          <w:rFonts w:hint="eastAsia"/>
        </w:rPr>
        <w:t>зростаючу</w:t>
      </w:r>
      <w:r>
        <w:t></w:t>
      </w:r>
      <w:r>
        <w:rPr>
          <w:rFonts w:hint="eastAsia"/>
        </w:rPr>
        <w:t>взаємопов’язаність</w:t>
      </w:r>
      <w:r>
        <w:t></w:t>
      </w:r>
      <w:r>
        <w:rPr>
          <w:rFonts w:hint="eastAsia"/>
        </w:rPr>
        <w:t>економік</w:t>
      </w:r>
      <w:r>
        <w:t></w:t>
      </w:r>
      <w:r>
        <w:t></w:t>
      </w:r>
      <w:r>
        <w:rPr>
          <w:rFonts w:hint="eastAsia"/>
        </w:rPr>
        <w:t>спеціалізацію</w:t>
      </w:r>
      <w:r>
        <w:t></w:t>
      </w:r>
      <w:r>
        <w:rPr>
          <w:rFonts w:hint="eastAsia"/>
        </w:rPr>
        <w:t>компаній</w:t>
      </w:r>
      <w:r>
        <w:t></w:t>
      </w:r>
      <w:r>
        <w:rPr>
          <w:rFonts w:hint="eastAsia"/>
        </w:rPr>
        <w:t>і</w:t>
      </w:r>
      <w:r>
        <w:t></w:t>
      </w:r>
      <w:r>
        <w:rPr>
          <w:rFonts w:hint="eastAsia"/>
        </w:rPr>
        <w:t>країн</w:t>
      </w:r>
      <w:r>
        <w:t></w:t>
      </w:r>
      <w:r>
        <w:rPr>
          <w:rFonts w:hint="eastAsia"/>
        </w:rPr>
        <w:t>на</w:t>
      </w:r>
    </w:p>
    <w:p w:rsidR="00D93F3A" w:rsidRDefault="00D93F3A" w:rsidP="00D93F3A">
      <w:r>
        <w:rPr>
          <w:rFonts w:hint="eastAsia"/>
        </w:rPr>
        <w:t>завданнях</w:t>
      </w:r>
      <w:r>
        <w:t></w:t>
      </w:r>
      <w:r>
        <w:rPr>
          <w:rFonts w:hint="eastAsia"/>
        </w:rPr>
        <w:t>і</w:t>
      </w:r>
      <w:r>
        <w:t></w:t>
      </w:r>
      <w:r>
        <w:rPr>
          <w:rFonts w:hint="eastAsia"/>
        </w:rPr>
        <w:t>бізнес</w:t>
      </w:r>
      <w:r>
        <w:t></w:t>
      </w:r>
      <w:r>
        <w:rPr>
          <w:rFonts w:hint="eastAsia"/>
        </w:rPr>
        <w:t>функціях</w:t>
      </w:r>
      <w:r>
        <w:t></w:t>
      </w:r>
      <w:r>
        <w:t></w:t>
      </w:r>
      <w:r>
        <w:rPr>
          <w:rFonts w:hint="eastAsia"/>
        </w:rPr>
        <w:t>а</w:t>
      </w:r>
      <w:r>
        <w:t></w:t>
      </w:r>
      <w:r>
        <w:rPr>
          <w:rFonts w:hint="eastAsia"/>
        </w:rPr>
        <w:t>не</w:t>
      </w:r>
      <w:r>
        <w:t></w:t>
      </w:r>
      <w:r>
        <w:rPr>
          <w:rFonts w:hint="eastAsia"/>
        </w:rPr>
        <w:t>виробництві</w:t>
      </w:r>
      <w:r>
        <w:t></w:t>
      </w:r>
      <w:r>
        <w:rPr>
          <w:rFonts w:hint="eastAsia"/>
        </w:rPr>
        <w:t>окремих</w:t>
      </w:r>
      <w:r>
        <w:t></w:t>
      </w:r>
      <w:r>
        <w:rPr>
          <w:rFonts w:hint="eastAsia"/>
        </w:rPr>
        <w:t>товарів</w:t>
      </w:r>
      <w:r>
        <w:t></w:t>
      </w:r>
      <w:r>
        <w:t></w:t>
      </w:r>
      <w:r>
        <w:rPr>
          <w:rFonts w:hint="eastAsia"/>
        </w:rPr>
        <w:t>існування</w:t>
      </w:r>
    </w:p>
    <w:p w:rsidR="00D93F3A" w:rsidRDefault="00D93F3A" w:rsidP="00D93F3A">
      <w:r>
        <w:rPr>
          <w:rFonts w:hint="eastAsia"/>
        </w:rPr>
        <w:t>мереж</w:t>
      </w:r>
      <w:r>
        <w:t></w:t>
      </w:r>
      <w:r>
        <w:rPr>
          <w:rFonts w:hint="eastAsia"/>
        </w:rPr>
        <w:t>глобальних</w:t>
      </w:r>
      <w:r>
        <w:t></w:t>
      </w:r>
      <w:r>
        <w:rPr>
          <w:rFonts w:hint="eastAsia"/>
        </w:rPr>
        <w:t>покупців</w:t>
      </w:r>
      <w:r>
        <w:t></w:t>
      </w:r>
      <w:r>
        <w:rPr>
          <w:rFonts w:hint="eastAsia"/>
        </w:rPr>
        <w:t>і</w:t>
      </w:r>
      <w:r>
        <w:t></w:t>
      </w:r>
      <w:r>
        <w:rPr>
          <w:rFonts w:hint="eastAsia"/>
        </w:rPr>
        <w:t>глобальних</w:t>
      </w:r>
      <w:r>
        <w:t></w:t>
      </w:r>
      <w:r>
        <w:rPr>
          <w:rFonts w:hint="eastAsia"/>
        </w:rPr>
        <w:t>постачальників</w:t>
      </w:r>
      <w:r>
        <w:t></w:t>
      </w:r>
      <w:r>
        <w:t></w:t>
      </w:r>
      <w:r>
        <w:rPr>
          <w:rFonts w:hint="eastAsia"/>
        </w:rPr>
        <w:t>Особливості</w:t>
      </w:r>
    </w:p>
    <w:p w:rsidR="00D93F3A" w:rsidRDefault="00D93F3A" w:rsidP="00D93F3A">
      <w:r>
        <w:rPr>
          <w:rFonts w:hint="eastAsia"/>
        </w:rPr>
        <w:t>сучасної</w:t>
      </w:r>
      <w:r>
        <w:t></w:t>
      </w:r>
      <w:r>
        <w:rPr>
          <w:rFonts w:hint="eastAsia"/>
        </w:rPr>
        <w:t>організації</w:t>
      </w:r>
      <w:r>
        <w:t></w:t>
      </w:r>
      <w:r>
        <w:rPr>
          <w:rFonts w:hint="eastAsia"/>
        </w:rPr>
        <w:t>фрагментованого</w:t>
      </w:r>
      <w:r>
        <w:t></w:t>
      </w:r>
      <w:r>
        <w:rPr>
          <w:rFonts w:hint="eastAsia"/>
        </w:rPr>
        <w:t>міжнародного</w:t>
      </w:r>
      <w:r>
        <w:t></w:t>
      </w:r>
      <w:r>
        <w:rPr>
          <w:rFonts w:hint="eastAsia"/>
        </w:rPr>
        <w:t>виробництва</w:t>
      </w:r>
      <w:r>
        <w:t></w:t>
      </w:r>
      <w:r>
        <w:rPr>
          <w:rFonts w:hint="eastAsia"/>
        </w:rPr>
        <w:t>необхідно</w:t>
      </w:r>
    </w:p>
    <w:p w:rsidR="00D93F3A" w:rsidRDefault="00D93F3A" w:rsidP="00D93F3A">
      <w:r>
        <w:rPr>
          <w:rFonts w:hint="eastAsia"/>
        </w:rPr>
        <w:t>враховувати</w:t>
      </w:r>
      <w:r>
        <w:t></w:t>
      </w:r>
      <w:r>
        <w:rPr>
          <w:rFonts w:hint="eastAsia"/>
        </w:rPr>
        <w:t>уповноваженим</w:t>
      </w:r>
      <w:r>
        <w:t></w:t>
      </w:r>
      <w:r>
        <w:rPr>
          <w:rFonts w:hint="eastAsia"/>
        </w:rPr>
        <w:t>органам</w:t>
      </w:r>
      <w:r>
        <w:t></w:t>
      </w:r>
      <w:r>
        <w:rPr>
          <w:rFonts w:hint="eastAsia"/>
        </w:rPr>
        <w:t>при</w:t>
      </w:r>
      <w:r>
        <w:t></w:t>
      </w:r>
      <w:r>
        <w:rPr>
          <w:rFonts w:hint="eastAsia"/>
        </w:rPr>
        <w:t>розробці</w:t>
      </w:r>
      <w:r>
        <w:t></w:t>
      </w:r>
      <w:r>
        <w:rPr>
          <w:rFonts w:hint="eastAsia"/>
        </w:rPr>
        <w:t>державної</w:t>
      </w:r>
      <w:r>
        <w:t></w:t>
      </w:r>
      <w:r>
        <w:rPr>
          <w:rFonts w:hint="eastAsia"/>
        </w:rPr>
        <w:t>політики</w:t>
      </w:r>
    </w:p>
    <w:p w:rsidR="00D93F3A" w:rsidRDefault="00D93F3A" w:rsidP="00D93F3A">
      <w:r>
        <w:rPr>
          <w:rFonts w:hint="eastAsia"/>
        </w:rPr>
        <w:t>у</w:t>
      </w:r>
      <w:r>
        <w:t></w:t>
      </w:r>
      <w:r>
        <w:rPr>
          <w:rFonts w:hint="eastAsia"/>
        </w:rPr>
        <w:t>сферах</w:t>
      </w:r>
      <w:r>
        <w:t></w:t>
      </w:r>
      <w:r>
        <w:rPr>
          <w:rFonts w:hint="eastAsia"/>
        </w:rPr>
        <w:t>торгівлі</w:t>
      </w:r>
      <w:r>
        <w:t></w:t>
      </w:r>
      <w:r>
        <w:t></w:t>
      </w:r>
      <w:r>
        <w:rPr>
          <w:rFonts w:hint="eastAsia"/>
        </w:rPr>
        <w:t>зайнятості</w:t>
      </w:r>
      <w:r>
        <w:t></w:t>
      </w:r>
      <w:r>
        <w:t></w:t>
      </w:r>
      <w:r>
        <w:rPr>
          <w:rFonts w:hint="eastAsia"/>
        </w:rPr>
        <w:t>національної</w:t>
      </w:r>
      <w:r>
        <w:t></w:t>
      </w:r>
      <w:r>
        <w:rPr>
          <w:rFonts w:hint="eastAsia"/>
        </w:rPr>
        <w:t>конкурентоспроможності</w:t>
      </w:r>
      <w:r>
        <w:t></w:t>
      </w:r>
      <w:r>
        <w:rPr>
          <w:rFonts w:hint="eastAsia"/>
        </w:rPr>
        <w:t>та</w:t>
      </w:r>
    </w:p>
    <w:p w:rsidR="00D93F3A" w:rsidRDefault="00D93F3A" w:rsidP="00D93F3A">
      <w:r>
        <w:rPr>
          <w:rFonts w:hint="eastAsia"/>
        </w:rPr>
        <w:t>зростання</w:t>
      </w:r>
      <w:r>
        <w:t></w:t>
      </w:r>
      <w:r>
        <w:t></w:t>
      </w:r>
      <w:r>
        <w:rPr>
          <w:rFonts w:hint="eastAsia"/>
        </w:rPr>
        <w:t>економічної</w:t>
      </w:r>
      <w:r>
        <w:t></w:t>
      </w:r>
      <w:r>
        <w:rPr>
          <w:rFonts w:hint="eastAsia"/>
        </w:rPr>
        <w:t>модернізації</w:t>
      </w:r>
      <w:r>
        <w:t></w:t>
      </w:r>
      <w:r>
        <w:rPr>
          <w:rFonts w:hint="eastAsia"/>
        </w:rPr>
        <w:t>й</w:t>
      </w:r>
      <w:r>
        <w:t></w:t>
      </w:r>
      <w:r>
        <w:rPr>
          <w:rFonts w:hint="eastAsia"/>
        </w:rPr>
        <w:t>інновацій</w:t>
      </w:r>
      <w:r>
        <w:t></w:t>
      </w:r>
      <w:r>
        <w:t></w:t>
      </w:r>
      <w:r>
        <w:rPr>
          <w:rFonts w:hint="eastAsia"/>
        </w:rPr>
        <w:t>управління</w:t>
      </w:r>
      <w:r>
        <w:t></w:t>
      </w:r>
      <w:r>
        <w:rPr>
          <w:rFonts w:hint="eastAsia"/>
        </w:rPr>
        <w:t>глобальними</w:t>
      </w:r>
    </w:p>
    <w:p w:rsidR="00D93F3A" w:rsidRDefault="00D93F3A" w:rsidP="00D93F3A">
      <w:r>
        <w:rPr>
          <w:rFonts w:hint="eastAsia"/>
        </w:rPr>
        <w:t>системними</w:t>
      </w:r>
      <w:r>
        <w:t></w:t>
      </w:r>
      <w:r>
        <w:rPr>
          <w:rFonts w:hint="eastAsia"/>
        </w:rPr>
        <w:t>ризиками</w:t>
      </w:r>
      <w:r>
        <w:t></w:t>
      </w:r>
    </w:p>
    <w:p w:rsidR="00D93F3A" w:rsidRDefault="00D93F3A" w:rsidP="00D93F3A">
      <w:r>
        <w:t></w:t>
      </w:r>
      <w:r>
        <w:t></w:t>
      </w:r>
      <w:r>
        <w:t></w:t>
      </w:r>
      <w:r>
        <w:rPr>
          <w:rFonts w:hint="eastAsia"/>
        </w:rPr>
        <w:t>Аналіз</w:t>
      </w:r>
      <w:r>
        <w:t></w:t>
      </w:r>
      <w:r>
        <w:rPr>
          <w:rFonts w:hint="eastAsia"/>
        </w:rPr>
        <w:t>закономірностей</w:t>
      </w:r>
      <w:r>
        <w:t></w:t>
      </w:r>
      <w:r>
        <w:rPr>
          <w:rFonts w:hint="eastAsia"/>
        </w:rPr>
        <w:t>функціонування</w:t>
      </w:r>
      <w:r>
        <w:t></w:t>
      </w:r>
      <w:r>
        <w:rPr>
          <w:rFonts w:hint="eastAsia"/>
        </w:rPr>
        <w:t>ГЛСВ</w:t>
      </w:r>
      <w:r>
        <w:t></w:t>
      </w:r>
      <w:r>
        <w:rPr>
          <w:rFonts w:hint="eastAsia"/>
        </w:rPr>
        <w:t>у</w:t>
      </w:r>
      <w:r>
        <w:t></w:t>
      </w:r>
      <w:r>
        <w:rPr>
          <w:rFonts w:hint="eastAsia"/>
        </w:rPr>
        <w:t>контексті</w:t>
      </w:r>
      <w:r>
        <w:t></w:t>
      </w:r>
      <w:r>
        <w:rPr>
          <w:rFonts w:hint="eastAsia"/>
        </w:rPr>
        <w:t>світової</w:t>
      </w:r>
    </w:p>
    <w:p w:rsidR="00D93F3A" w:rsidRDefault="00D93F3A" w:rsidP="00D93F3A">
      <w:r>
        <w:rPr>
          <w:rFonts w:hint="eastAsia"/>
        </w:rPr>
        <w:t>торгівлі</w:t>
      </w:r>
      <w:r>
        <w:t></w:t>
      </w:r>
      <w:r>
        <w:rPr>
          <w:rFonts w:hint="eastAsia"/>
        </w:rPr>
        <w:t>в</w:t>
      </w:r>
      <w:r>
        <w:t></w:t>
      </w:r>
      <w:r>
        <w:rPr>
          <w:rFonts w:hint="eastAsia"/>
        </w:rPr>
        <w:t>термінах</w:t>
      </w:r>
      <w:r>
        <w:t></w:t>
      </w:r>
      <w:r>
        <w:rPr>
          <w:rFonts w:hint="eastAsia"/>
        </w:rPr>
        <w:t>доданої</w:t>
      </w:r>
      <w:r>
        <w:t></w:t>
      </w:r>
      <w:r>
        <w:rPr>
          <w:rFonts w:hint="eastAsia"/>
        </w:rPr>
        <w:t>вартості</w:t>
      </w:r>
      <w:r>
        <w:t></w:t>
      </w:r>
      <w:r>
        <w:rPr>
          <w:rFonts w:hint="eastAsia"/>
        </w:rPr>
        <w:t>свідчить</w:t>
      </w:r>
      <w:r>
        <w:t></w:t>
      </w:r>
      <w:r>
        <w:rPr>
          <w:rFonts w:hint="eastAsia"/>
        </w:rPr>
        <w:t>про</w:t>
      </w:r>
      <w:r>
        <w:t></w:t>
      </w:r>
      <w:r>
        <w:rPr>
          <w:rFonts w:hint="eastAsia"/>
        </w:rPr>
        <w:t>поглиблення</w:t>
      </w:r>
      <w:r>
        <w:t></w:t>
      </w:r>
      <w:r>
        <w:rPr>
          <w:rFonts w:hint="eastAsia"/>
        </w:rPr>
        <w:t>фрагментації</w:t>
      </w:r>
    </w:p>
    <w:p w:rsidR="00D93F3A" w:rsidRDefault="00D93F3A" w:rsidP="00D93F3A">
      <w:r>
        <w:rPr>
          <w:rFonts w:hint="eastAsia"/>
        </w:rPr>
        <w:t>міжнародного</w:t>
      </w:r>
      <w:r>
        <w:t></w:t>
      </w:r>
      <w:r>
        <w:rPr>
          <w:rFonts w:hint="eastAsia"/>
        </w:rPr>
        <w:t>виробництва</w:t>
      </w:r>
      <w:r>
        <w:t></w:t>
      </w:r>
      <w:r>
        <w:t></w:t>
      </w:r>
      <w:r>
        <w:rPr>
          <w:rFonts w:hint="eastAsia"/>
        </w:rPr>
        <w:t>що</w:t>
      </w:r>
      <w:r>
        <w:t></w:t>
      </w:r>
      <w:r>
        <w:rPr>
          <w:rFonts w:hint="eastAsia"/>
        </w:rPr>
        <w:t>проявляється</w:t>
      </w:r>
      <w:r>
        <w:t></w:t>
      </w:r>
      <w:r>
        <w:rPr>
          <w:rFonts w:hint="eastAsia"/>
        </w:rPr>
        <w:t>у</w:t>
      </w:r>
      <w:r>
        <w:t></w:t>
      </w:r>
      <w:r>
        <w:rPr>
          <w:rFonts w:hint="eastAsia"/>
        </w:rPr>
        <w:t>зростанні</w:t>
      </w:r>
      <w:r>
        <w:t></w:t>
      </w:r>
      <w:r>
        <w:rPr>
          <w:rFonts w:hint="eastAsia"/>
        </w:rPr>
        <w:t>іноземної</w:t>
      </w:r>
      <w:r>
        <w:t></w:t>
      </w:r>
      <w:r>
        <w:rPr>
          <w:rFonts w:hint="eastAsia"/>
        </w:rPr>
        <w:t>доданої</w:t>
      </w:r>
    </w:p>
    <w:p w:rsidR="00D93F3A" w:rsidRDefault="00D93F3A" w:rsidP="00D93F3A">
      <w:r>
        <w:rPr>
          <w:rFonts w:hint="eastAsia"/>
        </w:rPr>
        <w:t>вартості</w:t>
      </w:r>
      <w:r>
        <w:t></w:t>
      </w:r>
      <w:r>
        <w:rPr>
          <w:rFonts w:hint="eastAsia"/>
        </w:rPr>
        <w:t>у</w:t>
      </w:r>
      <w:r>
        <w:t></w:t>
      </w:r>
      <w:r>
        <w:rPr>
          <w:rFonts w:hint="eastAsia"/>
        </w:rPr>
        <w:t>світовому</w:t>
      </w:r>
      <w:r>
        <w:t></w:t>
      </w:r>
      <w:r>
        <w:rPr>
          <w:rFonts w:hint="eastAsia"/>
        </w:rPr>
        <w:t>експорті</w:t>
      </w:r>
      <w:r>
        <w:t></w:t>
      </w:r>
      <w:r>
        <w:rPr>
          <w:rFonts w:hint="eastAsia"/>
        </w:rPr>
        <w:t>та</w:t>
      </w:r>
      <w:r>
        <w:t></w:t>
      </w:r>
      <w:r>
        <w:rPr>
          <w:rFonts w:hint="eastAsia"/>
        </w:rPr>
        <w:t>середньої</w:t>
      </w:r>
      <w:r>
        <w:t></w:t>
      </w:r>
      <w:r>
        <w:rPr>
          <w:rFonts w:hint="eastAsia"/>
        </w:rPr>
        <w:t>довжини</w:t>
      </w:r>
      <w:r>
        <w:t></w:t>
      </w:r>
      <w:r>
        <w:rPr>
          <w:rFonts w:hint="eastAsia"/>
        </w:rPr>
        <w:t>ГЛСВ</w:t>
      </w:r>
      <w:r>
        <w:t></w:t>
      </w:r>
      <w:r>
        <w:rPr>
          <w:rFonts w:hint="eastAsia"/>
        </w:rPr>
        <w:t>у</w:t>
      </w:r>
      <w:r>
        <w:t></w:t>
      </w:r>
      <w:r>
        <w:rPr>
          <w:rFonts w:hint="eastAsia"/>
        </w:rPr>
        <w:t>всіх</w:t>
      </w:r>
      <w:r>
        <w:t></w:t>
      </w:r>
      <w:r>
        <w:rPr>
          <w:rFonts w:hint="eastAsia"/>
        </w:rPr>
        <w:t>галузях</w:t>
      </w:r>
    </w:p>
    <w:p w:rsidR="00D93F3A" w:rsidRDefault="00D93F3A" w:rsidP="00D93F3A">
      <w:r>
        <w:rPr>
          <w:rFonts w:hint="eastAsia"/>
        </w:rPr>
        <w:t>економіки</w:t>
      </w:r>
      <w:r>
        <w:t></w:t>
      </w:r>
      <w:r>
        <w:t></w:t>
      </w:r>
      <w:r>
        <w:rPr>
          <w:rFonts w:hint="eastAsia"/>
        </w:rPr>
        <w:t>а</w:t>
      </w:r>
      <w:r>
        <w:t></w:t>
      </w:r>
      <w:r>
        <w:rPr>
          <w:rFonts w:hint="eastAsia"/>
        </w:rPr>
        <w:t>також</w:t>
      </w:r>
      <w:r>
        <w:t></w:t>
      </w:r>
      <w:r>
        <w:rPr>
          <w:rFonts w:hint="eastAsia"/>
        </w:rPr>
        <w:t>індексів</w:t>
      </w:r>
      <w:r>
        <w:t></w:t>
      </w:r>
      <w:r>
        <w:rPr>
          <w:rFonts w:hint="eastAsia"/>
        </w:rPr>
        <w:t>участі</w:t>
      </w:r>
      <w:r>
        <w:t></w:t>
      </w:r>
      <w:r>
        <w:rPr>
          <w:rFonts w:hint="eastAsia"/>
        </w:rPr>
        <w:t>у</w:t>
      </w:r>
      <w:r>
        <w:t></w:t>
      </w:r>
      <w:r>
        <w:rPr>
          <w:rFonts w:hint="eastAsia"/>
        </w:rPr>
        <w:t>них</w:t>
      </w:r>
      <w:r>
        <w:t></w:t>
      </w:r>
      <w:r>
        <w:rPr>
          <w:rFonts w:hint="eastAsia"/>
        </w:rPr>
        <w:t>окремих</w:t>
      </w:r>
      <w:r>
        <w:t></w:t>
      </w:r>
      <w:r>
        <w:rPr>
          <w:rFonts w:hint="eastAsia"/>
        </w:rPr>
        <w:t>країн</w:t>
      </w:r>
      <w:r>
        <w:t></w:t>
      </w:r>
      <w:r>
        <w:t></w:t>
      </w:r>
      <w:r>
        <w:rPr>
          <w:rFonts w:hint="eastAsia"/>
        </w:rPr>
        <w:t>Попри</w:t>
      </w:r>
      <w:r>
        <w:t></w:t>
      </w:r>
      <w:r>
        <w:rPr>
          <w:rFonts w:hint="eastAsia"/>
        </w:rPr>
        <w:t>те</w:t>
      </w:r>
      <w:r>
        <w:t></w:t>
      </w:r>
      <w:r>
        <w:t></w:t>
      </w:r>
      <w:r>
        <w:rPr>
          <w:rFonts w:hint="eastAsia"/>
        </w:rPr>
        <w:t>що</w:t>
      </w:r>
      <w:r>
        <w:t></w:t>
      </w:r>
      <w:r>
        <w:rPr>
          <w:rFonts w:hint="eastAsia"/>
        </w:rPr>
        <w:t>сучасна</w:t>
      </w:r>
    </w:p>
    <w:p w:rsidR="00D93F3A" w:rsidRDefault="00D93F3A" w:rsidP="00D93F3A">
      <w:r>
        <w:rPr>
          <w:rFonts w:hint="eastAsia"/>
        </w:rPr>
        <w:t>світова</w:t>
      </w:r>
      <w:r>
        <w:t></w:t>
      </w:r>
      <w:r>
        <w:rPr>
          <w:rFonts w:hint="eastAsia"/>
        </w:rPr>
        <w:t>торгівля</w:t>
      </w:r>
      <w:r>
        <w:t></w:t>
      </w:r>
      <w:r>
        <w:rPr>
          <w:rFonts w:hint="eastAsia"/>
        </w:rPr>
        <w:t>великою</w:t>
      </w:r>
      <w:r>
        <w:t></w:t>
      </w:r>
      <w:r>
        <w:rPr>
          <w:rFonts w:hint="eastAsia"/>
        </w:rPr>
        <w:t>мірою</w:t>
      </w:r>
      <w:r>
        <w:t></w:t>
      </w:r>
      <w:r>
        <w:rPr>
          <w:rFonts w:hint="eastAsia"/>
        </w:rPr>
        <w:t>зосереджена</w:t>
      </w:r>
      <w:r>
        <w:t></w:t>
      </w:r>
      <w:r>
        <w:rPr>
          <w:rFonts w:hint="eastAsia"/>
        </w:rPr>
        <w:t>в</w:t>
      </w:r>
      <w:r>
        <w:t></w:t>
      </w:r>
      <w:r>
        <w:rPr>
          <w:rFonts w:hint="eastAsia"/>
        </w:rPr>
        <w:t>межах</w:t>
      </w:r>
      <w:r>
        <w:t></w:t>
      </w:r>
      <w:r>
        <w:rPr>
          <w:rFonts w:hint="eastAsia"/>
        </w:rPr>
        <w:t>регіонів</w:t>
      </w:r>
      <w:r>
        <w:t></w:t>
      </w:r>
      <w:r>
        <w:rPr>
          <w:rFonts w:hint="eastAsia"/>
        </w:rPr>
        <w:t>і</w:t>
      </w:r>
      <w:r>
        <w:t></w:t>
      </w:r>
      <w:r>
        <w:rPr>
          <w:rFonts w:hint="eastAsia"/>
        </w:rPr>
        <w:t>регіональних</w:t>
      </w:r>
    </w:p>
    <w:p w:rsidR="00D93F3A" w:rsidRDefault="00D93F3A" w:rsidP="00D93F3A">
      <w:r>
        <w:rPr>
          <w:rFonts w:hint="eastAsia"/>
        </w:rPr>
        <w:t>інтеграційних</w:t>
      </w:r>
      <w:r>
        <w:t></w:t>
      </w:r>
      <w:r>
        <w:rPr>
          <w:rFonts w:hint="eastAsia"/>
        </w:rPr>
        <w:t>об’єднань</w:t>
      </w:r>
      <w:r>
        <w:t></w:t>
      </w:r>
      <w:r>
        <w:t></w:t>
      </w:r>
      <w:r>
        <w:rPr>
          <w:rFonts w:hint="eastAsia"/>
        </w:rPr>
        <w:t>відбувається</w:t>
      </w:r>
      <w:r>
        <w:t></w:t>
      </w:r>
      <w:r>
        <w:rPr>
          <w:rFonts w:hint="eastAsia"/>
        </w:rPr>
        <w:t>поступове</w:t>
      </w:r>
      <w:r>
        <w:t></w:t>
      </w:r>
      <w:r>
        <w:rPr>
          <w:rFonts w:hint="eastAsia"/>
        </w:rPr>
        <w:t>розширення</w:t>
      </w:r>
    </w:p>
    <w:p w:rsidR="00D93F3A" w:rsidRDefault="00D93F3A" w:rsidP="00D93F3A">
      <w:r>
        <w:rPr>
          <w:rFonts w:hint="eastAsia"/>
        </w:rPr>
        <w:t>міжрегіональних</w:t>
      </w:r>
      <w:r>
        <w:t></w:t>
      </w:r>
      <w:r>
        <w:rPr>
          <w:rFonts w:hint="eastAsia"/>
        </w:rPr>
        <w:t>і</w:t>
      </w:r>
      <w:r>
        <w:t></w:t>
      </w:r>
      <w:r>
        <w:rPr>
          <w:rFonts w:hint="eastAsia"/>
        </w:rPr>
        <w:t>глобальних</w:t>
      </w:r>
      <w:r>
        <w:t></w:t>
      </w:r>
      <w:r>
        <w:rPr>
          <w:rFonts w:hint="eastAsia"/>
        </w:rPr>
        <w:t>зв’язків</w:t>
      </w:r>
      <w:r>
        <w:t></w:t>
      </w:r>
      <w:r>
        <w:rPr>
          <w:rFonts w:hint="eastAsia"/>
        </w:rPr>
        <w:t>у</w:t>
      </w:r>
      <w:r>
        <w:t></w:t>
      </w:r>
      <w:r>
        <w:rPr>
          <w:rFonts w:hint="eastAsia"/>
        </w:rPr>
        <w:t>виробництві</w:t>
      </w:r>
      <w:r>
        <w:t></w:t>
      </w:r>
      <w:r>
        <w:rPr>
          <w:rFonts w:hint="eastAsia"/>
        </w:rPr>
        <w:t>та</w:t>
      </w:r>
      <w:r>
        <w:t></w:t>
      </w:r>
      <w:r>
        <w:rPr>
          <w:rFonts w:hint="eastAsia"/>
        </w:rPr>
        <w:t>торгівлі</w:t>
      </w:r>
      <w:r>
        <w:t></w:t>
      </w:r>
    </w:p>
    <w:p w:rsidR="00D93F3A" w:rsidRDefault="00D93F3A" w:rsidP="00D93F3A">
      <w:r>
        <w:rPr>
          <w:rFonts w:hint="eastAsia"/>
        </w:rPr>
        <w:t>Статистичний</w:t>
      </w:r>
      <w:r>
        <w:t></w:t>
      </w:r>
      <w:r>
        <w:rPr>
          <w:rFonts w:hint="eastAsia"/>
        </w:rPr>
        <w:t>підхід</w:t>
      </w:r>
      <w:r>
        <w:t></w:t>
      </w:r>
      <w:r>
        <w:rPr>
          <w:rFonts w:hint="eastAsia"/>
        </w:rPr>
        <w:t>у</w:t>
      </w:r>
      <w:r>
        <w:t></w:t>
      </w:r>
      <w:r>
        <w:rPr>
          <w:rFonts w:hint="eastAsia"/>
        </w:rPr>
        <w:t>термінах</w:t>
      </w:r>
      <w:r>
        <w:t></w:t>
      </w:r>
      <w:r>
        <w:rPr>
          <w:rFonts w:hint="eastAsia"/>
        </w:rPr>
        <w:t>доданої</w:t>
      </w:r>
      <w:r>
        <w:t></w:t>
      </w:r>
      <w:r>
        <w:rPr>
          <w:rFonts w:hint="eastAsia"/>
        </w:rPr>
        <w:t>вартості</w:t>
      </w:r>
      <w:r>
        <w:t></w:t>
      </w:r>
      <w:r>
        <w:rPr>
          <w:rFonts w:hint="eastAsia"/>
        </w:rPr>
        <w:t>дозволяє</w:t>
      </w:r>
      <w:r>
        <w:t></w:t>
      </w:r>
      <w:r>
        <w:rPr>
          <w:rFonts w:hint="eastAsia"/>
        </w:rPr>
        <w:t>стверджувати</w:t>
      </w:r>
      <w:r>
        <w:t></w:t>
      </w:r>
      <w:r>
        <w:rPr>
          <w:rFonts w:hint="eastAsia"/>
        </w:rPr>
        <w:t>про</w:t>
      </w:r>
    </w:p>
    <w:p w:rsidR="00D93F3A" w:rsidRDefault="00D93F3A" w:rsidP="00D93F3A">
      <w:r>
        <w:t></w:t>
      </w:r>
      <w:r>
        <w:t></w:t>
      </w:r>
      <w:r>
        <w:t></w:t>
      </w:r>
    </w:p>
    <w:p w:rsidR="00D93F3A" w:rsidRDefault="00D93F3A" w:rsidP="00D93F3A">
      <w:r>
        <w:rPr>
          <w:rFonts w:hint="eastAsia"/>
        </w:rPr>
        <w:t>важливу</w:t>
      </w:r>
      <w:r>
        <w:t></w:t>
      </w:r>
      <w:r>
        <w:rPr>
          <w:rFonts w:hint="eastAsia"/>
        </w:rPr>
        <w:t>роль</w:t>
      </w:r>
      <w:r>
        <w:t></w:t>
      </w:r>
      <w:r>
        <w:rPr>
          <w:rFonts w:hint="eastAsia"/>
        </w:rPr>
        <w:t>послуг</w:t>
      </w:r>
      <w:r>
        <w:t></w:t>
      </w:r>
      <w:r>
        <w:rPr>
          <w:rFonts w:hint="eastAsia"/>
        </w:rPr>
        <w:t>у</w:t>
      </w:r>
      <w:r>
        <w:t></w:t>
      </w:r>
      <w:r>
        <w:rPr>
          <w:rFonts w:hint="eastAsia"/>
        </w:rPr>
        <w:t>світовій</w:t>
      </w:r>
      <w:r>
        <w:t></w:t>
      </w:r>
      <w:r>
        <w:rPr>
          <w:rFonts w:hint="eastAsia"/>
        </w:rPr>
        <w:t>торгівлі</w:t>
      </w:r>
      <w:r>
        <w:t></w:t>
      </w:r>
      <w:r>
        <w:t></w:t>
      </w:r>
      <w:r>
        <w:rPr>
          <w:rFonts w:hint="eastAsia"/>
        </w:rPr>
        <w:t>оскільки</w:t>
      </w:r>
      <w:r>
        <w:t></w:t>
      </w:r>
      <w:r>
        <w:rPr>
          <w:rFonts w:hint="eastAsia"/>
        </w:rPr>
        <w:t>вони</w:t>
      </w:r>
      <w:r>
        <w:t></w:t>
      </w:r>
      <w:r>
        <w:rPr>
          <w:rFonts w:hint="eastAsia"/>
        </w:rPr>
        <w:t>експортуються</w:t>
      </w:r>
      <w:r>
        <w:t></w:t>
      </w:r>
      <w:r>
        <w:rPr>
          <w:rFonts w:hint="eastAsia"/>
        </w:rPr>
        <w:t>не</w:t>
      </w:r>
      <w:r>
        <w:t></w:t>
      </w:r>
      <w:r>
        <w:rPr>
          <w:rFonts w:hint="eastAsia"/>
        </w:rPr>
        <w:t>лише</w:t>
      </w:r>
    </w:p>
    <w:p w:rsidR="00D93F3A" w:rsidRDefault="00D93F3A" w:rsidP="00D93F3A">
      <w:r>
        <w:rPr>
          <w:rFonts w:hint="eastAsia"/>
        </w:rPr>
        <w:t>у</w:t>
      </w:r>
      <w:r>
        <w:t></w:t>
      </w:r>
      <w:r>
        <w:rPr>
          <w:rFonts w:hint="eastAsia"/>
        </w:rPr>
        <w:t>чистому</w:t>
      </w:r>
      <w:r>
        <w:t></w:t>
      </w:r>
      <w:r>
        <w:rPr>
          <w:rFonts w:hint="eastAsia"/>
        </w:rPr>
        <w:t>вигляді</w:t>
      </w:r>
      <w:r>
        <w:t></w:t>
      </w:r>
      <w:r>
        <w:t></w:t>
      </w:r>
      <w:r>
        <w:rPr>
          <w:rFonts w:hint="eastAsia"/>
        </w:rPr>
        <w:t>а</w:t>
      </w:r>
      <w:r>
        <w:t></w:t>
      </w:r>
      <w:r>
        <w:rPr>
          <w:rFonts w:hint="eastAsia"/>
        </w:rPr>
        <w:t>й</w:t>
      </w:r>
      <w:r>
        <w:t></w:t>
      </w:r>
      <w:r>
        <w:rPr>
          <w:rFonts w:hint="eastAsia"/>
        </w:rPr>
        <w:t>втіленими</w:t>
      </w:r>
      <w:r>
        <w:t></w:t>
      </w:r>
      <w:r>
        <w:rPr>
          <w:rFonts w:hint="eastAsia"/>
        </w:rPr>
        <w:t>в</w:t>
      </w:r>
      <w:r>
        <w:t></w:t>
      </w:r>
      <w:r>
        <w:rPr>
          <w:rFonts w:hint="eastAsia"/>
        </w:rPr>
        <w:t>експортні</w:t>
      </w:r>
      <w:r>
        <w:t></w:t>
      </w:r>
      <w:r>
        <w:rPr>
          <w:rFonts w:hint="eastAsia"/>
        </w:rPr>
        <w:t>товари</w:t>
      </w:r>
      <w:r>
        <w:t></w:t>
      </w:r>
      <w:r>
        <w:t></w:t>
      </w:r>
      <w:r>
        <w:rPr>
          <w:rFonts w:hint="eastAsia"/>
        </w:rPr>
        <w:t>Особливе</w:t>
      </w:r>
      <w:r>
        <w:t></w:t>
      </w:r>
      <w:r>
        <w:rPr>
          <w:rFonts w:hint="eastAsia"/>
        </w:rPr>
        <w:t>місце</w:t>
      </w:r>
      <w:r>
        <w:t></w:t>
      </w:r>
      <w:r>
        <w:rPr>
          <w:rFonts w:hint="eastAsia"/>
        </w:rPr>
        <w:t>у</w:t>
      </w:r>
      <w:r>
        <w:t></w:t>
      </w:r>
      <w:r>
        <w:rPr>
          <w:rFonts w:hint="eastAsia"/>
        </w:rPr>
        <w:t>ГЛСВ</w:t>
      </w:r>
      <w:r>
        <w:t></w:t>
      </w:r>
    </w:p>
    <w:p w:rsidR="00D93F3A" w:rsidRDefault="00D93F3A" w:rsidP="00D93F3A">
      <w:r>
        <w:rPr>
          <w:rFonts w:hint="eastAsia"/>
        </w:rPr>
        <w:t>що</w:t>
      </w:r>
      <w:r>
        <w:t></w:t>
      </w:r>
      <w:r>
        <w:rPr>
          <w:rFonts w:hint="eastAsia"/>
        </w:rPr>
        <w:t>координуються</w:t>
      </w:r>
      <w:r>
        <w:t></w:t>
      </w:r>
      <w:r>
        <w:rPr>
          <w:rFonts w:hint="eastAsia"/>
        </w:rPr>
        <w:t>переважно</w:t>
      </w:r>
      <w:r>
        <w:t></w:t>
      </w:r>
      <w:r>
        <w:rPr>
          <w:rFonts w:hint="eastAsia"/>
        </w:rPr>
        <w:t>ТНК</w:t>
      </w:r>
      <w:r>
        <w:t></w:t>
      </w:r>
      <w:r>
        <w:t></w:t>
      </w:r>
      <w:r>
        <w:rPr>
          <w:rFonts w:hint="eastAsia"/>
        </w:rPr>
        <w:t>також</w:t>
      </w:r>
      <w:r>
        <w:t></w:t>
      </w:r>
      <w:r>
        <w:rPr>
          <w:rFonts w:hint="eastAsia"/>
        </w:rPr>
        <w:t>займають</w:t>
      </w:r>
      <w:r>
        <w:t></w:t>
      </w:r>
      <w:r>
        <w:rPr>
          <w:rFonts w:hint="eastAsia"/>
        </w:rPr>
        <w:t>малі</w:t>
      </w:r>
      <w:r>
        <w:t></w:t>
      </w:r>
      <w:r>
        <w:rPr>
          <w:rFonts w:hint="eastAsia"/>
        </w:rPr>
        <w:t>та</w:t>
      </w:r>
      <w:r>
        <w:t></w:t>
      </w:r>
      <w:r>
        <w:rPr>
          <w:rFonts w:hint="eastAsia"/>
        </w:rPr>
        <w:t>середні</w:t>
      </w:r>
    </w:p>
    <w:p w:rsidR="00D93F3A" w:rsidRDefault="00D93F3A" w:rsidP="00D93F3A">
      <w:r>
        <w:rPr>
          <w:rFonts w:hint="eastAsia"/>
        </w:rPr>
        <w:t>підприємства</w:t>
      </w:r>
      <w:r>
        <w:t></w:t>
      </w:r>
      <w:r>
        <w:t></w:t>
      </w:r>
      <w:r>
        <w:rPr>
          <w:rFonts w:hint="eastAsia"/>
        </w:rPr>
        <w:t>які</w:t>
      </w:r>
      <w:r>
        <w:t></w:t>
      </w:r>
      <w:r>
        <w:rPr>
          <w:rFonts w:hint="eastAsia"/>
        </w:rPr>
        <w:t>здебільшого</w:t>
      </w:r>
      <w:r>
        <w:t></w:t>
      </w:r>
      <w:r>
        <w:rPr>
          <w:rFonts w:hint="eastAsia"/>
        </w:rPr>
        <w:t>є</w:t>
      </w:r>
      <w:r>
        <w:t></w:t>
      </w:r>
      <w:r>
        <w:rPr>
          <w:rFonts w:hint="eastAsia"/>
        </w:rPr>
        <w:t>єдиною</w:t>
      </w:r>
      <w:r>
        <w:t></w:t>
      </w:r>
      <w:r>
        <w:rPr>
          <w:rFonts w:hint="eastAsia"/>
        </w:rPr>
        <w:t>можливістю</w:t>
      </w:r>
      <w:r>
        <w:t></w:t>
      </w:r>
      <w:r>
        <w:rPr>
          <w:rFonts w:hint="eastAsia"/>
        </w:rPr>
        <w:t>включення</w:t>
      </w:r>
      <w:r>
        <w:t></w:t>
      </w:r>
      <w:r>
        <w:rPr>
          <w:rFonts w:hint="eastAsia"/>
        </w:rPr>
        <w:t>країн</w:t>
      </w:r>
      <w:r>
        <w:t></w:t>
      </w:r>
      <w:r>
        <w:t></w:t>
      </w:r>
      <w:r>
        <w:rPr>
          <w:rFonts w:hint="eastAsia"/>
        </w:rPr>
        <w:t>що</w:t>
      </w:r>
    </w:p>
    <w:p w:rsidR="00D93F3A" w:rsidRDefault="00D93F3A" w:rsidP="00D93F3A">
      <w:r>
        <w:rPr>
          <w:rFonts w:hint="eastAsia"/>
        </w:rPr>
        <w:t>розвиваються</w:t>
      </w:r>
      <w:r>
        <w:t></w:t>
      </w:r>
      <w:r>
        <w:t></w:t>
      </w:r>
      <w:r>
        <w:rPr>
          <w:rFonts w:hint="eastAsia"/>
        </w:rPr>
        <w:t>до</w:t>
      </w:r>
      <w:r>
        <w:t></w:t>
      </w:r>
      <w:r>
        <w:rPr>
          <w:rFonts w:hint="eastAsia"/>
        </w:rPr>
        <w:t>фрагментованого</w:t>
      </w:r>
      <w:r>
        <w:t></w:t>
      </w:r>
      <w:r>
        <w:rPr>
          <w:rFonts w:hint="eastAsia"/>
        </w:rPr>
        <w:t>міжнародного</w:t>
      </w:r>
      <w:r>
        <w:t></w:t>
      </w:r>
      <w:r>
        <w:rPr>
          <w:rFonts w:hint="eastAsia"/>
        </w:rPr>
        <w:t>виробництва</w:t>
      </w:r>
      <w:r>
        <w:t></w:t>
      </w:r>
    </w:p>
    <w:p w:rsidR="00D93F3A" w:rsidRDefault="00D93F3A" w:rsidP="00D93F3A">
      <w:r>
        <w:t></w:t>
      </w:r>
      <w:r>
        <w:t></w:t>
      </w:r>
      <w:r>
        <w:t></w:t>
      </w:r>
      <w:r>
        <w:rPr>
          <w:rFonts w:hint="eastAsia"/>
        </w:rPr>
        <w:t>Для</w:t>
      </w:r>
      <w:r>
        <w:t></w:t>
      </w:r>
      <w:r>
        <w:rPr>
          <w:rFonts w:hint="eastAsia"/>
        </w:rPr>
        <w:t>ідентифікації</w:t>
      </w:r>
      <w:r>
        <w:t></w:t>
      </w:r>
      <w:r>
        <w:rPr>
          <w:rFonts w:hint="eastAsia"/>
        </w:rPr>
        <w:t>факторів</w:t>
      </w:r>
      <w:r>
        <w:t></w:t>
      </w:r>
      <w:r>
        <w:t></w:t>
      </w:r>
      <w:r>
        <w:rPr>
          <w:rFonts w:hint="eastAsia"/>
        </w:rPr>
        <w:t>які</w:t>
      </w:r>
      <w:r>
        <w:t></w:t>
      </w:r>
      <w:r>
        <w:rPr>
          <w:rFonts w:hint="eastAsia"/>
        </w:rPr>
        <w:t>є</w:t>
      </w:r>
      <w:r>
        <w:t></w:t>
      </w:r>
      <w:r>
        <w:rPr>
          <w:rFonts w:hint="eastAsia"/>
        </w:rPr>
        <w:t>визначальними</w:t>
      </w:r>
      <w:r>
        <w:t></w:t>
      </w:r>
      <w:r>
        <w:rPr>
          <w:rFonts w:hint="eastAsia"/>
        </w:rPr>
        <w:t>з</w:t>
      </w:r>
      <w:r>
        <w:t></w:t>
      </w:r>
      <w:r>
        <w:rPr>
          <w:rFonts w:hint="eastAsia"/>
        </w:rPr>
        <w:t>точки</w:t>
      </w:r>
      <w:r>
        <w:t></w:t>
      </w:r>
      <w:r>
        <w:rPr>
          <w:rFonts w:hint="eastAsia"/>
        </w:rPr>
        <w:t>зору</w:t>
      </w:r>
      <w:r>
        <w:t></w:t>
      </w:r>
      <w:r>
        <w:rPr>
          <w:rFonts w:hint="eastAsia"/>
        </w:rPr>
        <w:t>участі</w:t>
      </w:r>
    </w:p>
    <w:p w:rsidR="00D93F3A" w:rsidRDefault="00D93F3A" w:rsidP="00D93F3A">
      <w:r>
        <w:rPr>
          <w:rFonts w:hint="eastAsia"/>
        </w:rPr>
        <w:t>країни</w:t>
      </w:r>
      <w:r>
        <w:t></w:t>
      </w:r>
      <w:r>
        <w:rPr>
          <w:rFonts w:hint="eastAsia"/>
        </w:rPr>
        <w:t>у</w:t>
      </w:r>
      <w:r>
        <w:t></w:t>
      </w:r>
      <w:r>
        <w:rPr>
          <w:rFonts w:hint="eastAsia"/>
        </w:rPr>
        <w:t>ГЛСВ</w:t>
      </w:r>
      <w:r>
        <w:t></w:t>
      </w:r>
      <w:r>
        <w:t></w:t>
      </w:r>
      <w:r>
        <w:rPr>
          <w:rFonts w:hint="eastAsia"/>
        </w:rPr>
        <w:t>у</w:t>
      </w:r>
      <w:r>
        <w:t></w:t>
      </w:r>
      <w:r>
        <w:rPr>
          <w:rFonts w:hint="eastAsia"/>
        </w:rPr>
        <w:t>наукових</w:t>
      </w:r>
      <w:r>
        <w:t></w:t>
      </w:r>
      <w:r>
        <w:rPr>
          <w:rFonts w:hint="eastAsia"/>
        </w:rPr>
        <w:t>дослідженнях</w:t>
      </w:r>
      <w:r>
        <w:t></w:t>
      </w:r>
      <w:r>
        <w:rPr>
          <w:rFonts w:hint="eastAsia"/>
        </w:rPr>
        <w:t>переважно</w:t>
      </w:r>
      <w:r>
        <w:t></w:t>
      </w:r>
      <w:r>
        <w:rPr>
          <w:rFonts w:hint="eastAsia"/>
        </w:rPr>
        <w:t>застосовуються</w:t>
      </w:r>
      <w:r>
        <w:t></w:t>
      </w:r>
      <w:r>
        <w:rPr>
          <w:rFonts w:hint="eastAsia"/>
        </w:rPr>
        <w:t>два</w:t>
      </w:r>
    </w:p>
    <w:p w:rsidR="00D93F3A" w:rsidRDefault="00D93F3A" w:rsidP="00D93F3A">
      <w:r>
        <w:rPr>
          <w:rFonts w:hint="eastAsia"/>
        </w:rPr>
        <w:t>підходи</w:t>
      </w:r>
      <w:r>
        <w:t></w:t>
      </w:r>
      <w:r>
        <w:rPr>
          <w:rFonts w:hint="eastAsia"/>
        </w:rPr>
        <w:t>–</w:t>
      </w:r>
      <w:r>
        <w:t></w:t>
      </w:r>
      <w:r>
        <w:rPr>
          <w:rFonts w:hint="eastAsia"/>
        </w:rPr>
        <w:t>на</w:t>
      </w:r>
      <w:r>
        <w:t></w:t>
      </w:r>
      <w:r>
        <w:rPr>
          <w:rFonts w:hint="eastAsia"/>
        </w:rPr>
        <w:t>основі</w:t>
      </w:r>
      <w:r>
        <w:t></w:t>
      </w:r>
      <w:r>
        <w:rPr>
          <w:rFonts w:hint="eastAsia"/>
        </w:rPr>
        <w:t>адаптації</w:t>
      </w:r>
      <w:r>
        <w:t></w:t>
      </w:r>
      <w:r>
        <w:rPr>
          <w:rFonts w:hint="eastAsia"/>
        </w:rPr>
        <w:t>гравітаційної</w:t>
      </w:r>
      <w:r>
        <w:t></w:t>
      </w:r>
      <w:r>
        <w:rPr>
          <w:rFonts w:hint="eastAsia"/>
        </w:rPr>
        <w:t>моделі</w:t>
      </w:r>
      <w:r>
        <w:t></w:t>
      </w:r>
      <w:r>
        <w:rPr>
          <w:rFonts w:hint="eastAsia"/>
        </w:rPr>
        <w:t>міжнародної</w:t>
      </w:r>
      <w:r>
        <w:t></w:t>
      </w:r>
      <w:r>
        <w:rPr>
          <w:rFonts w:hint="eastAsia"/>
        </w:rPr>
        <w:t>торгівлі</w:t>
      </w:r>
      <w:r>
        <w:t></w:t>
      </w:r>
      <w:r>
        <w:rPr>
          <w:rFonts w:hint="eastAsia"/>
        </w:rPr>
        <w:t>до</w:t>
      </w:r>
    </w:p>
    <w:p w:rsidR="00D93F3A" w:rsidRDefault="00D93F3A" w:rsidP="00D93F3A">
      <w:r>
        <w:rPr>
          <w:rFonts w:hint="eastAsia"/>
        </w:rPr>
        <w:t>торгівлі</w:t>
      </w:r>
      <w:r>
        <w:t></w:t>
      </w:r>
      <w:r>
        <w:rPr>
          <w:rFonts w:hint="eastAsia"/>
        </w:rPr>
        <w:t>в</w:t>
      </w:r>
      <w:r>
        <w:t></w:t>
      </w:r>
      <w:r>
        <w:rPr>
          <w:rFonts w:hint="eastAsia"/>
        </w:rPr>
        <w:t>термінах</w:t>
      </w:r>
      <w:r>
        <w:t></w:t>
      </w:r>
      <w:r>
        <w:rPr>
          <w:rFonts w:hint="eastAsia"/>
        </w:rPr>
        <w:t>доданої</w:t>
      </w:r>
      <w:r>
        <w:t></w:t>
      </w:r>
      <w:r>
        <w:rPr>
          <w:rFonts w:hint="eastAsia"/>
        </w:rPr>
        <w:t>вартості</w:t>
      </w:r>
      <w:r>
        <w:t></w:t>
      </w:r>
      <w:r>
        <w:rPr>
          <w:rFonts w:hint="eastAsia"/>
        </w:rPr>
        <w:t>й</w:t>
      </w:r>
      <w:r>
        <w:t></w:t>
      </w:r>
      <w:r>
        <w:rPr>
          <w:rFonts w:hint="eastAsia"/>
        </w:rPr>
        <w:t>із</w:t>
      </w:r>
      <w:r>
        <w:t></w:t>
      </w:r>
      <w:r>
        <w:rPr>
          <w:rFonts w:hint="eastAsia"/>
        </w:rPr>
        <w:t>застосуванням</w:t>
      </w:r>
      <w:r>
        <w:t></w:t>
      </w:r>
      <w:r>
        <w:rPr>
          <w:rFonts w:hint="eastAsia"/>
        </w:rPr>
        <w:t>кореляційнорегресійного</w:t>
      </w:r>
      <w:r>
        <w:t></w:t>
      </w:r>
      <w:r>
        <w:rPr>
          <w:rFonts w:hint="eastAsia"/>
        </w:rPr>
        <w:t>аналізу</w:t>
      </w:r>
      <w:r>
        <w:t></w:t>
      </w:r>
      <w:r>
        <w:t></w:t>
      </w:r>
      <w:r>
        <w:rPr>
          <w:rFonts w:hint="eastAsia"/>
        </w:rPr>
        <w:t>Факторами</w:t>
      </w:r>
      <w:r>
        <w:t></w:t>
      </w:r>
      <w:r>
        <w:t></w:t>
      </w:r>
      <w:r>
        <w:rPr>
          <w:rFonts w:hint="eastAsia"/>
        </w:rPr>
        <w:t>що</w:t>
      </w:r>
      <w:r>
        <w:t></w:t>
      </w:r>
      <w:r>
        <w:rPr>
          <w:rFonts w:hint="eastAsia"/>
        </w:rPr>
        <w:t>можуть</w:t>
      </w:r>
      <w:r>
        <w:t></w:t>
      </w:r>
      <w:r>
        <w:rPr>
          <w:rFonts w:hint="eastAsia"/>
        </w:rPr>
        <w:t>впливати</w:t>
      </w:r>
      <w:r>
        <w:t></w:t>
      </w:r>
      <w:r>
        <w:rPr>
          <w:rFonts w:hint="eastAsia"/>
        </w:rPr>
        <w:t>на</w:t>
      </w:r>
      <w:r>
        <w:t></w:t>
      </w:r>
      <w:r>
        <w:rPr>
          <w:rFonts w:hint="eastAsia"/>
        </w:rPr>
        <w:t>ступінь</w:t>
      </w:r>
      <w:r>
        <w:t></w:t>
      </w:r>
      <w:r>
        <w:rPr>
          <w:rFonts w:hint="eastAsia"/>
        </w:rPr>
        <w:t>залучення</w:t>
      </w:r>
    </w:p>
    <w:p w:rsidR="00D93F3A" w:rsidRDefault="00D93F3A" w:rsidP="00D93F3A">
      <w:r>
        <w:rPr>
          <w:rFonts w:hint="eastAsia"/>
        </w:rPr>
        <w:t>країни</w:t>
      </w:r>
      <w:r>
        <w:t></w:t>
      </w:r>
      <w:r>
        <w:rPr>
          <w:rFonts w:hint="eastAsia"/>
        </w:rPr>
        <w:t>до</w:t>
      </w:r>
      <w:r>
        <w:t></w:t>
      </w:r>
      <w:r>
        <w:rPr>
          <w:rFonts w:hint="eastAsia"/>
        </w:rPr>
        <w:t>ГЛСВ</w:t>
      </w:r>
      <w:r>
        <w:t></w:t>
      </w:r>
      <w:r>
        <w:t></w:t>
      </w:r>
      <w:r>
        <w:rPr>
          <w:rFonts w:hint="eastAsia"/>
        </w:rPr>
        <w:t>є</w:t>
      </w:r>
      <w:r>
        <w:t></w:t>
      </w:r>
      <w:r>
        <w:rPr>
          <w:rFonts w:hint="eastAsia"/>
        </w:rPr>
        <w:t>наступні</w:t>
      </w:r>
      <w:r>
        <w:t></w:t>
      </w:r>
      <w:r>
        <w:t></w:t>
      </w:r>
      <w:r>
        <w:rPr>
          <w:rFonts w:hint="eastAsia"/>
        </w:rPr>
        <w:t>розмір</w:t>
      </w:r>
      <w:r>
        <w:t></w:t>
      </w:r>
      <w:r>
        <w:rPr>
          <w:rFonts w:hint="eastAsia"/>
        </w:rPr>
        <w:t>внутрішнього</w:t>
      </w:r>
      <w:r>
        <w:t></w:t>
      </w:r>
      <w:r>
        <w:rPr>
          <w:rFonts w:hint="eastAsia"/>
        </w:rPr>
        <w:t>ринку</w:t>
      </w:r>
      <w:r>
        <w:t></w:t>
      </w:r>
      <w:r>
        <w:rPr>
          <w:rFonts w:hint="eastAsia"/>
        </w:rPr>
        <w:t>країни</w:t>
      </w:r>
      <w:r>
        <w:t></w:t>
      </w:r>
      <w:r>
        <w:t></w:t>
      </w:r>
      <w:r>
        <w:rPr>
          <w:rFonts w:hint="eastAsia"/>
        </w:rPr>
        <w:t>рівень</w:t>
      </w:r>
      <w:r>
        <w:t></w:t>
      </w:r>
      <w:r>
        <w:rPr>
          <w:rFonts w:hint="eastAsia"/>
        </w:rPr>
        <w:t>її</w:t>
      </w:r>
    </w:p>
    <w:p w:rsidR="00D93F3A" w:rsidRDefault="00D93F3A" w:rsidP="00D93F3A">
      <w:r>
        <w:rPr>
          <w:rFonts w:hint="eastAsia"/>
        </w:rPr>
        <w:t>розвитку</w:t>
      </w:r>
      <w:r>
        <w:t></w:t>
      </w:r>
      <w:r>
        <w:t></w:t>
      </w:r>
      <w:r>
        <w:rPr>
          <w:rFonts w:hint="eastAsia"/>
        </w:rPr>
        <w:t>галузева</w:t>
      </w:r>
      <w:r>
        <w:t></w:t>
      </w:r>
      <w:r>
        <w:rPr>
          <w:rFonts w:hint="eastAsia"/>
        </w:rPr>
        <w:t>структура</w:t>
      </w:r>
      <w:r>
        <w:t></w:t>
      </w:r>
      <w:r>
        <w:rPr>
          <w:rFonts w:hint="eastAsia"/>
        </w:rPr>
        <w:t>виробництва</w:t>
      </w:r>
      <w:r>
        <w:t></w:t>
      </w:r>
      <w:r>
        <w:t></w:t>
      </w:r>
      <w:r>
        <w:rPr>
          <w:rFonts w:hint="eastAsia"/>
        </w:rPr>
        <w:t>відстань</w:t>
      </w:r>
      <w:r>
        <w:t></w:t>
      </w:r>
      <w:r>
        <w:rPr>
          <w:rFonts w:hint="eastAsia"/>
        </w:rPr>
        <w:t>до</w:t>
      </w:r>
      <w:r>
        <w:t></w:t>
      </w:r>
      <w:r>
        <w:rPr>
          <w:rFonts w:hint="eastAsia"/>
        </w:rPr>
        <w:t>великих</w:t>
      </w:r>
      <w:r>
        <w:t></w:t>
      </w:r>
      <w:r>
        <w:rPr>
          <w:rFonts w:hint="eastAsia"/>
        </w:rPr>
        <w:t>промислових</w:t>
      </w:r>
    </w:p>
    <w:p w:rsidR="00D93F3A" w:rsidRDefault="00D93F3A" w:rsidP="00D93F3A">
      <w:r>
        <w:rPr>
          <w:rFonts w:hint="eastAsia"/>
        </w:rPr>
        <w:t>вузлів</w:t>
      </w:r>
      <w:r>
        <w:t></w:t>
      </w:r>
      <w:r>
        <w:t></w:t>
      </w:r>
      <w:r>
        <w:rPr>
          <w:rFonts w:hint="eastAsia"/>
        </w:rPr>
        <w:t>ставки</w:t>
      </w:r>
      <w:r>
        <w:t></w:t>
      </w:r>
      <w:r>
        <w:rPr>
          <w:rFonts w:hint="eastAsia"/>
        </w:rPr>
        <w:t>мита</w:t>
      </w:r>
      <w:r>
        <w:t></w:t>
      </w:r>
      <w:r>
        <w:t></w:t>
      </w:r>
      <w:r>
        <w:rPr>
          <w:rFonts w:hint="eastAsia"/>
        </w:rPr>
        <w:t>участь</w:t>
      </w:r>
      <w:r>
        <w:t></w:t>
      </w:r>
      <w:r>
        <w:rPr>
          <w:rFonts w:hint="eastAsia"/>
        </w:rPr>
        <w:t>у</w:t>
      </w:r>
      <w:r>
        <w:t></w:t>
      </w:r>
      <w:r>
        <w:rPr>
          <w:rFonts w:hint="eastAsia"/>
        </w:rPr>
        <w:t>регіональних</w:t>
      </w:r>
      <w:r>
        <w:t></w:t>
      </w:r>
      <w:r>
        <w:rPr>
          <w:rFonts w:hint="eastAsia"/>
        </w:rPr>
        <w:t>торговельних</w:t>
      </w:r>
      <w:r>
        <w:t></w:t>
      </w:r>
      <w:r>
        <w:rPr>
          <w:rFonts w:hint="eastAsia"/>
        </w:rPr>
        <w:t>угодах</w:t>
      </w:r>
      <w:r>
        <w:t></w:t>
      </w:r>
      <w:r>
        <w:t></w:t>
      </w:r>
      <w:r>
        <w:rPr>
          <w:rFonts w:hint="eastAsia"/>
        </w:rPr>
        <w:t>інвестиційна</w:t>
      </w:r>
    </w:p>
    <w:p w:rsidR="00D93F3A" w:rsidRDefault="00D93F3A" w:rsidP="00D93F3A">
      <w:r>
        <w:rPr>
          <w:rFonts w:hint="eastAsia"/>
        </w:rPr>
        <w:t>відкритість</w:t>
      </w:r>
      <w:r>
        <w:t></w:t>
      </w:r>
      <w:r>
        <w:t></w:t>
      </w:r>
      <w:r>
        <w:rPr>
          <w:rFonts w:hint="eastAsia"/>
        </w:rPr>
        <w:t>ефективність</w:t>
      </w:r>
      <w:r>
        <w:t></w:t>
      </w:r>
      <w:r>
        <w:rPr>
          <w:rFonts w:hint="eastAsia"/>
        </w:rPr>
        <w:t>логістики</w:t>
      </w:r>
      <w:r>
        <w:t></w:t>
      </w:r>
      <w:r>
        <w:t></w:t>
      </w:r>
      <w:r>
        <w:rPr>
          <w:rFonts w:hint="eastAsia"/>
        </w:rPr>
        <w:t>захист</w:t>
      </w:r>
      <w:r>
        <w:t></w:t>
      </w:r>
      <w:r>
        <w:rPr>
          <w:rFonts w:hint="eastAsia"/>
        </w:rPr>
        <w:t>прав</w:t>
      </w:r>
      <w:r>
        <w:t></w:t>
      </w:r>
      <w:r>
        <w:rPr>
          <w:rFonts w:hint="eastAsia"/>
        </w:rPr>
        <w:t>інтелектуальної</w:t>
      </w:r>
      <w:r>
        <w:t></w:t>
      </w:r>
      <w:r>
        <w:rPr>
          <w:rFonts w:hint="eastAsia"/>
        </w:rPr>
        <w:t>власності</w:t>
      </w:r>
      <w:r>
        <w:t></w:t>
      </w:r>
    </w:p>
    <w:p w:rsidR="00D93F3A" w:rsidRDefault="00D93F3A" w:rsidP="00D93F3A">
      <w:r>
        <w:rPr>
          <w:rFonts w:hint="eastAsia"/>
        </w:rPr>
        <w:t>якість</w:t>
      </w:r>
      <w:r>
        <w:t></w:t>
      </w:r>
      <w:r>
        <w:rPr>
          <w:rFonts w:hint="eastAsia"/>
        </w:rPr>
        <w:t>інфраструктури</w:t>
      </w:r>
      <w:r>
        <w:t></w:t>
      </w:r>
      <w:r>
        <w:t></w:t>
      </w:r>
      <w:r>
        <w:rPr>
          <w:rFonts w:hint="eastAsia"/>
        </w:rPr>
        <w:t>якість</w:t>
      </w:r>
      <w:r>
        <w:t></w:t>
      </w:r>
      <w:r>
        <w:rPr>
          <w:rFonts w:hint="eastAsia"/>
        </w:rPr>
        <w:t>інституцій</w:t>
      </w:r>
      <w:r>
        <w:t></w:t>
      </w:r>
      <w:r>
        <w:t></w:t>
      </w:r>
      <w:r>
        <w:rPr>
          <w:rFonts w:hint="eastAsia"/>
        </w:rPr>
        <w:t>рівень</w:t>
      </w:r>
      <w:r>
        <w:t></w:t>
      </w:r>
      <w:r>
        <w:rPr>
          <w:rFonts w:hint="eastAsia"/>
        </w:rPr>
        <w:t>розвитку</w:t>
      </w:r>
      <w:r>
        <w:t></w:t>
      </w:r>
      <w:r>
        <w:rPr>
          <w:rFonts w:hint="eastAsia"/>
        </w:rPr>
        <w:t>людського</w:t>
      </w:r>
      <w:r>
        <w:t></w:t>
      </w:r>
      <w:r>
        <w:rPr>
          <w:rFonts w:hint="eastAsia"/>
        </w:rPr>
        <w:t>капіталу</w:t>
      </w:r>
      <w:r>
        <w:t></w:t>
      </w:r>
    </w:p>
    <w:p w:rsidR="00D93F3A" w:rsidRDefault="00D93F3A" w:rsidP="00D93F3A">
      <w:r>
        <w:rPr>
          <w:rFonts w:hint="eastAsia"/>
        </w:rPr>
        <w:t>У</w:t>
      </w:r>
      <w:r>
        <w:t></w:t>
      </w:r>
      <w:r>
        <w:rPr>
          <w:rFonts w:hint="eastAsia"/>
        </w:rPr>
        <w:t>деяких</w:t>
      </w:r>
      <w:r>
        <w:t></w:t>
      </w:r>
      <w:r>
        <w:rPr>
          <w:rFonts w:hint="eastAsia"/>
        </w:rPr>
        <w:t>дослідженнях</w:t>
      </w:r>
      <w:r>
        <w:t></w:t>
      </w:r>
      <w:r>
        <w:rPr>
          <w:rFonts w:hint="eastAsia"/>
        </w:rPr>
        <w:t>аналіз</w:t>
      </w:r>
      <w:r>
        <w:t></w:t>
      </w:r>
      <w:r>
        <w:rPr>
          <w:rFonts w:hint="eastAsia"/>
        </w:rPr>
        <w:t>детермінант</w:t>
      </w:r>
      <w:r>
        <w:t></w:t>
      </w:r>
      <w:r>
        <w:rPr>
          <w:rFonts w:hint="eastAsia"/>
        </w:rPr>
        <w:t>участі</w:t>
      </w:r>
      <w:r>
        <w:t></w:t>
      </w:r>
      <w:r>
        <w:rPr>
          <w:rFonts w:hint="eastAsia"/>
        </w:rPr>
        <w:t>країни</w:t>
      </w:r>
      <w:r>
        <w:t></w:t>
      </w:r>
      <w:r>
        <w:rPr>
          <w:rFonts w:hint="eastAsia"/>
        </w:rPr>
        <w:t>у</w:t>
      </w:r>
      <w:r>
        <w:t></w:t>
      </w:r>
      <w:r>
        <w:rPr>
          <w:rFonts w:hint="eastAsia"/>
        </w:rPr>
        <w:t>ГЛСВ</w:t>
      </w:r>
      <w:r>
        <w:t></w:t>
      </w:r>
      <w:r>
        <w:rPr>
          <w:rFonts w:hint="eastAsia"/>
        </w:rPr>
        <w:t>зводиться</w:t>
      </w:r>
      <w:r>
        <w:t></w:t>
      </w:r>
      <w:r>
        <w:rPr>
          <w:rFonts w:hint="eastAsia"/>
        </w:rPr>
        <w:t>до</w:t>
      </w:r>
    </w:p>
    <w:p w:rsidR="00D93F3A" w:rsidRDefault="00D93F3A" w:rsidP="00D93F3A">
      <w:r>
        <w:rPr>
          <w:rFonts w:hint="eastAsia"/>
        </w:rPr>
        <w:t>визначення</w:t>
      </w:r>
      <w:r>
        <w:t></w:t>
      </w:r>
      <w:r>
        <w:rPr>
          <w:rFonts w:hint="eastAsia"/>
        </w:rPr>
        <w:t>мотивів</w:t>
      </w:r>
      <w:r>
        <w:t></w:t>
      </w:r>
      <w:r>
        <w:t></w:t>
      </w:r>
      <w:r>
        <w:rPr>
          <w:rFonts w:hint="eastAsia"/>
        </w:rPr>
        <w:t>якими</w:t>
      </w:r>
      <w:r>
        <w:t></w:t>
      </w:r>
      <w:r>
        <w:rPr>
          <w:rFonts w:hint="eastAsia"/>
        </w:rPr>
        <w:t>керуються</w:t>
      </w:r>
      <w:r>
        <w:t></w:t>
      </w:r>
      <w:r>
        <w:rPr>
          <w:rFonts w:hint="eastAsia"/>
        </w:rPr>
        <w:t>ТНК</w:t>
      </w:r>
      <w:r>
        <w:t></w:t>
      </w:r>
      <w:r>
        <w:rPr>
          <w:rFonts w:hint="eastAsia"/>
        </w:rPr>
        <w:t>при</w:t>
      </w:r>
      <w:r>
        <w:t></w:t>
      </w:r>
      <w:r>
        <w:rPr>
          <w:rFonts w:hint="eastAsia"/>
        </w:rPr>
        <w:t>виборі</w:t>
      </w:r>
      <w:r>
        <w:t></w:t>
      </w:r>
      <w:r>
        <w:rPr>
          <w:rFonts w:hint="eastAsia"/>
        </w:rPr>
        <w:t>географічного</w:t>
      </w:r>
      <w:r>
        <w:t></w:t>
      </w:r>
      <w:r>
        <w:rPr>
          <w:rFonts w:hint="eastAsia"/>
        </w:rPr>
        <w:t>місця</w:t>
      </w:r>
    </w:p>
    <w:p w:rsidR="00D93F3A" w:rsidRDefault="00D93F3A" w:rsidP="00D93F3A">
      <w:r>
        <w:rPr>
          <w:rFonts w:hint="eastAsia"/>
        </w:rPr>
        <w:t>розташування</w:t>
      </w:r>
      <w:r>
        <w:t></w:t>
      </w:r>
      <w:r>
        <w:rPr>
          <w:rFonts w:hint="eastAsia"/>
        </w:rPr>
        <w:t>своїх</w:t>
      </w:r>
      <w:r>
        <w:t></w:t>
      </w:r>
      <w:r>
        <w:rPr>
          <w:rFonts w:hint="eastAsia"/>
        </w:rPr>
        <w:t>дочірніх</w:t>
      </w:r>
      <w:r>
        <w:t></w:t>
      </w:r>
      <w:r>
        <w:rPr>
          <w:rFonts w:hint="eastAsia"/>
        </w:rPr>
        <w:t>компаній</w:t>
      </w:r>
      <w:r>
        <w:t></w:t>
      </w:r>
      <w:r>
        <w:rPr>
          <w:rFonts w:hint="eastAsia"/>
        </w:rPr>
        <w:t>і</w:t>
      </w:r>
      <w:r>
        <w:t></w:t>
      </w:r>
      <w:r>
        <w:rPr>
          <w:rFonts w:hint="eastAsia"/>
        </w:rPr>
        <w:t>формуванні</w:t>
      </w:r>
      <w:r>
        <w:t></w:t>
      </w:r>
      <w:r>
        <w:rPr>
          <w:rFonts w:hint="eastAsia"/>
        </w:rPr>
        <w:t>власної</w:t>
      </w:r>
      <w:r>
        <w:t></w:t>
      </w:r>
      <w:r>
        <w:rPr>
          <w:rFonts w:hint="eastAsia"/>
        </w:rPr>
        <w:t>мережі</w:t>
      </w:r>
    </w:p>
    <w:p w:rsidR="00D93F3A" w:rsidRDefault="00D93F3A" w:rsidP="00D93F3A">
      <w:r>
        <w:rPr>
          <w:rFonts w:hint="eastAsia"/>
        </w:rPr>
        <w:t>виробничих</w:t>
      </w:r>
      <w:r>
        <w:t></w:t>
      </w:r>
      <w:r>
        <w:rPr>
          <w:rFonts w:hint="eastAsia"/>
        </w:rPr>
        <w:t>зв’язків</w:t>
      </w:r>
      <w:r>
        <w:t></w:t>
      </w:r>
      <w:r>
        <w:t></w:t>
      </w:r>
      <w:r>
        <w:rPr>
          <w:rFonts w:hint="eastAsia"/>
        </w:rPr>
        <w:t>утім</w:t>
      </w:r>
      <w:r>
        <w:t></w:t>
      </w:r>
      <w:r>
        <w:t></w:t>
      </w:r>
      <w:r>
        <w:rPr>
          <w:rFonts w:hint="eastAsia"/>
        </w:rPr>
        <w:t>такий</w:t>
      </w:r>
      <w:r>
        <w:t></w:t>
      </w:r>
      <w:r>
        <w:rPr>
          <w:rFonts w:hint="eastAsia"/>
        </w:rPr>
        <w:t>підхід</w:t>
      </w:r>
      <w:r>
        <w:t></w:t>
      </w:r>
      <w:r>
        <w:rPr>
          <w:rFonts w:hint="eastAsia"/>
        </w:rPr>
        <w:t>є</w:t>
      </w:r>
      <w:r>
        <w:t></w:t>
      </w:r>
      <w:r>
        <w:rPr>
          <w:rFonts w:hint="eastAsia"/>
        </w:rPr>
        <w:t>дещо</w:t>
      </w:r>
      <w:r>
        <w:t></w:t>
      </w:r>
      <w:r>
        <w:rPr>
          <w:rFonts w:hint="eastAsia"/>
        </w:rPr>
        <w:t>обмеженим</w:t>
      </w:r>
      <w:r>
        <w:t></w:t>
      </w:r>
      <w:r>
        <w:t></w:t>
      </w:r>
      <w:r>
        <w:rPr>
          <w:rFonts w:hint="eastAsia"/>
        </w:rPr>
        <w:t>оскільки</w:t>
      </w:r>
      <w:r>
        <w:t></w:t>
      </w:r>
      <w:r>
        <w:rPr>
          <w:rFonts w:hint="eastAsia"/>
        </w:rPr>
        <w:t>він</w:t>
      </w:r>
      <w:r>
        <w:t></w:t>
      </w:r>
      <w:r>
        <w:rPr>
          <w:rFonts w:hint="eastAsia"/>
        </w:rPr>
        <w:t>не</w:t>
      </w:r>
    </w:p>
    <w:p w:rsidR="00D93F3A" w:rsidRDefault="00D93F3A" w:rsidP="00D93F3A">
      <w:r>
        <w:rPr>
          <w:rFonts w:hint="eastAsia"/>
        </w:rPr>
        <w:t>враховує</w:t>
      </w:r>
      <w:r>
        <w:t></w:t>
      </w:r>
      <w:r>
        <w:rPr>
          <w:rFonts w:hint="eastAsia"/>
        </w:rPr>
        <w:t>особливостей</w:t>
      </w:r>
      <w:r>
        <w:t></w:t>
      </w:r>
      <w:r>
        <w:rPr>
          <w:rFonts w:hint="eastAsia"/>
        </w:rPr>
        <w:t>включення</w:t>
      </w:r>
      <w:r>
        <w:t></w:t>
      </w:r>
      <w:r>
        <w:rPr>
          <w:rFonts w:hint="eastAsia"/>
        </w:rPr>
        <w:t>до</w:t>
      </w:r>
      <w:r>
        <w:t></w:t>
      </w:r>
      <w:r>
        <w:rPr>
          <w:rFonts w:hint="eastAsia"/>
        </w:rPr>
        <w:t>ГЛСВ</w:t>
      </w:r>
      <w:r>
        <w:t></w:t>
      </w:r>
      <w:r>
        <w:rPr>
          <w:rFonts w:hint="eastAsia"/>
        </w:rPr>
        <w:t>малих</w:t>
      </w:r>
      <w:r>
        <w:t></w:t>
      </w:r>
      <w:r>
        <w:rPr>
          <w:rFonts w:hint="eastAsia"/>
        </w:rPr>
        <w:t>і</w:t>
      </w:r>
      <w:r>
        <w:t></w:t>
      </w:r>
      <w:r>
        <w:rPr>
          <w:rFonts w:hint="eastAsia"/>
        </w:rPr>
        <w:t>середніх</w:t>
      </w:r>
      <w:r>
        <w:t></w:t>
      </w:r>
      <w:r>
        <w:rPr>
          <w:rFonts w:hint="eastAsia"/>
        </w:rPr>
        <w:t>підприємств</w:t>
      </w:r>
      <w:r>
        <w:t></w:t>
      </w:r>
      <w:r>
        <w:t></w:t>
      </w:r>
      <w:r>
        <w:rPr>
          <w:rFonts w:hint="eastAsia"/>
        </w:rPr>
        <w:t>на</w:t>
      </w:r>
    </w:p>
    <w:p w:rsidR="00D93F3A" w:rsidRDefault="00D93F3A" w:rsidP="00D93F3A">
      <w:r>
        <w:rPr>
          <w:rFonts w:hint="eastAsia"/>
        </w:rPr>
        <w:t>які</w:t>
      </w:r>
      <w:r>
        <w:t></w:t>
      </w:r>
      <w:r>
        <w:rPr>
          <w:rFonts w:hint="eastAsia"/>
        </w:rPr>
        <w:t>припадає</w:t>
      </w:r>
      <w:r>
        <w:t></w:t>
      </w:r>
      <w:r>
        <w:rPr>
          <w:rFonts w:hint="eastAsia"/>
        </w:rPr>
        <w:t>вагома</w:t>
      </w:r>
      <w:r>
        <w:t></w:t>
      </w:r>
      <w:r>
        <w:rPr>
          <w:rFonts w:hint="eastAsia"/>
        </w:rPr>
        <w:t>частка</w:t>
      </w:r>
      <w:r>
        <w:t></w:t>
      </w:r>
      <w:r>
        <w:rPr>
          <w:rFonts w:hint="eastAsia"/>
        </w:rPr>
        <w:t>світової</w:t>
      </w:r>
      <w:r>
        <w:t></w:t>
      </w:r>
      <w:r>
        <w:rPr>
          <w:rFonts w:hint="eastAsia"/>
        </w:rPr>
        <w:t>торгівлі</w:t>
      </w:r>
      <w:r>
        <w:t></w:t>
      </w:r>
      <w:r>
        <w:rPr>
          <w:rFonts w:hint="eastAsia"/>
        </w:rPr>
        <w:t>проміжними</w:t>
      </w:r>
      <w:r>
        <w:t></w:t>
      </w:r>
      <w:r>
        <w:rPr>
          <w:rFonts w:hint="eastAsia"/>
        </w:rPr>
        <w:t>продуктами</w:t>
      </w:r>
      <w:r>
        <w:t></w:t>
      </w:r>
    </w:p>
    <w:p w:rsidR="00D93F3A" w:rsidRDefault="00D93F3A" w:rsidP="00D93F3A">
      <w:r>
        <w:t></w:t>
      </w:r>
      <w:r>
        <w:t></w:t>
      </w:r>
      <w:r>
        <w:t></w:t>
      </w:r>
      <w:r>
        <w:rPr>
          <w:rFonts w:hint="eastAsia"/>
        </w:rPr>
        <w:t>Застосування</w:t>
      </w:r>
      <w:r>
        <w:t></w:t>
      </w:r>
      <w:r>
        <w:rPr>
          <w:rFonts w:hint="eastAsia"/>
        </w:rPr>
        <w:t>кореляційно</w:t>
      </w:r>
      <w:r>
        <w:t></w:t>
      </w:r>
      <w:r>
        <w:rPr>
          <w:rFonts w:hint="eastAsia"/>
        </w:rPr>
        <w:t>регресійного</w:t>
      </w:r>
      <w:r>
        <w:t></w:t>
      </w:r>
      <w:r>
        <w:rPr>
          <w:rFonts w:hint="eastAsia"/>
        </w:rPr>
        <w:t>аналізу</w:t>
      </w:r>
      <w:r>
        <w:t></w:t>
      </w:r>
      <w:r>
        <w:rPr>
          <w:rFonts w:hint="eastAsia"/>
        </w:rPr>
        <w:t>та</w:t>
      </w:r>
      <w:r>
        <w:t></w:t>
      </w:r>
      <w:r>
        <w:rPr>
          <w:rFonts w:hint="eastAsia"/>
        </w:rPr>
        <w:t>побудова</w:t>
      </w:r>
    </w:p>
    <w:p w:rsidR="00D93F3A" w:rsidRDefault="00D93F3A" w:rsidP="00D93F3A">
      <w:r>
        <w:rPr>
          <w:rFonts w:hint="eastAsia"/>
        </w:rPr>
        <w:t>комплексної</w:t>
      </w:r>
      <w:r>
        <w:t></w:t>
      </w:r>
      <w:r>
        <w:rPr>
          <w:rFonts w:hint="eastAsia"/>
        </w:rPr>
        <w:t>економетричної</w:t>
      </w:r>
      <w:r>
        <w:t></w:t>
      </w:r>
      <w:r>
        <w:rPr>
          <w:rFonts w:hint="eastAsia"/>
        </w:rPr>
        <w:t>моделі</w:t>
      </w:r>
      <w:r>
        <w:t></w:t>
      </w:r>
      <w:r>
        <w:rPr>
          <w:rFonts w:hint="eastAsia"/>
        </w:rPr>
        <w:t>для</w:t>
      </w:r>
      <w:r>
        <w:t></w:t>
      </w:r>
      <w:r>
        <w:rPr>
          <w:rFonts w:hint="eastAsia"/>
        </w:rPr>
        <w:t>визначення</w:t>
      </w:r>
      <w:r>
        <w:t></w:t>
      </w:r>
      <w:r>
        <w:rPr>
          <w:rFonts w:hint="eastAsia"/>
        </w:rPr>
        <w:t>детермінант</w:t>
      </w:r>
      <w:r>
        <w:t></w:t>
      </w:r>
      <w:r>
        <w:rPr>
          <w:rFonts w:hint="eastAsia"/>
        </w:rPr>
        <w:t>залучення</w:t>
      </w:r>
    </w:p>
    <w:p w:rsidR="00D93F3A" w:rsidRDefault="00D93F3A" w:rsidP="00D93F3A">
      <w:r>
        <w:rPr>
          <w:rFonts w:hint="eastAsia"/>
        </w:rPr>
        <w:t>країн</w:t>
      </w:r>
      <w:r>
        <w:t></w:t>
      </w:r>
      <w:r>
        <w:rPr>
          <w:rFonts w:hint="eastAsia"/>
        </w:rPr>
        <w:t>до</w:t>
      </w:r>
      <w:r>
        <w:t></w:t>
      </w:r>
      <w:r>
        <w:rPr>
          <w:rFonts w:hint="eastAsia"/>
        </w:rPr>
        <w:t>ГЛСВ</w:t>
      </w:r>
      <w:r>
        <w:t></w:t>
      </w:r>
      <w:r>
        <w:rPr>
          <w:rFonts w:hint="eastAsia"/>
        </w:rPr>
        <w:t>дозволили</w:t>
      </w:r>
      <w:r>
        <w:t></w:t>
      </w:r>
      <w:r>
        <w:rPr>
          <w:rFonts w:hint="eastAsia"/>
        </w:rPr>
        <w:t>з’ясувати</w:t>
      </w:r>
      <w:r>
        <w:t></w:t>
      </w:r>
      <w:r>
        <w:t></w:t>
      </w:r>
      <w:r>
        <w:rPr>
          <w:rFonts w:hint="eastAsia"/>
        </w:rPr>
        <w:t>що</w:t>
      </w:r>
      <w:r>
        <w:t></w:t>
      </w:r>
      <w:r>
        <w:rPr>
          <w:rFonts w:hint="eastAsia"/>
        </w:rPr>
        <w:t>індекс</w:t>
      </w:r>
      <w:r>
        <w:t></w:t>
      </w:r>
      <w:r>
        <w:rPr>
          <w:rFonts w:hint="eastAsia"/>
        </w:rPr>
        <w:t>участі</w:t>
      </w:r>
      <w:r>
        <w:t></w:t>
      </w:r>
      <w:r>
        <w:rPr>
          <w:rFonts w:hint="eastAsia"/>
        </w:rPr>
        <w:t>у</w:t>
      </w:r>
      <w:r>
        <w:t></w:t>
      </w:r>
      <w:r>
        <w:rPr>
          <w:rFonts w:hint="eastAsia"/>
        </w:rPr>
        <w:t>ГЛСВ</w:t>
      </w:r>
      <w:r>
        <w:t></w:t>
      </w:r>
      <w:r>
        <w:rPr>
          <w:rFonts w:hint="eastAsia"/>
        </w:rPr>
        <w:t>залежить</w:t>
      </w:r>
      <w:r>
        <w:t></w:t>
      </w:r>
      <w:r>
        <w:rPr>
          <w:rFonts w:hint="eastAsia"/>
        </w:rPr>
        <w:t>від</w:t>
      </w:r>
    </w:p>
    <w:p w:rsidR="00D93F3A" w:rsidRDefault="00D93F3A" w:rsidP="00D93F3A">
      <w:r>
        <w:t></w:t>
      </w:r>
      <w:r>
        <w:t></w:t>
      </w:r>
      <w:r>
        <w:t></w:t>
      </w:r>
      <w:r>
        <w:rPr>
          <w:rFonts w:hint="eastAsia"/>
        </w:rPr>
        <w:t>факторів</w:t>
      </w:r>
      <w:r>
        <w:t></w:t>
      </w:r>
      <w:r>
        <w:t></w:t>
      </w:r>
      <w:r>
        <w:rPr>
          <w:rFonts w:hint="eastAsia"/>
        </w:rPr>
        <w:t>переважно</w:t>
      </w:r>
      <w:r>
        <w:t></w:t>
      </w:r>
      <w:r>
        <w:rPr>
          <w:rFonts w:hint="eastAsia"/>
        </w:rPr>
        <w:t>показників</w:t>
      </w:r>
      <w:r>
        <w:t></w:t>
      </w:r>
      <w:r>
        <w:rPr>
          <w:rFonts w:hint="eastAsia"/>
        </w:rPr>
        <w:t>зовнішньої</w:t>
      </w:r>
      <w:r>
        <w:t></w:t>
      </w:r>
      <w:r>
        <w:rPr>
          <w:rFonts w:hint="eastAsia"/>
        </w:rPr>
        <w:t>торгівлі</w:t>
      </w:r>
      <w:r>
        <w:t></w:t>
      </w:r>
      <w:r>
        <w:t></w:t>
      </w:r>
      <w:r>
        <w:rPr>
          <w:rFonts w:hint="eastAsia"/>
        </w:rPr>
        <w:t>людського</w:t>
      </w:r>
      <w:r>
        <w:t></w:t>
      </w:r>
      <w:r>
        <w:rPr>
          <w:rFonts w:hint="eastAsia"/>
        </w:rPr>
        <w:t>й</w:t>
      </w:r>
    </w:p>
    <w:p w:rsidR="00D93F3A" w:rsidRDefault="00D93F3A" w:rsidP="00D93F3A">
      <w:r>
        <w:rPr>
          <w:rFonts w:hint="eastAsia"/>
        </w:rPr>
        <w:t>інтелектуального</w:t>
      </w:r>
      <w:r>
        <w:t></w:t>
      </w:r>
      <w:r>
        <w:rPr>
          <w:rFonts w:hint="eastAsia"/>
        </w:rPr>
        <w:t>капіталу</w:t>
      </w:r>
      <w:r>
        <w:t></w:t>
      </w:r>
      <w:r>
        <w:t></w:t>
      </w:r>
      <w:r>
        <w:rPr>
          <w:rFonts w:hint="eastAsia"/>
        </w:rPr>
        <w:t>а</w:t>
      </w:r>
      <w:r>
        <w:t></w:t>
      </w:r>
      <w:r>
        <w:rPr>
          <w:rFonts w:hint="eastAsia"/>
        </w:rPr>
        <w:t>також</w:t>
      </w:r>
      <w:r>
        <w:t></w:t>
      </w:r>
      <w:r>
        <w:rPr>
          <w:rFonts w:hint="eastAsia"/>
        </w:rPr>
        <w:t>структурних</w:t>
      </w:r>
      <w:r>
        <w:t></w:t>
      </w:r>
      <w:r>
        <w:rPr>
          <w:rFonts w:hint="eastAsia"/>
        </w:rPr>
        <w:t>характеристик</w:t>
      </w:r>
      <w:r>
        <w:t></w:t>
      </w:r>
      <w:r>
        <w:rPr>
          <w:rFonts w:hint="eastAsia"/>
        </w:rPr>
        <w:t>економіки</w:t>
      </w:r>
    </w:p>
    <w:p w:rsidR="00D93F3A" w:rsidRDefault="00D93F3A" w:rsidP="00D93F3A">
      <w:r>
        <w:rPr>
          <w:rFonts w:hint="eastAsia"/>
        </w:rPr>
        <w:t>країни</w:t>
      </w:r>
      <w:r>
        <w:t></w:t>
      </w:r>
      <w:r>
        <w:t></w:t>
      </w:r>
      <w:r>
        <w:rPr>
          <w:rFonts w:hint="eastAsia"/>
        </w:rPr>
        <w:t>Оскільки</w:t>
      </w:r>
      <w:r>
        <w:t></w:t>
      </w:r>
      <w:r>
        <w:rPr>
          <w:rFonts w:hint="eastAsia"/>
        </w:rPr>
        <w:t>більшість</w:t>
      </w:r>
      <w:r>
        <w:t></w:t>
      </w:r>
      <w:r>
        <w:rPr>
          <w:rFonts w:hint="eastAsia"/>
        </w:rPr>
        <w:t>визначальних</w:t>
      </w:r>
      <w:r>
        <w:t></w:t>
      </w:r>
      <w:r>
        <w:rPr>
          <w:rFonts w:hint="eastAsia"/>
        </w:rPr>
        <w:t>факторів</w:t>
      </w:r>
      <w:r>
        <w:t></w:t>
      </w:r>
      <w:r>
        <w:rPr>
          <w:rFonts w:hint="eastAsia"/>
        </w:rPr>
        <w:t>є</w:t>
      </w:r>
      <w:r>
        <w:t></w:t>
      </w:r>
      <w:r>
        <w:rPr>
          <w:rFonts w:hint="eastAsia"/>
        </w:rPr>
        <w:t>такими</w:t>
      </w:r>
      <w:r>
        <w:t></w:t>
      </w:r>
      <w:r>
        <w:t></w:t>
      </w:r>
      <w:r>
        <w:rPr>
          <w:rFonts w:hint="eastAsia"/>
        </w:rPr>
        <w:t>на</w:t>
      </w:r>
      <w:r>
        <w:t></w:t>
      </w:r>
      <w:r>
        <w:rPr>
          <w:rFonts w:hint="eastAsia"/>
        </w:rPr>
        <w:t>які</w:t>
      </w:r>
      <w:r>
        <w:t></w:t>
      </w:r>
      <w:r>
        <w:rPr>
          <w:rFonts w:hint="eastAsia"/>
        </w:rPr>
        <w:t>можливо</w:t>
      </w:r>
    </w:p>
    <w:p w:rsidR="00D93F3A" w:rsidRDefault="00D93F3A" w:rsidP="00D93F3A">
      <w:r>
        <w:rPr>
          <w:rFonts w:hint="eastAsia"/>
        </w:rPr>
        <w:t>вплинути</w:t>
      </w:r>
      <w:r>
        <w:t></w:t>
      </w:r>
      <w:r>
        <w:rPr>
          <w:rFonts w:hint="eastAsia"/>
        </w:rPr>
        <w:t>у</w:t>
      </w:r>
      <w:r>
        <w:t></w:t>
      </w:r>
      <w:r>
        <w:rPr>
          <w:rFonts w:hint="eastAsia"/>
        </w:rPr>
        <w:t>коротко</w:t>
      </w:r>
      <w:r>
        <w:t></w:t>
      </w:r>
      <w:r>
        <w:t></w:t>
      </w:r>
      <w:r>
        <w:rPr>
          <w:rFonts w:hint="eastAsia"/>
        </w:rPr>
        <w:t>або</w:t>
      </w:r>
      <w:r>
        <w:t></w:t>
      </w:r>
      <w:r>
        <w:rPr>
          <w:rFonts w:hint="eastAsia"/>
        </w:rPr>
        <w:t>середньостроковій</w:t>
      </w:r>
      <w:r>
        <w:t></w:t>
      </w:r>
      <w:r>
        <w:rPr>
          <w:rFonts w:hint="eastAsia"/>
        </w:rPr>
        <w:t>перспективі</w:t>
      </w:r>
      <w:r>
        <w:t></w:t>
      </w:r>
      <w:r>
        <w:t></w:t>
      </w:r>
      <w:r>
        <w:rPr>
          <w:rFonts w:hint="eastAsia"/>
        </w:rPr>
        <w:t>підвищити</w:t>
      </w:r>
      <w:r>
        <w:t></w:t>
      </w:r>
      <w:r>
        <w:rPr>
          <w:rFonts w:hint="eastAsia"/>
        </w:rPr>
        <w:t>або</w:t>
      </w:r>
    </w:p>
    <w:p w:rsidR="00D93F3A" w:rsidRDefault="00D93F3A" w:rsidP="00D93F3A">
      <w:r>
        <w:rPr>
          <w:rFonts w:hint="eastAsia"/>
        </w:rPr>
        <w:t>обмежити</w:t>
      </w:r>
      <w:r>
        <w:t></w:t>
      </w:r>
      <w:r>
        <w:rPr>
          <w:rFonts w:hint="eastAsia"/>
        </w:rPr>
        <w:t>рівень</w:t>
      </w:r>
      <w:r>
        <w:t></w:t>
      </w:r>
      <w:r>
        <w:rPr>
          <w:rFonts w:hint="eastAsia"/>
        </w:rPr>
        <w:t>участі</w:t>
      </w:r>
      <w:r>
        <w:t></w:t>
      </w:r>
      <w:r>
        <w:rPr>
          <w:rFonts w:hint="eastAsia"/>
        </w:rPr>
        <w:t>країни</w:t>
      </w:r>
      <w:r>
        <w:t></w:t>
      </w:r>
      <w:r>
        <w:rPr>
          <w:rFonts w:hint="eastAsia"/>
        </w:rPr>
        <w:t>у</w:t>
      </w:r>
      <w:r>
        <w:t></w:t>
      </w:r>
      <w:r>
        <w:rPr>
          <w:rFonts w:hint="eastAsia"/>
        </w:rPr>
        <w:t>фрагментованому</w:t>
      </w:r>
      <w:r>
        <w:t></w:t>
      </w:r>
      <w:r>
        <w:rPr>
          <w:rFonts w:hint="eastAsia"/>
        </w:rPr>
        <w:t>міжнародному</w:t>
      </w:r>
      <w:r>
        <w:t></w:t>
      </w:r>
      <w:r>
        <w:rPr>
          <w:rFonts w:hint="eastAsia"/>
        </w:rPr>
        <w:t>виробництві</w:t>
      </w:r>
    </w:p>
    <w:p w:rsidR="00D93F3A" w:rsidRDefault="00D93F3A" w:rsidP="00D93F3A">
      <w:r>
        <w:rPr>
          <w:rFonts w:hint="eastAsia"/>
        </w:rPr>
        <w:t>можна</w:t>
      </w:r>
      <w:r>
        <w:t></w:t>
      </w:r>
      <w:r>
        <w:rPr>
          <w:rFonts w:hint="eastAsia"/>
        </w:rPr>
        <w:t>за</w:t>
      </w:r>
      <w:r>
        <w:t></w:t>
      </w:r>
      <w:r>
        <w:rPr>
          <w:rFonts w:hint="eastAsia"/>
        </w:rPr>
        <w:t>допомогою</w:t>
      </w:r>
      <w:r>
        <w:t></w:t>
      </w:r>
      <w:r>
        <w:rPr>
          <w:rFonts w:hint="eastAsia"/>
        </w:rPr>
        <w:t>відповідних</w:t>
      </w:r>
      <w:r>
        <w:t></w:t>
      </w:r>
      <w:r>
        <w:rPr>
          <w:rFonts w:hint="eastAsia"/>
        </w:rPr>
        <w:t>інструментів</w:t>
      </w:r>
      <w:r>
        <w:t></w:t>
      </w:r>
      <w:r>
        <w:rPr>
          <w:rFonts w:hint="eastAsia"/>
        </w:rPr>
        <w:t>торгової</w:t>
      </w:r>
      <w:r>
        <w:t></w:t>
      </w:r>
      <w:r>
        <w:t></w:t>
      </w:r>
      <w:r>
        <w:rPr>
          <w:rFonts w:hint="eastAsia"/>
        </w:rPr>
        <w:t>соціальної</w:t>
      </w:r>
      <w:r>
        <w:t></w:t>
      </w:r>
    </w:p>
    <w:p w:rsidR="00D93F3A" w:rsidRDefault="00D93F3A" w:rsidP="00D93F3A">
      <w:r>
        <w:t></w:t>
      </w:r>
      <w:r>
        <w:t></w:t>
      </w:r>
      <w:r>
        <w:t></w:t>
      </w:r>
    </w:p>
    <w:p w:rsidR="00D93F3A" w:rsidRDefault="00D93F3A" w:rsidP="00D93F3A">
      <w:r>
        <w:rPr>
          <w:rFonts w:hint="eastAsia"/>
        </w:rPr>
        <w:t>інноваційної</w:t>
      </w:r>
      <w:r>
        <w:t></w:t>
      </w:r>
      <w:r>
        <w:t></w:t>
      </w:r>
      <w:r>
        <w:rPr>
          <w:rFonts w:hint="eastAsia"/>
        </w:rPr>
        <w:t>монетарної</w:t>
      </w:r>
      <w:r>
        <w:t></w:t>
      </w:r>
      <w:r>
        <w:rPr>
          <w:rFonts w:hint="eastAsia"/>
        </w:rPr>
        <w:t>та</w:t>
      </w:r>
      <w:r>
        <w:t></w:t>
      </w:r>
      <w:r>
        <w:rPr>
          <w:rFonts w:hint="eastAsia"/>
        </w:rPr>
        <w:t>фіскальної</w:t>
      </w:r>
      <w:r>
        <w:t></w:t>
      </w:r>
      <w:r>
        <w:rPr>
          <w:rFonts w:hint="eastAsia"/>
        </w:rPr>
        <w:t>політики</w:t>
      </w:r>
      <w:r>
        <w:t></w:t>
      </w:r>
      <w:r>
        <w:t></w:t>
      </w:r>
      <w:r>
        <w:rPr>
          <w:rFonts w:hint="eastAsia"/>
        </w:rPr>
        <w:t>Вибір</w:t>
      </w:r>
      <w:r>
        <w:t></w:t>
      </w:r>
      <w:r>
        <w:rPr>
          <w:rFonts w:hint="eastAsia"/>
        </w:rPr>
        <w:t>конкретних</w:t>
      </w:r>
    </w:p>
    <w:p w:rsidR="00D93F3A" w:rsidRDefault="00D93F3A" w:rsidP="00D93F3A">
      <w:r>
        <w:rPr>
          <w:rFonts w:hint="eastAsia"/>
        </w:rPr>
        <w:t>інструментів</w:t>
      </w:r>
      <w:r>
        <w:t></w:t>
      </w:r>
      <w:r>
        <w:rPr>
          <w:rFonts w:hint="eastAsia"/>
        </w:rPr>
        <w:t>державної</w:t>
      </w:r>
      <w:r>
        <w:t></w:t>
      </w:r>
      <w:r>
        <w:rPr>
          <w:rFonts w:hint="eastAsia"/>
        </w:rPr>
        <w:t>політики</w:t>
      </w:r>
      <w:r>
        <w:t></w:t>
      </w:r>
      <w:r>
        <w:rPr>
          <w:rFonts w:hint="eastAsia"/>
        </w:rPr>
        <w:t>має</w:t>
      </w:r>
      <w:r>
        <w:t></w:t>
      </w:r>
      <w:r>
        <w:rPr>
          <w:rFonts w:hint="eastAsia"/>
        </w:rPr>
        <w:t>здійснюватися</w:t>
      </w:r>
      <w:r>
        <w:t></w:t>
      </w:r>
      <w:r>
        <w:rPr>
          <w:rFonts w:hint="eastAsia"/>
        </w:rPr>
        <w:t>відповідальними</w:t>
      </w:r>
      <w:r>
        <w:t></w:t>
      </w:r>
      <w:r>
        <w:rPr>
          <w:rFonts w:hint="eastAsia"/>
        </w:rPr>
        <w:t>особами</w:t>
      </w:r>
    </w:p>
    <w:p w:rsidR="00D93F3A" w:rsidRDefault="00D93F3A" w:rsidP="00D93F3A">
      <w:r>
        <w:rPr>
          <w:rFonts w:hint="eastAsia"/>
        </w:rPr>
        <w:t>на</w:t>
      </w:r>
      <w:r>
        <w:t></w:t>
      </w:r>
      <w:r>
        <w:rPr>
          <w:rFonts w:hint="eastAsia"/>
        </w:rPr>
        <w:t>основі</w:t>
      </w:r>
      <w:r>
        <w:t></w:t>
      </w:r>
      <w:r>
        <w:rPr>
          <w:rFonts w:hint="eastAsia"/>
        </w:rPr>
        <w:t>аналізу</w:t>
      </w:r>
      <w:r>
        <w:t></w:t>
      </w:r>
      <w:r>
        <w:rPr>
          <w:rFonts w:hint="eastAsia"/>
        </w:rPr>
        <w:t>позиції</w:t>
      </w:r>
      <w:r>
        <w:t></w:t>
      </w:r>
      <w:r>
        <w:rPr>
          <w:rFonts w:hint="eastAsia"/>
        </w:rPr>
        <w:t>країни</w:t>
      </w:r>
      <w:r>
        <w:t></w:t>
      </w:r>
      <w:r>
        <w:rPr>
          <w:rFonts w:hint="eastAsia"/>
        </w:rPr>
        <w:t>у</w:t>
      </w:r>
      <w:r>
        <w:t></w:t>
      </w:r>
      <w:r>
        <w:rPr>
          <w:rFonts w:hint="eastAsia"/>
        </w:rPr>
        <w:t>ГЛСВ</w:t>
      </w:r>
      <w:r>
        <w:t></w:t>
      </w:r>
      <w:r>
        <w:rPr>
          <w:rFonts w:hint="eastAsia"/>
        </w:rPr>
        <w:t>і</w:t>
      </w:r>
      <w:r>
        <w:t></w:t>
      </w:r>
      <w:r>
        <w:rPr>
          <w:rFonts w:hint="eastAsia"/>
        </w:rPr>
        <w:t>соціально</w:t>
      </w:r>
      <w:r>
        <w:t></w:t>
      </w:r>
      <w:r>
        <w:rPr>
          <w:rFonts w:hint="eastAsia"/>
        </w:rPr>
        <w:t>економічних</w:t>
      </w:r>
      <w:r>
        <w:t></w:t>
      </w:r>
      <w:r>
        <w:rPr>
          <w:rFonts w:hint="eastAsia"/>
        </w:rPr>
        <w:t>наслідків</w:t>
      </w:r>
      <w:r>
        <w:t></w:t>
      </w:r>
      <w:r>
        <w:rPr>
          <w:rFonts w:hint="eastAsia"/>
        </w:rPr>
        <w:t>її</w:t>
      </w:r>
    </w:p>
    <w:p w:rsidR="00D93F3A" w:rsidRDefault="00D93F3A" w:rsidP="00D93F3A">
      <w:r>
        <w:rPr>
          <w:rFonts w:hint="eastAsia"/>
        </w:rPr>
        <w:t>участі</w:t>
      </w:r>
      <w:r>
        <w:t></w:t>
      </w:r>
      <w:r>
        <w:rPr>
          <w:rFonts w:hint="eastAsia"/>
        </w:rPr>
        <w:t>у</w:t>
      </w:r>
      <w:r>
        <w:t></w:t>
      </w:r>
      <w:r>
        <w:rPr>
          <w:rFonts w:hint="eastAsia"/>
        </w:rPr>
        <w:t>фрагментованому</w:t>
      </w:r>
      <w:r>
        <w:t></w:t>
      </w:r>
      <w:r>
        <w:rPr>
          <w:rFonts w:hint="eastAsia"/>
        </w:rPr>
        <w:t>міжнародному</w:t>
      </w:r>
      <w:r>
        <w:t></w:t>
      </w:r>
      <w:r>
        <w:rPr>
          <w:rFonts w:hint="eastAsia"/>
        </w:rPr>
        <w:t>виробництві</w:t>
      </w:r>
      <w:r>
        <w:t></w:t>
      </w:r>
    </w:p>
    <w:p w:rsidR="00D93F3A" w:rsidRDefault="00D93F3A" w:rsidP="00D93F3A">
      <w:r>
        <w:t></w:t>
      </w:r>
      <w:r>
        <w:t></w:t>
      </w:r>
      <w:r>
        <w:t></w:t>
      </w:r>
      <w:r>
        <w:rPr>
          <w:rFonts w:hint="eastAsia"/>
        </w:rPr>
        <w:t>Соціально</w:t>
      </w:r>
      <w:r>
        <w:t></w:t>
      </w:r>
      <w:r>
        <w:rPr>
          <w:rFonts w:hint="eastAsia"/>
        </w:rPr>
        <w:t>економічні</w:t>
      </w:r>
      <w:r>
        <w:t></w:t>
      </w:r>
      <w:r>
        <w:rPr>
          <w:rFonts w:hint="eastAsia"/>
        </w:rPr>
        <w:t>наслідки</w:t>
      </w:r>
      <w:r>
        <w:t></w:t>
      </w:r>
      <w:r>
        <w:rPr>
          <w:rFonts w:hint="eastAsia"/>
        </w:rPr>
        <w:t>участі</w:t>
      </w:r>
      <w:r>
        <w:t></w:t>
      </w:r>
      <w:r>
        <w:rPr>
          <w:rFonts w:hint="eastAsia"/>
        </w:rPr>
        <w:t>у</w:t>
      </w:r>
      <w:r>
        <w:t></w:t>
      </w:r>
      <w:r>
        <w:rPr>
          <w:rFonts w:hint="eastAsia"/>
        </w:rPr>
        <w:t>ГЛСВ</w:t>
      </w:r>
      <w:r>
        <w:t></w:t>
      </w:r>
      <w:r>
        <w:rPr>
          <w:rFonts w:hint="eastAsia"/>
        </w:rPr>
        <w:t>мають</w:t>
      </w:r>
      <w:r>
        <w:t></w:t>
      </w:r>
      <w:r>
        <w:rPr>
          <w:rFonts w:hint="eastAsia"/>
        </w:rPr>
        <w:t>переважно</w:t>
      </w:r>
    </w:p>
    <w:p w:rsidR="00D93F3A" w:rsidRDefault="00D93F3A" w:rsidP="00D93F3A">
      <w:r>
        <w:rPr>
          <w:rFonts w:hint="eastAsia"/>
        </w:rPr>
        <w:t>позитивний</w:t>
      </w:r>
      <w:r>
        <w:t></w:t>
      </w:r>
      <w:r>
        <w:rPr>
          <w:rFonts w:hint="eastAsia"/>
        </w:rPr>
        <w:t>характер</w:t>
      </w:r>
      <w:r>
        <w:t></w:t>
      </w:r>
      <w:r>
        <w:t></w:t>
      </w:r>
      <w:r>
        <w:rPr>
          <w:rFonts w:hint="eastAsia"/>
        </w:rPr>
        <w:t>оскільки</w:t>
      </w:r>
      <w:r>
        <w:t></w:t>
      </w:r>
      <w:r>
        <w:rPr>
          <w:rFonts w:hint="eastAsia"/>
        </w:rPr>
        <w:t>завдяки</w:t>
      </w:r>
      <w:r>
        <w:t></w:t>
      </w:r>
      <w:r>
        <w:rPr>
          <w:rFonts w:hint="eastAsia"/>
        </w:rPr>
        <w:t>такій</w:t>
      </w:r>
      <w:r>
        <w:t></w:t>
      </w:r>
      <w:r>
        <w:rPr>
          <w:rFonts w:hint="eastAsia"/>
        </w:rPr>
        <w:t>участі</w:t>
      </w:r>
      <w:r>
        <w:t></w:t>
      </w:r>
      <w:r>
        <w:rPr>
          <w:rFonts w:hint="eastAsia"/>
        </w:rPr>
        <w:t>країни</w:t>
      </w:r>
      <w:r>
        <w:t></w:t>
      </w:r>
      <w:r>
        <w:rPr>
          <w:rFonts w:hint="eastAsia"/>
        </w:rPr>
        <w:t>можуть</w:t>
      </w:r>
      <w:r>
        <w:t></w:t>
      </w:r>
      <w:r>
        <w:rPr>
          <w:rFonts w:hint="eastAsia"/>
        </w:rPr>
        <w:t>підвищити</w:t>
      </w:r>
    </w:p>
    <w:p w:rsidR="00D93F3A" w:rsidRDefault="00D93F3A" w:rsidP="00D93F3A">
      <w:r>
        <w:rPr>
          <w:rFonts w:hint="eastAsia"/>
        </w:rPr>
        <w:t>створювану</w:t>
      </w:r>
      <w:r>
        <w:t></w:t>
      </w:r>
      <w:r>
        <w:rPr>
          <w:rFonts w:hint="eastAsia"/>
        </w:rPr>
        <w:t>вітчизняну</w:t>
      </w:r>
      <w:r>
        <w:t></w:t>
      </w:r>
      <w:r>
        <w:rPr>
          <w:rFonts w:hint="eastAsia"/>
        </w:rPr>
        <w:t>додану</w:t>
      </w:r>
      <w:r>
        <w:t></w:t>
      </w:r>
      <w:r>
        <w:rPr>
          <w:rFonts w:hint="eastAsia"/>
        </w:rPr>
        <w:t>вартість</w:t>
      </w:r>
      <w:r>
        <w:t></w:t>
      </w:r>
      <w:r>
        <w:rPr>
          <w:rFonts w:hint="eastAsia"/>
        </w:rPr>
        <w:t>і</w:t>
      </w:r>
      <w:r>
        <w:t></w:t>
      </w:r>
      <w:r>
        <w:rPr>
          <w:rFonts w:hint="eastAsia"/>
        </w:rPr>
        <w:t>рівень</w:t>
      </w:r>
      <w:r>
        <w:t></w:t>
      </w:r>
      <w:r>
        <w:rPr>
          <w:rFonts w:hint="eastAsia"/>
        </w:rPr>
        <w:t>доходів</w:t>
      </w:r>
      <w:r>
        <w:t></w:t>
      </w:r>
      <w:r>
        <w:t></w:t>
      </w:r>
      <w:r>
        <w:rPr>
          <w:rFonts w:hint="eastAsia"/>
        </w:rPr>
        <w:t>рівень</w:t>
      </w:r>
      <w:r>
        <w:t></w:t>
      </w:r>
      <w:r>
        <w:rPr>
          <w:rFonts w:hint="eastAsia"/>
        </w:rPr>
        <w:t>зайнятості</w:t>
      </w:r>
      <w:r>
        <w:t></w:t>
      </w:r>
      <w:r>
        <w:rPr>
          <w:rFonts w:hint="eastAsia"/>
        </w:rPr>
        <w:t>та</w:t>
      </w:r>
    </w:p>
    <w:p w:rsidR="00D93F3A" w:rsidRDefault="00D93F3A" w:rsidP="00D93F3A">
      <w:r>
        <w:rPr>
          <w:rFonts w:hint="eastAsia"/>
        </w:rPr>
        <w:t>технологічного</w:t>
      </w:r>
      <w:r>
        <w:t></w:t>
      </w:r>
      <w:r>
        <w:rPr>
          <w:rFonts w:hint="eastAsia"/>
        </w:rPr>
        <w:t>розвитку</w:t>
      </w:r>
      <w:r>
        <w:t></w:t>
      </w:r>
      <w:r>
        <w:t></w:t>
      </w:r>
      <w:r>
        <w:rPr>
          <w:rFonts w:hint="eastAsia"/>
        </w:rPr>
        <w:t>залучити</w:t>
      </w:r>
      <w:r>
        <w:t></w:t>
      </w:r>
      <w:r>
        <w:rPr>
          <w:rFonts w:hint="eastAsia"/>
        </w:rPr>
        <w:t>власні</w:t>
      </w:r>
      <w:r>
        <w:t></w:t>
      </w:r>
      <w:r>
        <w:rPr>
          <w:rFonts w:hint="eastAsia"/>
        </w:rPr>
        <w:t>малі</w:t>
      </w:r>
      <w:r>
        <w:t></w:t>
      </w:r>
      <w:r>
        <w:rPr>
          <w:rFonts w:hint="eastAsia"/>
        </w:rPr>
        <w:t>та</w:t>
      </w:r>
      <w:r>
        <w:t></w:t>
      </w:r>
      <w:r>
        <w:rPr>
          <w:rFonts w:hint="eastAsia"/>
        </w:rPr>
        <w:t>середні</w:t>
      </w:r>
      <w:r>
        <w:t></w:t>
      </w:r>
      <w:r>
        <w:rPr>
          <w:rFonts w:hint="eastAsia"/>
        </w:rPr>
        <w:t>підприємства</w:t>
      </w:r>
      <w:r>
        <w:t></w:t>
      </w:r>
      <w:r>
        <w:rPr>
          <w:rFonts w:hint="eastAsia"/>
        </w:rPr>
        <w:t>до</w:t>
      </w:r>
    </w:p>
    <w:p w:rsidR="00D93F3A" w:rsidRDefault="00D93F3A" w:rsidP="00D93F3A">
      <w:r>
        <w:rPr>
          <w:rFonts w:hint="eastAsia"/>
        </w:rPr>
        <w:t>міжнародного</w:t>
      </w:r>
      <w:r>
        <w:t></w:t>
      </w:r>
      <w:r>
        <w:rPr>
          <w:rFonts w:hint="eastAsia"/>
        </w:rPr>
        <w:t>виробництва</w:t>
      </w:r>
      <w:r>
        <w:t></w:t>
      </w:r>
      <w:r>
        <w:t></w:t>
      </w:r>
      <w:r>
        <w:rPr>
          <w:rFonts w:hint="eastAsia"/>
        </w:rPr>
        <w:t>досягти</w:t>
      </w:r>
      <w:r>
        <w:t></w:t>
      </w:r>
      <w:r>
        <w:rPr>
          <w:rFonts w:hint="eastAsia"/>
        </w:rPr>
        <w:t>економічної</w:t>
      </w:r>
      <w:r>
        <w:t></w:t>
      </w:r>
      <w:r>
        <w:rPr>
          <w:rFonts w:hint="eastAsia"/>
        </w:rPr>
        <w:t>модернізації</w:t>
      </w:r>
      <w:r>
        <w:t></w:t>
      </w:r>
      <w:r>
        <w:t></w:t>
      </w:r>
      <w:r>
        <w:rPr>
          <w:rFonts w:hint="eastAsia"/>
        </w:rPr>
        <w:t>що</w:t>
      </w:r>
      <w:r>
        <w:t></w:t>
      </w:r>
      <w:r>
        <w:rPr>
          <w:rFonts w:hint="eastAsia"/>
        </w:rPr>
        <w:t>має</w:t>
      </w:r>
    </w:p>
    <w:p w:rsidR="00D93F3A" w:rsidRDefault="00D93F3A" w:rsidP="00D93F3A">
      <w:r>
        <w:rPr>
          <w:rFonts w:hint="eastAsia"/>
        </w:rPr>
        <w:t>особливо</w:t>
      </w:r>
      <w:r>
        <w:t></w:t>
      </w:r>
      <w:r>
        <w:rPr>
          <w:rFonts w:hint="eastAsia"/>
        </w:rPr>
        <w:t>важливе</w:t>
      </w:r>
      <w:r>
        <w:t></w:t>
      </w:r>
      <w:r>
        <w:rPr>
          <w:rFonts w:hint="eastAsia"/>
        </w:rPr>
        <w:t>значення</w:t>
      </w:r>
      <w:r>
        <w:t></w:t>
      </w:r>
      <w:r>
        <w:rPr>
          <w:rFonts w:hint="eastAsia"/>
        </w:rPr>
        <w:t>для</w:t>
      </w:r>
      <w:r>
        <w:t></w:t>
      </w:r>
      <w:r>
        <w:rPr>
          <w:rFonts w:hint="eastAsia"/>
        </w:rPr>
        <w:t>країн</w:t>
      </w:r>
      <w:r>
        <w:t></w:t>
      </w:r>
      <w:r>
        <w:t></w:t>
      </w:r>
      <w:r>
        <w:rPr>
          <w:rFonts w:hint="eastAsia"/>
        </w:rPr>
        <w:t>які</w:t>
      </w:r>
      <w:r>
        <w:t></w:t>
      </w:r>
      <w:r>
        <w:rPr>
          <w:rFonts w:hint="eastAsia"/>
        </w:rPr>
        <w:t>розвиваються</w:t>
      </w:r>
      <w:r>
        <w:t></w:t>
      </w:r>
      <w:r>
        <w:t></w:t>
      </w:r>
      <w:r>
        <w:rPr>
          <w:rFonts w:hint="eastAsia"/>
        </w:rPr>
        <w:t>Водночас</w:t>
      </w:r>
      <w:r>
        <w:t></w:t>
      </w:r>
      <w:r>
        <w:rPr>
          <w:rFonts w:hint="eastAsia"/>
        </w:rPr>
        <w:t>залучення</w:t>
      </w:r>
    </w:p>
    <w:p w:rsidR="00D93F3A" w:rsidRDefault="00D93F3A" w:rsidP="00D93F3A">
      <w:r>
        <w:rPr>
          <w:rFonts w:hint="eastAsia"/>
        </w:rPr>
        <w:t>до</w:t>
      </w:r>
      <w:r>
        <w:t></w:t>
      </w:r>
      <w:r>
        <w:rPr>
          <w:rFonts w:hint="eastAsia"/>
        </w:rPr>
        <w:t>ГЛСВ</w:t>
      </w:r>
      <w:r>
        <w:t></w:t>
      </w:r>
      <w:r>
        <w:t></w:t>
      </w:r>
      <w:r>
        <w:rPr>
          <w:rFonts w:hint="eastAsia"/>
        </w:rPr>
        <w:t>передусім</w:t>
      </w:r>
      <w:r>
        <w:t></w:t>
      </w:r>
      <w:r>
        <w:rPr>
          <w:rFonts w:hint="eastAsia"/>
        </w:rPr>
        <w:t>на</w:t>
      </w:r>
      <w:r>
        <w:t></w:t>
      </w:r>
      <w:r>
        <w:rPr>
          <w:rFonts w:hint="eastAsia"/>
        </w:rPr>
        <w:t>ланках</w:t>
      </w:r>
      <w:r>
        <w:t></w:t>
      </w:r>
      <w:r>
        <w:rPr>
          <w:rFonts w:hint="eastAsia"/>
        </w:rPr>
        <w:t>з</w:t>
      </w:r>
      <w:r>
        <w:t></w:t>
      </w:r>
      <w:r>
        <w:rPr>
          <w:rFonts w:hint="eastAsia"/>
        </w:rPr>
        <w:t>низькою</w:t>
      </w:r>
      <w:r>
        <w:t></w:t>
      </w:r>
      <w:r>
        <w:rPr>
          <w:rFonts w:hint="eastAsia"/>
        </w:rPr>
        <w:t>доданою</w:t>
      </w:r>
      <w:r>
        <w:t></w:t>
      </w:r>
      <w:r>
        <w:rPr>
          <w:rFonts w:hint="eastAsia"/>
        </w:rPr>
        <w:t>вартістю</w:t>
      </w:r>
      <w:r>
        <w:t></w:t>
      </w:r>
      <w:r>
        <w:t></w:t>
      </w:r>
      <w:r>
        <w:rPr>
          <w:rFonts w:hint="eastAsia"/>
        </w:rPr>
        <w:t>несе</w:t>
      </w:r>
      <w:r>
        <w:t></w:t>
      </w:r>
      <w:r>
        <w:rPr>
          <w:rFonts w:hint="eastAsia"/>
        </w:rPr>
        <w:t>певні</w:t>
      </w:r>
      <w:r>
        <w:t></w:t>
      </w:r>
      <w:r>
        <w:rPr>
          <w:rFonts w:hint="eastAsia"/>
        </w:rPr>
        <w:t>ризики</w:t>
      </w:r>
    </w:p>
    <w:p w:rsidR="00D93F3A" w:rsidRDefault="00D93F3A" w:rsidP="00D93F3A">
      <w:r>
        <w:rPr>
          <w:rFonts w:hint="eastAsia"/>
        </w:rPr>
        <w:t>для</w:t>
      </w:r>
      <w:r>
        <w:t></w:t>
      </w:r>
      <w:r>
        <w:rPr>
          <w:rFonts w:hint="eastAsia"/>
        </w:rPr>
        <w:t>країн</w:t>
      </w:r>
      <w:r>
        <w:t></w:t>
      </w:r>
      <w:r>
        <w:rPr>
          <w:rFonts w:hint="eastAsia"/>
        </w:rPr>
        <w:t>учасниць</w:t>
      </w:r>
      <w:r>
        <w:t></w:t>
      </w:r>
      <w:r>
        <w:t></w:t>
      </w:r>
      <w:r>
        <w:rPr>
          <w:rFonts w:hint="eastAsia"/>
        </w:rPr>
        <w:t>у</w:t>
      </w:r>
      <w:r>
        <w:t></w:t>
      </w:r>
      <w:r>
        <w:rPr>
          <w:rFonts w:hint="eastAsia"/>
        </w:rPr>
        <w:t>першу</w:t>
      </w:r>
      <w:r>
        <w:t></w:t>
      </w:r>
      <w:r>
        <w:rPr>
          <w:rFonts w:hint="eastAsia"/>
        </w:rPr>
        <w:t>чергу</w:t>
      </w:r>
      <w:r>
        <w:t></w:t>
      </w:r>
      <w:r>
        <w:rPr>
          <w:rFonts w:hint="eastAsia"/>
        </w:rPr>
        <w:t>у</w:t>
      </w:r>
      <w:r>
        <w:t></w:t>
      </w:r>
      <w:r>
        <w:rPr>
          <w:rFonts w:hint="eastAsia"/>
        </w:rPr>
        <w:t>соціальній</w:t>
      </w:r>
      <w:r>
        <w:t></w:t>
      </w:r>
      <w:r>
        <w:rPr>
          <w:rFonts w:hint="eastAsia"/>
        </w:rPr>
        <w:t>та</w:t>
      </w:r>
      <w:r>
        <w:t></w:t>
      </w:r>
      <w:r>
        <w:rPr>
          <w:rFonts w:hint="eastAsia"/>
        </w:rPr>
        <w:t>екологічній</w:t>
      </w:r>
      <w:r>
        <w:t></w:t>
      </w:r>
      <w:r>
        <w:rPr>
          <w:rFonts w:hint="eastAsia"/>
        </w:rPr>
        <w:t>сферах</w:t>
      </w:r>
      <w:r>
        <w:t></w:t>
      </w:r>
      <w:r>
        <w:t></w:t>
      </w:r>
      <w:r>
        <w:rPr>
          <w:rFonts w:hint="eastAsia"/>
        </w:rPr>
        <w:t>що</w:t>
      </w:r>
      <w:r>
        <w:t></w:t>
      </w:r>
    </w:p>
    <w:p w:rsidR="00D93F3A" w:rsidRDefault="00D93F3A" w:rsidP="00D93F3A">
      <w:r>
        <w:rPr>
          <w:rFonts w:hint="eastAsia"/>
        </w:rPr>
        <w:t>зокрема</w:t>
      </w:r>
      <w:r>
        <w:t></w:t>
      </w:r>
      <w:r>
        <w:t></w:t>
      </w:r>
      <w:r>
        <w:rPr>
          <w:rFonts w:hint="eastAsia"/>
        </w:rPr>
        <w:t>полягають</w:t>
      </w:r>
      <w:r>
        <w:t></w:t>
      </w:r>
      <w:r>
        <w:rPr>
          <w:rFonts w:hint="eastAsia"/>
        </w:rPr>
        <w:t>у</w:t>
      </w:r>
      <w:r>
        <w:t></w:t>
      </w:r>
      <w:r>
        <w:rPr>
          <w:rFonts w:hint="eastAsia"/>
        </w:rPr>
        <w:t>створенні</w:t>
      </w:r>
      <w:r>
        <w:t></w:t>
      </w:r>
      <w:r>
        <w:rPr>
          <w:rFonts w:hint="eastAsia"/>
        </w:rPr>
        <w:t>робочих</w:t>
      </w:r>
      <w:r>
        <w:t></w:t>
      </w:r>
      <w:r>
        <w:rPr>
          <w:rFonts w:hint="eastAsia"/>
        </w:rPr>
        <w:t>місць</w:t>
      </w:r>
      <w:r>
        <w:t></w:t>
      </w:r>
      <w:r>
        <w:rPr>
          <w:rFonts w:hint="eastAsia"/>
        </w:rPr>
        <w:t>з</w:t>
      </w:r>
      <w:r>
        <w:t></w:t>
      </w:r>
      <w:r>
        <w:rPr>
          <w:rFonts w:hint="eastAsia"/>
        </w:rPr>
        <w:t>несприятливими</w:t>
      </w:r>
      <w:r>
        <w:t></w:t>
      </w:r>
      <w:r>
        <w:rPr>
          <w:rFonts w:hint="eastAsia"/>
        </w:rPr>
        <w:t>умовами</w:t>
      </w:r>
    </w:p>
    <w:p w:rsidR="00D93F3A" w:rsidRDefault="00D93F3A" w:rsidP="00D93F3A">
      <w:r>
        <w:rPr>
          <w:rFonts w:hint="eastAsia"/>
        </w:rPr>
        <w:t>праці</w:t>
      </w:r>
      <w:r>
        <w:t></w:t>
      </w:r>
      <w:r>
        <w:t></w:t>
      </w:r>
      <w:r>
        <w:rPr>
          <w:rFonts w:hint="eastAsia"/>
        </w:rPr>
        <w:t>посиленні</w:t>
      </w:r>
      <w:r>
        <w:t></w:t>
      </w:r>
      <w:r>
        <w:rPr>
          <w:rFonts w:hint="eastAsia"/>
        </w:rPr>
        <w:t>залежності</w:t>
      </w:r>
      <w:r>
        <w:t></w:t>
      </w:r>
      <w:r>
        <w:rPr>
          <w:rFonts w:hint="eastAsia"/>
        </w:rPr>
        <w:t>рівня</w:t>
      </w:r>
      <w:r>
        <w:t></w:t>
      </w:r>
      <w:r>
        <w:rPr>
          <w:rFonts w:hint="eastAsia"/>
        </w:rPr>
        <w:t>зайнятості</w:t>
      </w:r>
      <w:r>
        <w:t></w:t>
      </w:r>
      <w:r>
        <w:rPr>
          <w:rFonts w:hint="eastAsia"/>
        </w:rPr>
        <w:t>від</w:t>
      </w:r>
      <w:r>
        <w:t></w:t>
      </w:r>
      <w:r>
        <w:rPr>
          <w:rFonts w:hint="eastAsia"/>
        </w:rPr>
        <w:t>діяльності</w:t>
      </w:r>
      <w:r>
        <w:t></w:t>
      </w:r>
      <w:r>
        <w:rPr>
          <w:rFonts w:hint="eastAsia"/>
        </w:rPr>
        <w:t>провідних</w:t>
      </w:r>
    </w:p>
    <w:p w:rsidR="00D93F3A" w:rsidRDefault="00D93F3A" w:rsidP="00D93F3A">
      <w:r>
        <w:rPr>
          <w:rFonts w:hint="eastAsia"/>
        </w:rPr>
        <w:t>компаній</w:t>
      </w:r>
      <w:r>
        <w:t></w:t>
      </w:r>
      <w:r>
        <w:t></w:t>
      </w:r>
      <w:r>
        <w:rPr>
          <w:rFonts w:hint="eastAsia"/>
        </w:rPr>
        <w:t>зниження</w:t>
      </w:r>
      <w:r>
        <w:t></w:t>
      </w:r>
      <w:r>
        <w:rPr>
          <w:rFonts w:hint="eastAsia"/>
        </w:rPr>
        <w:t>вимог</w:t>
      </w:r>
      <w:r>
        <w:t></w:t>
      </w:r>
      <w:r>
        <w:rPr>
          <w:rFonts w:hint="eastAsia"/>
        </w:rPr>
        <w:t>до</w:t>
      </w:r>
      <w:r>
        <w:t></w:t>
      </w:r>
      <w:r>
        <w:rPr>
          <w:rFonts w:hint="eastAsia"/>
        </w:rPr>
        <w:t>екологічних</w:t>
      </w:r>
      <w:r>
        <w:t></w:t>
      </w:r>
      <w:r>
        <w:rPr>
          <w:rFonts w:hint="eastAsia"/>
        </w:rPr>
        <w:t>стандартів</w:t>
      </w:r>
      <w:r>
        <w:t></w:t>
      </w:r>
      <w:r>
        <w:rPr>
          <w:rFonts w:hint="eastAsia"/>
        </w:rPr>
        <w:t>тощо</w:t>
      </w:r>
      <w:r>
        <w:t></w:t>
      </w:r>
      <w:r>
        <w:t></w:t>
      </w:r>
      <w:r>
        <w:rPr>
          <w:rFonts w:hint="eastAsia"/>
        </w:rPr>
        <w:t>За</w:t>
      </w:r>
      <w:r>
        <w:t></w:t>
      </w:r>
      <w:r>
        <w:rPr>
          <w:rFonts w:hint="eastAsia"/>
        </w:rPr>
        <w:t>допомогою</w:t>
      </w:r>
    </w:p>
    <w:p w:rsidR="00D93F3A" w:rsidRDefault="00D93F3A" w:rsidP="00D93F3A">
      <w:r>
        <w:rPr>
          <w:rFonts w:hint="eastAsia"/>
        </w:rPr>
        <w:t>кореляційного</w:t>
      </w:r>
      <w:r>
        <w:t></w:t>
      </w:r>
      <w:r>
        <w:rPr>
          <w:rFonts w:hint="eastAsia"/>
        </w:rPr>
        <w:t>аналізу</w:t>
      </w:r>
      <w:r>
        <w:t></w:t>
      </w:r>
      <w:r>
        <w:rPr>
          <w:rFonts w:hint="eastAsia"/>
        </w:rPr>
        <w:t>та</w:t>
      </w:r>
      <w:r>
        <w:t></w:t>
      </w:r>
      <w:r>
        <w:rPr>
          <w:rFonts w:hint="eastAsia"/>
        </w:rPr>
        <w:t>побудови</w:t>
      </w:r>
      <w:r>
        <w:t></w:t>
      </w:r>
      <w:r>
        <w:rPr>
          <w:rFonts w:hint="eastAsia"/>
        </w:rPr>
        <w:t>кривих</w:t>
      </w:r>
      <w:r>
        <w:t></w:t>
      </w:r>
      <w:r>
        <w:rPr>
          <w:rFonts w:hint="eastAsia"/>
        </w:rPr>
        <w:t>апроксимації</w:t>
      </w:r>
      <w:r>
        <w:t></w:t>
      </w:r>
      <w:r>
        <w:rPr>
          <w:rFonts w:hint="eastAsia"/>
        </w:rPr>
        <w:t>виявлено</w:t>
      </w:r>
      <w:r>
        <w:t></w:t>
      </w:r>
      <w:r>
        <w:t></w:t>
      </w:r>
      <w:r>
        <w:rPr>
          <w:rFonts w:hint="eastAsia"/>
        </w:rPr>
        <w:t>що</w:t>
      </w:r>
      <w:r>
        <w:t></w:t>
      </w:r>
      <w:r>
        <w:rPr>
          <w:rFonts w:hint="eastAsia"/>
        </w:rPr>
        <w:t>індекс</w:t>
      </w:r>
    </w:p>
    <w:p w:rsidR="00D93F3A" w:rsidRDefault="00D93F3A" w:rsidP="00D93F3A">
      <w:r>
        <w:rPr>
          <w:rFonts w:hint="eastAsia"/>
        </w:rPr>
        <w:t>участі</w:t>
      </w:r>
      <w:r>
        <w:t></w:t>
      </w:r>
      <w:r>
        <w:rPr>
          <w:rFonts w:hint="eastAsia"/>
        </w:rPr>
        <w:t>у</w:t>
      </w:r>
      <w:r>
        <w:t></w:t>
      </w:r>
      <w:r>
        <w:rPr>
          <w:rFonts w:hint="eastAsia"/>
        </w:rPr>
        <w:t>ГЛСВ</w:t>
      </w:r>
      <w:r>
        <w:t></w:t>
      </w:r>
      <w:r>
        <w:rPr>
          <w:rFonts w:hint="eastAsia"/>
        </w:rPr>
        <w:t>має</w:t>
      </w:r>
      <w:r>
        <w:t></w:t>
      </w:r>
      <w:r>
        <w:rPr>
          <w:rFonts w:hint="eastAsia"/>
        </w:rPr>
        <w:t>позитивну</w:t>
      </w:r>
      <w:r>
        <w:t></w:t>
      </w:r>
      <w:r>
        <w:rPr>
          <w:rFonts w:hint="eastAsia"/>
        </w:rPr>
        <w:t>кореляцію</w:t>
      </w:r>
      <w:r>
        <w:t></w:t>
      </w:r>
      <w:r>
        <w:rPr>
          <w:rFonts w:hint="eastAsia"/>
        </w:rPr>
        <w:t>з</w:t>
      </w:r>
      <w:r>
        <w:t></w:t>
      </w:r>
      <w:r>
        <w:rPr>
          <w:rFonts w:hint="eastAsia"/>
        </w:rPr>
        <w:t>темпами</w:t>
      </w:r>
      <w:r>
        <w:t></w:t>
      </w:r>
      <w:r>
        <w:rPr>
          <w:rFonts w:hint="eastAsia"/>
        </w:rPr>
        <w:t>зростання</w:t>
      </w:r>
      <w:r>
        <w:t></w:t>
      </w:r>
      <w:r>
        <w:rPr>
          <w:rFonts w:hint="eastAsia"/>
        </w:rPr>
        <w:t>ВВП</w:t>
      </w:r>
      <w:r>
        <w:t></w:t>
      </w:r>
      <w:r>
        <w:rPr>
          <w:rFonts w:hint="eastAsia"/>
        </w:rPr>
        <w:t>на</w:t>
      </w:r>
      <w:r>
        <w:t></w:t>
      </w:r>
      <w:r>
        <w:rPr>
          <w:rFonts w:hint="eastAsia"/>
        </w:rPr>
        <w:t>душу</w:t>
      </w:r>
    </w:p>
    <w:p w:rsidR="00D93F3A" w:rsidRDefault="00D93F3A" w:rsidP="00D93F3A">
      <w:r>
        <w:rPr>
          <w:rFonts w:hint="eastAsia"/>
        </w:rPr>
        <w:t>населення</w:t>
      </w:r>
      <w:r>
        <w:t></w:t>
      </w:r>
      <w:r>
        <w:t></w:t>
      </w:r>
      <w:r>
        <w:rPr>
          <w:rFonts w:hint="eastAsia"/>
        </w:rPr>
        <w:t>темпами</w:t>
      </w:r>
      <w:r>
        <w:t></w:t>
      </w:r>
      <w:r>
        <w:rPr>
          <w:rFonts w:hint="eastAsia"/>
        </w:rPr>
        <w:t>зростання</w:t>
      </w:r>
      <w:r>
        <w:t></w:t>
      </w:r>
      <w:r>
        <w:rPr>
          <w:rFonts w:hint="eastAsia"/>
        </w:rPr>
        <w:t>рівня</w:t>
      </w:r>
      <w:r>
        <w:t></w:t>
      </w:r>
      <w:r>
        <w:rPr>
          <w:rFonts w:hint="eastAsia"/>
        </w:rPr>
        <w:t>зайнятості</w:t>
      </w:r>
      <w:r>
        <w:t></w:t>
      </w:r>
      <w:r>
        <w:rPr>
          <w:rFonts w:hint="eastAsia"/>
        </w:rPr>
        <w:t>населення</w:t>
      </w:r>
      <w:r>
        <w:t></w:t>
      </w:r>
      <w:r>
        <w:t></w:t>
      </w:r>
      <w:r>
        <w:rPr>
          <w:rFonts w:hint="eastAsia"/>
        </w:rPr>
        <w:t>обсягами</w:t>
      </w:r>
    </w:p>
    <w:p w:rsidR="00D93F3A" w:rsidRDefault="00D93F3A" w:rsidP="00D93F3A">
      <w:r>
        <w:rPr>
          <w:rFonts w:hint="eastAsia"/>
        </w:rPr>
        <w:t>репатрійованих</w:t>
      </w:r>
      <w:r>
        <w:t></w:t>
      </w:r>
      <w:r>
        <w:rPr>
          <w:rFonts w:hint="eastAsia"/>
        </w:rPr>
        <w:t>і</w:t>
      </w:r>
      <w:r>
        <w:t></w:t>
      </w:r>
      <w:r>
        <w:rPr>
          <w:rFonts w:hint="eastAsia"/>
        </w:rPr>
        <w:t>реінвестованих</w:t>
      </w:r>
      <w:r>
        <w:t></w:t>
      </w:r>
      <w:r>
        <w:rPr>
          <w:rFonts w:hint="eastAsia"/>
        </w:rPr>
        <w:t>прибутків</w:t>
      </w:r>
      <w:r>
        <w:t></w:t>
      </w:r>
      <w:r>
        <w:t></w:t>
      </w:r>
      <w:r>
        <w:rPr>
          <w:rFonts w:hint="eastAsia"/>
        </w:rPr>
        <w:t>темпами</w:t>
      </w:r>
      <w:r>
        <w:t></w:t>
      </w:r>
      <w:r>
        <w:rPr>
          <w:rFonts w:hint="eastAsia"/>
        </w:rPr>
        <w:t>зростання</w:t>
      </w:r>
      <w:r>
        <w:t></w:t>
      </w:r>
      <w:r>
        <w:rPr>
          <w:rFonts w:hint="eastAsia"/>
        </w:rPr>
        <w:t>частки</w:t>
      </w:r>
    </w:p>
    <w:p w:rsidR="00D93F3A" w:rsidRDefault="00D93F3A" w:rsidP="00D93F3A">
      <w:r>
        <w:rPr>
          <w:rFonts w:hint="eastAsia"/>
        </w:rPr>
        <w:t>вітчизняних</w:t>
      </w:r>
      <w:r>
        <w:t></w:t>
      </w:r>
      <w:r>
        <w:rPr>
          <w:rFonts w:hint="eastAsia"/>
        </w:rPr>
        <w:t>витрат</w:t>
      </w:r>
      <w:r>
        <w:t></w:t>
      </w:r>
      <w:r>
        <w:rPr>
          <w:rFonts w:hint="eastAsia"/>
        </w:rPr>
        <w:t>на</w:t>
      </w:r>
      <w:r>
        <w:t></w:t>
      </w:r>
      <w:r>
        <w:rPr>
          <w:rFonts w:hint="eastAsia"/>
        </w:rPr>
        <w:t>оплату</w:t>
      </w:r>
      <w:r>
        <w:t></w:t>
      </w:r>
      <w:r>
        <w:rPr>
          <w:rFonts w:hint="eastAsia"/>
        </w:rPr>
        <w:t>праці</w:t>
      </w:r>
      <w:r>
        <w:t></w:t>
      </w:r>
      <w:r>
        <w:t></w:t>
      </w:r>
      <w:r>
        <w:rPr>
          <w:rFonts w:hint="eastAsia"/>
        </w:rPr>
        <w:t>втілених</w:t>
      </w:r>
      <w:r>
        <w:t></w:t>
      </w:r>
      <w:r>
        <w:rPr>
          <w:rFonts w:hint="eastAsia"/>
        </w:rPr>
        <w:t>в</w:t>
      </w:r>
      <w:r>
        <w:t></w:t>
      </w:r>
      <w:r>
        <w:rPr>
          <w:rFonts w:hint="eastAsia"/>
        </w:rPr>
        <w:t>іноземний</w:t>
      </w:r>
      <w:r>
        <w:t></w:t>
      </w:r>
      <w:r>
        <w:rPr>
          <w:rFonts w:hint="eastAsia"/>
        </w:rPr>
        <w:t>кінцевий</w:t>
      </w:r>
      <w:r>
        <w:t></w:t>
      </w:r>
      <w:r>
        <w:rPr>
          <w:rFonts w:hint="eastAsia"/>
        </w:rPr>
        <w:t>попит</w:t>
      </w:r>
      <w:r>
        <w:t></w:t>
      </w:r>
    </w:p>
    <w:p w:rsidR="00D93F3A" w:rsidRDefault="00D93F3A" w:rsidP="00D93F3A">
      <w:r>
        <w:t></w:t>
      </w:r>
      <w:r>
        <w:t></w:t>
      </w:r>
      <w:r>
        <w:t></w:t>
      </w:r>
      <w:r>
        <w:rPr>
          <w:rFonts w:hint="eastAsia"/>
        </w:rPr>
        <w:t>Участь</w:t>
      </w:r>
      <w:r>
        <w:t></w:t>
      </w:r>
      <w:r>
        <w:rPr>
          <w:rFonts w:hint="eastAsia"/>
        </w:rPr>
        <w:t>у</w:t>
      </w:r>
      <w:r>
        <w:t></w:t>
      </w:r>
      <w:r>
        <w:rPr>
          <w:rFonts w:hint="eastAsia"/>
        </w:rPr>
        <w:t>фрагментованому</w:t>
      </w:r>
      <w:r>
        <w:t></w:t>
      </w:r>
      <w:r>
        <w:rPr>
          <w:rFonts w:hint="eastAsia"/>
        </w:rPr>
        <w:t>міжнародному</w:t>
      </w:r>
      <w:r>
        <w:t></w:t>
      </w:r>
      <w:r>
        <w:rPr>
          <w:rFonts w:hint="eastAsia"/>
        </w:rPr>
        <w:t>виробництві</w:t>
      </w:r>
      <w:r>
        <w:t></w:t>
      </w:r>
      <w:r>
        <w:rPr>
          <w:rFonts w:hint="eastAsia"/>
        </w:rPr>
        <w:t>може</w:t>
      </w:r>
      <w:r>
        <w:t></w:t>
      </w:r>
      <w:r>
        <w:rPr>
          <w:rFonts w:hint="eastAsia"/>
        </w:rPr>
        <w:t>сприяти</w:t>
      </w:r>
    </w:p>
    <w:p w:rsidR="00D93F3A" w:rsidRDefault="00D93F3A" w:rsidP="00D93F3A">
      <w:r>
        <w:rPr>
          <w:rFonts w:hint="eastAsia"/>
        </w:rPr>
        <w:t>економічній</w:t>
      </w:r>
      <w:r>
        <w:t></w:t>
      </w:r>
      <w:r>
        <w:rPr>
          <w:rFonts w:hint="eastAsia"/>
        </w:rPr>
        <w:t>модернізації</w:t>
      </w:r>
      <w:r>
        <w:t></w:t>
      </w:r>
      <w:r>
        <w:rPr>
          <w:rFonts w:hint="eastAsia"/>
        </w:rPr>
        <w:t>країни</w:t>
      </w:r>
      <w:r>
        <w:t></w:t>
      </w:r>
      <w:r>
        <w:t></w:t>
      </w:r>
      <w:r>
        <w:rPr>
          <w:rFonts w:hint="eastAsia"/>
        </w:rPr>
        <w:t>яка</w:t>
      </w:r>
      <w:r>
        <w:t></w:t>
      </w:r>
      <w:r>
        <w:rPr>
          <w:rFonts w:hint="eastAsia"/>
        </w:rPr>
        <w:t>у</w:t>
      </w:r>
      <w:r>
        <w:t></w:t>
      </w:r>
      <w:r>
        <w:rPr>
          <w:rFonts w:hint="eastAsia"/>
        </w:rPr>
        <w:t>концепції</w:t>
      </w:r>
      <w:r>
        <w:t></w:t>
      </w:r>
      <w:r>
        <w:rPr>
          <w:rFonts w:hint="eastAsia"/>
        </w:rPr>
        <w:t>ГЛСВ</w:t>
      </w:r>
      <w:r>
        <w:t></w:t>
      </w:r>
      <w:r>
        <w:rPr>
          <w:rFonts w:hint="eastAsia"/>
        </w:rPr>
        <w:t>визначається</w:t>
      </w:r>
      <w:r>
        <w:t></w:t>
      </w:r>
      <w:r>
        <w:rPr>
          <w:rFonts w:hint="eastAsia"/>
        </w:rPr>
        <w:t>як</w:t>
      </w:r>
      <w:r>
        <w:t></w:t>
      </w:r>
      <w:r>
        <w:rPr>
          <w:rFonts w:hint="eastAsia"/>
        </w:rPr>
        <w:t>процес</w:t>
      </w:r>
    </w:p>
    <w:p w:rsidR="00D93F3A" w:rsidRDefault="00D93F3A" w:rsidP="00D93F3A">
      <w:r>
        <w:rPr>
          <w:rFonts w:hint="eastAsia"/>
        </w:rPr>
        <w:t>просування</w:t>
      </w:r>
      <w:r>
        <w:t></w:t>
      </w:r>
      <w:r>
        <w:rPr>
          <w:rFonts w:hint="eastAsia"/>
        </w:rPr>
        <w:t>від</w:t>
      </w:r>
      <w:r>
        <w:t></w:t>
      </w:r>
      <w:r>
        <w:rPr>
          <w:rFonts w:hint="eastAsia"/>
        </w:rPr>
        <w:t>ланок</w:t>
      </w:r>
      <w:r>
        <w:t></w:t>
      </w:r>
      <w:r>
        <w:rPr>
          <w:rFonts w:hint="eastAsia"/>
        </w:rPr>
        <w:t>виробництва</w:t>
      </w:r>
      <w:r>
        <w:t></w:t>
      </w:r>
      <w:r>
        <w:rPr>
          <w:rFonts w:hint="eastAsia"/>
        </w:rPr>
        <w:t>з</w:t>
      </w:r>
      <w:r>
        <w:t></w:t>
      </w:r>
      <w:r>
        <w:rPr>
          <w:rFonts w:hint="eastAsia"/>
        </w:rPr>
        <w:t>низькою</w:t>
      </w:r>
      <w:r>
        <w:t></w:t>
      </w:r>
      <w:r>
        <w:rPr>
          <w:rFonts w:hint="eastAsia"/>
        </w:rPr>
        <w:t>доданою</w:t>
      </w:r>
      <w:r>
        <w:t></w:t>
      </w:r>
      <w:r>
        <w:rPr>
          <w:rFonts w:hint="eastAsia"/>
        </w:rPr>
        <w:t>вартістю</w:t>
      </w:r>
      <w:r>
        <w:t></w:t>
      </w:r>
      <w:r>
        <w:rPr>
          <w:rFonts w:hint="eastAsia"/>
        </w:rPr>
        <w:t>до</w:t>
      </w:r>
      <w:r>
        <w:t></w:t>
      </w:r>
      <w:r>
        <w:rPr>
          <w:rFonts w:hint="eastAsia"/>
        </w:rPr>
        <w:t>тих</w:t>
      </w:r>
      <w:r>
        <w:t></w:t>
      </w:r>
      <w:r>
        <w:rPr>
          <w:rFonts w:hint="eastAsia"/>
        </w:rPr>
        <w:t>видів</w:t>
      </w:r>
    </w:p>
    <w:p w:rsidR="00D93F3A" w:rsidRDefault="00D93F3A" w:rsidP="00D93F3A">
      <w:r>
        <w:rPr>
          <w:rFonts w:hint="eastAsia"/>
        </w:rPr>
        <w:t>діяльності</w:t>
      </w:r>
      <w:r>
        <w:t></w:t>
      </w:r>
      <w:r>
        <w:t></w:t>
      </w:r>
      <w:r>
        <w:rPr>
          <w:rFonts w:hint="eastAsia"/>
        </w:rPr>
        <w:t>що</w:t>
      </w:r>
      <w:r>
        <w:t></w:t>
      </w:r>
      <w:r>
        <w:rPr>
          <w:rFonts w:hint="eastAsia"/>
        </w:rPr>
        <w:t>створюють</w:t>
      </w:r>
      <w:r>
        <w:t></w:t>
      </w:r>
      <w:r>
        <w:rPr>
          <w:rFonts w:hint="eastAsia"/>
        </w:rPr>
        <w:t>відносно</w:t>
      </w:r>
      <w:r>
        <w:t></w:t>
      </w:r>
      <w:r>
        <w:rPr>
          <w:rFonts w:hint="eastAsia"/>
        </w:rPr>
        <w:t>вищу</w:t>
      </w:r>
      <w:r>
        <w:t></w:t>
      </w:r>
      <w:r>
        <w:rPr>
          <w:rFonts w:hint="eastAsia"/>
        </w:rPr>
        <w:t>додану</w:t>
      </w:r>
      <w:r>
        <w:t></w:t>
      </w:r>
      <w:r>
        <w:rPr>
          <w:rFonts w:hint="eastAsia"/>
        </w:rPr>
        <w:t>вартість</w:t>
      </w:r>
      <w:r>
        <w:t></w:t>
      </w:r>
      <w:r>
        <w:t></w:t>
      </w:r>
      <w:r>
        <w:rPr>
          <w:rFonts w:hint="eastAsia"/>
        </w:rPr>
        <w:t>з</w:t>
      </w:r>
      <w:r>
        <w:t></w:t>
      </w:r>
      <w:r>
        <w:rPr>
          <w:rFonts w:hint="eastAsia"/>
        </w:rPr>
        <w:t>метою</w:t>
      </w:r>
      <w:r>
        <w:t></w:t>
      </w:r>
      <w:r>
        <w:rPr>
          <w:rFonts w:hint="eastAsia"/>
        </w:rPr>
        <w:t>збільшення</w:t>
      </w:r>
    </w:p>
    <w:p w:rsidR="00D93F3A" w:rsidRDefault="00D93F3A" w:rsidP="00D93F3A">
      <w:r>
        <w:rPr>
          <w:rFonts w:hint="eastAsia"/>
        </w:rPr>
        <w:t>переваг</w:t>
      </w:r>
      <w:r>
        <w:t></w:t>
      </w:r>
      <w:r>
        <w:rPr>
          <w:rFonts w:hint="eastAsia"/>
        </w:rPr>
        <w:t>–</w:t>
      </w:r>
      <w:r>
        <w:t></w:t>
      </w:r>
      <w:r>
        <w:rPr>
          <w:rFonts w:hint="eastAsia"/>
        </w:rPr>
        <w:t>прибутків</w:t>
      </w:r>
      <w:r>
        <w:t></w:t>
      </w:r>
      <w:r>
        <w:t></w:t>
      </w:r>
      <w:r>
        <w:rPr>
          <w:rFonts w:hint="eastAsia"/>
        </w:rPr>
        <w:t>доданої</w:t>
      </w:r>
      <w:r>
        <w:t></w:t>
      </w:r>
      <w:r>
        <w:rPr>
          <w:rFonts w:hint="eastAsia"/>
        </w:rPr>
        <w:t>вартості</w:t>
      </w:r>
      <w:r>
        <w:t></w:t>
      </w:r>
      <w:r>
        <w:rPr>
          <w:rFonts w:hint="eastAsia"/>
        </w:rPr>
        <w:t>тощо</w:t>
      </w:r>
      <w:r>
        <w:t></w:t>
      </w:r>
      <w:r>
        <w:t></w:t>
      </w:r>
      <w:r>
        <w:rPr>
          <w:rFonts w:hint="eastAsia"/>
        </w:rPr>
        <w:t>Закономірності</w:t>
      </w:r>
      <w:r>
        <w:t></w:t>
      </w:r>
      <w:r>
        <w:rPr>
          <w:rFonts w:hint="eastAsia"/>
        </w:rPr>
        <w:t>розподілу</w:t>
      </w:r>
      <w:r>
        <w:t></w:t>
      </w:r>
      <w:r>
        <w:rPr>
          <w:rFonts w:hint="eastAsia"/>
        </w:rPr>
        <w:t>доданої</w:t>
      </w:r>
    </w:p>
    <w:p w:rsidR="00D93F3A" w:rsidRDefault="00D93F3A" w:rsidP="00D93F3A">
      <w:r>
        <w:rPr>
          <w:rFonts w:hint="eastAsia"/>
        </w:rPr>
        <w:t>вартості</w:t>
      </w:r>
      <w:r>
        <w:t></w:t>
      </w:r>
      <w:r>
        <w:rPr>
          <w:rFonts w:hint="eastAsia"/>
        </w:rPr>
        <w:t>вздовж</w:t>
      </w:r>
      <w:r>
        <w:t></w:t>
      </w:r>
      <w:r>
        <w:rPr>
          <w:rFonts w:hint="eastAsia"/>
        </w:rPr>
        <w:t>ГЛСВ</w:t>
      </w:r>
      <w:r>
        <w:t></w:t>
      </w:r>
      <w:r>
        <w:rPr>
          <w:rFonts w:hint="eastAsia"/>
        </w:rPr>
        <w:t>описує</w:t>
      </w:r>
      <w:r>
        <w:t></w:t>
      </w:r>
      <w:r>
        <w:t></w:t>
      </w:r>
      <w:r>
        <w:rPr>
          <w:rFonts w:hint="eastAsia"/>
        </w:rPr>
        <w:t>усміхнена</w:t>
      </w:r>
      <w:r>
        <w:t></w:t>
      </w:r>
      <w:r>
        <w:rPr>
          <w:rFonts w:hint="eastAsia"/>
        </w:rPr>
        <w:t>крива</w:t>
      </w:r>
      <w:r>
        <w:t></w:t>
      </w:r>
      <w:r>
        <w:t></w:t>
      </w:r>
      <w:r>
        <w:t></w:t>
      </w:r>
      <w:r>
        <w:rPr>
          <w:rFonts w:hint="eastAsia"/>
        </w:rPr>
        <w:t>відповідно</w:t>
      </w:r>
      <w:r>
        <w:t></w:t>
      </w:r>
      <w:r>
        <w:rPr>
          <w:rFonts w:hint="eastAsia"/>
        </w:rPr>
        <w:t>до</w:t>
      </w:r>
      <w:r>
        <w:t></w:t>
      </w:r>
      <w:r>
        <w:rPr>
          <w:rFonts w:hint="eastAsia"/>
        </w:rPr>
        <w:t>якої</w:t>
      </w:r>
      <w:r>
        <w:t></w:t>
      </w:r>
      <w:r>
        <w:rPr>
          <w:rFonts w:hint="eastAsia"/>
        </w:rPr>
        <w:t>завдання</w:t>
      </w:r>
    </w:p>
    <w:p w:rsidR="00D93F3A" w:rsidRDefault="00D93F3A" w:rsidP="00D93F3A">
      <w:r>
        <w:rPr>
          <w:rFonts w:hint="eastAsia"/>
        </w:rPr>
        <w:t>із</w:t>
      </w:r>
      <w:r>
        <w:t></w:t>
      </w:r>
      <w:r>
        <w:rPr>
          <w:rFonts w:hint="eastAsia"/>
        </w:rPr>
        <w:t>найвищою</w:t>
      </w:r>
      <w:r>
        <w:t></w:t>
      </w:r>
      <w:r>
        <w:rPr>
          <w:rFonts w:hint="eastAsia"/>
        </w:rPr>
        <w:t>доданою</w:t>
      </w:r>
      <w:r>
        <w:t></w:t>
      </w:r>
      <w:r>
        <w:rPr>
          <w:rFonts w:hint="eastAsia"/>
        </w:rPr>
        <w:t>вартістю</w:t>
      </w:r>
      <w:r>
        <w:t></w:t>
      </w:r>
      <w:r>
        <w:rPr>
          <w:rFonts w:hint="eastAsia"/>
        </w:rPr>
        <w:t>розташовуються</w:t>
      </w:r>
      <w:r>
        <w:t></w:t>
      </w:r>
      <w:r>
        <w:rPr>
          <w:rFonts w:hint="eastAsia"/>
        </w:rPr>
        <w:t>на</w:t>
      </w:r>
      <w:r>
        <w:t></w:t>
      </w:r>
      <w:r>
        <w:rPr>
          <w:rFonts w:hint="eastAsia"/>
        </w:rPr>
        <w:t>двох</w:t>
      </w:r>
      <w:r>
        <w:t></w:t>
      </w:r>
      <w:r>
        <w:rPr>
          <w:rFonts w:hint="eastAsia"/>
        </w:rPr>
        <w:t>протилежних</w:t>
      </w:r>
      <w:r>
        <w:t></w:t>
      </w:r>
      <w:r>
        <w:rPr>
          <w:rFonts w:hint="eastAsia"/>
        </w:rPr>
        <w:t>кінцях</w:t>
      </w:r>
    </w:p>
    <w:p w:rsidR="00D93F3A" w:rsidRDefault="00D93F3A" w:rsidP="00D93F3A">
      <w:r>
        <w:rPr>
          <w:rFonts w:hint="eastAsia"/>
        </w:rPr>
        <w:t>ГЛСВ</w:t>
      </w:r>
      <w:r>
        <w:t></w:t>
      </w:r>
      <w:r>
        <w:rPr>
          <w:rFonts w:hint="eastAsia"/>
        </w:rPr>
        <w:t>–</w:t>
      </w:r>
      <w:r>
        <w:t></w:t>
      </w:r>
      <w:r>
        <w:rPr>
          <w:rFonts w:hint="eastAsia"/>
        </w:rPr>
        <w:t>висхідних</w:t>
      </w:r>
      <w:r>
        <w:t></w:t>
      </w:r>
      <w:r>
        <w:rPr>
          <w:rFonts w:hint="eastAsia"/>
        </w:rPr>
        <w:t>і</w:t>
      </w:r>
      <w:r>
        <w:t></w:t>
      </w:r>
      <w:r>
        <w:rPr>
          <w:rFonts w:hint="eastAsia"/>
        </w:rPr>
        <w:t>низхідних</w:t>
      </w:r>
      <w:r>
        <w:t></w:t>
      </w:r>
      <w:r>
        <w:rPr>
          <w:rFonts w:hint="eastAsia"/>
        </w:rPr>
        <w:t>видах</w:t>
      </w:r>
      <w:r>
        <w:t></w:t>
      </w:r>
      <w:r>
        <w:rPr>
          <w:rFonts w:hint="eastAsia"/>
        </w:rPr>
        <w:t>діяльності</w:t>
      </w:r>
      <w:r>
        <w:t></w:t>
      </w:r>
      <w:r>
        <w:t></w:t>
      </w:r>
      <w:r>
        <w:rPr>
          <w:rFonts w:hint="eastAsia"/>
        </w:rPr>
        <w:t>які</w:t>
      </w:r>
      <w:r>
        <w:t></w:t>
      </w:r>
      <w:r>
        <w:rPr>
          <w:rFonts w:hint="eastAsia"/>
        </w:rPr>
        <w:t>є</w:t>
      </w:r>
      <w:r>
        <w:t></w:t>
      </w:r>
      <w:r>
        <w:rPr>
          <w:rFonts w:hint="eastAsia"/>
        </w:rPr>
        <w:t>більш</w:t>
      </w:r>
      <w:r>
        <w:t></w:t>
      </w:r>
      <w:r>
        <w:rPr>
          <w:rFonts w:hint="eastAsia"/>
        </w:rPr>
        <w:t>наукомісткими</w:t>
      </w:r>
      <w:r>
        <w:t></w:t>
      </w:r>
    </w:p>
    <w:p w:rsidR="00D93F3A" w:rsidRDefault="00D93F3A" w:rsidP="00D93F3A">
      <w:r>
        <w:rPr>
          <w:rFonts w:hint="eastAsia"/>
        </w:rPr>
        <w:t>а</w:t>
      </w:r>
      <w:r>
        <w:t></w:t>
      </w:r>
      <w:r>
        <w:rPr>
          <w:rFonts w:hint="eastAsia"/>
        </w:rPr>
        <w:t>завдання</w:t>
      </w:r>
      <w:r>
        <w:t></w:t>
      </w:r>
      <w:r>
        <w:rPr>
          <w:rFonts w:hint="eastAsia"/>
        </w:rPr>
        <w:t>з</w:t>
      </w:r>
      <w:r>
        <w:t></w:t>
      </w:r>
      <w:r>
        <w:rPr>
          <w:rFonts w:hint="eastAsia"/>
        </w:rPr>
        <w:t>найнижчою</w:t>
      </w:r>
      <w:r>
        <w:t></w:t>
      </w:r>
      <w:r>
        <w:rPr>
          <w:rFonts w:hint="eastAsia"/>
        </w:rPr>
        <w:t>доданою</w:t>
      </w:r>
      <w:r>
        <w:t></w:t>
      </w:r>
      <w:r>
        <w:rPr>
          <w:rFonts w:hint="eastAsia"/>
        </w:rPr>
        <w:t>вартістю</w:t>
      </w:r>
      <w:r>
        <w:t></w:t>
      </w:r>
      <w:r>
        <w:t></w:t>
      </w:r>
      <w:r>
        <w:rPr>
          <w:rFonts w:hint="eastAsia"/>
        </w:rPr>
        <w:t>що</w:t>
      </w:r>
      <w:r>
        <w:t></w:t>
      </w:r>
      <w:r>
        <w:rPr>
          <w:rFonts w:hint="eastAsia"/>
        </w:rPr>
        <w:t>є</w:t>
      </w:r>
      <w:r>
        <w:t></w:t>
      </w:r>
      <w:r>
        <w:rPr>
          <w:rFonts w:hint="eastAsia"/>
        </w:rPr>
        <w:t>більш</w:t>
      </w:r>
      <w:r>
        <w:t></w:t>
      </w:r>
      <w:r>
        <w:rPr>
          <w:rFonts w:hint="eastAsia"/>
        </w:rPr>
        <w:t>працемісткими</w:t>
      </w:r>
      <w:r>
        <w:t></w:t>
      </w:r>
    </w:p>
    <w:p w:rsidR="00D93F3A" w:rsidRDefault="00D93F3A" w:rsidP="00D93F3A">
      <w:r>
        <w:rPr>
          <w:rFonts w:hint="eastAsia"/>
        </w:rPr>
        <w:t>розташовуються</w:t>
      </w:r>
      <w:r>
        <w:t></w:t>
      </w:r>
      <w:r>
        <w:rPr>
          <w:rFonts w:hint="eastAsia"/>
        </w:rPr>
        <w:t>посередині</w:t>
      </w:r>
      <w:r>
        <w:t></w:t>
      </w:r>
      <w:r>
        <w:rPr>
          <w:rFonts w:hint="eastAsia"/>
        </w:rPr>
        <w:t>ГЛСВ</w:t>
      </w:r>
      <w:r>
        <w:t></w:t>
      </w:r>
      <w:r>
        <w:t></w:t>
      </w:r>
      <w:r>
        <w:rPr>
          <w:rFonts w:hint="eastAsia"/>
        </w:rPr>
        <w:t>Водночас</w:t>
      </w:r>
      <w:r>
        <w:t></w:t>
      </w:r>
      <w:r>
        <w:rPr>
          <w:rFonts w:hint="eastAsia"/>
        </w:rPr>
        <w:t>істотне</w:t>
      </w:r>
      <w:r>
        <w:t></w:t>
      </w:r>
      <w:r>
        <w:rPr>
          <w:rFonts w:hint="eastAsia"/>
        </w:rPr>
        <w:t>значення</w:t>
      </w:r>
      <w:r>
        <w:t></w:t>
      </w:r>
      <w:r>
        <w:rPr>
          <w:rFonts w:hint="eastAsia"/>
        </w:rPr>
        <w:t>має</w:t>
      </w:r>
      <w:r>
        <w:t></w:t>
      </w:r>
      <w:r>
        <w:rPr>
          <w:rFonts w:hint="eastAsia"/>
        </w:rPr>
        <w:t>не</w:t>
      </w:r>
      <w:r>
        <w:t></w:t>
      </w:r>
      <w:r>
        <w:rPr>
          <w:rFonts w:hint="eastAsia"/>
        </w:rPr>
        <w:t>лише</w:t>
      </w:r>
    </w:p>
    <w:p w:rsidR="00D93F3A" w:rsidRDefault="00D93F3A" w:rsidP="00D93F3A">
      <w:r>
        <w:t></w:t>
      </w:r>
      <w:r>
        <w:t></w:t>
      </w:r>
      <w:r>
        <w:t></w:t>
      </w:r>
    </w:p>
    <w:p w:rsidR="00D93F3A" w:rsidRDefault="00D93F3A" w:rsidP="00D93F3A">
      <w:r>
        <w:rPr>
          <w:rFonts w:hint="eastAsia"/>
        </w:rPr>
        <w:t>частка</w:t>
      </w:r>
      <w:r>
        <w:t></w:t>
      </w:r>
      <w:r>
        <w:rPr>
          <w:rFonts w:hint="eastAsia"/>
        </w:rPr>
        <w:t>вітчизняної</w:t>
      </w:r>
      <w:r>
        <w:t></w:t>
      </w:r>
      <w:r>
        <w:rPr>
          <w:rFonts w:hint="eastAsia"/>
        </w:rPr>
        <w:t>доданої</w:t>
      </w:r>
      <w:r>
        <w:t></w:t>
      </w:r>
      <w:r>
        <w:rPr>
          <w:rFonts w:hint="eastAsia"/>
        </w:rPr>
        <w:t>вартості</w:t>
      </w:r>
      <w:r>
        <w:t></w:t>
      </w:r>
      <w:r>
        <w:t></w:t>
      </w:r>
      <w:r>
        <w:rPr>
          <w:rFonts w:hint="eastAsia"/>
        </w:rPr>
        <w:t>що</w:t>
      </w:r>
      <w:r>
        <w:t></w:t>
      </w:r>
      <w:r>
        <w:rPr>
          <w:rFonts w:hint="eastAsia"/>
        </w:rPr>
        <w:t>створюється</w:t>
      </w:r>
      <w:r>
        <w:t></w:t>
      </w:r>
      <w:r>
        <w:t></w:t>
      </w:r>
      <w:r>
        <w:rPr>
          <w:rFonts w:hint="eastAsia"/>
        </w:rPr>
        <w:t>в</w:t>
      </w:r>
      <w:r>
        <w:t></w:t>
      </w:r>
      <w:r>
        <w:rPr>
          <w:rFonts w:hint="eastAsia"/>
        </w:rPr>
        <w:t>експорті</w:t>
      </w:r>
      <w:r>
        <w:t></w:t>
      </w:r>
      <w:r>
        <w:t></w:t>
      </w:r>
      <w:r>
        <w:rPr>
          <w:rFonts w:hint="eastAsia"/>
        </w:rPr>
        <w:t>а</w:t>
      </w:r>
      <w:r>
        <w:t></w:t>
      </w:r>
      <w:r>
        <w:rPr>
          <w:rFonts w:hint="eastAsia"/>
        </w:rPr>
        <w:t>й</w:t>
      </w:r>
      <w:r>
        <w:t></w:t>
      </w:r>
      <w:r>
        <w:rPr>
          <w:rFonts w:hint="eastAsia"/>
        </w:rPr>
        <w:t>масштаби</w:t>
      </w:r>
    </w:p>
    <w:p w:rsidR="00D93F3A" w:rsidRDefault="00D93F3A" w:rsidP="00D93F3A">
      <w:r>
        <w:rPr>
          <w:rFonts w:hint="eastAsia"/>
        </w:rPr>
        <w:t>експортної</w:t>
      </w:r>
      <w:r>
        <w:t></w:t>
      </w:r>
      <w:r>
        <w:rPr>
          <w:rFonts w:hint="eastAsia"/>
        </w:rPr>
        <w:t>діяльності</w:t>
      </w:r>
      <w:r>
        <w:t></w:t>
      </w:r>
      <w:r>
        <w:t></w:t>
      </w:r>
      <w:r>
        <w:rPr>
          <w:rFonts w:hint="eastAsia"/>
        </w:rPr>
        <w:t>оскільки</w:t>
      </w:r>
      <w:r>
        <w:t></w:t>
      </w:r>
      <w:r>
        <w:rPr>
          <w:rFonts w:hint="eastAsia"/>
        </w:rPr>
        <w:t>спеціалізація</w:t>
      </w:r>
      <w:r>
        <w:t></w:t>
      </w:r>
      <w:r>
        <w:t></w:t>
      </w:r>
      <w:r>
        <w:rPr>
          <w:rFonts w:hint="eastAsia"/>
        </w:rPr>
        <w:t>наприклад</w:t>
      </w:r>
      <w:r>
        <w:t></w:t>
      </w:r>
      <w:r>
        <w:t></w:t>
      </w:r>
      <w:r>
        <w:rPr>
          <w:rFonts w:hint="eastAsia"/>
        </w:rPr>
        <w:t>на</w:t>
      </w:r>
      <w:r>
        <w:t></w:t>
      </w:r>
      <w:r>
        <w:rPr>
          <w:rFonts w:hint="eastAsia"/>
        </w:rPr>
        <w:t>кінцевому</w:t>
      </w:r>
    </w:p>
    <w:p w:rsidR="00D93F3A" w:rsidRDefault="00D93F3A" w:rsidP="00D93F3A">
      <w:r>
        <w:rPr>
          <w:rFonts w:hint="eastAsia"/>
        </w:rPr>
        <w:t>збиранні</w:t>
      </w:r>
      <w:r>
        <w:t></w:t>
      </w:r>
      <w:r>
        <w:rPr>
          <w:rFonts w:hint="eastAsia"/>
        </w:rPr>
        <w:t>та</w:t>
      </w:r>
      <w:r>
        <w:t></w:t>
      </w:r>
      <w:r>
        <w:rPr>
          <w:rFonts w:hint="eastAsia"/>
        </w:rPr>
        <w:t>здійснення</w:t>
      </w:r>
      <w:r>
        <w:t></w:t>
      </w:r>
      <w:r>
        <w:rPr>
          <w:rFonts w:hint="eastAsia"/>
        </w:rPr>
        <w:t>його</w:t>
      </w:r>
      <w:r>
        <w:t></w:t>
      </w:r>
      <w:r>
        <w:rPr>
          <w:rFonts w:hint="eastAsia"/>
        </w:rPr>
        <w:t>у</w:t>
      </w:r>
      <w:r>
        <w:t></w:t>
      </w:r>
      <w:r>
        <w:rPr>
          <w:rFonts w:hint="eastAsia"/>
        </w:rPr>
        <w:t>великих</w:t>
      </w:r>
      <w:r>
        <w:t></w:t>
      </w:r>
      <w:r>
        <w:rPr>
          <w:rFonts w:hint="eastAsia"/>
        </w:rPr>
        <w:t>масштабах</w:t>
      </w:r>
      <w:r>
        <w:t></w:t>
      </w:r>
      <w:r>
        <w:rPr>
          <w:rFonts w:hint="eastAsia"/>
        </w:rPr>
        <w:t>також</w:t>
      </w:r>
      <w:r>
        <w:t></w:t>
      </w:r>
      <w:r>
        <w:rPr>
          <w:rFonts w:hint="eastAsia"/>
        </w:rPr>
        <w:t>може</w:t>
      </w:r>
      <w:r>
        <w:t></w:t>
      </w:r>
      <w:r>
        <w:rPr>
          <w:rFonts w:hint="eastAsia"/>
        </w:rPr>
        <w:t>мати</w:t>
      </w:r>
      <w:r>
        <w:t></w:t>
      </w:r>
      <w:r>
        <w:rPr>
          <w:rFonts w:hint="eastAsia"/>
        </w:rPr>
        <w:t>позитивні</w:t>
      </w:r>
    </w:p>
    <w:p w:rsidR="00D93F3A" w:rsidRDefault="00D93F3A" w:rsidP="00D93F3A">
      <w:r>
        <w:rPr>
          <w:rFonts w:hint="eastAsia"/>
        </w:rPr>
        <w:t>наслідки</w:t>
      </w:r>
      <w:r>
        <w:t></w:t>
      </w:r>
      <w:r>
        <w:rPr>
          <w:rFonts w:hint="eastAsia"/>
        </w:rPr>
        <w:t>для</w:t>
      </w:r>
      <w:r>
        <w:t></w:t>
      </w:r>
      <w:r>
        <w:rPr>
          <w:rFonts w:hint="eastAsia"/>
        </w:rPr>
        <w:t>економіки</w:t>
      </w:r>
      <w:r>
        <w:t></w:t>
      </w:r>
      <w:r>
        <w:rPr>
          <w:rFonts w:hint="eastAsia"/>
        </w:rPr>
        <w:t>країни</w:t>
      </w:r>
      <w:r>
        <w:t></w:t>
      </w:r>
    </w:p>
    <w:p w:rsidR="00D93F3A" w:rsidRDefault="00D93F3A" w:rsidP="00D93F3A">
      <w:r>
        <w:t></w:t>
      </w:r>
      <w:r>
        <w:t></w:t>
      </w:r>
      <w:r>
        <w:t></w:t>
      </w:r>
      <w:r>
        <w:rPr>
          <w:rFonts w:hint="eastAsia"/>
        </w:rPr>
        <w:t>Розраховані</w:t>
      </w:r>
      <w:r>
        <w:t></w:t>
      </w:r>
      <w:r>
        <w:rPr>
          <w:rFonts w:hint="eastAsia"/>
        </w:rPr>
        <w:t>за</w:t>
      </w:r>
      <w:r>
        <w:t></w:t>
      </w:r>
      <w:r>
        <w:rPr>
          <w:rFonts w:hint="eastAsia"/>
        </w:rPr>
        <w:t>міжнародними</w:t>
      </w:r>
      <w:r>
        <w:t></w:t>
      </w:r>
      <w:r>
        <w:rPr>
          <w:rFonts w:hint="eastAsia"/>
        </w:rPr>
        <w:t>таблицями</w:t>
      </w:r>
      <w:r>
        <w:t></w:t>
      </w:r>
      <w:r>
        <w:t></w:t>
      </w:r>
      <w:r>
        <w:rPr>
          <w:rFonts w:hint="eastAsia"/>
        </w:rPr>
        <w:t>витрати</w:t>
      </w:r>
      <w:r>
        <w:t></w:t>
      </w:r>
      <w:r>
        <w:rPr>
          <w:rFonts w:hint="eastAsia"/>
        </w:rPr>
        <w:t>випуск</w:t>
      </w:r>
      <w:r>
        <w:t></w:t>
      </w:r>
      <w:r>
        <w:t></w:t>
      </w:r>
      <w:r>
        <w:rPr>
          <w:rFonts w:hint="eastAsia"/>
        </w:rPr>
        <w:t>індекси</w:t>
      </w:r>
    </w:p>
    <w:p w:rsidR="00D93F3A" w:rsidRDefault="00D93F3A" w:rsidP="00D93F3A">
      <w:r>
        <w:rPr>
          <w:rFonts w:hint="eastAsia"/>
        </w:rPr>
        <w:t>участі</w:t>
      </w:r>
      <w:r>
        <w:t></w:t>
      </w:r>
      <w:r>
        <w:rPr>
          <w:rFonts w:hint="eastAsia"/>
        </w:rPr>
        <w:t>України</w:t>
      </w:r>
      <w:r>
        <w:t></w:t>
      </w:r>
      <w:r>
        <w:rPr>
          <w:rFonts w:hint="eastAsia"/>
        </w:rPr>
        <w:t>у</w:t>
      </w:r>
      <w:r>
        <w:t></w:t>
      </w:r>
      <w:r>
        <w:rPr>
          <w:rFonts w:hint="eastAsia"/>
        </w:rPr>
        <w:t>ГЛСВ</w:t>
      </w:r>
      <w:r>
        <w:t></w:t>
      </w:r>
      <w:r>
        <w:rPr>
          <w:rFonts w:hint="eastAsia"/>
        </w:rPr>
        <w:t>за</w:t>
      </w:r>
      <w:r>
        <w:t></w:t>
      </w:r>
      <w:r>
        <w:rPr>
          <w:rFonts w:hint="eastAsia"/>
        </w:rPr>
        <w:t>період</w:t>
      </w:r>
      <w:r>
        <w:t></w:t>
      </w:r>
      <w:r>
        <w:t></w:t>
      </w:r>
      <w:r>
        <w:t></w:t>
      </w:r>
      <w:r>
        <w:t></w:t>
      </w:r>
      <w:r>
        <w:t></w:t>
      </w:r>
      <w:r>
        <w:rPr>
          <w:rFonts w:hint="eastAsia"/>
        </w:rPr>
        <w:t>–</w:t>
      </w:r>
      <w:r>
        <w:t></w:t>
      </w:r>
      <w:r>
        <w:t></w:t>
      </w:r>
      <w:r>
        <w:t></w:t>
      </w:r>
      <w:r>
        <w:t></w:t>
      </w:r>
      <w:r>
        <w:t></w:t>
      </w:r>
      <w:r>
        <w:rPr>
          <w:rFonts w:hint="eastAsia"/>
        </w:rPr>
        <w:t>рр</w:t>
      </w:r>
      <w:r>
        <w:t></w:t>
      </w:r>
      <w:r>
        <w:t></w:t>
      </w:r>
      <w:r>
        <w:rPr>
          <w:rFonts w:hint="eastAsia"/>
        </w:rPr>
        <w:t>свідчать</w:t>
      </w:r>
      <w:r>
        <w:t></w:t>
      </w:r>
      <w:r>
        <w:rPr>
          <w:rFonts w:hint="eastAsia"/>
        </w:rPr>
        <w:t>про</w:t>
      </w:r>
      <w:r>
        <w:t></w:t>
      </w:r>
      <w:r>
        <w:rPr>
          <w:rFonts w:hint="eastAsia"/>
        </w:rPr>
        <w:t>те</w:t>
      </w:r>
      <w:r>
        <w:t></w:t>
      </w:r>
      <w:r>
        <w:t></w:t>
      </w:r>
      <w:r>
        <w:rPr>
          <w:rFonts w:hint="eastAsia"/>
        </w:rPr>
        <w:t>що</w:t>
      </w:r>
      <w:r>
        <w:t></w:t>
      </w:r>
      <w:r>
        <w:rPr>
          <w:rFonts w:hint="eastAsia"/>
        </w:rPr>
        <w:t>рівень</w:t>
      </w:r>
    </w:p>
    <w:p w:rsidR="00D93F3A" w:rsidRDefault="00D93F3A" w:rsidP="00D93F3A">
      <w:r>
        <w:rPr>
          <w:rFonts w:hint="eastAsia"/>
        </w:rPr>
        <w:t>залучення</w:t>
      </w:r>
      <w:r>
        <w:t></w:t>
      </w:r>
      <w:r>
        <w:rPr>
          <w:rFonts w:hint="eastAsia"/>
        </w:rPr>
        <w:t>України</w:t>
      </w:r>
      <w:r>
        <w:t></w:t>
      </w:r>
      <w:r>
        <w:rPr>
          <w:rFonts w:hint="eastAsia"/>
        </w:rPr>
        <w:t>до</w:t>
      </w:r>
      <w:r>
        <w:t></w:t>
      </w:r>
      <w:r>
        <w:rPr>
          <w:rFonts w:hint="eastAsia"/>
        </w:rPr>
        <w:t>ГЛСВ</w:t>
      </w:r>
      <w:r>
        <w:t></w:t>
      </w:r>
      <w:r>
        <w:rPr>
          <w:rFonts w:hint="eastAsia"/>
        </w:rPr>
        <w:t>поступово</w:t>
      </w:r>
      <w:r>
        <w:t></w:t>
      </w:r>
      <w:r>
        <w:rPr>
          <w:rFonts w:hint="eastAsia"/>
        </w:rPr>
        <w:t>зростав</w:t>
      </w:r>
      <w:r>
        <w:t></w:t>
      </w:r>
      <w:r>
        <w:t></w:t>
      </w:r>
      <w:r>
        <w:rPr>
          <w:rFonts w:hint="eastAsia"/>
        </w:rPr>
        <w:t>продемонструвавши</w:t>
      </w:r>
      <w:r>
        <w:t></w:t>
      </w:r>
      <w:r>
        <w:rPr>
          <w:rFonts w:hint="eastAsia"/>
        </w:rPr>
        <w:t>пікові</w:t>
      </w:r>
    </w:p>
    <w:p w:rsidR="00D93F3A" w:rsidRDefault="00D93F3A" w:rsidP="00D93F3A">
      <w:r>
        <w:rPr>
          <w:rFonts w:hint="eastAsia"/>
        </w:rPr>
        <w:t>значення</w:t>
      </w:r>
      <w:r>
        <w:t></w:t>
      </w:r>
      <w:r>
        <w:rPr>
          <w:rFonts w:hint="eastAsia"/>
        </w:rPr>
        <w:t>у</w:t>
      </w:r>
      <w:r>
        <w:t></w:t>
      </w:r>
      <w:r>
        <w:t></w:t>
      </w:r>
      <w:r>
        <w:t></w:t>
      </w:r>
      <w:r>
        <w:t></w:t>
      </w:r>
      <w:r>
        <w:t></w:t>
      </w:r>
      <w:r>
        <w:t></w:t>
      </w:r>
      <w:r>
        <w:rPr>
          <w:rFonts w:hint="eastAsia"/>
        </w:rPr>
        <w:t>і</w:t>
      </w:r>
      <w:r>
        <w:t></w:t>
      </w:r>
      <w:r>
        <w:t></w:t>
      </w:r>
      <w:r>
        <w:t></w:t>
      </w:r>
      <w:r>
        <w:t></w:t>
      </w:r>
      <w:r>
        <w:t></w:t>
      </w:r>
      <w:r>
        <w:t></w:t>
      </w:r>
      <w:r>
        <w:rPr>
          <w:rFonts w:hint="eastAsia"/>
        </w:rPr>
        <w:t>рр</w:t>
      </w:r>
      <w:r>
        <w:t></w:t>
      </w:r>
      <w:r>
        <w:t></w:t>
      </w:r>
      <w:r>
        <w:t></w:t>
      </w:r>
      <w:r>
        <w:rPr>
          <w:rFonts w:hint="eastAsia"/>
        </w:rPr>
        <w:t>і</w:t>
      </w:r>
      <w:r>
        <w:t></w:t>
      </w:r>
      <w:r>
        <w:rPr>
          <w:rFonts w:hint="eastAsia"/>
        </w:rPr>
        <w:t>станом</w:t>
      </w:r>
      <w:r>
        <w:t></w:t>
      </w:r>
      <w:r>
        <w:rPr>
          <w:rFonts w:hint="eastAsia"/>
        </w:rPr>
        <w:t>на</w:t>
      </w:r>
      <w:r>
        <w:t></w:t>
      </w:r>
      <w:r>
        <w:t></w:t>
      </w:r>
      <w:r>
        <w:t></w:t>
      </w:r>
      <w:r>
        <w:t></w:t>
      </w:r>
      <w:r>
        <w:t></w:t>
      </w:r>
      <w:r>
        <w:t></w:t>
      </w:r>
      <w:r>
        <w:rPr>
          <w:rFonts w:hint="eastAsia"/>
        </w:rPr>
        <w:t>р</w:t>
      </w:r>
      <w:r>
        <w:t></w:t>
      </w:r>
      <w:r>
        <w:t></w:t>
      </w:r>
      <w:r>
        <w:rPr>
          <w:rFonts w:hint="eastAsia"/>
        </w:rPr>
        <w:t>цей</w:t>
      </w:r>
      <w:r>
        <w:t></w:t>
      </w:r>
      <w:r>
        <w:rPr>
          <w:rFonts w:hint="eastAsia"/>
        </w:rPr>
        <w:t>індекс</w:t>
      </w:r>
      <w:r>
        <w:t></w:t>
      </w:r>
      <w:r>
        <w:rPr>
          <w:rFonts w:hint="eastAsia"/>
        </w:rPr>
        <w:t>становив</w:t>
      </w:r>
      <w:r>
        <w:t></w:t>
      </w:r>
      <w:r>
        <w:t></w:t>
      </w:r>
      <w:r>
        <w:t></w:t>
      </w:r>
      <w:r>
        <w:t></w:t>
      </w:r>
      <w:r>
        <w:t></w:t>
      </w:r>
    </w:p>
    <w:p w:rsidR="00D93F3A" w:rsidRDefault="00D93F3A" w:rsidP="00D93F3A">
      <w:r>
        <w:rPr>
          <w:rFonts w:hint="eastAsia"/>
        </w:rPr>
        <w:t>Відповідно</w:t>
      </w:r>
      <w:r>
        <w:t></w:t>
      </w:r>
      <w:r>
        <w:rPr>
          <w:rFonts w:hint="eastAsia"/>
        </w:rPr>
        <w:t>до</w:t>
      </w:r>
      <w:r>
        <w:t></w:t>
      </w:r>
      <w:r>
        <w:rPr>
          <w:rFonts w:hint="eastAsia"/>
        </w:rPr>
        <w:t>розрахованих</w:t>
      </w:r>
      <w:r>
        <w:t></w:t>
      </w:r>
      <w:r>
        <w:rPr>
          <w:rFonts w:hint="eastAsia"/>
        </w:rPr>
        <w:t>індексів</w:t>
      </w:r>
      <w:r>
        <w:t></w:t>
      </w:r>
      <w:r>
        <w:rPr>
          <w:rFonts w:hint="eastAsia"/>
        </w:rPr>
        <w:t>участі</w:t>
      </w:r>
      <w:r>
        <w:t></w:t>
      </w:r>
      <w:r>
        <w:rPr>
          <w:rFonts w:hint="eastAsia"/>
        </w:rPr>
        <w:t>окремих</w:t>
      </w:r>
      <w:r>
        <w:t></w:t>
      </w:r>
      <w:r>
        <w:rPr>
          <w:rFonts w:hint="eastAsia"/>
        </w:rPr>
        <w:t>галузей</w:t>
      </w:r>
      <w:r>
        <w:t></w:t>
      </w:r>
      <w:r>
        <w:rPr>
          <w:rFonts w:hint="eastAsia"/>
        </w:rPr>
        <w:t>України</w:t>
      </w:r>
      <w:r>
        <w:t></w:t>
      </w:r>
      <w:r>
        <w:rPr>
          <w:rFonts w:hint="eastAsia"/>
        </w:rPr>
        <w:t>у</w:t>
      </w:r>
      <w:r>
        <w:t></w:t>
      </w:r>
      <w:r>
        <w:rPr>
          <w:rFonts w:hint="eastAsia"/>
        </w:rPr>
        <w:t>ГЛСВ</w:t>
      </w:r>
      <w:r>
        <w:t></w:t>
      </w:r>
    </w:p>
    <w:p w:rsidR="00D93F3A" w:rsidRDefault="00D93F3A" w:rsidP="00D93F3A">
      <w:r>
        <w:rPr>
          <w:rFonts w:hint="eastAsia"/>
        </w:rPr>
        <w:t>найбільшою</w:t>
      </w:r>
      <w:r>
        <w:t></w:t>
      </w:r>
      <w:r>
        <w:rPr>
          <w:rFonts w:hint="eastAsia"/>
        </w:rPr>
        <w:t>мірою</w:t>
      </w:r>
      <w:r>
        <w:t></w:t>
      </w:r>
      <w:r>
        <w:rPr>
          <w:rFonts w:hint="eastAsia"/>
        </w:rPr>
        <w:t>до</w:t>
      </w:r>
      <w:r>
        <w:t></w:t>
      </w:r>
      <w:r>
        <w:rPr>
          <w:rFonts w:hint="eastAsia"/>
        </w:rPr>
        <w:t>них</w:t>
      </w:r>
      <w:r>
        <w:t></w:t>
      </w:r>
      <w:r>
        <w:rPr>
          <w:rFonts w:hint="eastAsia"/>
        </w:rPr>
        <w:t>залучені</w:t>
      </w:r>
      <w:r>
        <w:t></w:t>
      </w:r>
      <w:r>
        <w:rPr>
          <w:rFonts w:hint="eastAsia"/>
        </w:rPr>
        <w:t>готельно</w:t>
      </w:r>
      <w:r>
        <w:t></w:t>
      </w:r>
      <w:r>
        <w:rPr>
          <w:rFonts w:hint="eastAsia"/>
        </w:rPr>
        <w:t>ресторанна</w:t>
      </w:r>
      <w:r>
        <w:t></w:t>
      </w:r>
      <w:r>
        <w:rPr>
          <w:rFonts w:hint="eastAsia"/>
        </w:rPr>
        <w:t>галузь</w:t>
      </w:r>
      <w:r>
        <w:t></w:t>
      </w:r>
      <w:r>
        <w:t></w:t>
      </w:r>
      <w:r>
        <w:rPr>
          <w:rFonts w:hint="eastAsia"/>
        </w:rPr>
        <w:t>металургійна</w:t>
      </w:r>
      <w:r>
        <w:t></w:t>
      </w:r>
    </w:p>
    <w:p w:rsidR="00D93F3A" w:rsidRDefault="00D93F3A" w:rsidP="00D93F3A">
      <w:r>
        <w:rPr>
          <w:rFonts w:hint="eastAsia"/>
        </w:rPr>
        <w:t>хімічна</w:t>
      </w:r>
      <w:r>
        <w:t></w:t>
      </w:r>
      <w:r>
        <w:rPr>
          <w:rFonts w:hint="eastAsia"/>
        </w:rPr>
        <w:t>та</w:t>
      </w:r>
      <w:r>
        <w:t></w:t>
      </w:r>
      <w:r>
        <w:rPr>
          <w:rFonts w:hint="eastAsia"/>
        </w:rPr>
        <w:t>нафтова</w:t>
      </w:r>
      <w:r>
        <w:t></w:t>
      </w:r>
      <w:r>
        <w:rPr>
          <w:rFonts w:hint="eastAsia"/>
        </w:rPr>
        <w:t>промисловість</w:t>
      </w:r>
      <w:r>
        <w:t></w:t>
      </w:r>
      <w:r>
        <w:t></w:t>
      </w:r>
      <w:r>
        <w:rPr>
          <w:rFonts w:hint="eastAsia"/>
        </w:rPr>
        <w:t>галузь</w:t>
      </w:r>
      <w:r>
        <w:t></w:t>
      </w:r>
      <w:r>
        <w:rPr>
          <w:rFonts w:hint="eastAsia"/>
        </w:rPr>
        <w:t>переробки</w:t>
      </w:r>
      <w:r>
        <w:t></w:t>
      </w:r>
      <w:r>
        <w:rPr>
          <w:rFonts w:hint="eastAsia"/>
        </w:rPr>
        <w:t>відходів</w:t>
      </w:r>
      <w:r>
        <w:t></w:t>
      </w:r>
      <w:r>
        <w:t></w:t>
      </w:r>
      <w:r>
        <w:rPr>
          <w:rFonts w:hint="eastAsia"/>
        </w:rPr>
        <w:t>виробництво</w:t>
      </w:r>
    </w:p>
    <w:p w:rsidR="00D93F3A" w:rsidRDefault="00D93F3A" w:rsidP="00D93F3A">
      <w:r>
        <w:rPr>
          <w:rFonts w:hint="eastAsia"/>
        </w:rPr>
        <w:t>транспортних</w:t>
      </w:r>
      <w:r>
        <w:t></w:t>
      </w:r>
      <w:r>
        <w:rPr>
          <w:rFonts w:hint="eastAsia"/>
        </w:rPr>
        <w:t>засобів</w:t>
      </w:r>
      <w:r>
        <w:t></w:t>
      </w:r>
      <w:r>
        <w:t></w:t>
      </w:r>
      <w:r>
        <w:rPr>
          <w:rFonts w:hint="eastAsia"/>
        </w:rPr>
        <w:t>Найвищі</w:t>
      </w:r>
      <w:r>
        <w:t></w:t>
      </w:r>
      <w:r>
        <w:rPr>
          <w:rFonts w:hint="eastAsia"/>
        </w:rPr>
        <w:t>обсяги</w:t>
      </w:r>
      <w:r>
        <w:t></w:t>
      </w:r>
      <w:r>
        <w:rPr>
          <w:rFonts w:hint="eastAsia"/>
        </w:rPr>
        <w:t>експорту</w:t>
      </w:r>
      <w:r>
        <w:t></w:t>
      </w:r>
      <w:r>
        <w:rPr>
          <w:rFonts w:hint="eastAsia"/>
        </w:rPr>
        <w:t>в</w:t>
      </w:r>
      <w:r>
        <w:t></w:t>
      </w:r>
      <w:r>
        <w:rPr>
          <w:rFonts w:hint="eastAsia"/>
        </w:rPr>
        <w:t>термінах</w:t>
      </w:r>
      <w:r>
        <w:t></w:t>
      </w:r>
      <w:r>
        <w:rPr>
          <w:rFonts w:hint="eastAsia"/>
        </w:rPr>
        <w:t>доданої</w:t>
      </w:r>
      <w:r>
        <w:t></w:t>
      </w:r>
      <w:r>
        <w:rPr>
          <w:rFonts w:hint="eastAsia"/>
        </w:rPr>
        <w:t>вартості</w:t>
      </w:r>
    </w:p>
    <w:p w:rsidR="00D93F3A" w:rsidRDefault="00D93F3A" w:rsidP="00D93F3A">
      <w:r>
        <w:rPr>
          <w:rFonts w:hint="eastAsia"/>
        </w:rPr>
        <w:t>демонструють</w:t>
      </w:r>
      <w:r>
        <w:t></w:t>
      </w:r>
      <w:r>
        <w:rPr>
          <w:rFonts w:hint="eastAsia"/>
        </w:rPr>
        <w:t>фінансові</w:t>
      </w:r>
      <w:r>
        <w:t></w:t>
      </w:r>
      <w:r>
        <w:rPr>
          <w:rFonts w:hint="eastAsia"/>
        </w:rPr>
        <w:t>та</w:t>
      </w:r>
      <w:r>
        <w:t></w:t>
      </w:r>
      <w:r>
        <w:rPr>
          <w:rFonts w:hint="eastAsia"/>
        </w:rPr>
        <w:t>ділові</w:t>
      </w:r>
      <w:r>
        <w:t></w:t>
      </w:r>
      <w:r>
        <w:rPr>
          <w:rFonts w:hint="eastAsia"/>
        </w:rPr>
        <w:t>послуги</w:t>
      </w:r>
      <w:r>
        <w:t></w:t>
      </w:r>
      <w:r>
        <w:t></w:t>
      </w:r>
      <w:r>
        <w:rPr>
          <w:rFonts w:hint="eastAsia"/>
        </w:rPr>
        <w:t>харчова</w:t>
      </w:r>
      <w:r>
        <w:t></w:t>
      </w:r>
      <w:r>
        <w:rPr>
          <w:rFonts w:hint="eastAsia"/>
        </w:rPr>
        <w:t>промисловість</w:t>
      </w:r>
      <w:r>
        <w:t></w:t>
      </w:r>
      <w:r>
        <w:t></w:t>
      </w:r>
      <w:r>
        <w:rPr>
          <w:rFonts w:hint="eastAsia"/>
        </w:rPr>
        <w:t>сільське</w:t>
      </w:r>
    </w:p>
    <w:p w:rsidR="00D93F3A" w:rsidRDefault="00D93F3A" w:rsidP="00D93F3A">
      <w:r>
        <w:rPr>
          <w:rFonts w:hint="eastAsia"/>
        </w:rPr>
        <w:t>господарство</w:t>
      </w:r>
      <w:r>
        <w:t></w:t>
      </w:r>
      <w:r>
        <w:t></w:t>
      </w:r>
      <w:r>
        <w:rPr>
          <w:rFonts w:hint="eastAsia"/>
        </w:rPr>
        <w:t>металургійна</w:t>
      </w:r>
      <w:r>
        <w:t></w:t>
      </w:r>
      <w:r>
        <w:t></w:t>
      </w:r>
      <w:r>
        <w:rPr>
          <w:rFonts w:hint="eastAsia"/>
        </w:rPr>
        <w:t>хімічна</w:t>
      </w:r>
      <w:r>
        <w:t></w:t>
      </w:r>
      <w:r>
        <w:rPr>
          <w:rFonts w:hint="eastAsia"/>
        </w:rPr>
        <w:t>та</w:t>
      </w:r>
      <w:r>
        <w:t></w:t>
      </w:r>
      <w:r>
        <w:rPr>
          <w:rFonts w:hint="eastAsia"/>
        </w:rPr>
        <w:t>нафтова</w:t>
      </w:r>
      <w:r>
        <w:t></w:t>
      </w:r>
      <w:r>
        <w:rPr>
          <w:rFonts w:hint="eastAsia"/>
        </w:rPr>
        <w:t>промисловість</w:t>
      </w:r>
      <w:r>
        <w:t></w:t>
      </w:r>
      <w:r>
        <w:t></w:t>
      </w:r>
      <w:r>
        <w:rPr>
          <w:rFonts w:hint="eastAsia"/>
        </w:rPr>
        <w:t>Застосування</w:t>
      </w:r>
    </w:p>
    <w:p w:rsidR="00D93F3A" w:rsidRDefault="00D93F3A" w:rsidP="00D93F3A">
      <w:r>
        <w:rPr>
          <w:rFonts w:hint="eastAsia"/>
        </w:rPr>
        <w:t>побудованої</w:t>
      </w:r>
      <w:r>
        <w:t></w:t>
      </w:r>
      <w:r>
        <w:rPr>
          <w:rFonts w:hint="eastAsia"/>
        </w:rPr>
        <w:t>економетричної</w:t>
      </w:r>
      <w:r>
        <w:t></w:t>
      </w:r>
      <w:r>
        <w:rPr>
          <w:rFonts w:hint="eastAsia"/>
        </w:rPr>
        <w:t>моделі</w:t>
      </w:r>
      <w:r>
        <w:t></w:t>
      </w:r>
      <w:r>
        <w:rPr>
          <w:rFonts w:hint="eastAsia"/>
        </w:rPr>
        <w:t>для</w:t>
      </w:r>
      <w:r>
        <w:t></w:t>
      </w:r>
      <w:r>
        <w:rPr>
          <w:rFonts w:hint="eastAsia"/>
        </w:rPr>
        <w:t>визначення</w:t>
      </w:r>
      <w:r>
        <w:t></w:t>
      </w:r>
      <w:r>
        <w:rPr>
          <w:rFonts w:hint="eastAsia"/>
        </w:rPr>
        <w:t>детермінант</w:t>
      </w:r>
      <w:r>
        <w:t></w:t>
      </w:r>
      <w:r>
        <w:rPr>
          <w:rFonts w:hint="eastAsia"/>
        </w:rPr>
        <w:t>участі</w:t>
      </w:r>
      <w:r>
        <w:t></w:t>
      </w:r>
      <w:r>
        <w:rPr>
          <w:rFonts w:hint="eastAsia"/>
        </w:rPr>
        <w:t>країн</w:t>
      </w:r>
    </w:p>
    <w:p w:rsidR="00D93F3A" w:rsidRDefault="00D93F3A" w:rsidP="00D93F3A">
      <w:r>
        <w:rPr>
          <w:rFonts w:hint="eastAsia"/>
        </w:rPr>
        <w:t>у</w:t>
      </w:r>
      <w:r>
        <w:t></w:t>
      </w:r>
      <w:r>
        <w:rPr>
          <w:rFonts w:hint="eastAsia"/>
        </w:rPr>
        <w:t>ГЛСВ</w:t>
      </w:r>
      <w:r>
        <w:t></w:t>
      </w:r>
      <w:r>
        <w:rPr>
          <w:rFonts w:hint="eastAsia"/>
        </w:rPr>
        <w:t>до</w:t>
      </w:r>
      <w:r>
        <w:t></w:t>
      </w:r>
      <w:r>
        <w:rPr>
          <w:rFonts w:hint="eastAsia"/>
        </w:rPr>
        <w:t>економіки</w:t>
      </w:r>
      <w:r>
        <w:t></w:t>
      </w:r>
      <w:r>
        <w:rPr>
          <w:rFonts w:hint="eastAsia"/>
        </w:rPr>
        <w:t>України</w:t>
      </w:r>
      <w:r>
        <w:t></w:t>
      </w:r>
      <w:r>
        <w:rPr>
          <w:rFonts w:hint="eastAsia"/>
        </w:rPr>
        <w:t>дало</w:t>
      </w:r>
      <w:r>
        <w:t></w:t>
      </w:r>
      <w:r>
        <w:rPr>
          <w:rFonts w:hint="eastAsia"/>
        </w:rPr>
        <w:t>можливість</w:t>
      </w:r>
      <w:r>
        <w:t></w:t>
      </w:r>
      <w:r>
        <w:rPr>
          <w:rFonts w:hint="eastAsia"/>
        </w:rPr>
        <w:t>з’ясувати</w:t>
      </w:r>
      <w:r>
        <w:t></w:t>
      </w:r>
      <w:r>
        <w:rPr>
          <w:rFonts w:hint="eastAsia"/>
        </w:rPr>
        <w:t>потенційний</w:t>
      </w:r>
      <w:r>
        <w:t></w:t>
      </w:r>
      <w:r>
        <w:rPr>
          <w:rFonts w:hint="eastAsia"/>
        </w:rPr>
        <w:t>рівень</w:t>
      </w:r>
    </w:p>
    <w:p w:rsidR="00D93F3A" w:rsidRDefault="00D93F3A" w:rsidP="00D93F3A">
      <w:r>
        <w:rPr>
          <w:rFonts w:hint="eastAsia"/>
        </w:rPr>
        <w:t>її</w:t>
      </w:r>
      <w:r>
        <w:t></w:t>
      </w:r>
      <w:r>
        <w:rPr>
          <w:rFonts w:hint="eastAsia"/>
        </w:rPr>
        <w:t>участі</w:t>
      </w:r>
      <w:r>
        <w:t></w:t>
      </w:r>
      <w:r>
        <w:rPr>
          <w:rFonts w:hint="eastAsia"/>
        </w:rPr>
        <w:t>у</w:t>
      </w:r>
      <w:r>
        <w:t></w:t>
      </w:r>
      <w:r>
        <w:rPr>
          <w:rFonts w:hint="eastAsia"/>
        </w:rPr>
        <w:t>фрагментованому</w:t>
      </w:r>
      <w:r>
        <w:t></w:t>
      </w:r>
      <w:r>
        <w:rPr>
          <w:rFonts w:hint="eastAsia"/>
        </w:rPr>
        <w:t>міжнародному</w:t>
      </w:r>
      <w:r>
        <w:t></w:t>
      </w:r>
      <w:r>
        <w:rPr>
          <w:rFonts w:hint="eastAsia"/>
        </w:rPr>
        <w:t>виробництві</w:t>
      </w:r>
      <w:r>
        <w:t></w:t>
      </w:r>
      <w:r>
        <w:t></w:t>
      </w:r>
      <w:r>
        <w:rPr>
          <w:rFonts w:hint="eastAsia"/>
        </w:rPr>
        <w:t>що</w:t>
      </w:r>
      <w:r>
        <w:t></w:t>
      </w:r>
      <w:r>
        <w:rPr>
          <w:rFonts w:hint="eastAsia"/>
        </w:rPr>
        <w:t>передбачає</w:t>
      </w:r>
    </w:p>
    <w:p w:rsidR="00D93F3A" w:rsidRDefault="00D93F3A" w:rsidP="00D93F3A">
      <w:r>
        <w:rPr>
          <w:rFonts w:hint="eastAsia"/>
        </w:rPr>
        <w:t>значення</w:t>
      </w:r>
      <w:r>
        <w:t></w:t>
      </w:r>
      <w:r>
        <w:rPr>
          <w:rFonts w:hint="eastAsia"/>
        </w:rPr>
        <w:t>відповідного</w:t>
      </w:r>
      <w:r>
        <w:t></w:t>
      </w:r>
      <w:r>
        <w:rPr>
          <w:rFonts w:hint="eastAsia"/>
        </w:rPr>
        <w:t>індексу</w:t>
      </w:r>
      <w:r>
        <w:t></w:t>
      </w:r>
      <w:r>
        <w:rPr>
          <w:rFonts w:hint="eastAsia"/>
        </w:rPr>
        <w:t>близько</w:t>
      </w:r>
      <w:r>
        <w:t></w:t>
      </w:r>
      <w:r>
        <w:t></w:t>
      </w:r>
      <w:r>
        <w:t></w:t>
      </w:r>
      <w:r>
        <w:rPr>
          <w:rFonts w:hint="eastAsia"/>
        </w:rPr>
        <w:t>–</w:t>
      </w:r>
      <w:r>
        <w:t></w:t>
      </w:r>
      <w:r>
        <w:t></w:t>
      </w:r>
      <w:r>
        <w:t></w:t>
      </w:r>
      <w:r>
        <w:t></w:t>
      </w:r>
      <w:r>
        <w:rPr>
          <w:rFonts w:hint="eastAsia"/>
        </w:rPr>
        <w:t>та</w:t>
      </w:r>
      <w:r>
        <w:t></w:t>
      </w:r>
      <w:r>
        <w:rPr>
          <w:rFonts w:hint="eastAsia"/>
        </w:rPr>
        <w:t>істотно</w:t>
      </w:r>
      <w:r>
        <w:t></w:t>
      </w:r>
      <w:r>
        <w:rPr>
          <w:rFonts w:hint="eastAsia"/>
        </w:rPr>
        <w:t>перевищує</w:t>
      </w:r>
      <w:r>
        <w:t></w:t>
      </w:r>
      <w:r>
        <w:rPr>
          <w:rFonts w:hint="eastAsia"/>
        </w:rPr>
        <w:t>його</w:t>
      </w:r>
    </w:p>
    <w:p w:rsidR="00D93F3A" w:rsidRDefault="00D93F3A" w:rsidP="00D93F3A">
      <w:r>
        <w:rPr>
          <w:rFonts w:hint="eastAsia"/>
        </w:rPr>
        <w:t>фактичні</w:t>
      </w:r>
      <w:r>
        <w:t></w:t>
      </w:r>
      <w:r>
        <w:rPr>
          <w:rFonts w:hint="eastAsia"/>
        </w:rPr>
        <w:t>значення</w:t>
      </w:r>
      <w:r>
        <w:t></w:t>
      </w:r>
      <w:r>
        <w:t></w:t>
      </w:r>
      <w:r>
        <w:rPr>
          <w:rFonts w:hint="eastAsia"/>
        </w:rPr>
        <w:t>Таким</w:t>
      </w:r>
      <w:r>
        <w:t></w:t>
      </w:r>
      <w:r>
        <w:rPr>
          <w:rFonts w:hint="eastAsia"/>
        </w:rPr>
        <w:t>чином</w:t>
      </w:r>
      <w:r>
        <w:t></w:t>
      </w:r>
      <w:r>
        <w:t></w:t>
      </w:r>
      <w:r>
        <w:rPr>
          <w:rFonts w:hint="eastAsia"/>
        </w:rPr>
        <w:t>оптимізація</w:t>
      </w:r>
      <w:r>
        <w:t></w:t>
      </w:r>
      <w:r>
        <w:rPr>
          <w:rFonts w:hint="eastAsia"/>
        </w:rPr>
        <w:t>структури</w:t>
      </w:r>
      <w:r>
        <w:t></w:t>
      </w:r>
      <w:r>
        <w:rPr>
          <w:rFonts w:hint="eastAsia"/>
        </w:rPr>
        <w:t>національної</w:t>
      </w:r>
    </w:p>
    <w:p w:rsidR="00D93F3A" w:rsidRDefault="00D93F3A" w:rsidP="00D93F3A">
      <w:r>
        <w:rPr>
          <w:rFonts w:hint="eastAsia"/>
        </w:rPr>
        <w:t>економіки</w:t>
      </w:r>
      <w:r>
        <w:t></w:t>
      </w:r>
      <w:r>
        <w:rPr>
          <w:rFonts w:hint="eastAsia"/>
        </w:rPr>
        <w:t>та</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наявних</w:t>
      </w:r>
      <w:r>
        <w:t></w:t>
      </w:r>
      <w:r>
        <w:rPr>
          <w:rFonts w:hint="eastAsia"/>
        </w:rPr>
        <w:t>ресурсів</w:t>
      </w:r>
      <w:r>
        <w:t></w:t>
      </w:r>
    </w:p>
    <w:p w:rsidR="00D93F3A" w:rsidRDefault="00D93F3A" w:rsidP="00D93F3A">
      <w:r>
        <w:rPr>
          <w:rFonts w:hint="eastAsia"/>
        </w:rPr>
        <w:t>а</w:t>
      </w:r>
      <w:r>
        <w:t></w:t>
      </w:r>
      <w:r>
        <w:rPr>
          <w:rFonts w:hint="eastAsia"/>
        </w:rPr>
        <w:t>також</w:t>
      </w:r>
      <w:r>
        <w:t></w:t>
      </w:r>
      <w:r>
        <w:rPr>
          <w:rFonts w:hint="eastAsia"/>
        </w:rPr>
        <w:t>застосування</w:t>
      </w:r>
      <w:r>
        <w:t></w:t>
      </w:r>
      <w:r>
        <w:rPr>
          <w:rFonts w:hint="eastAsia"/>
        </w:rPr>
        <w:t>інструментів</w:t>
      </w:r>
      <w:r>
        <w:t></w:t>
      </w:r>
      <w:r>
        <w:rPr>
          <w:rFonts w:hint="eastAsia"/>
        </w:rPr>
        <w:t>державної</w:t>
      </w:r>
      <w:r>
        <w:t></w:t>
      </w:r>
      <w:r>
        <w:rPr>
          <w:rFonts w:hint="eastAsia"/>
        </w:rPr>
        <w:t>політики</w:t>
      </w:r>
      <w:r>
        <w:t></w:t>
      </w:r>
      <w:r>
        <w:rPr>
          <w:rFonts w:hint="eastAsia"/>
        </w:rPr>
        <w:t>у</w:t>
      </w:r>
      <w:r>
        <w:t></w:t>
      </w:r>
      <w:r>
        <w:rPr>
          <w:rFonts w:hint="eastAsia"/>
        </w:rPr>
        <w:t>відповідних</w:t>
      </w:r>
      <w:r>
        <w:t></w:t>
      </w:r>
      <w:r>
        <w:rPr>
          <w:rFonts w:hint="eastAsia"/>
        </w:rPr>
        <w:t>сферах</w:t>
      </w:r>
    </w:p>
    <w:p w:rsidR="00D93F3A" w:rsidRDefault="00D93F3A" w:rsidP="00D93F3A">
      <w:r>
        <w:rPr>
          <w:rFonts w:hint="eastAsia"/>
        </w:rPr>
        <w:t>може</w:t>
      </w:r>
      <w:r>
        <w:t></w:t>
      </w:r>
      <w:r>
        <w:rPr>
          <w:rFonts w:hint="eastAsia"/>
        </w:rPr>
        <w:t>сприяти</w:t>
      </w:r>
      <w:r>
        <w:t></w:t>
      </w:r>
      <w:r>
        <w:rPr>
          <w:rFonts w:hint="eastAsia"/>
        </w:rPr>
        <w:t>зростанню</w:t>
      </w:r>
      <w:r>
        <w:t></w:t>
      </w:r>
      <w:r>
        <w:rPr>
          <w:rFonts w:hint="eastAsia"/>
        </w:rPr>
        <w:t>рівня</w:t>
      </w:r>
      <w:r>
        <w:t></w:t>
      </w:r>
      <w:r>
        <w:rPr>
          <w:rFonts w:hint="eastAsia"/>
        </w:rPr>
        <w:t>залучення</w:t>
      </w:r>
      <w:r>
        <w:t></w:t>
      </w:r>
      <w:r>
        <w:rPr>
          <w:rFonts w:hint="eastAsia"/>
        </w:rPr>
        <w:t>України</w:t>
      </w:r>
      <w:r>
        <w:t></w:t>
      </w:r>
      <w:r>
        <w:rPr>
          <w:rFonts w:hint="eastAsia"/>
        </w:rPr>
        <w:t>до</w:t>
      </w:r>
      <w:r>
        <w:t></w:t>
      </w:r>
      <w:r>
        <w:rPr>
          <w:rFonts w:hint="eastAsia"/>
        </w:rPr>
        <w:t>ГЛСВ</w:t>
      </w:r>
      <w:r>
        <w:t></w:t>
      </w:r>
      <w:r>
        <w:rPr>
          <w:rFonts w:hint="eastAsia"/>
        </w:rPr>
        <w:t>та</w:t>
      </w:r>
      <w:r>
        <w:t></w:t>
      </w:r>
      <w:r>
        <w:rPr>
          <w:rFonts w:hint="eastAsia"/>
        </w:rPr>
        <w:t>стати</w:t>
      </w:r>
    </w:p>
    <w:p w:rsidR="00D93F3A" w:rsidRPr="00D93F3A" w:rsidRDefault="00D93F3A" w:rsidP="00D93F3A">
      <w:r>
        <w:rPr>
          <w:rFonts w:hint="eastAsia"/>
        </w:rPr>
        <w:t>поштовхом</w:t>
      </w:r>
      <w:r>
        <w:t></w:t>
      </w:r>
      <w:r>
        <w:rPr>
          <w:rFonts w:hint="eastAsia"/>
        </w:rPr>
        <w:t>до</w:t>
      </w:r>
      <w:r>
        <w:t></w:t>
      </w:r>
      <w:r>
        <w:rPr>
          <w:rFonts w:hint="eastAsia"/>
        </w:rPr>
        <w:t>її</w:t>
      </w:r>
      <w:r>
        <w:t></w:t>
      </w:r>
      <w:r>
        <w:rPr>
          <w:rFonts w:hint="eastAsia"/>
        </w:rPr>
        <w:t>економічної</w:t>
      </w:r>
      <w:r>
        <w:t></w:t>
      </w:r>
      <w:r>
        <w:rPr>
          <w:rFonts w:hint="eastAsia"/>
        </w:rPr>
        <w:t>модернізації</w:t>
      </w:r>
      <w:r>
        <w:t></w:t>
      </w:r>
    </w:p>
    <w:sectPr w:rsidR="00D93F3A" w:rsidRPr="00D93F3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53" w:rsidRDefault="00486D53">
      <w:pPr>
        <w:spacing w:after="0" w:line="240" w:lineRule="auto"/>
      </w:pPr>
      <w:r>
        <w:separator/>
      </w:r>
    </w:p>
  </w:endnote>
  <w:endnote w:type="continuationSeparator" w:id="0">
    <w:p w:rsidR="00486D53" w:rsidRDefault="0048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D53" w:rsidRDefault="00486D53">
                <w:pPr>
                  <w:spacing w:line="240" w:lineRule="auto"/>
                </w:pPr>
                <w:fldSimple w:instr=" PAGE \* MERGEFORMAT ">
                  <w:r w:rsidR="00D93F3A" w:rsidRPr="00D93F3A">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53" w:rsidRDefault="00486D53"/>
    <w:p w:rsidR="00486D53" w:rsidRDefault="00486D53"/>
    <w:p w:rsidR="00486D53" w:rsidRDefault="00486D53"/>
    <w:p w:rsidR="00486D53" w:rsidRDefault="00486D53"/>
    <w:p w:rsidR="00486D53" w:rsidRDefault="00486D53"/>
    <w:p w:rsidR="00486D53" w:rsidRDefault="00486D53"/>
    <w:p w:rsidR="00486D53" w:rsidRDefault="00486D53">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p w:rsidR="00486D53" w:rsidRDefault="00486D53"/>
    <w:p w:rsidR="00486D53" w:rsidRDefault="00486D53"/>
    <w:p w:rsidR="00486D53" w:rsidRDefault="00486D53">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D53" w:rsidRDefault="00486D53"/>
                <w:p w:rsidR="00486D53" w:rsidRDefault="00486D53">
                  <w:pPr>
                    <w:pStyle w:val="1ffffff7"/>
                    <w:spacing w:line="240" w:lineRule="auto"/>
                  </w:pPr>
                  <w:fldSimple w:instr=" PAGE \* MERGEFORMAT ">
                    <w:r w:rsidR="00BC0F86" w:rsidRPr="00BC0F86">
                      <w:rPr>
                        <w:rStyle w:val="3b"/>
                        <w:noProof/>
                      </w:rPr>
                      <w:t>6</w:t>
                    </w:r>
                  </w:fldSimple>
                </w:p>
              </w:txbxContent>
            </v:textbox>
            <w10:wrap anchorx="page" anchory="page"/>
          </v:shape>
        </w:pict>
      </w:r>
    </w:p>
    <w:p w:rsidR="00486D53" w:rsidRDefault="00486D53"/>
    <w:p w:rsidR="00486D53" w:rsidRDefault="00486D53">
      <w:pPr>
        <w:rPr>
          <w:sz w:val="2"/>
          <w:szCs w:val="2"/>
        </w:rPr>
      </w:pPr>
    </w:p>
    <w:p w:rsidR="00486D53" w:rsidRDefault="00486D53"/>
    <w:p w:rsidR="00486D53" w:rsidRDefault="00486D53">
      <w:pPr>
        <w:spacing w:after="0" w:line="240" w:lineRule="auto"/>
      </w:pPr>
    </w:p>
  </w:footnote>
  <w:footnote w:type="continuationSeparator" w:id="0">
    <w:p w:rsidR="00486D53" w:rsidRDefault="00486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Pr="005856C0" w:rsidRDefault="00486D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EAE50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597AE7"/>
    <w:multiLevelType w:val="multilevel"/>
    <w:tmpl w:val="9FFE8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8E725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284260"/>
    <w:multiLevelType w:val="multilevel"/>
    <w:tmpl w:val="5710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574431C"/>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1DAD2F1C"/>
    <w:multiLevelType w:val="singleLevel"/>
    <w:tmpl w:val="FDBCA290"/>
    <w:lvl w:ilvl="0">
      <w:start w:val="1"/>
      <w:numFmt w:val="decimal"/>
      <w:lvlText w:val="%1."/>
      <w:legacy w:legacy="1" w:legacySpace="0" w:legacyIndent="422"/>
      <w:lvlJc w:val="left"/>
      <w:rPr>
        <w:rFonts w:ascii="Times New Roman" w:hAnsi="Times New Roman" w:cs="Times New Roman" w:hint="default"/>
      </w:rPr>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5B72B5"/>
    <w:multiLevelType w:val="multilevel"/>
    <w:tmpl w:val="B484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003B94"/>
    <w:multiLevelType w:val="multilevel"/>
    <w:tmpl w:val="AA620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61C0088"/>
    <w:multiLevelType w:val="singleLevel"/>
    <w:tmpl w:val="FA8431AA"/>
    <w:lvl w:ilvl="0">
      <w:start w:val="19"/>
      <w:numFmt w:val="decimal"/>
      <w:lvlText w:val="%1"/>
      <w:legacy w:legacy="1" w:legacySpace="0" w:legacyIndent="408"/>
      <w:lvlJc w:val="left"/>
      <w:rPr>
        <w:rFonts w:ascii="Times New Roman" w:hAnsi="Times New Roman" w:cs="Times New Roman" w:hint="default"/>
      </w:rPr>
    </w:lvl>
  </w:abstractNum>
  <w:abstractNum w:abstractNumId="89">
    <w:nsid w:val="456B4EDD"/>
    <w:multiLevelType w:val="singleLevel"/>
    <w:tmpl w:val="5C361B0A"/>
    <w:lvl w:ilvl="0">
      <w:start w:val="5"/>
      <w:numFmt w:val="decimal"/>
      <w:lvlText w:val="%1."/>
      <w:legacy w:legacy="1" w:legacySpace="0" w:legacyIndent="408"/>
      <w:lvlJc w:val="left"/>
      <w:rPr>
        <w:rFonts w:ascii="Times New Roman" w:hAnsi="Times New Roman" w:cs="Times New Roman" w:hint="default"/>
      </w:rPr>
    </w:lvl>
  </w:abstractNum>
  <w:abstractNum w:abstractNumId="90">
    <w:nsid w:val="4C471700"/>
    <w:multiLevelType w:val="singleLevel"/>
    <w:tmpl w:val="039844C4"/>
    <w:lvl w:ilvl="0">
      <w:start w:val="11"/>
      <w:numFmt w:val="decimal"/>
      <w:lvlText w:val="%1"/>
      <w:legacy w:legacy="1" w:legacySpace="0" w:legacyIndent="379"/>
      <w:lvlJc w:val="left"/>
      <w:rPr>
        <w:rFonts w:ascii="Times New Roman" w:hAnsi="Times New Roman" w:cs="Times New Roman" w:hint="default"/>
      </w:rPr>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553E7616"/>
    <w:multiLevelType w:val="singleLevel"/>
    <w:tmpl w:val="0670728E"/>
    <w:lvl w:ilvl="0">
      <w:start w:val="1"/>
      <w:numFmt w:val="decimal"/>
      <w:lvlText w:val="%1."/>
      <w:legacy w:legacy="1" w:legacySpace="0" w:legacyIndent="350"/>
      <w:lvlJc w:val="left"/>
      <w:rPr>
        <w:rFonts w:ascii="Times New Roman" w:hAnsi="Times New Roman" w:cs="Times New Roman" w:hint="default"/>
      </w:rPr>
    </w:lvl>
  </w:abstractNum>
  <w:abstractNum w:abstractNumId="9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5">
    <w:nsid w:val="700C3A2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96">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7">
    <w:nsid w:val="74023DF5"/>
    <w:multiLevelType w:val="multilevel"/>
    <w:tmpl w:val="5E182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5BE564E"/>
    <w:multiLevelType w:val="singleLevel"/>
    <w:tmpl w:val="58D8C75C"/>
    <w:lvl w:ilvl="0">
      <w:start w:val="1"/>
      <w:numFmt w:val="decimal"/>
      <w:lvlText w:val="%1."/>
      <w:legacy w:legacy="1" w:legacySpace="0" w:legacyIndent="40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4"/>
  </w:num>
  <w:num w:numId="8">
    <w:abstractNumId w:val="4"/>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92"/>
  </w:num>
  <w:num w:numId="10">
    <w:abstractNumId w:val="82"/>
  </w:num>
  <w:num w:numId="11">
    <w:abstractNumId w:val="95"/>
  </w:num>
  <w:num w:numId="12">
    <w:abstractNumId w:val="98"/>
  </w:num>
  <w:num w:numId="13">
    <w:abstractNumId w:val="89"/>
  </w:num>
  <w:num w:numId="14">
    <w:abstractNumId w:val="90"/>
  </w:num>
  <w:num w:numId="15">
    <w:abstractNumId w:val="88"/>
  </w:num>
  <w:num w:numId="16">
    <w:abstractNumId w:val="75"/>
  </w:num>
  <w:num w:numId="17">
    <w:abstractNumId w:val="81"/>
  </w:num>
  <w:num w:numId="18">
    <w:abstractNumId w:val="86"/>
  </w:num>
  <w:num w:numId="19">
    <w:abstractNumId w:val="87"/>
  </w:num>
  <w:num w:numId="20">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A84CA-B29C-435A-B9E4-1DBCFDBC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4925</Words>
  <Characters>28077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2022-02-23T08:55:00Z</dcterms:created>
  <dcterms:modified xsi:type="dcterms:W3CDTF">2022-02-23T08:55:00Z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