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12" w:rsidRDefault="00F73512" w:rsidP="00F73512">
      <w:r>
        <w:rPr>
          <w:rFonts w:hint="eastAsia"/>
        </w:rPr>
        <w:t>Демченко</w:t>
      </w:r>
      <w:r>
        <w:t></w:t>
      </w:r>
      <w:r>
        <w:rPr>
          <w:rFonts w:hint="eastAsia"/>
        </w:rPr>
        <w:t>Дарія</w:t>
      </w:r>
      <w:r>
        <w:t></w:t>
      </w:r>
      <w:r>
        <w:rPr>
          <w:rFonts w:hint="eastAsia"/>
        </w:rPr>
        <w:t>Леонідівна</w:t>
      </w:r>
      <w:r>
        <w:t></w:t>
      </w:r>
      <w:r>
        <w:t></w:t>
      </w:r>
      <w:r>
        <w:rPr>
          <w:rFonts w:hint="eastAsia"/>
        </w:rPr>
        <w:t>науковий</w:t>
      </w:r>
      <w:r>
        <w:t></w:t>
      </w:r>
      <w:r>
        <w:rPr>
          <w:rFonts w:hint="eastAsia"/>
        </w:rPr>
        <w:t>співробітник</w:t>
      </w:r>
      <w:r>
        <w:t></w:t>
      </w:r>
      <w:r>
        <w:rPr>
          <w:rFonts w:hint="eastAsia"/>
        </w:rPr>
        <w:t>лабораторії</w:t>
      </w:r>
      <w:r>
        <w:t></w:t>
      </w:r>
      <w:r>
        <w:rPr>
          <w:rFonts w:hint="eastAsia"/>
        </w:rPr>
        <w:t>імунології</w:t>
      </w:r>
      <w:r>
        <w:t></w:t>
      </w:r>
      <w:r>
        <w:rPr>
          <w:rFonts w:hint="eastAsia"/>
        </w:rPr>
        <w:t>відділу</w:t>
      </w:r>
      <w:r>
        <w:t></w:t>
      </w:r>
      <w:r>
        <w:rPr>
          <w:rFonts w:hint="eastAsia"/>
        </w:rPr>
        <w:t>клітинних</w:t>
      </w:r>
      <w:r>
        <w:t></w:t>
      </w:r>
      <w:r>
        <w:rPr>
          <w:rFonts w:hint="eastAsia"/>
        </w:rPr>
        <w:t>та</w:t>
      </w:r>
      <w:r>
        <w:t></w:t>
      </w:r>
      <w:r>
        <w:rPr>
          <w:rFonts w:hint="eastAsia"/>
        </w:rPr>
        <w:t>тканинних</w:t>
      </w:r>
      <w:r>
        <w:t></w:t>
      </w:r>
      <w:r>
        <w:rPr>
          <w:rFonts w:hint="eastAsia"/>
        </w:rPr>
        <w:t>технологій</w:t>
      </w:r>
      <w:r>
        <w:t></w:t>
      </w:r>
      <w:r>
        <w:rPr>
          <w:rFonts w:hint="eastAsia"/>
        </w:rPr>
        <w:t>ДУ</w:t>
      </w:r>
      <w:r>
        <w:t></w:t>
      </w:r>
      <w:r>
        <w:t></w:t>
      </w:r>
      <w:r>
        <w:t></w:t>
      </w:r>
      <w:r>
        <w:t></w:t>
      </w:r>
      <w:r>
        <w:t></w:t>
      </w:r>
      <w:r>
        <w:t></w:t>
      </w:r>
      <w:r>
        <w:t></w:t>
      </w:r>
      <w:r>
        <w:t></w:t>
      </w:r>
      <w:r>
        <w:rPr>
          <w:rFonts w:hint="eastAsia"/>
        </w:rPr>
        <w:t>Інститут</w:t>
      </w:r>
      <w:r>
        <w:t></w:t>
      </w:r>
      <w:r>
        <w:rPr>
          <w:rFonts w:hint="eastAsia"/>
        </w:rPr>
        <w:t>генетичної</w:t>
      </w:r>
      <w:r>
        <w:t></w:t>
      </w:r>
      <w:r>
        <w:rPr>
          <w:rFonts w:hint="eastAsia"/>
        </w:rPr>
        <w:t>та</w:t>
      </w:r>
      <w:r>
        <w:t></w:t>
      </w:r>
      <w:r>
        <w:rPr>
          <w:rFonts w:hint="eastAsia"/>
        </w:rPr>
        <w:t>регенеративної</w:t>
      </w:r>
      <w:r>
        <w:t></w:t>
      </w:r>
      <w:r>
        <w:rPr>
          <w:rFonts w:hint="eastAsia"/>
        </w:rPr>
        <w:t>НАМН</w:t>
      </w:r>
      <w:r>
        <w:t></w:t>
      </w:r>
      <w:r>
        <w:rPr>
          <w:rFonts w:hint="eastAsia"/>
        </w:rPr>
        <w:t>України</w:t>
      </w:r>
      <w:r>
        <w:t></w:t>
      </w:r>
      <w:r>
        <w:t></w:t>
      </w:r>
      <w:r>
        <w:t></w:t>
      </w:r>
      <w:r>
        <w:t></w:t>
      </w:r>
      <w:r>
        <w:t></w:t>
      </w:r>
      <w:r>
        <w:t></w:t>
      </w:r>
      <w:r>
        <w:t></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Міжклітинна</w:t>
      </w:r>
      <w:r>
        <w:t></w:t>
      </w:r>
      <w:r>
        <w:rPr>
          <w:rFonts w:hint="eastAsia"/>
        </w:rPr>
        <w:t>взаємодія</w:t>
      </w:r>
      <w:r>
        <w:t></w:t>
      </w:r>
      <w:r>
        <w:rPr>
          <w:rFonts w:hint="eastAsia"/>
        </w:rPr>
        <w:t>як</w:t>
      </w:r>
      <w:r>
        <w:t></w:t>
      </w:r>
      <w:r>
        <w:rPr>
          <w:rFonts w:hint="eastAsia"/>
        </w:rPr>
        <w:t>механізм</w:t>
      </w:r>
      <w:r>
        <w:t></w:t>
      </w:r>
      <w:r>
        <w:rPr>
          <w:rFonts w:hint="eastAsia"/>
        </w:rPr>
        <w:t>впливу</w:t>
      </w:r>
      <w:r>
        <w:t></w:t>
      </w:r>
      <w:r>
        <w:rPr>
          <w:rFonts w:hint="eastAsia"/>
        </w:rPr>
        <w:t>на</w:t>
      </w:r>
      <w:r>
        <w:t></w:t>
      </w:r>
      <w:r>
        <w:rPr>
          <w:rFonts w:hint="eastAsia"/>
        </w:rPr>
        <w:t>імунобіологічну</w:t>
      </w:r>
      <w:r>
        <w:t></w:t>
      </w:r>
      <w:r>
        <w:rPr>
          <w:rFonts w:hint="eastAsia"/>
        </w:rPr>
        <w:t>та</w:t>
      </w:r>
      <w:r>
        <w:t></w:t>
      </w:r>
      <w:r>
        <w:rPr>
          <w:rFonts w:hint="eastAsia"/>
        </w:rPr>
        <w:t>регенеративну</w:t>
      </w:r>
      <w:r>
        <w:t></w:t>
      </w:r>
      <w:r>
        <w:rPr>
          <w:rFonts w:hint="eastAsia"/>
        </w:rPr>
        <w:t>активність</w:t>
      </w:r>
      <w:r>
        <w:t></w:t>
      </w:r>
      <w:r>
        <w:rPr>
          <w:rFonts w:hint="eastAsia"/>
        </w:rPr>
        <w:t>гемопоетичних</w:t>
      </w:r>
      <w:r>
        <w:t></w:t>
      </w:r>
      <w:r>
        <w:rPr>
          <w:rFonts w:hint="eastAsia"/>
        </w:rPr>
        <w:t>і</w:t>
      </w:r>
      <w:r>
        <w:t></w:t>
      </w:r>
      <w:r>
        <w:rPr>
          <w:rFonts w:hint="eastAsia"/>
        </w:rPr>
        <w:t>мультипотентних</w:t>
      </w:r>
      <w:r>
        <w:t></w:t>
      </w:r>
      <w:r>
        <w:rPr>
          <w:rFonts w:hint="eastAsia"/>
        </w:rPr>
        <w:t>стромальних</w:t>
      </w:r>
      <w:r>
        <w:t></w:t>
      </w:r>
      <w:r>
        <w:rPr>
          <w:rFonts w:hint="eastAsia"/>
        </w:rPr>
        <w:t>клітин</w:t>
      </w:r>
      <w:r>
        <w:t></w:t>
      </w:r>
      <w:r>
        <w:rPr>
          <w:rFonts w:hint="eastAsia"/>
        </w:rPr>
        <w:t>тимуса</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імунологія</w:t>
      </w:r>
      <w:r>
        <w:t></w:t>
      </w:r>
      <w:r>
        <w:t></w:t>
      </w:r>
      <w:r>
        <w:rPr>
          <w:rFonts w:hint="eastAsia"/>
        </w:rPr>
        <w:t>Спецрада</w:t>
      </w:r>
      <w:r>
        <w:t></w:t>
      </w:r>
      <w:r>
        <w:rPr>
          <w:rFonts w:hint="eastAsia"/>
        </w:rPr>
        <w:t>Д</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F73512" w:rsidRDefault="00F73512" w:rsidP="00F73512"/>
    <w:p w:rsidR="00F73512" w:rsidRDefault="00F73512" w:rsidP="00F73512"/>
    <w:p w:rsidR="00F73512" w:rsidRDefault="00F73512" w:rsidP="00F73512"/>
    <w:p w:rsidR="00F73512" w:rsidRDefault="00F73512" w:rsidP="00F73512"/>
    <w:p w:rsidR="00F73512" w:rsidRDefault="00F73512" w:rsidP="00F73512">
      <w:r>
        <w:rPr>
          <w:rFonts w:hint="eastAsia"/>
        </w:rPr>
        <w:t>Державна</w:t>
      </w:r>
      <w:r>
        <w:t></w:t>
      </w:r>
      <w:r>
        <w:rPr>
          <w:rFonts w:hint="eastAsia"/>
        </w:rPr>
        <w:t>установа</w:t>
      </w:r>
      <w:r>
        <w:t></w:t>
      </w:r>
      <w:r>
        <w:rPr>
          <w:rFonts w:hint="eastAsia"/>
        </w:rPr>
        <w:t>“Інститут</w:t>
      </w:r>
      <w:r>
        <w:t></w:t>
      </w:r>
      <w:r>
        <w:rPr>
          <w:rFonts w:hint="eastAsia"/>
        </w:rPr>
        <w:t>генетичної</w:t>
      </w:r>
      <w:r>
        <w:t></w:t>
      </w:r>
      <w:r>
        <w:rPr>
          <w:rFonts w:hint="eastAsia"/>
        </w:rPr>
        <w:t>та</w:t>
      </w:r>
      <w:r>
        <w:t></w:t>
      </w:r>
      <w:r>
        <w:rPr>
          <w:rFonts w:hint="eastAsia"/>
        </w:rPr>
        <w:t>регенеративної</w:t>
      </w:r>
      <w:r>
        <w:t></w:t>
      </w:r>
      <w:r>
        <w:rPr>
          <w:rFonts w:hint="eastAsia"/>
        </w:rPr>
        <w:t>медицини</w:t>
      </w:r>
    </w:p>
    <w:p w:rsidR="00F73512" w:rsidRDefault="00F73512" w:rsidP="00F73512">
      <w:r>
        <w:rPr>
          <w:rFonts w:hint="eastAsia"/>
        </w:rPr>
        <w:t>НАМН</w:t>
      </w:r>
      <w:r>
        <w:t></w:t>
      </w:r>
      <w:r>
        <w:rPr>
          <w:rFonts w:hint="eastAsia"/>
        </w:rPr>
        <w:t>України”</w:t>
      </w:r>
    </w:p>
    <w:p w:rsidR="00F73512" w:rsidRDefault="00F73512" w:rsidP="00F73512">
      <w:r>
        <w:rPr>
          <w:rFonts w:hint="eastAsia"/>
        </w:rPr>
        <w:t>Національна</w:t>
      </w:r>
      <w:r>
        <w:t></w:t>
      </w:r>
      <w:r>
        <w:rPr>
          <w:rFonts w:hint="eastAsia"/>
        </w:rPr>
        <w:t>академія</w:t>
      </w:r>
      <w:r>
        <w:t></w:t>
      </w:r>
      <w:r>
        <w:rPr>
          <w:rFonts w:hint="eastAsia"/>
        </w:rPr>
        <w:t>медичних</w:t>
      </w:r>
      <w:r>
        <w:t></w:t>
      </w:r>
      <w:r>
        <w:rPr>
          <w:rFonts w:hint="eastAsia"/>
        </w:rPr>
        <w:t>наук</w:t>
      </w:r>
      <w:r>
        <w:t></w:t>
      </w:r>
      <w:r>
        <w:rPr>
          <w:rFonts w:hint="eastAsia"/>
        </w:rPr>
        <w:t>України</w:t>
      </w:r>
    </w:p>
    <w:p w:rsidR="00F73512" w:rsidRDefault="00F73512" w:rsidP="00F73512">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F73512" w:rsidRDefault="00F73512" w:rsidP="00F73512">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F73512" w:rsidRDefault="00F73512" w:rsidP="00F73512">
      <w:r>
        <w:rPr>
          <w:rFonts w:hint="eastAsia"/>
        </w:rPr>
        <w:t>Кваліфікаційна</w:t>
      </w:r>
      <w:r>
        <w:t></w:t>
      </w:r>
      <w:r>
        <w:rPr>
          <w:rFonts w:hint="eastAsia"/>
        </w:rPr>
        <w:t>наукова</w:t>
      </w:r>
    </w:p>
    <w:p w:rsidR="00F73512" w:rsidRDefault="00F73512" w:rsidP="00F73512">
      <w:r>
        <w:rPr>
          <w:rFonts w:hint="eastAsia"/>
        </w:rPr>
        <w:t>праця</w:t>
      </w:r>
      <w:r>
        <w:t></w:t>
      </w:r>
      <w:r>
        <w:rPr>
          <w:rFonts w:hint="eastAsia"/>
        </w:rPr>
        <w:t>на</w:t>
      </w:r>
      <w:r>
        <w:t></w:t>
      </w:r>
      <w:r>
        <w:rPr>
          <w:rFonts w:hint="eastAsia"/>
        </w:rPr>
        <w:t>правах</w:t>
      </w:r>
      <w:r>
        <w:t></w:t>
      </w:r>
      <w:r>
        <w:rPr>
          <w:rFonts w:hint="eastAsia"/>
        </w:rPr>
        <w:t>рукопису</w:t>
      </w:r>
    </w:p>
    <w:p w:rsidR="00F73512" w:rsidRDefault="00F73512" w:rsidP="00F73512">
      <w:r>
        <w:rPr>
          <w:rFonts w:hint="eastAsia"/>
        </w:rPr>
        <w:t>ДЕМЧЕНКО</w:t>
      </w:r>
      <w:r>
        <w:t></w:t>
      </w:r>
      <w:r>
        <w:rPr>
          <w:rFonts w:hint="eastAsia"/>
        </w:rPr>
        <w:t>ДАРІЯ</w:t>
      </w:r>
      <w:r>
        <w:t></w:t>
      </w:r>
      <w:r>
        <w:rPr>
          <w:rFonts w:hint="eastAsia"/>
        </w:rPr>
        <w:t>ЛЕОНІДІВНА</w:t>
      </w:r>
    </w:p>
    <w:p w:rsidR="00F73512" w:rsidRDefault="00F73512" w:rsidP="00F73512">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rPr>
          <w:rFonts w:hint="eastAsia"/>
        </w:rPr>
        <w:t>ДИСЕРТАЦІЯ</w:t>
      </w:r>
    </w:p>
    <w:p w:rsidR="00F73512" w:rsidRDefault="00F73512" w:rsidP="00F73512">
      <w:r>
        <w:rPr>
          <w:rFonts w:hint="eastAsia"/>
        </w:rPr>
        <w:t>МІЖКЛІТИННА</w:t>
      </w:r>
      <w:r>
        <w:t></w:t>
      </w:r>
      <w:r>
        <w:rPr>
          <w:rFonts w:hint="eastAsia"/>
        </w:rPr>
        <w:t>ВЗАЄМОДІЯ</w:t>
      </w:r>
      <w:r>
        <w:t></w:t>
      </w:r>
      <w:r>
        <w:rPr>
          <w:rFonts w:hint="eastAsia"/>
        </w:rPr>
        <w:t>ЯК</w:t>
      </w:r>
      <w:r>
        <w:t></w:t>
      </w:r>
      <w:r>
        <w:rPr>
          <w:rFonts w:hint="eastAsia"/>
        </w:rPr>
        <w:t>МЕХАНІЗМ</w:t>
      </w:r>
      <w:r>
        <w:t></w:t>
      </w:r>
      <w:r>
        <w:rPr>
          <w:rFonts w:hint="eastAsia"/>
        </w:rPr>
        <w:t>ВПЛИВУ</w:t>
      </w:r>
      <w:r>
        <w:t></w:t>
      </w:r>
      <w:r>
        <w:rPr>
          <w:rFonts w:hint="eastAsia"/>
        </w:rPr>
        <w:t>НА</w:t>
      </w:r>
    </w:p>
    <w:p w:rsidR="00F73512" w:rsidRDefault="00F73512" w:rsidP="00F73512">
      <w:r>
        <w:rPr>
          <w:rFonts w:hint="eastAsia"/>
        </w:rPr>
        <w:t>ІМУНОБІОЛОГІЧНУ</w:t>
      </w:r>
      <w:r>
        <w:t></w:t>
      </w:r>
      <w:r>
        <w:rPr>
          <w:rFonts w:hint="eastAsia"/>
        </w:rPr>
        <w:t>ТА</w:t>
      </w:r>
      <w:r>
        <w:t></w:t>
      </w:r>
      <w:r>
        <w:rPr>
          <w:rFonts w:hint="eastAsia"/>
        </w:rPr>
        <w:t>РЕГЕНЕРАТИВНУ</w:t>
      </w:r>
      <w:r>
        <w:t></w:t>
      </w:r>
      <w:r>
        <w:rPr>
          <w:rFonts w:hint="eastAsia"/>
        </w:rPr>
        <w:t>АКТИВНІСТЬ</w:t>
      </w:r>
    </w:p>
    <w:p w:rsidR="00F73512" w:rsidRDefault="00F73512" w:rsidP="00F73512">
      <w:r>
        <w:rPr>
          <w:rFonts w:hint="eastAsia"/>
        </w:rPr>
        <w:t>ГЕМОПОЕТИЧНИХ</w:t>
      </w:r>
      <w:r>
        <w:t></w:t>
      </w:r>
      <w:r>
        <w:rPr>
          <w:rFonts w:hint="eastAsia"/>
        </w:rPr>
        <w:t>І</w:t>
      </w:r>
      <w:r>
        <w:t></w:t>
      </w:r>
      <w:r>
        <w:rPr>
          <w:rFonts w:hint="eastAsia"/>
        </w:rPr>
        <w:t>МУЛЬТИПОТЕНТНИХ</w:t>
      </w:r>
      <w:r>
        <w:t></w:t>
      </w:r>
      <w:r>
        <w:rPr>
          <w:rFonts w:hint="eastAsia"/>
        </w:rPr>
        <w:t>СТРОМАЛЬНИХ</w:t>
      </w:r>
      <w:r>
        <w:t></w:t>
      </w:r>
      <w:r>
        <w:rPr>
          <w:rFonts w:hint="eastAsia"/>
        </w:rPr>
        <w:t>КЛІТИН</w:t>
      </w:r>
    </w:p>
    <w:p w:rsidR="00F73512" w:rsidRDefault="00F73512" w:rsidP="00F73512">
      <w:r>
        <w:rPr>
          <w:rFonts w:hint="eastAsia"/>
        </w:rPr>
        <w:t>ТИМУСА</w:t>
      </w:r>
    </w:p>
    <w:p w:rsidR="00F73512" w:rsidRDefault="00F73512" w:rsidP="00F73512">
      <w:r>
        <w:t></w:t>
      </w:r>
      <w:r>
        <w:t></w:t>
      </w:r>
      <w:r>
        <w:t></w:t>
      </w:r>
      <w:r>
        <w:t></w:t>
      </w:r>
      <w:r>
        <w:t></w:t>
      </w:r>
      <w:r>
        <w:t></w:t>
      </w:r>
      <w:r>
        <w:t></w:t>
      </w:r>
      <w:r>
        <w:t></w:t>
      </w:r>
      <w:r>
        <w:t></w:t>
      </w:r>
      <w:r>
        <w:rPr>
          <w:rFonts w:hint="eastAsia"/>
        </w:rPr>
        <w:t>–</w:t>
      </w:r>
      <w:r>
        <w:t></w:t>
      </w:r>
      <w:r>
        <w:rPr>
          <w:rFonts w:hint="eastAsia"/>
        </w:rPr>
        <w:t>імунологія</w:t>
      </w:r>
    </w:p>
    <w:p w:rsidR="00F73512" w:rsidRDefault="00F73512" w:rsidP="00F73512">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біологічних</w:t>
      </w:r>
      <w:r>
        <w:t></w:t>
      </w:r>
      <w:r>
        <w:rPr>
          <w:rFonts w:hint="eastAsia"/>
        </w:rPr>
        <w:t>наук</w:t>
      </w:r>
    </w:p>
    <w:p w:rsidR="00F73512" w:rsidRDefault="00F73512" w:rsidP="00F73512">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F73512" w:rsidRDefault="00F73512" w:rsidP="00F73512">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F73512" w:rsidRDefault="00F73512" w:rsidP="00F73512">
      <w:r>
        <w:t></w:t>
      </w:r>
      <w:r>
        <w:t></w:t>
      </w:r>
      <w:r>
        <w:t></w:t>
      </w:r>
      <w:r>
        <w:t></w:t>
      </w:r>
      <w:r>
        <w:t></w:t>
      </w:r>
      <w:r>
        <w:t></w:t>
      </w:r>
      <w:r>
        <w:t></w:t>
      </w:r>
      <w:r>
        <w:t></w:t>
      </w:r>
      <w:r>
        <w:t></w:t>
      </w:r>
      <w:r>
        <w:t></w:t>
      </w:r>
      <w:r>
        <w:t></w:t>
      </w:r>
      <w:r>
        <w:rPr>
          <w:rFonts w:hint="eastAsia"/>
        </w:rPr>
        <w:t>Демченко</w:t>
      </w:r>
      <w:r>
        <w:t></w:t>
      </w:r>
      <w:r>
        <w:rPr>
          <w:rFonts w:hint="eastAsia"/>
        </w:rPr>
        <w:t>Д</w:t>
      </w:r>
      <w:r>
        <w:t></w:t>
      </w:r>
      <w:r>
        <w:rPr>
          <w:rFonts w:hint="eastAsia"/>
        </w:rPr>
        <w:t>Л</w:t>
      </w:r>
      <w:r>
        <w:t></w:t>
      </w:r>
    </w:p>
    <w:p w:rsidR="00F73512" w:rsidRDefault="00F73512" w:rsidP="00F73512">
      <w:r>
        <w:rPr>
          <w:rFonts w:hint="eastAsia"/>
        </w:rPr>
        <w:t>Науковий</w:t>
      </w:r>
      <w:r>
        <w:t></w:t>
      </w:r>
      <w:r>
        <w:rPr>
          <w:rFonts w:hint="eastAsia"/>
        </w:rPr>
        <w:t>керівник</w:t>
      </w:r>
      <w:r>
        <w:t></w:t>
      </w:r>
      <w:r>
        <w:rPr>
          <w:rFonts w:hint="eastAsia"/>
        </w:rPr>
        <w:t>Нікольський</w:t>
      </w:r>
      <w:r>
        <w:t></w:t>
      </w:r>
      <w:r>
        <w:rPr>
          <w:rFonts w:hint="eastAsia"/>
        </w:rPr>
        <w:t>Ігор</w:t>
      </w:r>
      <w:r>
        <w:t></w:t>
      </w:r>
      <w:r>
        <w:rPr>
          <w:rFonts w:hint="eastAsia"/>
        </w:rPr>
        <w:t>Сергійович</w:t>
      </w:r>
      <w:r>
        <w:t></w:t>
      </w:r>
      <w:r>
        <w:rPr>
          <w:rFonts w:hint="eastAsia"/>
        </w:rPr>
        <w:t>доктор</w:t>
      </w:r>
      <w:r>
        <w:t></w:t>
      </w:r>
      <w:r>
        <w:rPr>
          <w:rFonts w:hint="eastAsia"/>
        </w:rPr>
        <w:t>медичних</w:t>
      </w:r>
      <w:r>
        <w:t></w:t>
      </w:r>
      <w:r>
        <w:rPr>
          <w:rFonts w:hint="eastAsia"/>
        </w:rPr>
        <w:t>наук</w:t>
      </w:r>
      <w:r>
        <w:t></w:t>
      </w:r>
    </w:p>
    <w:p w:rsidR="00F73512" w:rsidRDefault="00F73512" w:rsidP="00F73512">
      <w:r>
        <w:rPr>
          <w:rFonts w:hint="eastAsia"/>
        </w:rPr>
        <w:t>професор</w:t>
      </w:r>
      <w:r>
        <w:t></w:t>
      </w:r>
    </w:p>
    <w:p w:rsidR="00F73512" w:rsidRDefault="00F73512" w:rsidP="00F73512">
      <w:r>
        <w:rPr>
          <w:rFonts w:hint="eastAsia"/>
        </w:rPr>
        <w:t>Київ</w:t>
      </w:r>
      <w:r>
        <w:t></w:t>
      </w:r>
      <w:r>
        <w:rPr>
          <w:rFonts w:hint="eastAsia"/>
        </w:rPr>
        <w:t>–</w:t>
      </w:r>
      <w:r>
        <w:t></w:t>
      </w:r>
      <w:r>
        <w:t></w:t>
      </w:r>
      <w:r>
        <w:t></w:t>
      </w:r>
      <w:r>
        <w:t></w:t>
      </w:r>
      <w:r>
        <w:t></w:t>
      </w:r>
    </w:p>
    <w:p w:rsidR="00F73512" w:rsidRDefault="00F73512" w:rsidP="00F73512"/>
    <w:p w:rsidR="00F73512" w:rsidRDefault="00F73512" w:rsidP="00F73512"/>
    <w:p w:rsidR="00F73512" w:rsidRDefault="00F73512" w:rsidP="00F73512"/>
    <w:p w:rsidR="00F73512" w:rsidRDefault="00F73512" w:rsidP="00F73512">
      <w:r>
        <w:rPr>
          <w:rFonts w:hint="eastAsia"/>
        </w:rPr>
        <w:t>ЗМІСТ</w:t>
      </w:r>
    </w:p>
    <w:p w:rsidR="00F73512" w:rsidRDefault="00F73512" w:rsidP="00F73512">
      <w:r>
        <w:rPr>
          <w:rFonts w:hint="eastAsia"/>
        </w:rPr>
        <w:t>ПЕРЕЛІК</w:t>
      </w:r>
      <w:r>
        <w:t></w:t>
      </w:r>
      <w:r>
        <w:rPr>
          <w:rFonts w:hint="eastAsia"/>
        </w:rPr>
        <w:t>УМОВНИХ</w:t>
      </w:r>
      <w:r>
        <w:t></w:t>
      </w:r>
      <w:r>
        <w:rPr>
          <w:rFonts w:hint="eastAsia"/>
        </w:rPr>
        <w:t>СКОРОЧЕНЬ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rPr>
          <w:rFonts w:hint="eastAsia"/>
        </w:rPr>
        <w:t>РОЗДІЛ</w:t>
      </w:r>
      <w:r>
        <w:t></w:t>
      </w:r>
      <w:r>
        <w:t></w:t>
      </w:r>
      <w:r>
        <w:t></w:t>
      </w:r>
      <w:r>
        <w:rPr>
          <w:rFonts w:hint="eastAsia"/>
        </w:rPr>
        <w:t>ОГЛЯД</w:t>
      </w:r>
      <w:r>
        <w:t></w:t>
      </w:r>
      <w:r>
        <w:rPr>
          <w:rFonts w:hint="eastAsia"/>
        </w:rPr>
        <w:t>ЛІТЕРАТУРИ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Гемопоетичні</w:t>
      </w:r>
      <w:r>
        <w:t></w:t>
      </w:r>
      <w:r>
        <w:rPr>
          <w:rFonts w:hint="eastAsia"/>
        </w:rPr>
        <w:t>стовбурові</w:t>
      </w:r>
      <w:r>
        <w:t></w:t>
      </w:r>
      <w:r>
        <w:rPr>
          <w:rFonts w:hint="eastAsia"/>
        </w:rPr>
        <w:t>клітини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Загальна</w:t>
      </w:r>
      <w:r>
        <w:t></w:t>
      </w:r>
      <w:r>
        <w:rPr>
          <w:rFonts w:hint="eastAsia"/>
        </w:rPr>
        <w:t>характеристика</w:t>
      </w:r>
      <w:r>
        <w:t></w:t>
      </w:r>
      <w:r>
        <w:rPr>
          <w:rFonts w:hint="eastAsia"/>
        </w:rPr>
        <w:t>гемопоетичних</w:t>
      </w:r>
      <w:r>
        <w:t></w:t>
      </w:r>
      <w:r>
        <w:rPr>
          <w:rFonts w:hint="eastAsia"/>
        </w:rPr>
        <w:t>стовбурових</w:t>
      </w:r>
      <w:r>
        <w:t></w:t>
      </w:r>
      <w:r>
        <w:rPr>
          <w:rFonts w:hint="eastAsia"/>
        </w:rPr>
        <w:t>клітин</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Мікрооточення</w:t>
      </w:r>
      <w:r>
        <w:t></w:t>
      </w:r>
      <w:r>
        <w:rPr>
          <w:rFonts w:hint="eastAsia"/>
        </w:rPr>
        <w:t>гемопоетичних</w:t>
      </w:r>
      <w:r>
        <w:t></w:t>
      </w:r>
      <w:r>
        <w:rPr>
          <w:rFonts w:hint="eastAsia"/>
        </w:rPr>
        <w:t>стовбурових</w:t>
      </w:r>
      <w:r>
        <w:t></w:t>
      </w:r>
      <w:r>
        <w:rPr>
          <w:rFonts w:hint="eastAsia"/>
        </w:rPr>
        <w:t>клітин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Мультипотентні</w:t>
      </w:r>
      <w:r>
        <w:t></w:t>
      </w:r>
      <w:r>
        <w:rPr>
          <w:rFonts w:hint="eastAsia"/>
        </w:rPr>
        <w:t>стромальні</w:t>
      </w:r>
      <w:r>
        <w:t></w:t>
      </w:r>
      <w:r>
        <w:rPr>
          <w:rFonts w:hint="eastAsia"/>
        </w:rPr>
        <w:t>клітини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Загальна</w:t>
      </w:r>
      <w:r>
        <w:t></w:t>
      </w:r>
      <w:r>
        <w:rPr>
          <w:rFonts w:hint="eastAsia"/>
        </w:rPr>
        <w:t>характеристика</w:t>
      </w:r>
      <w:r>
        <w:t></w:t>
      </w:r>
      <w:r>
        <w:rPr>
          <w:rFonts w:hint="eastAsia"/>
        </w:rPr>
        <w:t>мультипотентних</w:t>
      </w:r>
      <w:r>
        <w:t></w:t>
      </w:r>
      <w:r>
        <w:rPr>
          <w:rFonts w:hint="eastAsia"/>
        </w:rPr>
        <w:t>стромальних</w:t>
      </w:r>
      <w:r>
        <w:t></w:t>
      </w:r>
      <w:r>
        <w:rPr>
          <w:rFonts w:hint="eastAsia"/>
        </w:rPr>
        <w:t>клітин</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Механізми</w:t>
      </w:r>
      <w:r>
        <w:t></w:t>
      </w:r>
      <w:r>
        <w:rPr>
          <w:rFonts w:hint="eastAsia"/>
        </w:rPr>
        <w:t>різнонаправленого</w:t>
      </w:r>
      <w:r>
        <w:t></w:t>
      </w:r>
      <w:r>
        <w:rPr>
          <w:rFonts w:hint="eastAsia"/>
        </w:rPr>
        <w:t>диференціювання</w:t>
      </w:r>
      <w:r>
        <w:t></w:t>
      </w:r>
      <w:r>
        <w:rPr>
          <w:rFonts w:hint="eastAsia"/>
        </w:rPr>
        <w:t>мультипотентних</w:t>
      </w:r>
    </w:p>
    <w:p w:rsidR="00F73512" w:rsidRDefault="00F73512" w:rsidP="00F73512">
      <w:r>
        <w:rPr>
          <w:rFonts w:hint="eastAsia"/>
        </w:rPr>
        <w:t>стромальних</w:t>
      </w:r>
      <w:r>
        <w:t></w:t>
      </w:r>
      <w:r>
        <w:rPr>
          <w:rFonts w:hint="eastAsia"/>
        </w:rPr>
        <w:t>клітин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Імуномодуляторні</w:t>
      </w:r>
      <w:r>
        <w:t></w:t>
      </w:r>
      <w:r>
        <w:rPr>
          <w:rFonts w:hint="eastAsia"/>
        </w:rPr>
        <w:t>властивості</w:t>
      </w:r>
      <w:r>
        <w:t></w:t>
      </w:r>
      <w:r>
        <w:rPr>
          <w:rFonts w:hint="eastAsia"/>
        </w:rPr>
        <w:t>мультипотентних</w:t>
      </w:r>
      <w:r>
        <w:t></w:t>
      </w:r>
      <w:r>
        <w:rPr>
          <w:rFonts w:hint="eastAsia"/>
        </w:rPr>
        <w:t>стромальних</w:t>
      </w:r>
      <w:r>
        <w:t></w:t>
      </w:r>
      <w:r>
        <w:rPr>
          <w:rFonts w:hint="eastAsia"/>
        </w:rPr>
        <w:t>клітин</w:t>
      </w:r>
      <w:r>
        <w:t></w:t>
      </w:r>
      <w:r>
        <w:rPr>
          <w:rFonts w:hint="eastAsia"/>
        </w:rPr>
        <w:t>при</w:t>
      </w:r>
    </w:p>
    <w:p w:rsidR="00F73512" w:rsidRDefault="00F73512" w:rsidP="00F73512">
      <w:r>
        <w:rPr>
          <w:rFonts w:hint="eastAsia"/>
        </w:rPr>
        <w:t>взаємодії</w:t>
      </w:r>
      <w:r>
        <w:t></w:t>
      </w:r>
      <w:r>
        <w:rPr>
          <w:rFonts w:hint="eastAsia"/>
        </w:rPr>
        <w:t>з</w:t>
      </w:r>
      <w:r>
        <w:t></w:t>
      </w:r>
      <w:r>
        <w:rPr>
          <w:rFonts w:hint="eastAsia"/>
        </w:rPr>
        <w:t>гемопоетичними</w:t>
      </w:r>
      <w:r>
        <w:t></w:t>
      </w:r>
      <w:r>
        <w:rPr>
          <w:rFonts w:hint="eastAsia"/>
        </w:rPr>
        <w:t>клітинами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Характеристика</w:t>
      </w:r>
      <w:r>
        <w:t></w:t>
      </w:r>
      <w:r>
        <w:rPr>
          <w:rFonts w:hint="eastAsia"/>
        </w:rPr>
        <w:t>циклофосфану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rPr>
          <w:rFonts w:hint="eastAsia"/>
        </w:rPr>
        <w:t>Механізм</w:t>
      </w:r>
      <w:r>
        <w:t></w:t>
      </w:r>
      <w:r>
        <w:rPr>
          <w:rFonts w:hint="eastAsia"/>
        </w:rPr>
        <w:t>дії</w:t>
      </w:r>
      <w:r>
        <w:t></w:t>
      </w:r>
      <w:r>
        <w:rPr>
          <w:rFonts w:hint="eastAsia"/>
        </w:rPr>
        <w:t>циклофосфану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Вплив</w:t>
      </w:r>
      <w:r>
        <w:t></w:t>
      </w:r>
      <w:r>
        <w:rPr>
          <w:rFonts w:hint="eastAsia"/>
        </w:rPr>
        <w:t>циклофосфану</w:t>
      </w:r>
      <w:r>
        <w:t></w:t>
      </w:r>
      <w:r>
        <w:rPr>
          <w:rFonts w:hint="eastAsia"/>
        </w:rPr>
        <w:t>на</w:t>
      </w:r>
      <w:r>
        <w:t></w:t>
      </w:r>
      <w:r>
        <w:rPr>
          <w:rFonts w:hint="eastAsia"/>
        </w:rPr>
        <w:t>імунітет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rPr>
          <w:rFonts w:hint="eastAsia"/>
        </w:rPr>
        <w:t>РОЗДІЛ</w:t>
      </w:r>
      <w:r>
        <w:t></w:t>
      </w:r>
      <w:r>
        <w:t></w:t>
      </w:r>
      <w:r>
        <w:t></w:t>
      </w:r>
      <w:r>
        <w:rPr>
          <w:rFonts w:hint="eastAsia"/>
        </w:rPr>
        <w:t>МАТЕРІАЛИ</w:t>
      </w:r>
      <w:r>
        <w:t></w:t>
      </w:r>
      <w:r>
        <w:rPr>
          <w:rFonts w:hint="eastAsia"/>
        </w:rPr>
        <w:t>І</w:t>
      </w:r>
      <w:r>
        <w:t></w:t>
      </w:r>
      <w:r>
        <w:rPr>
          <w:rFonts w:hint="eastAsia"/>
        </w:rPr>
        <w:t>МЕТОДИ</w:t>
      </w:r>
      <w:r>
        <w:t></w:t>
      </w:r>
      <w:r>
        <w:rPr>
          <w:rFonts w:hint="eastAsia"/>
        </w:rPr>
        <w:t>ДОСЛІДЖЕНЬ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Обладнання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Експериментальні</w:t>
      </w:r>
      <w:r>
        <w:t></w:t>
      </w:r>
      <w:r>
        <w:rPr>
          <w:rFonts w:hint="eastAsia"/>
        </w:rPr>
        <w:t>тварини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Методи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rPr>
          <w:rFonts w:hint="eastAsia"/>
        </w:rPr>
        <w:t>Культивування</w:t>
      </w:r>
      <w:r>
        <w:t></w:t>
      </w:r>
      <w:r>
        <w:rPr>
          <w:rFonts w:hint="eastAsia"/>
        </w:rPr>
        <w:t>мезенхімальних</w:t>
      </w:r>
      <w:r>
        <w:t></w:t>
      </w:r>
      <w:r>
        <w:rPr>
          <w:rFonts w:hint="eastAsia"/>
        </w:rPr>
        <w:t>клітин</w:t>
      </w:r>
      <w:r>
        <w:t></w:t>
      </w:r>
      <w:r>
        <w:rPr>
          <w:rFonts w:hint="eastAsia"/>
        </w:rPr>
        <w:t>тимуса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Направлене</w:t>
      </w:r>
      <w:r>
        <w:t></w:t>
      </w:r>
      <w:r>
        <w:rPr>
          <w:rFonts w:hint="eastAsia"/>
        </w:rPr>
        <w:t>остеогенне</w:t>
      </w:r>
      <w:r>
        <w:t></w:t>
      </w:r>
      <w:r>
        <w:rPr>
          <w:rFonts w:hint="eastAsia"/>
        </w:rPr>
        <w:t>диференціювання</w:t>
      </w:r>
      <w:r>
        <w:t></w:t>
      </w:r>
      <w:r>
        <w:rPr>
          <w:rFonts w:hint="eastAsia"/>
        </w:rPr>
        <w:t>клітинних</w:t>
      </w:r>
      <w:r>
        <w:t></w:t>
      </w:r>
      <w:r>
        <w:rPr>
          <w:rFonts w:hint="eastAsia"/>
        </w:rPr>
        <w:t>культур</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Направлене</w:t>
      </w:r>
      <w:r>
        <w:t></w:t>
      </w:r>
      <w:r>
        <w:rPr>
          <w:rFonts w:hint="eastAsia"/>
        </w:rPr>
        <w:t>адипогенне</w:t>
      </w:r>
      <w:r>
        <w:t></w:t>
      </w:r>
      <w:r>
        <w:rPr>
          <w:rFonts w:hint="eastAsia"/>
        </w:rPr>
        <w:t>диференціювання</w:t>
      </w:r>
      <w:r>
        <w:t></w:t>
      </w:r>
      <w:r>
        <w:rPr>
          <w:rFonts w:hint="eastAsia"/>
        </w:rPr>
        <w:t>клітинних</w:t>
      </w:r>
      <w:r>
        <w:t></w:t>
      </w:r>
      <w:r>
        <w:rPr>
          <w:rFonts w:hint="eastAsia"/>
        </w:rPr>
        <w:t>культур</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Реакція</w:t>
      </w:r>
      <w:r>
        <w:t></w:t>
      </w:r>
      <w:r>
        <w:rPr>
          <w:rFonts w:hint="eastAsia"/>
        </w:rPr>
        <w:t>утворення</w:t>
      </w:r>
      <w:r>
        <w:t></w:t>
      </w:r>
      <w:r>
        <w:rPr>
          <w:rFonts w:hint="eastAsia"/>
        </w:rPr>
        <w:t>фібробласто</w:t>
      </w:r>
      <w:r>
        <w:t></w:t>
      </w:r>
      <w:r>
        <w:rPr>
          <w:rFonts w:hint="eastAsia"/>
        </w:rPr>
        <w:t>лімфоцитарних</w:t>
      </w:r>
      <w:r>
        <w:t></w:t>
      </w:r>
      <w:r>
        <w:rPr>
          <w:rFonts w:hint="eastAsia"/>
        </w:rPr>
        <w:t>розеток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p>
    <w:p w:rsidR="00F73512" w:rsidRDefault="00F73512" w:rsidP="00F73512">
      <w:r>
        <w:t></w:t>
      </w:r>
      <w:r>
        <w:t></w:t>
      </w:r>
      <w:r>
        <w:t></w:t>
      </w:r>
      <w:r>
        <w:t></w:t>
      </w:r>
      <w:r>
        <w:t></w:t>
      </w:r>
      <w:r>
        <w:t></w:t>
      </w:r>
      <w:r>
        <w:t></w:t>
      </w:r>
      <w:r>
        <w:rPr>
          <w:rFonts w:hint="eastAsia"/>
        </w:rPr>
        <w:t>Дослідження</w:t>
      </w:r>
      <w:r>
        <w:t></w:t>
      </w:r>
      <w:r>
        <w:rPr>
          <w:rFonts w:hint="eastAsia"/>
        </w:rPr>
        <w:t>клітинності</w:t>
      </w:r>
      <w:r>
        <w:t></w:t>
      </w:r>
      <w:r>
        <w:rPr>
          <w:rFonts w:hint="eastAsia"/>
        </w:rPr>
        <w:t>лімфоїдних</w:t>
      </w:r>
      <w:r>
        <w:t></w:t>
      </w:r>
      <w:r>
        <w:rPr>
          <w:rFonts w:hint="eastAsia"/>
        </w:rPr>
        <w:t>органів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Отримання</w:t>
      </w:r>
      <w:r>
        <w:t></w:t>
      </w:r>
      <w:r>
        <w:rPr>
          <w:rFonts w:hint="eastAsia"/>
        </w:rPr>
        <w:t>перитонеальних</w:t>
      </w:r>
      <w:r>
        <w:t></w:t>
      </w:r>
      <w:r>
        <w:rPr>
          <w:rFonts w:hint="eastAsia"/>
        </w:rPr>
        <w:t>макрофагів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Визначення</w:t>
      </w:r>
      <w:r>
        <w:t></w:t>
      </w:r>
      <w:r>
        <w:rPr>
          <w:rFonts w:hint="eastAsia"/>
        </w:rPr>
        <w:t>гематологічних</w:t>
      </w:r>
      <w:r>
        <w:t></w:t>
      </w:r>
      <w:r>
        <w:rPr>
          <w:rFonts w:hint="eastAsia"/>
        </w:rPr>
        <w:t>показників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Визначення</w:t>
      </w:r>
      <w:r>
        <w:t></w:t>
      </w:r>
      <w:r>
        <w:rPr>
          <w:rFonts w:hint="eastAsia"/>
        </w:rPr>
        <w:t>кількості</w:t>
      </w:r>
      <w:r>
        <w:t></w:t>
      </w:r>
      <w:r>
        <w:rPr>
          <w:rFonts w:hint="eastAsia"/>
        </w:rPr>
        <w:t>антитілоутворювальних</w:t>
      </w:r>
      <w:r>
        <w:t></w:t>
      </w:r>
      <w:r>
        <w:rPr>
          <w:rFonts w:hint="eastAsia"/>
        </w:rPr>
        <w:t>клітин</w:t>
      </w:r>
      <w:r>
        <w:t></w:t>
      </w:r>
      <w:r>
        <w:rPr>
          <w:rFonts w:hint="eastAsia"/>
        </w:rPr>
        <w:t>методом</w:t>
      </w:r>
    </w:p>
    <w:p w:rsidR="00F73512" w:rsidRDefault="00F73512" w:rsidP="00F73512">
      <w:r>
        <w:rPr>
          <w:rFonts w:hint="eastAsia"/>
        </w:rPr>
        <w:t>локального</w:t>
      </w:r>
      <w:r>
        <w:t></w:t>
      </w:r>
      <w:r>
        <w:rPr>
          <w:rFonts w:hint="eastAsia"/>
        </w:rPr>
        <w:t>гемолізу</w:t>
      </w:r>
      <w:r>
        <w:t></w:t>
      </w:r>
      <w:r>
        <w:rPr>
          <w:rFonts w:hint="eastAsia"/>
        </w:rPr>
        <w:t>в</w:t>
      </w:r>
      <w:r>
        <w:t></w:t>
      </w:r>
      <w:r>
        <w:rPr>
          <w:rFonts w:hint="eastAsia"/>
        </w:rPr>
        <w:t>гелі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Реакція</w:t>
      </w:r>
      <w:r>
        <w:t></w:t>
      </w:r>
      <w:r>
        <w:rPr>
          <w:rFonts w:hint="eastAsia"/>
        </w:rPr>
        <w:t>гіперчутливості</w:t>
      </w:r>
      <w:r>
        <w:t></w:t>
      </w:r>
      <w:r>
        <w:rPr>
          <w:rFonts w:hint="eastAsia"/>
        </w:rPr>
        <w:t>сповільненого</w:t>
      </w:r>
      <w:r>
        <w:t></w:t>
      </w:r>
      <w:r>
        <w:rPr>
          <w:rFonts w:hint="eastAsia"/>
        </w:rPr>
        <w:t>типу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t></w:t>
      </w:r>
      <w:r>
        <w:rPr>
          <w:rFonts w:hint="eastAsia"/>
        </w:rPr>
        <w:t>Визначення</w:t>
      </w:r>
      <w:r>
        <w:t></w:t>
      </w:r>
      <w:r>
        <w:rPr>
          <w:rFonts w:hint="eastAsia"/>
        </w:rPr>
        <w:t>фаз</w:t>
      </w:r>
      <w:r>
        <w:t></w:t>
      </w:r>
      <w:r>
        <w:rPr>
          <w:rFonts w:hint="eastAsia"/>
        </w:rPr>
        <w:t>клітинного</w:t>
      </w:r>
      <w:r>
        <w:t></w:t>
      </w:r>
      <w:r>
        <w:rPr>
          <w:rFonts w:hint="eastAsia"/>
        </w:rPr>
        <w:t>циклу</w:t>
      </w:r>
      <w:r>
        <w:t></w:t>
      </w:r>
      <w:r>
        <w:rPr>
          <w:rFonts w:hint="eastAsia"/>
        </w:rPr>
        <w:t>цитофлуорометричним</w:t>
      </w:r>
      <w:r>
        <w:t></w:t>
      </w:r>
      <w:r>
        <w:rPr>
          <w:rFonts w:hint="eastAsia"/>
        </w:rPr>
        <w:t>методом</w:t>
      </w:r>
      <w:r>
        <w:t></w:t>
      </w:r>
      <w:r>
        <w:t></w:t>
      </w:r>
      <w:r>
        <w:t></w:t>
      </w:r>
      <w:r>
        <w:t></w:t>
      </w:r>
      <w:r>
        <w:t></w:t>
      </w:r>
    </w:p>
    <w:p w:rsidR="00F73512" w:rsidRDefault="00F73512" w:rsidP="00F73512">
      <w:r>
        <w:t></w:t>
      </w:r>
      <w:r>
        <w:t></w:t>
      </w:r>
      <w:r>
        <w:t></w:t>
      </w:r>
      <w:r>
        <w:t></w:t>
      </w:r>
      <w:r>
        <w:t></w:t>
      </w:r>
      <w:r>
        <w:t></w:t>
      </w:r>
      <w:r>
        <w:t></w:t>
      </w:r>
      <w:r>
        <w:t></w:t>
      </w:r>
      <w:r>
        <w:rPr>
          <w:rFonts w:hint="eastAsia"/>
        </w:rPr>
        <w:t>Визначення</w:t>
      </w:r>
      <w:r>
        <w:t></w:t>
      </w:r>
      <w:r>
        <w:rPr>
          <w:rFonts w:hint="eastAsia"/>
        </w:rPr>
        <w:t>проліферативної</w:t>
      </w:r>
      <w:r>
        <w:t></w:t>
      </w:r>
      <w:r>
        <w:rPr>
          <w:rFonts w:hint="eastAsia"/>
        </w:rPr>
        <w:t>активності</w:t>
      </w:r>
      <w:r>
        <w:t></w:t>
      </w:r>
      <w:r>
        <w:rPr>
          <w:rFonts w:hint="eastAsia"/>
        </w:rPr>
        <w:t>лімфоцитів</w:t>
      </w:r>
      <w:r>
        <w:t></w:t>
      </w:r>
      <w:r>
        <w:rPr>
          <w:rFonts w:hint="eastAsia"/>
        </w:rPr>
        <w:t>МТТ</w:t>
      </w:r>
      <w:r>
        <w:t></w:t>
      </w:r>
      <w:r>
        <w:rPr>
          <w:rFonts w:hint="eastAsia"/>
        </w:rPr>
        <w:t>методом</w:t>
      </w:r>
      <w:r>
        <w:t></w:t>
      </w:r>
      <w:r>
        <w:t></w:t>
      </w:r>
      <w:r>
        <w:t></w:t>
      </w:r>
      <w:r>
        <w:t></w:t>
      </w:r>
      <w:r>
        <w:t></w:t>
      </w:r>
    </w:p>
    <w:p w:rsidR="00F73512" w:rsidRDefault="00F73512" w:rsidP="00F73512">
      <w:r>
        <w:t></w:t>
      </w:r>
      <w:r>
        <w:t></w:t>
      </w:r>
      <w:r>
        <w:t></w:t>
      </w:r>
      <w:r>
        <w:t></w:t>
      </w:r>
      <w:r>
        <w:t></w:t>
      </w:r>
      <w:r>
        <w:t></w:t>
      </w:r>
      <w:r>
        <w:t></w:t>
      </w:r>
      <w:r>
        <w:t></w:t>
      </w:r>
      <w:r>
        <w:rPr>
          <w:rFonts w:hint="eastAsia"/>
        </w:rPr>
        <w:t>Визначення</w:t>
      </w:r>
      <w:r>
        <w:t></w:t>
      </w:r>
      <w:r>
        <w:rPr>
          <w:rFonts w:hint="eastAsia"/>
        </w:rPr>
        <w:t>функціональної</w:t>
      </w:r>
      <w:r>
        <w:t></w:t>
      </w:r>
      <w:r>
        <w:rPr>
          <w:rFonts w:hint="eastAsia"/>
        </w:rPr>
        <w:t>активності</w:t>
      </w:r>
      <w:r>
        <w:t></w:t>
      </w:r>
      <w:r>
        <w:rPr>
          <w:rFonts w:hint="eastAsia"/>
        </w:rPr>
        <w:t>природних</w:t>
      </w:r>
      <w:r>
        <w:t></w:t>
      </w:r>
      <w:r>
        <w:rPr>
          <w:rFonts w:hint="eastAsia"/>
        </w:rPr>
        <w:t>кілерів</w:t>
      </w:r>
    </w:p>
    <w:p w:rsidR="00F73512" w:rsidRDefault="00F73512" w:rsidP="00F73512">
      <w:r>
        <w:rPr>
          <w:rFonts w:hint="eastAsia"/>
        </w:rPr>
        <w:t>цитофлуориметричним</w:t>
      </w:r>
      <w:r>
        <w:t></w:t>
      </w:r>
      <w:r>
        <w:rPr>
          <w:rFonts w:hint="eastAsia"/>
        </w:rPr>
        <w:t>методом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t></w:t>
      </w:r>
      <w:r>
        <w:rPr>
          <w:rFonts w:hint="eastAsia"/>
        </w:rPr>
        <w:t>Визначення</w:t>
      </w:r>
      <w:r>
        <w:t></w:t>
      </w:r>
      <w:r>
        <w:rPr>
          <w:rFonts w:hint="eastAsia"/>
        </w:rPr>
        <w:t>функціональної</w:t>
      </w:r>
      <w:r>
        <w:t></w:t>
      </w:r>
      <w:r>
        <w:rPr>
          <w:rFonts w:hint="eastAsia"/>
        </w:rPr>
        <w:t>активності</w:t>
      </w:r>
      <w:r>
        <w:t></w:t>
      </w:r>
      <w:r>
        <w:rPr>
          <w:rFonts w:hint="eastAsia"/>
        </w:rPr>
        <w:t>природних</w:t>
      </w:r>
      <w:r>
        <w:t></w:t>
      </w:r>
      <w:r>
        <w:rPr>
          <w:rFonts w:hint="eastAsia"/>
        </w:rPr>
        <w:t>кілерів</w:t>
      </w:r>
      <w:r>
        <w:t></w:t>
      </w:r>
      <w:r>
        <w:rPr>
          <w:rFonts w:hint="eastAsia"/>
        </w:rPr>
        <w:t>МТТметодом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t></w:t>
      </w:r>
      <w:r>
        <w:rPr>
          <w:rFonts w:hint="eastAsia"/>
        </w:rPr>
        <w:t>Визначення</w:t>
      </w:r>
      <w:r>
        <w:t></w:t>
      </w:r>
      <w:r>
        <w:rPr>
          <w:rFonts w:hint="eastAsia"/>
        </w:rPr>
        <w:t>спонтанного</w:t>
      </w:r>
      <w:r>
        <w:t></w:t>
      </w:r>
      <w:r>
        <w:rPr>
          <w:rFonts w:hint="eastAsia"/>
        </w:rPr>
        <w:t>апоптозу</w:t>
      </w:r>
      <w:r>
        <w:t></w:t>
      </w:r>
      <w:r>
        <w:rPr>
          <w:rFonts w:hint="eastAsia"/>
        </w:rPr>
        <w:t>цитофлуориметричним</w:t>
      </w:r>
      <w:r>
        <w:t></w:t>
      </w:r>
      <w:r>
        <w:rPr>
          <w:rFonts w:hint="eastAsia"/>
        </w:rPr>
        <w:t>методом</w:t>
      </w:r>
      <w:r>
        <w:t></w:t>
      </w:r>
      <w:r>
        <w:rPr>
          <w:rFonts w:hint="eastAsia"/>
        </w:rPr>
        <w:t>з</w:t>
      </w:r>
    </w:p>
    <w:p w:rsidR="00F73512" w:rsidRDefault="00F73512" w:rsidP="00F73512">
      <w:r>
        <w:rPr>
          <w:rFonts w:hint="eastAsia"/>
        </w:rPr>
        <w:t>додаванням</w:t>
      </w:r>
      <w:r>
        <w:t></w:t>
      </w:r>
      <w:r>
        <w:rPr>
          <w:rFonts w:hint="eastAsia"/>
        </w:rPr>
        <w:t>пропідіума</w:t>
      </w:r>
      <w:r>
        <w:t></w:t>
      </w:r>
      <w:r>
        <w:rPr>
          <w:rFonts w:hint="eastAsia"/>
        </w:rPr>
        <w:t>йодиду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t></w:t>
      </w:r>
      <w:r>
        <w:rPr>
          <w:rFonts w:hint="eastAsia"/>
        </w:rPr>
        <w:t>Визначення</w:t>
      </w:r>
      <w:r>
        <w:t></w:t>
      </w:r>
      <w:r>
        <w:rPr>
          <w:rFonts w:hint="eastAsia"/>
        </w:rPr>
        <w:t>поглинальної</w:t>
      </w:r>
      <w:r>
        <w:t></w:t>
      </w:r>
      <w:r>
        <w:rPr>
          <w:rFonts w:hint="eastAsia"/>
        </w:rPr>
        <w:t>активності</w:t>
      </w:r>
      <w:r>
        <w:t></w:t>
      </w:r>
      <w:r>
        <w:rPr>
          <w:rFonts w:hint="eastAsia"/>
        </w:rPr>
        <w:t>перитонеальних</w:t>
      </w:r>
      <w:r>
        <w:t></w:t>
      </w:r>
      <w:r>
        <w:rPr>
          <w:rFonts w:hint="eastAsia"/>
        </w:rPr>
        <w:t>макрофагів</w:t>
      </w:r>
    </w:p>
    <w:p w:rsidR="00F73512" w:rsidRDefault="00F73512" w:rsidP="00F73512">
      <w:r>
        <w:rPr>
          <w:rFonts w:hint="eastAsia"/>
        </w:rPr>
        <w:t>цитофлуориметричним</w:t>
      </w:r>
      <w:r>
        <w:t></w:t>
      </w:r>
      <w:r>
        <w:rPr>
          <w:rFonts w:hint="eastAsia"/>
        </w:rPr>
        <w:t>методом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t></w:t>
      </w:r>
      <w:r>
        <w:rPr>
          <w:rFonts w:hint="eastAsia"/>
        </w:rPr>
        <w:t>Визначення</w:t>
      </w:r>
      <w:r>
        <w:t></w:t>
      </w:r>
      <w:r>
        <w:rPr>
          <w:rFonts w:hint="eastAsia"/>
        </w:rPr>
        <w:t>бактерицидної</w:t>
      </w:r>
      <w:r>
        <w:t></w:t>
      </w:r>
      <w:r>
        <w:rPr>
          <w:rFonts w:hint="eastAsia"/>
        </w:rPr>
        <w:t>активності</w:t>
      </w:r>
      <w:r>
        <w:t></w:t>
      </w:r>
      <w:r>
        <w:rPr>
          <w:rFonts w:hint="eastAsia"/>
        </w:rPr>
        <w:t>перитонеальних</w:t>
      </w:r>
      <w:r>
        <w:t></w:t>
      </w:r>
      <w:r>
        <w:rPr>
          <w:rFonts w:hint="eastAsia"/>
        </w:rPr>
        <w:t>макрофагів</w:t>
      </w:r>
    </w:p>
    <w:p w:rsidR="00F73512" w:rsidRDefault="00F73512" w:rsidP="00F73512">
      <w:r>
        <w:rPr>
          <w:rFonts w:hint="eastAsia"/>
        </w:rPr>
        <w:t>НСТ</w:t>
      </w:r>
      <w:r>
        <w:t></w:t>
      </w:r>
      <w:r>
        <w:rPr>
          <w:rFonts w:hint="eastAsia"/>
        </w:rPr>
        <w:t>методом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Схеми</w:t>
      </w:r>
      <w:r>
        <w:t></w:t>
      </w:r>
      <w:r>
        <w:rPr>
          <w:rFonts w:hint="eastAsia"/>
        </w:rPr>
        <w:t>експериментів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Остеогенне</w:t>
      </w:r>
      <w:r>
        <w:t></w:t>
      </w:r>
      <w:r>
        <w:rPr>
          <w:rFonts w:hint="eastAsia"/>
        </w:rPr>
        <w:t>та</w:t>
      </w:r>
      <w:r>
        <w:t></w:t>
      </w:r>
      <w:r>
        <w:rPr>
          <w:rFonts w:hint="eastAsia"/>
        </w:rPr>
        <w:t>адипогенне</w:t>
      </w:r>
      <w:r>
        <w:t></w:t>
      </w:r>
      <w:r>
        <w:rPr>
          <w:rFonts w:hint="eastAsia"/>
        </w:rPr>
        <w:t>диференціювання</w:t>
      </w:r>
      <w:r>
        <w:t></w:t>
      </w:r>
      <w:r>
        <w:rPr>
          <w:rFonts w:hint="eastAsia"/>
        </w:rPr>
        <w:t>МСКт</w:t>
      </w:r>
      <w:r>
        <w:t></w:t>
      </w:r>
      <w:r>
        <w:rPr>
          <w:rFonts w:hint="eastAsia"/>
        </w:rPr>
        <w:t>після</w:t>
      </w:r>
      <w:r>
        <w:t></w:t>
      </w:r>
      <w:r>
        <w:rPr>
          <w:rFonts w:hint="eastAsia"/>
        </w:rPr>
        <w:t>контакту</w:t>
      </w:r>
      <w:r>
        <w:t></w:t>
      </w:r>
      <w:r>
        <w:rPr>
          <w:rFonts w:hint="eastAsia"/>
        </w:rPr>
        <w:t>з</w:t>
      </w:r>
    </w:p>
    <w:p w:rsidR="00F73512" w:rsidRDefault="00F73512" w:rsidP="00F73512">
      <w:r>
        <w:rPr>
          <w:rFonts w:hint="eastAsia"/>
        </w:rPr>
        <w:t>гемопоетичними</w:t>
      </w:r>
      <w:r>
        <w:t></w:t>
      </w:r>
      <w:r>
        <w:rPr>
          <w:rFonts w:hint="eastAsia"/>
        </w:rPr>
        <w:t>клітинами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Трансплантації</w:t>
      </w:r>
      <w:r>
        <w:t></w:t>
      </w:r>
      <w:r>
        <w:rPr>
          <w:rFonts w:hint="eastAsia"/>
        </w:rPr>
        <w:t>різних</w:t>
      </w:r>
      <w:r>
        <w:t></w:t>
      </w:r>
      <w:r>
        <w:rPr>
          <w:rFonts w:hint="eastAsia"/>
        </w:rPr>
        <w:t>клітинних</w:t>
      </w:r>
      <w:r>
        <w:t></w:t>
      </w:r>
      <w:r>
        <w:rPr>
          <w:rFonts w:hint="eastAsia"/>
        </w:rPr>
        <w:t>препаратів</w:t>
      </w:r>
      <w:r>
        <w:t></w:t>
      </w:r>
      <w:r>
        <w:rPr>
          <w:rFonts w:hint="eastAsia"/>
        </w:rPr>
        <w:t>мишам</w:t>
      </w:r>
      <w:r>
        <w:t></w:t>
      </w:r>
      <w:r>
        <w:rPr>
          <w:rFonts w:hint="eastAsia"/>
        </w:rPr>
        <w:t>після</w:t>
      </w:r>
      <w:r>
        <w:t></w:t>
      </w:r>
      <w:r>
        <w:rPr>
          <w:rFonts w:hint="eastAsia"/>
        </w:rPr>
        <w:t>одноразового</w:t>
      </w:r>
    </w:p>
    <w:p w:rsidR="00F73512" w:rsidRDefault="00F73512" w:rsidP="00F73512">
      <w:r>
        <w:rPr>
          <w:rFonts w:hint="eastAsia"/>
        </w:rPr>
        <w:t>введення</w:t>
      </w:r>
      <w:r>
        <w:t></w:t>
      </w:r>
      <w:r>
        <w:rPr>
          <w:rFonts w:hint="eastAsia"/>
        </w:rPr>
        <w:t>циклофосфаміду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Статистичний</w:t>
      </w:r>
      <w:r>
        <w:t></w:t>
      </w:r>
      <w:r>
        <w:rPr>
          <w:rFonts w:hint="eastAsia"/>
        </w:rPr>
        <w:t>аналіз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rPr>
          <w:rFonts w:hint="eastAsia"/>
        </w:rPr>
        <w:t>РОЗДІЛ</w:t>
      </w:r>
      <w:r>
        <w:t></w:t>
      </w:r>
      <w:r>
        <w:t></w:t>
      </w:r>
      <w:r>
        <w:t></w:t>
      </w:r>
      <w:r>
        <w:rPr>
          <w:rFonts w:hint="eastAsia"/>
        </w:rPr>
        <w:t>КОНТАКТНА</w:t>
      </w:r>
      <w:r>
        <w:t></w:t>
      </w:r>
      <w:r>
        <w:rPr>
          <w:rFonts w:hint="eastAsia"/>
        </w:rPr>
        <w:t>ВЗАЄМОДІЯ</w:t>
      </w:r>
      <w:r>
        <w:t></w:t>
      </w:r>
      <w:r>
        <w:rPr>
          <w:rFonts w:hint="eastAsia"/>
        </w:rPr>
        <w:t>ГЕМОПОЕТИЧНИХ</w:t>
      </w:r>
      <w:r>
        <w:t></w:t>
      </w:r>
      <w:r>
        <w:rPr>
          <w:rFonts w:hint="eastAsia"/>
        </w:rPr>
        <w:t>І</w:t>
      </w:r>
    </w:p>
    <w:p w:rsidR="00F73512" w:rsidRDefault="00F73512" w:rsidP="00F73512">
      <w:r>
        <w:rPr>
          <w:rFonts w:hint="eastAsia"/>
        </w:rPr>
        <w:t>МУЛЬТИПОТЕНТНИХ</w:t>
      </w:r>
      <w:r>
        <w:t></w:t>
      </w:r>
      <w:r>
        <w:rPr>
          <w:rFonts w:hint="eastAsia"/>
        </w:rPr>
        <w:t>СТРОМАЛЬНИХ</w:t>
      </w:r>
      <w:r>
        <w:t></w:t>
      </w:r>
      <w:r>
        <w:rPr>
          <w:rFonts w:hint="eastAsia"/>
        </w:rPr>
        <w:t>КЛІТИН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p>
    <w:p w:rsidR="00F73512" w:rsidRDefault="00F73512" w:rsidP="00F73512">
      <w:r>
        <w:t></w:t>
      </w:r>
      <w:r>
        <w:t></w:t>
      </w:r>
      <w:r>
        <w:t></w:t>
      </w:r>
      <w:r>
        <w:t></w:t>
      </w:r>
      <w:r>
        <w:t></w:t>
      </w:r>
      <w:r>
        <w:rPr>
          <w:rFonts w:hint="eastAsia"/>
        </w:rPr>
        <w:t>Дослідження</w:t>
      </w:r>
      <w:r>
        <w:t></w:t>
      </w:r>
      <w:r>
        <w:rPr>
          <w:rFonts w:hint="eastAsia"/>
        </w:rPr>
        <w:t>здатності</w:t>
      </w:r>
      <w:r>
        <w:t></w:t>
      </w:r>
      <w:r>
        <w:rPr>
          <w:rFonts w:hint="eastAsia"/>
        </w:rPr>
        <w:t>мультипотентних</w:t>
      </w:r>
      <w:r>
        <w:t></w:t>
      </w:r>
      <w:r>
        <w:rPr>
          <w:rFonts w:hint="eastAsia"/>
        </w:rPr>
        <w:t>стромальних</w:t>
      </w:r>
      <w:r>
        <w:t></w:t>
      </w:r>
      <w:r>
        <w:rPr>
          <w:rFonts w:hint="eastAsia"/>
        </w:rPr>
        <w:t>клітин</w:t>
      </w:r>
      <w:r>
        <w:t></w:t>
      </w:r>
      <w:r>
        <w:rPr>
          <w:rFonts w:hint="eastAsia"/>
        </w:rPr>
        <w:t>тимуса</w:t>
      </w:r>
      <w:r>
        <w:t></w:t>
      </w:r>
      <w:r>
        <w:rPr>
          <w:rFonts w:hint="eastAsia"/>
        </w:rPr>
        <w:t>та</w:t>
      </w:r>
      <w:r>
        <w:t></w:t>
      </w:r>
      <w:r>
        <w:rPr>
          <w:rFonts w:hint="eastAsia"/>
        </w:rPr>
        <w:t>їх</w:t>
      </w:r>
    </w:p>
    <w:p w:rsidR="00F73512" w:rsidRDefault="00F73512" w:rsidP="00F73512">
      <w:r>
        <w:rPr>
          <w:rFonts w:hint="eastAsia"/>
        </w:rPr>
        <w:t>диференційованих</w:t>
      </w:r>
      <w:r>
        <w:t></w:t>
      </w:r>
      <w:r>
        <w:rPr>
          <w:rFonts w:hint="eastAsia"/>
        </w:rPr>
        <w:t>форм</w:t>
      </w:r>
      <w:r>
        <w:t></w:t>
      </w:r>
      <w:r>
        <w:rPr>
          <w:rFonts w:hint="eastAsia"/>
        </w:rPr>
        <w:t>до</w:t>
      </w:r>
      <w:r>
        <w:t></w:t>
      </w:r>
      <w:r>
        <w:rPr>
          <w:rFonts w:hint="eastAsia"/>
        </w:rPr>
        <w:t>взаємодії</w:t>
      </w:r>
      <w:r>
        <w:t></w:t>
      </w:r>
      <w:r>
        <w:rPr>
          <w:rFonts w:hint="eastAsia"/>
        </w:rPr>
        <w:t>з</w:t>
      </w:r>
      <w:r>
        <w:t></w:t>
      </w:r>
      <w:r>
        <w:rPr>
          <w:rFonts w:hint="eastAsia"/>
        </w:rPr>
        <w:t>лімфоїдними</w:t>
      </w:r>
      <w:r>
        <w:t></w:t>
      </w:r>
      <w:r>
        <w:rPr>
          <w:rFonts w:hint="eastAsia"/>
        </w:rPr>
        <w:t>клітинами</w:t>
      </w:r>
      <w:r>
        <w:t></w:t>
      </w:r>
      <w:r>
        <w:rPr>
          <w:rFonts w:hint="eastAsia"/>
        </w:rPr>
        <w:t>різного</w:t>
      </w:r>
    </w:p>
    <w:p w:rsidR="00F73512" w:rsidRDefault="00F73512" w:rsidP="00F73512">
      <w:r>
        <w:rPr>
          <w:rFonts w:hint="eastAsia"/>
        </w:rPr>
        <w:t>походження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Вплив</w:t>
      </w:r>
      <w:r>
        <w:t></w:t>
      </w:r>
      <w:r>
        <w:rPr>
          <w:rFonts w:hint="eastAsia"/>
        </w:rPr>
        <w:t>співкультивування</w:t>
      </w:r>
      <w:r>
        <w:t></w:t>
      </w:r>
      <w:r>
        <w:rPr>
          <w:rFonts w:hint="eastAsia"/>
        </w:rPr>
        <w:t>мультипотентних</w:t>
      </w:r>
      <w:r>
        <w:t></w:t>
      </w:r>
      <w:r>
        <w:rPr>
          <w:rFonts w:hint="eastAsia"/>
        </w:rPr>
        <w:t>стромальних</w:t>
      </w:r>
      <w:r>
        <w:t></w:t>
      </w:r>
      <w:r>
        <w:rPr>
          <w:rFonts w:hint="eastAsia"/>
        </w:rPr>
        <w:t>клітин</w:t>
      </w:r>
      <w:r>
        <w:t></w:t>
      </w:r>
      <w:r>
        <w:rPr>
          <w:rFonts w:hint="eastAsia"/>
        </w:rPr>
        <w:t>тимуса</w:t>
      </w:r>
      <w:r>
        <w:t></w:t>
      </w:r>
      <w:r>
        <w:rPr>
          <w:rFonts w:hint="eastAsia"/>
        </w:rPr>
        <w:t>з</w:t>
      </w:r>
    </w:p>
    <w:p w:rsidR="00F73512" w:rsidRDefault="00F73512" w:rsidP="00F73512">
      <w:r>
        <w:rPr>
          <w:rFonts w:hint="eastAsia"/>
        </w:rPr>
        <w:t>гемопоетичними</w:t>
      </w:r>
      <w:r>
        <w:t></w:t>
      </w:r>
      <w:r>
        <w:rPr>
          <w:rFonts w:hint="eastAsia"/>
        </w:rPr>
        <w:t>клітинами</w:t>
      </w:r>
      <w:r>
        <w:t></w:t>
      </w:r>
      <w:r>
        <w:rPr>
          <w:rFonts w:hint="eastAsia"/>
        </w:rPr>
        <w:t>на</w:t>
      </w:r>
      <w:r>
        <w:t></w:t>
      </w:r>
      <w:r>
        <w:rPr>
          <w:rFonts w:hint="eastAsia"/>
        </w:rPr>
        <w:t>диференціювальння</w:t>
      </w:r>
      <w:r>
        <w:t></w:t>
      </w:r>
      <w:r>
        <w:rPr>
          <w:rFonts w:hint="eastAsia"/>
        </w:rPr>
        <w:t>стромальних</w:t>
      </w:r>
      <w:r>
        <w:t></w:t>
      </w:r>
      <w:r>
        <w:rPr>
          <w:rFonts w:hint="eastAsia"/>
        </w:rPr>
        <w:t>клітин</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rPr>
          <w:rFonts w:hint="eastAsia"/>
        </w:rPr>
        <w:t>РОЗДІЛ</w:t>
      </w:r>
      <w:r>
        <w:t></w:t>
      </w:r>
      <w:r>
        <w:t></w:t>
      </w:r>
      <w:r>
        <w:t></w:t>
      </w:r>
      <w:r>
        <w:rPr>
          <w:rFonts w:hint="eastAsia"/>
        </w:rPr>
        <w:t>ОПТИМІЗАЦІЯ</w:t>
      </w:r>
      <w:r>
        <w:t></w:t>
      </w:r>
      <w:r>
        <w:rPr>
          <w:rFonts w:hint="eastAsia"/>
        </w:rPr>
        <w:t>МОДЕЛІ</w:t>
      </w:r>
      <w:r>
        <w:t></w:t>
      </w:r>
      <w:r>
        <w:rPr>
          <w:rFonts w:hint="eastAsia"/>
        </w:rPr>
        <w:t>ЦИКЛОФОСФАНОВОГО</w:t>
      </w:r>
    </w:p>
    <w:p w:rsidR="00F73512" w:rsidRDefault="00F73512" w:rsidP="00F73512">
      <w:r>
        <w:rPr>
          <w:rFonts w:hint="eastAsia"/>
        </w:rPr>
        <w:t>ІМУНОДЕФІЦИТУ</w:t>
      </w:r>
      <w:r>
        <w:t></w:t>
      </w:r>
      <w:r>
        <w:rPr>
          <w:rFonts w:hint="eastAsia"/>
        </w:rPr>
        <w:t>ДЛЯ</w:t>
      </w:r>
      <w:r>
        <w:t></w:t>
      </w:r>
      <w:r>
        <w:rPr>
          <w:rFonts w:hint="eastAsia"/>
        </w:rPr>
        <w:t>ВИВЧЕННЯ</w:t>
      </w:r>
      <w:r>
        <w:t></w:t>
      </w:r>
      <w:r>
        <w:rPr>
          <w:rFonts w:hint="eastAsia"/>
        </w:rPr>
        <w:t>КЛІТИННИХ</w:t>
      </w:r>
      <w:r>
        <w:t></w:t>
      </w:r>
      <w:r>
        <w:rPr>
          <w:rFonts w:hint="eastAsia"/>
        </w:rPr>
        <w:t>ТРАНСПЛАНТАТІВ</w:t>
      </w:r>
      <w:r>
        <w:t></w:t>
      </w:r>
      <w:r>
        <w:t></w:t>
      </w:r>
      <w:r>
        <w:t></w:t>
      </w:r>
      <w:r>
        <w:t></w:t>
      </w:r>
      <w:r>
        <w:t></w:t>
      </w:r>
      <w:r>
        <w:t></w:t>
      </w:r>
      <w:r>
        <w:t></w:t>
      </w:r>
      <w:r>
        <w:t></w:t>
      </w:r>
      <w:r>
        <w:t></w:t>
      </w:r>
      <w:r>
        <w:t></w:t>
      </w:r>
    </w:p>
    <w:p w:rsidR="00F73512" w:rsidRDefault="00F73512" w:rsidP="00F73512">
      <w:r>
        <w:t></w:t>
      </w:r>
      <w:r>
        <w:t></w:t>
      </w:r>
      <w:r>
        <w:t></w:t>
      </w:r>
      <w:r>
        <w:t></w:t>
      </w:r>
      <w:r>
        <w:t></w:t>
      </w:r>
      <w:r>
        <w:rPr>
          <w:rFonts w:hint="eastAsia"/>
        </w:rPr>
        <w:t>Дослідження</w:t>
      </w:r>
      <w:r>
        <w:t></w:t>
      </w:r>
      <w:r>
        <w:rPr>
          <w:rFonts w:hint="eastAsia"/>
        </w:rPr>
        <w:t>динаміки</w:t>
      </w:r>
      <w:r>
        <w:t></w:t>
      </w:r>
      <w:r>
        <w:rPr>
          <w:rFonts w:hint="eastAsia"/>
        </w:rPr>
        <w:t>змін</w:t>
      </w:r>
      <w:r>
        <w:t></w:t>
      </w:r>
      <w:r>
        <w:rPr>
          <w:rFonts w:hint="eastAsia"/>
        </w:rPr>
        <w:t>клітинних</w:t>
      </w:r>
      <w:r>
        <w:t></w:t>
      </w:r>
      <w:r>
        <w:rPr>
          <w:rFonts w:hint="eastAsia"/>
        </w:rPr>
        <w:t>показників</w:t>
      </w:r>
      <w:r>
        <w:t></w:t>
      </w:r>
      <w:r>
        <w:rPr>
          <w:rFonts w:hint="eastAsia"/>
        </w:rPr>
        <w:t>лімфоїдних</w:t>
      </w:r>
      <w:r>
        <w:t></w:t>
      </w:r>
      <w:r>
        <w:rPr>
          <w:rFonts w:hint="eastAsia"/>
        </w:rPr>
        <w:t>органів</w:t>
      </w:r>
    </w:p>
    <w:p w:rsidR="00F73512" w:rsidRDefault="00F73512" w:rsidP="00F73512">
      <w:r>
        <w:rPr>
          <w:rFonts w:hint="eastAsia"/>
        </w:rPr>
        <w:t>мишей</w:t>
      </w:r>
      <w:r>
        <w:t></w:t>
      </w:r>
      <w:r>
        <w:rPr>
          <w:rFonts w:hint="eastAsia"/>
        </w:rPr>
        <w:t>після</w:t>
      </w:r>
      <w:r>
        <w:t></w:t>
      </w:r>
      <w:r>
        <w:rPr>
          <w:rFonts w:hint="eastAsia"/>
        </w:rPr>
        <w:t>дії</w:t>
      </w:r>
      <w:r>
        <w:t></w:t>
      </w:r>
      <w:r>
        <w:rPr>
          <w:rFonts w:hint="eastAsia"/>
        </w:rPr>
        <w:t>циклофосфану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Дослідження</w:t>
      </w:r>
      <w:r>
        <w:t></w:t>
      </w:r>
      <w:r>
        <w:rPr>
          <w:rFonts w:hint="eastAsia"/>
        </w:rPr>
        <w:t>динаміки</w:t>
      </w:r>
      <w:r>
        <w:t></w:t>
      </w:r>
      <w:r>
        <w:rPr>
          <w:rFonts w:hint="eastAsia"/>
        </w:rPr>
        <w:t>змін</w:t>
      </w:r>
      <w:r>
        <w:t></w:t>
      </w:r>
      <w:r>
        <w:rPr>
          <w:rFonts w:hint="eastAsia"/>
        </w:rPr>
        <w:t>кількості</w:t>
      </w:r>
      <w:r>
        <w:t></w:t>
      </w:r>
      <w:r>
        <w:rPr>
          <w:rFonts w:hint="eastAsia"/>
        </w:rPr>
        <w:t>лейкоцитів</w:t>
      </w:r>
      <w:r>
        <w:t></w:t>
      </w:r>
      <w:r>
        <w:rPr>
          <w:rFonts w:hint="eastAsia"/>
        </w:rPr>
        <w:t>у</w:t>
      </w:r>
      <w:r>
        <w:t></w:t>
      </w:r>
      <w:r>
        <w:rPr>
          <w:rFonts w:hint="eastAsia"/>
        </w:rPr>
        <w:t>периферичній</w:t>
      </w:r>
      <w:r>
        <w:t></w:t>
      </w:r>
      <w:r>
        <w:rPr>
          <w:rFonts w:hint="eastAsia"/>
        </w:rPr>
        <w:t>крові</w:t>
      </w:r>
    </w:p>
    <w:p w:rsidR="00F73512" w:rsidRDefault="00F73512" w:rsidP="00F73512">
      <w:r>
        <w:rPr>
          <w:rFonts w:hint="eastAsia"/>
        </w:rPr>
        <w:t>після</w:t>
      </w:r>
      <w:r>
        <w:t></w:t>
      </w:r>
      <w:r>
        <w:rPr>
          <w:rFonts w:hint="eastAsia"/>
        </w:rPr>
        <w:t>дії</w:t>
      </w:r>
      <w:r>
        <w:t></w:t>
      </w:r>
      <w:r>
        <w:rPr>
          <w:rFonts w:hint="eastAsia"/>
        </w:rPr>
        <w:t>циклофосфану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Дослідження</w:t>
      </w:r>
      <w:r>
        <w:t></w:t>
      </w:r>
      <w:r>
        <w:rPr>
          <w:rFonts w:hint="eastAsia"/>
        </w:rPr>
        <w:t>динаміки</w:t>
      </w:r>
      <w:r>
        <w:t></w:t>
      </w:r>
      <w:r>
        <w:rPr>
          <w:rFonts w:hint="eastAsia"/>
        </w:rPr>
        <w:t>змін</w:t>
      </w:r>
      <w:r>
        <w:t></w:t>
      </w:r>
      <w:r>
        <w:rPr>
          <w:rFonts w:hint="eastAsia"/>
        </w:rPr>
        <w:t>показників</w:t>
      </w:r>
      <w:r>
        <w:t></w:t>
      </w:r>
      <w:r>
        <w:rPr>
          <w:rFonts w:hint="eastAsia"/>
        </w:rPr>
        <w:t>еритропоезу</w:t>
      </w:r>
      <w:r>
        <w:t></w:t>
      </w:r>
      <w:r>
        <w:rPr>
          <w:rFonts w:hint="eastAsia"/>
        </w:rPr>
        <w:t>мишей</w:t>
      </w:r>
      <w:r>
        <w:t></w:t>
      </w:r>
      <w:r>
        <w:rPr>
          <w:rFonts w:hint="eastAsia"/>
        </w:rPr>
        <w:t>після</w:t>
      </w:r>
    </w:p>
    <w:p w:rsidR="00F73512" w:rsidRDefault="00F73512" w:rsidP="00F73512">
      <w:r>
        <w:rPr>
          <w:rFonts w:hint="eastAsia"/>
        </w:rPr>
        <w:t>застосування</w:t>
      </w:r>
      <w:r>
        <w:t></w:t>
      </w:r>
      <w:r>
        <w:rPr>
          <w:rFonts w:hint="eastAsia"/>
        </w:rPr>
        <w:t>циклофосфану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Дослідження</w:t>
      </w:r>
      <w:r>
        <w:t></w:t>
      </w:r>
      <w:r>
        <w:rPr>
          <w:rFonts w:hint="eastAsia"/>
        </w:rPr>
        <w:t>динаміки</w:t>
      </w:r>
      <w:r>
        <w:t></w:t>
      </w:r>
      <w:r>
        <w:rPr>
          <w:rFonts w:hint="eastAsia"/>
        </w:rPr>
        <w:t>змін</w:t>
      </w:r>
      <w:r>
        <w:t></w:t>
      </w:r>
      <w:r>
        <w:rPr>
          <w:rFonts w:hint="eastAsia"/>
        </w:rPr>
        <w:t>імунологічних</w:t>
      </w:r>
      <w:r>
        <w:t></w:t>
      </w:r>
      <w:r>
        <w:rPr>
          <w:rFonts w:hint="eastAsia"/>
        </w:rPr>
        <w:t>показників</w:t>
      </w:r>
      <w:r>
        <w:t></w:t>
      </w:r>
      <w:r>
        <w:rPr>
          <w:rFonts w:hint="eastAsia"/>
        </w:rPr>
        <w:t>мишей</w:t>
      </w:r>
      <w:r>
        <w:t></w:t>
      </w:r>
      <w:r>
        <w:rPr>
          <w:rFonts w:hint="eastAsia"/>
        </w:rPr>
        <w:t>після</w:t>
      </w:r>
    </w:p>
    <w:p w:rsidR="00F73512" w:rsidRDefault="00F73512" w:rsidP="00F73512">
      <w:r>
        <w:rPr>
          <w:rFonts w:hint="eastAsia"/>
        </w:rPr>
        <w:t>застосування</w:t>
      </w:r>
      <w:r>
        <w:t></w:t>
      </w:r>
      <w:r>
        <w:rPr>
          <w:rFonts w:hint="eastAsia"/>
        </w:rPr>
        <w:t>циклофосфану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Висновок</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rPr>
          <w:rFonts w:hint="eastAsia"/>
        </w:rPr>
        <w:t>РОЗДІЛ</w:t>
      </w:r>
      <w:r>
        <w:t></w:t>
      </w:r>
      <w:r>
        <w:t></w:t>
      </w:r>
      <w:r>
        <w:t></w:t>
      </w:r>
      <w:r>
        <w:rPr>
          <w:rFonts w:hint="eastAsia"/>
        </w:rPr>
        <w:t>ВПЛИВ</w:t>
      </w:r>
      <w:r>
        <w:t></w:t>
      </w:r>
      <w:r>
        <w:rPr>
          <w:rFonts w:hint="eastAsia"/>
        </w:rPr>
        <w:t>НА</w:t>
      </w:r>
      <w:r>
        <w:t></w:t>
      </w:r>
      <w:r>
        <w:rPr>
          <w:rFonts w:hint="eastAsia"/>
        </w:rPr>
        <w:t>РЕГЕНЕРАЦІЮ</w:t>
      </w:r>
      <w:r>
        <w:t></w:t>
      </w:r>
      <w:r>
        <w:rPr>
          <w:rFonts w:hint="eastAsia"/>
        </w:rPr>
        <w:t>ІМУННОЇ</w:t>
      </w:r>
      <w:r>
        <w:t></w:t>
      </w:r>
      <w:r>
        <w:rPr>
          <w:rFonts w:hint="eastAsia"/>
        </w:rPr>
        <w:t>СИСТЕМИ</w:t>
      </w:r>
      <w:r>
        <w:t></w:t>
      </w:r>
      <w:r>
        <w:rPr>
          <w:rFonts w:hint="eastAsia"/>
        </w:rPr>
        <w:t>МИШЕЙ</w:t>
      </w:r>
      <w:r>
        <w:t></w:t>
      </w:r>
      <w:r>
        <w:t></w:t>
      </w:r>
      <w:r>
        <w:rPr>
          <w:rFonts w:hint="eastAsia"/>
        </w:rPr>
        <w:t>ЩО</w:t>
      </w:r>
    </w:p>
    <w:p w:rsidR="00F73512" w:rsidRDefault="00F73512" w:rsidP="00F73512">
      <w:r>
        <w:rPr>
          <w:rFonts w:hint="eastAsia"/>
        </w:rPr>
        <w:t>ОТРИМУВАЛИ</w:t>
      </w:r>
      <w:r>
        <w:t></w:t>
      </w:r>
      <w:r>
        <w:rPr>
          <w:rFonts w:hint="eastAsia"/>
        </w:rPr>
        <w:t>ЦИКЛОФОСФАН</w:t>
      </w:r>
      <w:r>
        <w:t></w:t>
      </w:r>
      <w:r>
        <w:rPr>
          <w:rFonts w:hint="eastAsia"/>
        </w:rPr>
        <w:t>ТРАНСПЛАНТАЦІЇ</w:t>
      </w:r>
      <w:r>
        <w:t></w:t>
      </w:r>
      <w:r>
        <w:rPr>
          <w:rFonts w:hint="eastAsia"/>
        </w:rPr>
        <w:t>МУЛЬТПОТЕНТНИХ</w:t>
      </w:r>
    </w:p>
    <w:p w:rsidR="00F73512" w:rsidRDefault="00F73512" w:rsidP="00F73512">
      <w:r>
        <w:rPr>
          <w:rFonts w:hint="eastAsia"/>
        </w:rPr>
        <w:t>СТРОМАЛЬНИХ</w:t>
      </w:r>
      <w:r>
        <w:t></w:t>
      </w:r>
      <w:r>
        <w:rPr>
          <w:rFonts w:hint="eastAsia"/>
        </w:rPr>
        <w:t>КЛІТИН</w:t>
      </w:r>
      <w:r>
        <w:t></w:t>
      </w:r>
      <w:r>
        <w:rPr>
          <w:rFonts w:hint="eastAsia"/>
        </w:rPr>
        <w:t>ТИМУСА</w:t>
      </w:r>
      <w:r>
        <w:t></w:t>
      </w:r>
      <w:r>
        <w:t></w:t>
      </w:r>
      <w:r>
        <w:rPr>
          <w:rFonts w:hint="eastAsia"/>
        </w:rPr>
        <w:t>КЛІТИН</w:t>
      </w:r>
      <w:r>
        <w:t></w:t>
      </w:r>
      <w:r>
        <w:rPr>
          <w:rFonts w:hint="eastAsia"/>
        </w:rPr>
        <w:t>КІСТКОВОГО</w:t>
      </w:r>
      <w:r>
        <w:t></w:t>
      </w:r>
      <w:r>
        <w:rPr>
          <w:rFonts w:hint="eastAsia"/>
        </w:rPr>
        <w:t>МОЗКУ</w:t>
      </w:r>
      <w:r>
        <w:t></w:t>
      </w:r>
      <w:r>
        <w:t></w:t>
      </w:r>
      <w:r>
        <w:rPr>
          <w:rFonts w:hint="eastAsia"/>
        </w:rPr>
        <w:t>ЇХ</w:t>
      </w:r>
    </w:p>
    <w:p w:rsidR="00F73512" w:rsidRDefault="00F73512" w:rsidP="00F73512">
      <w:r>
        <w:rPr>
          <w:rFonts w:hint="eastAsia"/>
        </w:rPr>
        <w:t>КОТРАНСПЛАНТАЦІЇ</w:t>
      </w:r>
      <w:r>
        <w:t></w:t>
      </w:r>
      <w:r>
        <w:t></w:t>
      </w:r>
      <w:r>
        <w:rPr>
          <w:rFonts w:hint="eastAsia"/>
        </w:rPr>
        <w:t>ТА</w:t>
      </w:r>
      <w:r>
        <w:t></w:t>
      </w:r>
      <w:r>
        <w:rPr>
          <w:rFonts w:hint="eastAsia"/>
        </w:rPr>
        <w:t>ТРАНСПЛАНТАЦІЇ</w:t>
      </w:r>
      <w:r>
        <w:t></w:t>
      </w:r>
      <w:r>
        <w:rPr>
          <w:rFonts w:hint="eastAsia"/>
        </w:rPr>
        <w:t>КЛІТИН</w:t>
      </w:r>
      <w:r>
        <w:t></w:t>
      </w:r>
      <w:r>
        <w:rPr>
          <w:rFonts w:hint="eastAsia"/>
        </w:rPr>
        <w:t>КІСТКОВОГО</w:t>
      </w:r>
    </w:p>
    <w:p w:rsidR="00F73512" w:rsidRDefault="00F73512" w:rsidP="00F73512">
      <w:r>
        <w:rPr>
          <w:rFonts w:hint="eastAsia"/>
        </w:rPr>
        <w:t>МОЗКУ</w:t>
      </w:r>
      <w:r>
        <w:t></w:t>
      </w:r>
      <w:r>
        <w:rPr>
          <w:rFonts w:hint="eastAsia"/>
        </w:rPr>
        <w:t>АКТИВОВАНИХ</w:t>
      </w:r>
      <w:r>
        <w:t></w:t>
      </w:r>
      <w:r>
        <w:rPr>
          <w:rFonts w:hint="eastAsia"/>
        </w:rPr>
        <w:t>КОНТАКТОМ</w:t>
      </w:r>
      <w:r>
        <w:t></w:t>
      </w:r>
      <w:r>
        <w:rPr>
          <w:rFonts w:hint="eastAsia"/>
        </w:rPr>
        <w:t>З</w:t>
      </w:r>
      <w:r>
        <w:t></w:t>
      </w:r>
      <w:r>
        <w:rPr>
          <w:rFonts w:hint="eastAsia"/>
        </w:rPr>
        <w:t>МУЛЬТИПОТЕНТНИМИ</w:t>
      </w:r>
    </w:p>
    <w:p w:rsidR="00F73512" w:rsidRDefault="00F73512" w:rsidP="00F73512">
      <w:r>
        <w:rPr>
          <w:rFonts w:hint="eastAsia"/>
        </w:rPr>
        <w:t>СТРОМАЛЬНИМИ</w:t>
      </w:r>
      <w:r>
        <w:t></w:t>
      </w:r>
      <w:r>
        <w:rPr>
          <w:rFonts w:hint="eastAsia"/>
        </w:rPr>
        <w:t>КЛІТИНАМИ</w:t>
      </w:r>
      <w:r>
        <w:t></w:t>
      </w:r>
      <w:r>
        <w:rPr>
          <w:rFonts w:hint="eastAsia"/>
        </w:rPr>
        <w:t>ТИМУСА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Дослідження</w:t>
      </w:r>
      <w:r>
        <w:t></w:t>
      </w:r>
      <w:r>
        <w:rPr>
          <w:rFonts w:hint="eastAsia"/>
        </w:rPr>
        <w:t>впливу</w:t>
      </w:r>
      <w:r>
        <w:t></w:t>
      </w:r>
      <w:r>
        <w:rPr>
          <w:rFonts w:hint="eastAsia"/>
        </w:rPr>
        <w:t>трансплантації</w:t>
      </w:r>
      <w:r>
        <w:t></w:t>
      </w:r>
      <w:r>
        <w:rPr>
          <w:rFonts w:hint="eastAsia"/>
        </w:rPr>
        <w:t>клітинних</w:t>
      </w:r>
      <w:r>
        <w:t></w:t>
      </w:r>
      <w:r>
        <w:rPr>
          <w:rFonts w:hint="eastAsia"/>
        </w:rPr>
        <w:t>препаратів</w:t>
      </w:r>
      <w:r>
        <w:t></w:t>
      </w:r>
      <w:r>
        <w:rPr>
          <w:rFonts w:hint="eastAsia"/>
        </w:rPr>
        <w:t>на</w:t>
      </w:r>
      <w:r>
        <w:t></w:t>
      </w:r>
      <w:r>
        <w:rPr>
          <w:rFonts w:hint="eastAsia"/>
        </w:rPr>
        <w:t>регенерацію</w:t>
      </w:r>
    </w:p>
    <w:p w:rsidR="00F73512" w:rsidRDefault="00F73512" w:rsidP="00F73512">
      <w:r>
        <w:rPr>
          <w:rFonts w:hint="eastAsia"/>
        </w:rPr>
        <w:t>клітинних</w:t>
      </w:r>
      <w:r>
        <w:t></w:t>
      </w:r>
      <w:r>
        <w:rPr>
          <w:rFonts w:hint="eastAsia"/>
        </w:rPr>
        <w:t>показники</w:t>
      </w:r>
      <w:r>
        <w:t></w:t>
      </w:r>
      <w:r>
        <w:rPr>
          <w:rFonts w:hint="eastAsia"/>
        </w:rPr>
        <w:t>органів</w:t>
      </w:r>
      <w:r>
        <w:t></w:t>
      </w:r>
      <w:r>
        <w:rPr>
          <w:rFonts w:hint="eastAsia"/>
        </w:rPr>
        <w:t>мишей</w:t>
      </w:r>
      <w:r>
        <w:t></w:t>
      </w:r>
      <w:r>
        <w:rPr>
          <w:rFonts w:hint="eastAsia"/>
        </w:rPr>
        <w:t>після</w:t>
      </w:r>
      <w:r>
        <w:t></w:t>
      </w:r>
      <w:r>
        <w:rPr>
          <w:rFonts w:hint="eastAsia"/>
        </w:rPr>
        <w:t>введення</w:t>
      </w:r>
      <w:r>
        <w:t></w:t>
      </w:r>
      <w:r>
        <w:rPr>
          <w:rFonts w:hint="eastAsia"/>
        </w:rPr>
        <w:t>циклофосфану</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Дослідження</w:t>
      </w:r>
      <w:r>
        <w:t></w:t>
      </w:r>
      <w:r>
        <w:rPr>
          <w:rFonts w:hint="eastAsia"/>
        </w:rPr>
        <w:t>впливу</w:t>
      </w:r>
      <w:r>
        <w:t></w:t>
      </w:r>
      <w:r>
        <w:rPr>
          <w:rFonts w:hint="eastAsia"/>
        </w:rPr>
        <w:t>трансплантації</w:t>
      </w:r>
      <w:r>
        <w:t></w:t>
      </w:r>
      <w:r>
        <w:rPr>
          <w:rFonts w:hint="eastAsia"/>
        </w:rPr>
        <w:t>клітинних</w:t>
      </w:r>
      <w:r>
        <w:t></w:t>
      </w:r>
      <w:r>
        <w:rPr>
          <w:rFonts w:hint="eastAsia"/>
        </w:rPr>
        <w:t>препаратів</w:t>
      </w:r>
      <w:r>
        <w:t></w:t>
      </w:r>
      <w:r>
        <w:rPr>
          <w:rFonts w:hint="eastAsia"/>
        </w:rPr>
        <w:t>на</w:t>
      </w:r>
      <w:r>
        <w:t></w:t>
      </w:r>
      <w:r>
        <w:rPr>
          <w:rFonts w:hint="eastAsia"/>
        </w:rPr>
        <w:t>відновлення</w:t>
      </w:r>
    </w:p>
    <w:p w:rsidR="00F73512" w:rsidRDefault="00F73512" w:rsidP="00F73512">
      <w:r>
        <w:rPr>
          <w:rFonts w:hint="eastAsia"/>
        </w:rPr>
        <w:t>гематологічних</w:t>
      </w:r>
      <w:r>
        <w:t></w:t>
      </w:r>
      <w:r>
        <w:rPr>
          <w:rFonts w:hint="eastAsia"/>
        </w:rPr>
        <w:t>показників</w:t>
      </w:r>
      <w:r>
        <w:t></w:t>
      </w:r>
      <w:r>
        <w:rPr>
          <w:rFonts w:hint="eastAsia"/>
        </w:rPr>
        <w:t>мишей</w:t>
      </w:r>
      <w:r>
        <w:t></w:t>
      </w:r>
      <w:r>
        <w:rPr>
          <w:rFonts w:hint="eastAsia"/>
        </w:rPr>
        <w:t>після</w:t>
      </w:r>
      <w:r>
        <w:t></w:t>
      </w:r>
      <w:r>
        <w:rPr>
          <w:rFonts w:hint="eastAsia"/>
        </w:rPr>
        <w:t>введення</w:t>
      </w:r>
      <w:r>
        <w:t></w:t>
      </w:r>
      <w:r>
        <w:rPr>
          <w:rFonts w:hint="eastAsia"/>
        </w:rPr>
        <w:t>циклофосфану</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p>
    <w:p w:rsidR="00F73512" w:rsidRDefault="00F73512" w:rsidP="00F73512">
      <w:r>
        <w:t></w:t>
      </w:r>
      <w:r>
        <w:t></w:t>
      </w:r>
      <w:r>
        <w:t></w:t>
      </w:r>
      <w:r>
        <w:t></w:t>
      </w:r>
      <w:r>
        <w:t></w:t>
      </w:r>
      <w:r>
        <w:rPr>
          <w:rFonts w:hint="eastAsia"/>
        </w:rPr>
        <w:t>Дослідження</w:t>
      </w:r>
      <w:r>
        <w:t></w:t>
      </w:r>
      <w:r>
        <w:rPr>
          <w:rFonts w:hint="eastAsia"/>
        </w:rPr>
        <w:t>впливу</w:t>
      </w:r>
      <w:r>
        <w:t></w:t>
      </w:r>
      <w:r>
        <w:rPr>
          <w:rFonts w:hint="eastAsia"/>
        </w:rPr>
        <w:t>трансплантації</w:t>
      </w:r>
      <w:r>
        <w:t></w:t>
      </w:r>
      <w:r>
        <w:rPr>
          <w:rFonts w:hint="eastAsia"/>
        </w:rPr>
        <w:t>клітинних</w:t>
      </w:r>
      <w:r>
        <w:t></w:t>
      </w:r>
      <w:r>
        <w:rPr>
          <w:rFonts w:hint="eastAsia"/>
        </w:rPr>
        <w:t>препаратів</w:t>
      </w:r>
      <w:r>
        <w:t></w:t>
      </w:r>
      <w:r>
        <w:rPr>
          <w:rFonts w:hint="eastAsia"/>
        </w:rPr>
        <w:t>на</w:t>
      </w:r>
    </w:p>
    <w:p w:rsidR="00F73512" w:rsidRDefault="00F73512" w:rsidP="00F73512">
      <w:r>
        <w:rPr>
          <w:rFonts w:hint="eastAsia"/>
        </w:rPr>
        <w:t>функціональну</w:t>
      </w:r>
      <w:r>
        <w:t></w:t>
      </w:r>
      <w:r>
        <w:rPr>
          <w:rFonts w:hint="eastAsia"/>
        </w:rPr>
        <w:t>активність</w:t>
      </w:r>
      <w:r>
        <w:t></w:t>
      </w:r>
      <w:r>
        <w:rPr>
          <w:rFonts w:hint="eastAsia"/>
        </w:rPr>
        <w:t>імунної</w:t>
      </w:r>
      <w:r>
        <w:t></w:t>
      </w:r>
      <w:r>
        <w:rPr>
          <w:rFonts w:hint="eastAsia"/>
        </w:rPr>
        <w:t>системи</w:t>
      </w:r>
      <w:r>
        <w:t></w:t>
      </w:r>
      <w:r>
        <w:rPr>
          <w:rFonts w:hint="eastAsia"/>
        </w:rPr>
        <w:t>мишей</w:t>
      </w:r>
      <w:r>
        <w:t></w:t>
      </w:r>
      <w:r>
        <w:rPr>
          <w:rFonts w:hint="eastAsia"/>
        </w:rPr>
        <w:t>після</w:t>
      </w:r>
      <w:r>
        <w:t></w:t>
      </w:r>
      <w:r>
        <w:rPr>
          <w:rFonts w:hint="eastAsia"/>
        </w:rPr>
        <w:t>введення</w:t>
      </w:r>
    </w:p>
    <w:p w:rsidR="00F73512" w:rsidRDefault="00F73512" w:rsidP="00F73512">
      <w:r>
        <w:rPr>
          <w:rFonts w:hint="eastAsia"/>
        </w:rPr>
        <w:t>циклофосфану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rPr>
          <w:rFonts w:hint="eastAsia"/>
        </w:rPr>
        <w:t>АНАЛІЗ</w:t>
      </w:r>
      <w:r>
        <w:t></w:t>
      </w:r>
      <w:r>
        <w:rPr>
          <w:rFonts w:hint="eastAsia"/>
        </w:rPr>
        <w:t>ТА</w:t>
      </w:r>
      <w:r>
        <w:t></w:t>
      </w:r>
      <w:r>
        <w:rPr>
          <w:rFonts w:hint="eastAsia"/>
        </w:rPr>
        <w:t>УЗАГАЛЬНЕННЯ</w:t>
      </w:r>
      <w:r>
        <w:t></w:t>
      </w:r>
      <w:r>
        <w:rPr>
          <w:rFonts w:hint="eastAsia"/>
        </w:rPr>
        <w:t>РЕЗУЛЬТАТІВОшибка</w:t>
      </w:r>
      <w:r>
        <w:t></w:t>
      </w:r>
      <w:r>
        <w:t></w:t>
      </w:r>
      <w:r>
        <w:rPr>
          <w:rFonts w:hint="eastAsia"/>
        </w:rPr>
        <w:t>Закладка</w:t>
      </w:r>
      <w:r>
        <w:t></w:t>
      </w:r>
      <w:r>
        <w:rPr>
          <w:rFonts w:hint="eastAsia"/>
        </w:rPr>
        <w:t>не</w:t>
      </w:r>
    </w:p>
    <w:p w:rsidR="00F73512" w:rsidRDefault="00F73512" w:rsidP="00F73512">
      <w:r>
        <w:rPr>
          <w:rFonts w:hint="eastAsia"/>
        </w:rPr>
        <w:t>определена</w:t>
      </w:r>
      <w:r>
        <w:t></w:t>
      </w:r>
    </w:p>
    <w:p w:rsidR="00F73512" w:rsidRDefault="00F73512" w:rsidP="00F73512">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rPr>
          <w:rFonts w:hint="eastAsia"/>
        </w:rPr>
        <w:t>СПИСОК</w:t>
      </w:r>
      <w:r>
        <w:t></w:t>
      </w:r>
      <w:r>
        <w:rPr>
          <w:rFonts w:hint="eastAsia"/>
        </w:rPr>
        <w:t>ВИКОРИСТАНОЇ</w:t>
      </w:r>
      <w:r>
        <w:t></w:t>
      </w:r>
      <w:r>
        <w:rPr>
          <w:rFonts w:hint="eastAsia"/>
        </w:rPr>
        <w:t>ЛІТЕРАТУРИ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rPr>
          <w:rFonts w:hint="eastAsia"/>
        </w:rPr>
        <w:t>ДОДАТОК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p>
    <w:p w:rsidR="00F73512" w:rsidRDefault="00F73512" w:rsidP="00F73512">
      <w:r>
        <w:rPr>
          <w:rFonts w:hint="eastAsia"/>
        </w:rPr>
        <w:t>ПЕРЕЛІК</w:t>
      </w:r>
      <w:r>
        <w:t></w:t>
      </w:r>
      <w:r>
        <w:rPr>
          <w:rFonts w:hint="eastAsia"/>
        </w:rPr>
        <w:t>УМОВНИХ</w:t>
      </w:r>
      <w:r>
        <w:t></w:t>
      </w:r>
      <w:r>
        <w:rPr>
          <w:rFonts w:hint="eastAsia"/>
        </w:rPr>
        <w:t>СКОРОЧЕНЬ</w:t>
      </w:r>
    </w:p>
    <w:p w:rsidR="00F73512" w:rsidRDefault="00F73512" w:rsidP="00F73512">
      <w:r>
        <w:rPr>
          <w:rFonts w:hint="eastAsia"/>
        </w:rPr>
        <w:t>АДГН</w:t>
      </w:r>
      <w:r>
        <w:t></w:t>
      </w:r>
      <w:r>
        <w:t></w:t>
      </w:r>
      <w:r>
        <w:t></w:t>
      </w:r>
      <w:r>
        <w:rPr>
          <w:rFonts w:hint="eastAsia"/>
        </w:rPr>
        <w:t>альдегіддегідрогенази</w:t>
      </w:r>
      <w:r>
        <w:t></w:t>
      </w:r>
    </w:p>
    <w:p w:rsidR="00F73512" w:rsidRDefault="00F73512" w:rsidP="00F73512">
      <w:r>
        <w:rPr>
          <w:rFonts w:hint="eastAsia"/>
        </w:rPr>
        <w:t>ККМа</w:t>
      </w:r>
      <w:r>
        <w:t></w:t>
      </w:r>
      <w:r>
        <w:t></w:t>
      </w:r>
      <w:r>
        <w:t></w:t>
      </w:r>
      <w:r>
        <w:rPr>
          <w:rFonts w:hint="eastAsia"/>
        </w:rPr>
        <w:t>активовані</w:t>
      </w:r>
      <w:r>
        <w:t></w:t>
      </w:r>
      <w:r>
        <w:rPr>
          <w:rFonts w:hint="eastAsia"/>
        </w:rPr>
        <w:t>клітини</w:t>
      </w:r>
      <w:r>
        <w:t></w:t>
      </w:r>
      <w:r>
        <w:rPr>
          <w:rFonts w:hint="eastAsia"/>
        </w:rPr>
        <w:t>кісткового</w:t>
      </w:r>
      <w:r>
        <w:t></w:t>
      </w:r>
      <w:r>
        <w:rPr>
          <w:rFonts w:hint="eastAsia"/>
        </w:rPr>
        <w:t>мозку</w:t>
      </w:r>
      <w:r>
        <w:t></w:t>
      </w:r>
    </w:p>
    <w:p w:rsidR="00F73512" w:rsidRDefault="00F73512" w:rsidP="00F73512">
      <w:r>
        <w:rPr>
          <w:rFonts w:hint="eastAsia"/>
        </w:rPr>
        <w:t>АУК</w:t>
      </w:r>
      <w:r>
        <w:t></w:t>
      </w:r>
      <w:r>
        <w:t></w:t>
      </w:r>
      <w:r>
        <w:t></w:t>
      </w:r>
      <w:r>
        <w:rPr>
          <w:rFonts w:hint="eastAsia"/>
        </w:rPr>
        <w:t>антитілоутворюючі</w:t>
      </w:r>
      <w:r>
        <w:t></w:t>
      </w:r>
      <w:r>
        <w:rPr>
          <w:rFonts w:hint="eastAsia"/>
        </w:rPr>
        <w:t>клітини</w:t>
      </w:r>
      <w:r>
        <w:t></w:t>
      </w:r>
    </w:p>
    <w:p w:rsidR="00F73512" w:rsidRDefault="00F73512" w:rsidP="00F73512">
      <w:r>
        <w:rPr>
          <w:rFonts w:hint="eastAsia"/>
        </w:rPr>
        <w:t>АЦ</w:t>
      </w:r>
      <w:r>
        <w:t></w:t>
      </w:r>
      <w:r>
        <w:t></w:t>
      </w:r>
      <w:r>
        <w:t></w:t>
      </w:r>
      <w:r>
        <w:rPr>
          <w:rFonts w:hint="eastAsia"/>
        </w:rPr>
        <w:t>адипоцити</w:t>
      </w:r>
      <w:r>
        <w:t></w:t>
      </w:r>
    </w:p>
    <w:p w:rsidR="00F73512" w:rsidRDefault="00F73512" w:rsidP="00F73512">
      <w:r>
        <w:rPr>
          <w:rFonts w:hint="eastAsia"/>
        </w:rPr>
        <w:t>ГСК</w:t>
      </w:r>
      <w:r>
        <w:t></w:t>
      </w:r>
      <w:r>
        <w:t></w:t>
      </w:r>
      <w:r>
        <w:t></w:t>
      </w:r>
      <w:r>
        <w:rPr>
          <w:rFonts w:hint="eastAsia"/>
        </w:rPr>
        <w:t>гемопоетичні</w:t>
      </w:r>
      <w:r>
        <w:t></w:t>
      </w:r>
      <w:r>
        <w:rPr>
          <w:rFonts w:hint="eastAsia"/>
        </w:rPr>
        <w:t>стовбурові</w:t>
      </w:r>
      <w:r>
        <w:t></w:t>
      </w:r>
      <w:r>
        <w:rPr>
          <w:rFonts w:hint="eastAsia"/>
        </w:rPr>
        <w:t>клітини</w:t>
      </w:r>
      <w:r>
        <w:t></w:t>
      </w:r>
    </w:p>
    <w:p w:rsidR="00F73512" w:rsidRDefault="00F73512" w:rsidP="00F73512">
      <w:r>
        <w:rPr>
          <w:rFonts w:hint="eastAsia"/>
        </w:rPr>
        <w:t>ДК</w:t>
      </w:r>
      <w:r>
        <w:t></w:t>
      </w:r>
      <w:r>
        <w:t></w:t>
      </w:r>
      <w:r>
        <w:t></w:t>
      </w:r>
      <w:r>
        <w:rPr>
          <w:rFonts w:hint="eastAsia"/>
        </w:rPr>
        <w:t>дендритні</w:t>
      </w:r>
      <w:r>
        <w:t></w:t>
      </w:r>
      <w:r>
        <w:rPr>
          <w:rFonts w:hint="eastAsia"/>
        </w:rPr>
        <w:t>клітини</w:t>
      </w:r>
      <w:r>
        <w:t></w:t>
      </w:r>
    </w:p>
    <w:p w:rsidR="00F73512" w:rsidRDefault="00F73512" w:rsidP="00F73512">
      <w:r>
        <w:rPr>
          <w:rFonts w:hint="eastAsia"/>
        </w:rPr>
        <w:t>ЕТС</w:t>
      </w:r>
      <w:r>
        <w:t></w:t>
      </w:r>
      <w:r>
        <w:t></w:t>
      </w:r>
      <w:r>
        <w:t></w:t>
      </w:r>
      <w:r>
        <w:rPr>
          <w:rFonts w:hint="eastAsia"/>
        </w:rPr>
        <w:t>ембріональна</w:t>
      </w:r>
      <w:r>
        <w:t></w:t>
      </w:r>
      <w:r>
        <w:rPr>
          <w:rFonts w:hint="eastAsia"/>
        </w:rPr>
        <w:t>теляча</w:t>
      </w:r>
      <w:r>
        <w:t></w:t>
      </w:r>
      <w:r>
        <w:rPr>
          <w:rFonts w:hint="eastAsia"/>
        </w:rPr>
        <w:t>сироватка</w:t>
      </w:r>
      <w:r>
        <w:t></w:t>
      </w:r>
    </w:p>
    <w:p w:rsidR="00F73512" w:rsidRDefault="00F73512" w:rsidP="00F73512">
      <w:r>
        <w:rPr>
          <w:rFonts w:hint="eastAsia"/>
        </w:rPr>
        <w:t>ККМ</w:t>
      </w:r>
      <w:r>
        <w:t></w:t>
      </w:r>
      <w:r>
        <w:t></w:t>
      </w:r>
      <w:r>
        <w:t></w:t>
      </w:r>
      <w:r>
        <w:rPr>
          <w:rFonts w:hint="eastAsia"/>
        </w:rPr>
        <w:t>клітини</w:t>
      </w:r>
      <w:r>
        <w:t></w:t>
      </w:r>
      <w:r>
        <w:rPr>
          <w:rFonts w:hint="eastAsia"/>
        </w:rPr>
        <w:t>кісткового</w:t>
      </w:r>
      <w:r>
        <w:t></w:t>
      </w:r>
      <w:r>
        <w:rPr>
          <w:rFonts w:hint="eastAsia"/>
        </w:rPr>
        <w:t>мозку</w:t>
      </w:r>
      <w:r>
        <w:t></w:t>
      </w:r>
    </w:p>
    <w:p w:rsidR="00F73512" w:rsidRDefault="00F73512" w:rsidP="00F73512">
      <w:r>
        <w:rPr>
          <w:rFonts w:hint="eastAsia"/>
        </w:rPr>
        <w:t>КМ</w:t>
      </w:r>
      <w:r>
        <w:t></w:t>
      </w:r>
      <w:r>
        <w:t></w:t>
      </w:r>
      <w:r>
        <w:t></w:t>
      </w:r>
      <w:r>
        <w:rPr>
          <w:rFonts w:hint="eastAsia"/>
        </w:rPr>
        <w:t>кістковий</w:t>
      </w:r>
      <w:r>
        <w:t></w:t>
      </w:r>
      <w:r>
        <w:rPr>
          <w:rFonts w:hint="eastAsia"/>
        </w:rPr>
        <w:t>мозок</w:t>
      </w:r>
      <w:r>
        <w:t></w:t>
      </w:r>
    </w:p>
    <w:p w:rsidR="00F73512" w:rsidRDefault="00F73512" w:rsidP="00F73512">
      <w:r>
        <w:rPr>
          <w:rFonts w:hint="eastAsia"/>
        </w:rPr>
        <w:t>КУО</w:t>
      </w:r>
      <w:r>
        <w:t></w:t>
      </w:r>
      <w:r>
        <w:t></w:t>
      </w:r>
      <w:r>
        <w:t></w:t>
      </w:r>
      <w:r>
        <w:rPr>
          <w:rFonts w:hint="eastAsia"/>
        </w:rPr>
        <w:t>колоніє</w:t>
      </w:r>
      <w:r>
        <w:t></w:t>
      </w:r>
      <w:r>
        <w:rPr>
          <w:rFonts w:hint="eastAsia"/>
        </w:rPr>
        <w:t>утворюючі</w:t>
      </w:r>
      <w:r>
        <w:t></w:t>
      </w:r>
      <w:r>
        <w:rPr>
          <w:rFonts w:hint="eastAsia"/>
        </w:rPr>
        <w:t>одиниці</w:t>
      </w:r>
      <w:r>
        <w:t></w:t>
      </w:r>
    </w:p>
    <w:p w:rsidR="00F73512" w:rsidRDefault="00F73512" w:rsidP="00F73512">
      <w:r>
        <w:rPr>
          <w:rFonts w:hint="eastAsia"/>
        </w:rPr>
        <w:t>МСК</w:t>
      </w:r>
      <w:r>
        <w:t></w:t>
      </w:r>
      <w:r>
        <w:t></w:t>
      </w:r>
      <w:r>
        <w:t></w:t>
      </w:r>
      <w:r>
        <w:rPr>
          <w:rFonts w:hint="eastAsia"/>
        </w:rPr>
        <w:t>мультипотентні</w:t>
      </w:r>
      <w:r>
        <w:t></w:t>
      </w:r>
      <w:r>
        <w:rPr>
          <w:rFonts w:hint="eastAsia"/>
        </w:rPr>
        <w:t>стромальні</w:t>
      </w:r>
      <w:r>
        <w:t></w:t>
      </w:r>
      <w:r>
        <w:rPr>
          <w:rFonts w:hint="eastAsia"/>
        </w:rPr>
        <w:t>клітини</w:t>
      </w:r>
      <w:r>
        <w:t></w:t>
      </w:r>
    </w:p>
    <w:p w:rsidR="00F73512" w:rsidRDefault="00F73512" w:rsidP="00F73512">
      <w:r>
        <w:rPr>
          <w:rFonts w:hint="eastAsia"/>
        </w:rPr>
        <w:t>МСКт</w:t>
      </w:r>
      <w:r>
        <w:t></w:t>
      </w:r>
      <w:r>
        <w:t></w:t>
      </w:r>
      <w:r>
        <w:t></w:t>
      </w:r>
      <w:r>
        <w:rPr>
          <w:rFonts w:hint="eastAsia"/>
        </w:rPr>
        <w:t>мультипотентні</w:t>
      </w:r>
      <w:r>
        <w:t></w:t>
      </w:r>
      <w:r>
        <w:rPr>
          <w:rFonts w:hint="eastAsia"/>
        </w:rPr>
        <w:t>стромальні</w:t>
      </w:r>
      <w:r>
        <w:t></w:t>
      </w:r>
      <w:r>
        <w:rPr>
          <w:rFonts w:hint="eastAsia"/>
        </w:rPr>
        <w:t>клітини</w:t>
      </w:r>
      <w:r>
        <w:t></w:t>
      </w:r>
      <w:r>
        <w:rPr>
          <w:rFonts w:hint="eastAsia"/>
        </w:rPr>
        <w:t>тимуса</w:t>
      </w:r>
      <w:r>
        <w:t></w:t>
      </w:r>
    </w:p>
    <w:p w:rsidR="00F73512" w:rsidRDefault="00F73512" w:rsidP="00F73512">
      <w:r>
        <w:rPr>
          <w:rFonts w:hint="eastAsia"/>
        </w:rPr>
        <w:t>МФ</w:t>
      </w:r>
      <w:r>
        <w:t></w:t>
      </w:r>
      <w:r>
        <w:t></w:t>
      </w:r>
      <w:r>
        <w:t></w:t>
      </w:r>
      <w:r>
        <w:rPr>
          <w:rFonts w:hint="eastAsia"/>
        </w:rPr>
        <w:t>макрофаги</w:t>
      </w:r>
      <w:r>
        <w:t></w:t>
      </w:r>
    </w:p>
    <w:p w:rsidR="00F73512" w:rsidRDefault="00F73512" w:rsidP="00F73512">
      <w:r>
        <w:rPr>
          <w:rFonts w:hint="eastAsia"/>
        </w:rPr>
        <w:t>НК</w:t>
      </w:r>
      <w:r>
        <w:t></w:t>
      </w:r>
      <w:r>
        <w:t></w:t>
      </w:r>
      <w:r>
        <w:t></w:t>
      </w:r>
      <w:r>
        <w:rPr>
          <w:rFonts w:hint="eastAsia"/>
        </w:rPr>
        <w:t>натуральні</w:t>
      </w:r>
      <w:r>
        <w:t></w:t>
      </w:r>
      <w:r>
        <w:rPr>
          <w:rFonts w:hint="eastAsia"/>
        </w:rPr>
        <w:t>кілерні</w:t>
      </w:r>
      <w:r>
        <w:t></w:t>
      </w:r>
      <w:r>
        <w:rPr>
          <w:rFonts w:hint="eastAsia"/>
        </w:rPr>
        <w:t>клітини</w:t>
      </w:r>
      <w:r>
        <w:t></w:t>
      </w:r>
    </w:p>
    <w:p w:rsidR="00F73512" w:rsidRDefault="00F73512" w:rsidP="00F73512">
      <w:r>
        <w:rPr>
          <w:rFonts w:hint="eastAsia"/>
        </w:rPr>
        <w:t>НСТ</w:t>
      </w:r>
      <w:r>
        <w:t></w:t>
      </w:r>
      <w:r>
        <w:t></w:t>
      </w:r>
      <w:r>
        <w:t></w:t>
      </w:r>
      <w:r>
        <w:rPr>
          <w:rFonts w:hint="eastAsia"/>
        </w:rPr>
        <w:t>нітросиній</w:t>
      </w:r>
      <w:r>
        <w:t></w:t>
      </w:r>
      <w:r>
        <w:rPr>
          <w:rFonts w:hint="eastAsia"/>
        </w:rPr>
        <w:t>тетразолій</w:t>
      </w:r>
      <w:r>
        <w:t></w:t>
      </w:r>
    </w:p>
    <w:p w:rsidR="00F73512" w:rsidRDefault="00F73512" w:rsidP="00F73512">
      <w:r>
        <w:rPr>
          <w:rFonts w:hint="eastAsia"/>
        </w:rPr>
        <w:t>ОБ</w:t>
      </w:r>
      <w:r>
        <w:t></w:t>
      </w:r>
      <w:r>
        <w:t></w:t>
      </w:r>
      <w:r>
        <w:t></w:t>
      </w:r>
      <w:r>
        <w:rPr>
          <w:rFonts w:hint="eastAsia"/>
        </w:rPr>
        <w:t>остеобласти</w:t>
      </w:r>
      <w:r>
        <w:t></w:t>
      </w:r>
    </w:p>
    <w:p w:rsidR="00F73512" w:rsidRDefault="00F73512" w:rsidP="00F73512">
      <w:r>
        <w:rPr>
          <w:rFonts w:hint="eastAsia"/>
        </w:rPr>
        <w:t>ОЩ</w:t>
      </w:r>
      <w:r>
        <w:t></w:t>
      </w:r>
      <w:r>
        <w:t></w:t>
      </w:r>
      <w:r>
        <w:t></w:t>
      </w:r>
      <w:r>
        <w:rPr>
          <w:rFonts w:hint="eastAsia"/>
        </w:rPr>
        <w:t>оптична</w:t>
      </w:r>
      <w:r>
        <w:t></w:t>
      </w:r>
      <w:r>
        <w:rPr>
          <w:rFonts w:hint="eastAsia"/>
        </w:rPr>
        <w:t>щільність</w:t>
      </w:r>
      <w:r>
        <w:t></w:t>
      </w:r>
    </w:p>
    <w:p w:rsidR="00F73512" w:rsidRDefault="00F73512" w:rsidP="00F73512">
      <w:r>
        <w:rPr>
          <w:rFonts w:hint="eastAsia"/>
        </w:rPr>
        <w:t>РТПГ</w:t>
      </w:r>
      <w:r>
        <w:t></w:t>
      </w:r>
      <w:r>
        <w:t></w:t>
      </w:r>
      <w:r>
        <w:t></w:t>
      </w:r>
      <w:r>
        <w:rPr>
          <w:rFonts w:hint="eastAsia"/>
        </w:rPr>
        <w:t>реакції</w:t>
      </w:r>
      <w:r>
        <w:t></w:t>
      </w:r>
      <w:r>
        <w:rPr>
          <w:rFonts w:hint="eastAsia"/>
        </w:rPr>
        <w:t>трансплантат</w:t>
      </w:r>
      <w:r>
        <w:t></w:t>
      </w:r>
      <w:r>
        <w:rPr>
          <w:rFonts w:hint="eastAsia"/>
        </w:rPr>
        <w:t>проти</w:t>
      </w:r>
      <w:r>
        <w:t></w:t>
      </w:r>
      <w:r>
        <w:rPr>
          <w:rFonts w:hint="eastAsia"/>
        </w:rPr>
        <w:t>господаря</w:t>
      </w:r>
      <w:r>
        <w:t></w:t>
      </w:r>
    </w:p>
    <w:p w:rsidR="00F73512" w:rsidRDefault="00F73512" w:rsidP="00F73512">
      <w:r>
        <w:rPr>
          <w:rFonts w:hint="eastAsia"/>
        </w:rPr>
        <w:t>Т</w:t>
      </w:r>
      <w:r>
        <w:t></w:t>
      </w:r>
      <w:r>
        <w:rPr>
          <w:rFonts w:hint="eastAsia"/>
        </w:rPr>
        <w:t>рег</w:t>
      </w:r>
      <w:r>
        <w:t></w:t>
      </w:r>
      <w:r>
        <w:t></w:t>
      </w:r>
      <w:r>
        <w:t></w:t>
      </w:r>
      <w:r>
        <w:rPr>
          <w:rFonts w:hint="eastAsia"/>
        </w:rPr>
        <w:t>регуляторні</w:t>
      </w:r>
      <w:r>
        <w:t></w:t>
      </w:r>
      <w:r>
        <w:rPr>
          <w:rFonts w:hint="eastAsia"/>
        </w:rPr>
        <w:t>Т</w:t>
      </w:r>
      <w:r>
        <w:t></w:t>
      </w:r>
      <w:r>
        <w:rPr>
          <w:rFonts w:hint="eastAsia"/>
        </w:rPr>
        <w:t>клітини</w:t>
      </w:r>
      <w:r>
        <w:t></w:t>
      </w:r>
    </w:p>
    <w:p w:rsidR="00F73512" w:rsidRDefault="00F73512" w:rsidP="00F73512">
      <w:r>
        <w:rPr>
          <w:rFonts w:hint="eastAsia"/>
        </w:rPr>
        <w:t>ФЛР</w:t>
      </w:r>
      <w:r>
        <w:t></w:t>
      </w:r>
      <w:r>
        <w:t></w:t>
      </w:r>
      <w:r>
        <w:t></w:t>
      </w:r>
      <w:r>
        <w:rPr>
          <w:rFonts w:hint="eastAsia"/>
        </w:rPr>
        <w:t>фібробласто</w:t>
      </w:r>
      <w:r>
        <w:t></w:t>
      </w:r>
      <w:r>
        <w:rPr>
          <w:rFonts w:hint="eastAsia"/>
        </w:rPr>
        <w:t>лімфоцитарних</w:t>
      </w:r>
      <w:r>
        <w:t></w:t>
      </w:r>
      <w:r>
        <w:rPr>
          <w:rFonts w:hint="eastAsia"/>
        </w:rPr>
        <w:t>розеток</w:t>
      </w:r>
      <w:r>
        <w:t></w:t>
      </w:r>
    </w:p>
    <w:p w:rsidR="00F73512" w:rsidRDefault="00F73512" w:rsidP="00F73512">
      <w:r>
        <w:rPr>
          <w:rFonts w:hint="eastAsia"/>
        </w:rPr>
        <w:t>ФП</w:t>
      </w:r>
      <w:r>
        <w:t></w:t>
      </w:r>
      <w:r>
        <w:t></w:t>
      </w:r>
      <w:r>
        <w:t></w:t>
      </w:r>
      <w:r>
        <w:rPr>
          <w:rFonts w:hint="eastAsia"/>
        </w:rPr>
        <w:t>фетальна</w:t>
      </w:r>
      <w:r>
        <w:t></w:t>
      </w:r>
      <w:r>
        <w:rPr>
          <w:rFonts w:hint="eastAsia"/>
        </w:rPr>
        <w:t>печінка</w:t>
      </w:r>
      <w:r>
        <w:t></w:t>
      </w:r>
    </w:p>
    <w:p w:rsidR="00F73512" w:rsidRDefault="00F73512" w:rsidP="00F73512">
      <w:r>
        <w:rPr>
          <w:rFonts w:hint="eastAsia"/>
        </w:rPr>
        <w:t>ФСБ</w:t>
      </w:r>
      <w:r>
        <w:t></w:t>
      </w:r>
      <w:r>
        <w:t></w:t>
      </w:r>
      <w:r>
        <w:t></w:t>
      </w:r>
      <w:r>
        <w:rPr>
          <w:rFonts w:hint="eastAsia"/>
        </w:rPr>
        <w:t>фосфатно</w:t>
      </w:r>
      <w:r>
        <w:t></w:t>
      </w:r>
      <w:r>
        <w:rPr>
          <w:rFonts w:hint="eastAsia"/>
        </w:rPr>
        <w:t>сольовий</w:t>
      </w:r>
      <w:r>
        <w:t></w:t>
      </w:r>
      <w:r>
        <w:rPr>
          <w:rFonts w:hint="eastAsia"/>
        </w:rPr>
        <w:t>буфер</w:t>
      </w:r>
      <w:r>
        <w:t></w:t>
      </w:r>
    </w:p>
    <w:p w:rsidR="00F73512" w:rsidRDefault="00F73512" w:rsidP="00F73512">
      <w:r>
        <w:rPr>
          <w:rFonts w:hint="eastAsia"/>
        </w:rPr>
        <w:t>ЦФ</w:t>
      </w:r>
      <w:r>
        <w:t></w:t>
      </w:r>
      <w:r>
        <w:t></w:t>
      </w:r>
      <w:r>
        <w:t></w:t>
      </w:r>
      <w:r>
        <w:rPr>
          <w:rFonts w:hint="eastAsia"/>
        </w:rPr>
        <w:t>циклофосфан</w:t>
      </w:r>
      <w:r>
        <w:t></w:t>
      </w:r>
    </w:p>
    <w:p w:rsidR="00F73512" w:rsidRDefault="00F73512" w:rsidP="00F73512">
      <w:r>
        <w:t></w:t>
      </w:r>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фермент</w:t>
      </w:r>
      <w:r>
        <w:t></w:t>
      </w:r>
      <w:r>
        <w:rPr>
          <w:rFonts w:hint="eastAsia"/>
        </w:rPr>
        <w:t>альдегіддегідрогеназа</w:t>
      </w:r>
      <w:r>
        <w:t></w:t>
      </w:r>
    </w:p>
    <w:p w:rsidR="00F73512" w:rsidRDefault="00F73512" w:rsidP="00F73512">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–кістковий</w:t>
      </w:r>
      <w:r>
        <w:t></w:t>
      </w:r>
      <w:r>
        <w:rPr>
          <w:rFonts w:hint="eastAsia"/>
        </w:rPr>
        <w:t>морфогенетичний</w:t>
      </w:r>
      <w:r>
        <w:t></w:t>
      </w:r>
      <w:r>
        <w:rPr>
          <w:rFonts w:hint="eastAsia"/>
        </w:rPr>
        <w:t>білок</w:t>
      </w:r>
      <w:r>
        <w:t></w:t>
      </w:r>
    </w:p>
    <w:p w:rsidR="00F73512" w:rsidRDefault="00F73512" w:rsidP="00F73512">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ретикулярні</w:t>
      </w:r>
      <w:r>
        <w:t></w:t>
      </w:r>
      <w:r>
        <w:rPr>
          <w:rFonts w:hint="eastAsia"/>
        </w:rPr>
        <w:t>клітини</w:t>
      </w:r>
      <w:r>
        <w:t></w:t>
      </w:r>
      <w:r>
        <w:t></w:t>
      </w:r>
      <w:r>
        <w:rPr>
          <w:rFonts w:hint="eastAsia"/>
        </w:rPr>
        <w:t>що</w:t>
      </w:r>
    </w:p>
    <w:p w:rsidR="00F73512" w:rsidRDefault="00F73512" w:rsidP="00F73512">
      <w:r>
        <w:rPr>
          <w:rFonts w:hint="eastAsia"/>
        </w:rPr>
        <w:t>продукують</w:t>
      </w:r>
      <w:r>
        <w:t></w:t>
      </w:r>
      <w:r>
        <w:t></w:t>
      </w:r>
      <w:r>
        <w:t></w:t>
      </w:r>
      <w:r>
        <w:t></w:t>
      </w:r>
      <w:r>
        <w:t></w:t>
      </w:r>
      <w:r>
        <w:t></w:t>
      </w:r>
      <w:r>
        <w:t></w:t>
      </w:r>
      <w:r>
        <w:t></w:t>
      </w:r>
    </w:p>
    <w:p w:rsidR="00F73512" w:rsidRDefault="00F73512" w:rsidP="00F73512">
      <w:r>
        <w:t></w:t>
      </w:r>
      <w:r>
        <w:t></w:t>
      </w:r>
    </w:p>
    <w:p w:rsidR="00F73512" w:rsidRDefault="00F73512" w:rsidP="00F73512">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кластер</w:t>
      </w:r>
      <w:r>
        <w:t></w:t>
      </w:r>
      <w:r>
        <w:rPr>
          <w:rFonts w:hint="eastAsia"/>
        </w:rPr>
        <w:t>диференціації</w:t>
      </w:r>
      <w:r>
        <w:t></w:t>
      </w:r>
    </w:p>
    <w:p w:rsidR="00F73512" w:rsidRDefault="00F73512" w:rsidP="00F73512">
      <w:r>
        <w:t></w:t>
      </w:r>
      <w:r>
        <w:t></w:t>
      </w:r>
      <w:r>
        <w:t></w:t>
      </w:r>
      <w:r>
        <w:t></w:t>
      </w:r>
      <w:r>
        <w:t></w:t>
      </w:r>
      <w:r>
        <w:t></w:t>
      </w:r>
      <w:r>
        <w:t></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хемокін</w:t>
      </w:r>
      <w:r>
        <w:t></w:t>
      </w:r>
      <w:r>
        <w:rPr>
          <w:rFonts w:hint="eastAsia"/>
        </w:rPr>
        <w:t>підсімейства</w:t>
      </w:r>
      <w:r>
        <w:t></w:t>
      </w:r>
      <w:r>
        <w:t></w:t>
      </w:r>
      <w:r>
        <w:t></w:t>
      </w:r>
      <w:r>
        <w:t></w:t>
      </w:r>
      <w:r>
        <w:t></w:t>
      </w:r>
    </w:p>
    <w:p w:rsidR="00F73512" w:rsidRDefault="00F73512" w:rsidP="00F73512">
      <w:r>
        <w:rPr>
          <w:rFonts w:hint="eastAsia"/>
        </w:rPr>
        <w:t>також</w:t>
      </w:r>
      <w:r>
        <w:t></w:t>
      </w:r>
      <w:r>
        <w:rPr>
          <w:rFonts w:hint="eastAsia"/>
        </w:rPr>
        <w:t>відомий</w:t>
      </w:r>
      <w:r>
        <w:t></w:t>
      </w:r>
      <w:r>
        <w:rPr>
          <w:rFonts w:hint="eastAsia"/>
        </w:rPr>
        <w:t>як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73512" w:rsidRDefault="00F73512" w:rsidP="00F73512">
      <w:r>
        <w:t></w:t>
      </w:r>
      <w:r>
        <w:t></w:t>
      </w:r>
      <w:r>
        <w:t></w:t>
      </w:r>
      <w:r>
        <w:t></w:t>
      </w:r>
      <w:r>
        <w:t></w:t>
      </w:r>
      <w:r>
        <w:t></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хемокіновий</w:t>
      </w:r>
      <w:r>
        <w:t></w:t>
      </w:r>
      <w:r>
        <w:rPr>
          <w:rFonts w:hint="eastAsia"/>
        </w:rPr>
        <w:t>рецептор</w:t>
      </w:r>
      <w:r>
        <w:t></w:t>
      </w:r>
      <w:r>
        <w:t></w:t>
      </w:r>
    </w:p>
    <w:p w:rsidR="00F73512" w:rsidRDefault="00F73512" w:rsidP="00F73512">
      <w:r>
        <w:rPr>
          <w:rFonts w:hint="eastAsia"/>
        </w:rPr>
        <w:t>типу</w:t>
      </w:r>
      <w:r>
        <w:t></w:t>
      </w:r>
    </w:p>
    <w:p w:rsidR="00F73512" w:rsidRDefault="00F73512" w:rsidP="00F73512">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фактор</w:t>
      </w:r>
      <w:r>
        <w:t></w:t>
      </w:r>
      <w:r>
        <w:rPr>
          <w:rFonts w:hint="eastAsia"/>
        </w:rPr>
        <w:t>росту</w:t>
      </w:r>
      <w:r>
        <w:t></w:t>
      </w:r>
      <w:r>
        <w:rPr>
          <w:rFonts w:hint="eastAsia"/>
        </w:rPr>
        <w:t>фібробластів</w:t>
      </w:r>
      <w:r>
        <w:t></w:t>
      </w:r>
    </w:p>
    <w:p w:rsidR="00F73512" w:rsidRDefault="00F73512" w:rsidP="00F73512">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головний</w:t>
      </w:r>
      <w:r>
        <w:t></w:t>
      </w:r>
      <w:r>
        <w:rPr>
          <w:rFonts w:hint="eastAsia"/>
        </w:rPr>
        <w:t>комплекс</w:t>
      </w:r>
      <w:r>
        <w:t></w:t>
      </w:r>
      <w:r>
        <w:rPr>
          <w:rFonts w:hint="eastAsia"/>
        </w:rPr>
        <w:t>гістосумістності</w:t>
      </w:r>
      <w:r>
        <w:t></w:t>
      </w:r>
    </w:p>
    <w:p w:rsidR="00F73512" w:rsidRDefault="00F73512" w:rsidP="00F73512">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індолеамін</w:t>
      </w:r>
      <w:r>
        <w:t></w:t>
      </w:r>
      <w:r>
        <w:t></w:t>
      </w:r>
      <w:r>
        <w:t></w:t>
      </w:r>
      <w:r>
        <w:t></w:t>
      </w:r>
      <w:r>
        <w:t></w:t>
      </w:r>
      <w:r>
        <w:rPr>
          <w:rFonts w:hint="eastAsia"/>
        </w:rPr>
        <w:t>діоксигеназа</w:t>
      </w:r>
      <w:r>
        <w:t></w:t>
      </w:r>
    </w:p>
    <w:p w:rsidR="00F73512" w:rsidRDefault="00F73512" w:rsidP="00F73512">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rPr>
          <w:rFonts w:hint="eastAsia"/>
        </w:rPr>
        <w:t>інтерферон</w:t>
      </w:r>
      <w:r>
        <w:t></w:t>
      </w:r>
    </w:p>
    <w:p w:rsidR="00F73512" w:rsidRDefault="00F73512" w:rsidP="00F73512">
      <w:r>
        <w:t></w:t>
      </w:r>
      <w:r>
        <w:t></w:t>
      </w:r>
      <w:r>
        <w:t></w:t>
      </w:r>
      <w:r>
        <w:t></w:t>
      </w:r>
      <w:r>
        <w:rPr>
          <w:rFonts w:hint="eastAsia"/>
        </w:rPr>
        <w:t>від</w:t>
      </w:r>
      <w:r>
        <w:t></w:t>
      </w:r>
      <w:r>
        <w:rPr>
          <w:rFonts w:hint="eastAsia"/>
        </w:rPr>
        <w:t>англ</w:t>
      </w:r>
      <w:r>
        <w:t></w:t>
      </w:r>
      <w:r>
        <w:t></w:t>
      </w:r>
      <w:r>
        <w:rPr>
          <w:rFonts w:hint="eastAsia"/>
        </w:rPr>
        <w:t>і</w:t>
      </w:r>
      <w:r>
        <w:t></w:t>
      </w:r>
      <w:r>
        <w:t></w:t>
      </w:r>
      <w:r>
        <w:t></w:t>
      </w:r>
      <w:r>
        <w:t></w:t>
      </w:r>
      <w:r>
        <w:t></w:t>
      </w:r>
      <w:r>
        <w:t></w:t>
      </w:r>
      <w:r>
        <w:t></w:t>
      </w:r>
      <w:r>
        <w:t></w:t>
      </w:r>
      <w:r>
        <w:t></w:t>
      </w:r>
      <w:r>
        <w:t></w:t>
      </w:r>
      <w:r>
        <w:t></w:t>
      </w:r>
      <w:r>
        <w:t></w:t>
      </w:r>
      <w:r>
        <w:t></w:t>
      </w:r>
      <w:r>
        <w:t></w:t>
      </w:r>
      <w:r>
        <w:rPr>
          <w:rFonts w:hint="eastAsia"/>
        </w:rPr>
        <w:t>інтерлейкін</w:t>
      </w:r>
      <w:r>
        <w:t></w:t>
      </w:r>
    </w:p>
    <w:p w:rsidR="00F73512" w:rsidRDefault="00F73512" w:rsidP="00F73512">
      <w:r>
        <w:t></w:t>
      </w:r>
      <w:r>
        <w:t></w:t>
      </w:r>
      <w:r>
        <w:t></w:t>
      </w:r>
      <w:r>
        <w:t></w:t>
      </w:r>
      <w:r>
        <w:t></w:t>
      </w:r>
      <w:r>
        <w:t></w:t>
      </w:r>
      <w:r>
        <w:rPr>
          <w:rFonts w:hint="eastAsia"/>
        </w:rPr>
        <w:t>від</w:t>
      </w:r>
      <w:r>
        <w:t></w:t>
      </w:r>
      <w:r>
        <w:rPr>
          <w:rFonts w:hint="eastAsia"/>
        </w:rPr>
        <w:t>англ</w:t>
      </w:r>
      <w:r>
        <w:t></w:t>
      </w:r>
      <w:r>
        <w:t></w:t>
      </w:r>
      <w:r>
        <w:rPr>
          <w:rFonts w:hint="eastAsia"/>
        </w:rPr>
        <w:t>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індуковані</w:t>
      </w:r>
      <w:r>
        <w:t></w:t>
      </w:r>
      <w:r>
        <w:rPr>
          <w:rFonts w:hint="eastAsia"/>
        </w:rPr>
        <w:t>плюрипотентні</w:t>
      </w:r>
      <w:r>
        <w:t></w:t>
      </w:r>
      <w:r>
        <w:rPr>
          <w:rFonts w:hint="eastAsia"/>
        </w:rPr>
        <w:t>стовбурові</w:t>
      </w:r>
    </w:p>
    <w:p w:rsidR="00F73512" w:rsidRDefault="00F73512" w:rsidP="00F73512">
      <w:r>
        <w:rPr>
          <w:rFonts w:hint="eastAsia"/>
        </w:rPr>
        <w:t>клітини</w:t>
      </w:r>
      <w:r>
        <w:t></w:t>
      </w:r>
    </w:p>
    <w:p w:rsidR="00F73512" w:rsidRDefault="00F73512" w:rsidP="00F73512">
      <w:r>
        <w:t></w:t>
      </w:r>
      <w:r>
        <w:t></w:t>
      </w:r>
      <w:r>
        <w:t></w:t>
      </w:r>
      <w:r>
        <w:t></w:t>
      </w:r>
      <w:r>
        <w:t></w:t>
      </w:r>
      <w:r>
        <w:t></w:t>
      </w:r>
      <w:r>
        <w:rPr>
          <w:rFonts w:hint="eastAsia"/>
        </w:rPr>
        <w:t>рання</w:t>
      </w:r>
      <w:r>
        <w:t></w:t>
      </w:r>
      <w:r>
        <w:rPr>
          <w:rFonts w:hint="eastAsia"/>
        </w:rPr>
        <w:t>форма</w:t>
      </w:r>
      <w:r>
        <w:t></w:t>
      </w:r>
      <w:r>
        <w:rPr>
          <w:rFonts w:hint="eastAsia"/>
        </w:rPr>
        <w:t>гемопоетичних</w:t>
      </w:r>
      <w:r>
        <w:t></w:t>
      </w:r>
      <w:r>
        <w:rPr>
          <w:rFonts w:hint="eastAsia"/>
        </w:rPr>
        <w:t>стовбурових</w:t>
      </w:r>
      <w:r>
        <w:t></w:t>
      </w:r>
      <w:r>
        <w:rPr>
          <w:rFonts w:hint="eastAsia"/>
        </w:rPr>
        <w:t>клітин</w:t>
      </w:r>
      <w:r>
        <w:t></w:t>
      </w:r>
      <w:r>
        <w:t></w:t>
      </w:r>
      <w:r>
        <w:rPr>
          <w:rFonts w:hint="eastAsia"/>
        </w:rPr>
        <w:t>що</w:t>
      </w:r>
      <w:r>
        <w:t></w:t>
      </w:r>
      <w:r>
        <w:rPr>
          <w:rFonts w:hint="eastAsia"/>
        </w:rPr>
        <w:t>характеризується</w:t>
      </w:r>
    </w:p>
    <w:p w:rsidR="00F73512" w:rsidRDefault="00F73512" w:rsidP="00F73512">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p>
    <w:p w:rsidR="00F73512" w:rsidRDefault="00F73512" w:rsidP="00F73512">
      <w:r>
        <w:t></w:t>
      </w:r>
      <w:r>
        <w:t></w:t>
      </w:r>
      <w:r>
        <w:t></w:t>
      </w:r>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тривало</w:t>
      </w:r>
      <w:r>
        <w:t></w:t>
      </w:r>
      <w:r>
        <w:rPr>
          <w:rFonts w:hint="eastAsia"/>
        </w:rPr>
        <w:t>репопулюючі</w:t>
      </w:r>
      <w:r>
        <w:t></w:t>
      </w:r>
      <w:r>
        <w:rPr>
          <w:rFonts w:hint="eastAsia"/>
        </w:rPr>
        <w:t>ГСК</w:t>
      </w:r>
      <w:r>
        <w:t></w:t>
      </w:r>
    </w:p>
    <w:p w:rsidR="00F73512" w:rsidRDefault="00F73512" w:rsidP="00F73512">
      <w:r>
        <w:t></w:t>
      </w:r>
      <w:r>
        <w:t></w:t>
      </w:r>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простагландин</w:t>
      </w:r>
      <w:r>
        <w:t></w:t>
      </w:r>
      <w:r>
        <w:rPr>
          <w:rFonts w:hint="eastAsia"/>
        </w:rPr>
        <w:t>Е</w:t>
      </w:r>
      <w:r>
        <w:t></w:t>
      </w:r>
      <w:r>
        <w:t></w:t>
      </w:r>
    </w:p>
    <w:p w:rsidR="00F73512" w:rsidRDefault="00F73512" w:rsidP="00F73512">
      <w:r>
        <w:t></w:t>
      </w:r>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сигнальна</w:t>
      </w:r>
      <w:r>
        <w:t></w:t>
      </w:r>
      <w:r>
        <w:rPr>
          <w:rFonts w:hint="eastAsia"/>
        </w:rPr>
        <w:t>молекула</w:t>
      </w:r>
    </w:p>
    <w:p w:rsidR="00F73512" w:rsidRDefault="00F73512" w:rsidP="00F73512">
      <w:r>
        <w:rPr>
          <w:rFonts w:hint="eastAsia"/>
        </w:rPr>
        <w:t>активації</w:t>
      </w:r>
      <w:r>
        <w:t></w:t>
      </w:r>
      <w:r>
        <w:rPr>
          <w:rFonts w:hint="eastAsia"/>
        </w:rPr>
        <w:t>лімфрцитів</w:t>
      </w:r>
    </w:p>
    <w:p w:rsidR="00F73512" w:rsidRDefault="00F73512" w:rsidP="00F73512">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rPr>
          <w:rFonts w:hint="eastAsia"/>
        </w:rPr>
        <w:t>клітини</w:t>
      </w:r>
      <w:r>
        <w:t></w:t>
      </w:r>
      <w:r>
        <w:rPr>
          <w:rFonts w:hint="eastAsia"/>
        </w:rPr>
        <w:t>“бічної</w:t>
      </w:r>
      <w:r>
        <w:t></w:t>
      </w:r>
      <w:r>
        <w:rPr>
          <w:rFonts w:hint="eastAsia"/>
        </w:rPr>
        <w:t>популяції</w:t>
      </w:r>
      <w:r>
        <w:t></w:t>
      </w:r>
      <w:r>
        <w:rPr>
          <w:rFonts w:hint="eastAsia"/>
        </w:rPr>
        <w:t>”</w:t>
      </w:r>
      <w:r>
        <w:t></w:t>
      </w:r>
    </w:p>
    <w:p w:rsidR="00F73512" w:rsidRDefault="00F73512" w:rsidP="00F73512">
      <w:r>
        <w:t></w:t>
      </w:r>
      <w:r>
        <w:t></w:t>
      </w:r>
      <w:r>
        <w:t></w:t>
      </w:r>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коротко</w:t>
      </w:r>
      <w:r>
        <w:t></w:t>
      </w:r>
      <w:r>
        <w:rPr>
          <w:rFonts w:hint="eastAsia"/>
        </w:rPr>
        <w:t>репопулюючі</w:t>
      </w:r>
      <w:r>
        <w:t></w:t>
      </w:r>
      <w:r>
        <w:rPr>
          <w:rFonts w:hint="eastAsia"/>
        </w:rPr>
        <w:t>ГСК</w:t>
      </w:r>
      <w:r>
        <w:t></w:t>
      </w:r>
    </w:p>
    <w:p w:rsidR="00F73512" w:rsidRDefault="00F73512" w:rsidP="00F73512">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трансформуючий</w:t>
      </w:r>
      <w:r>
        <w:t></w:t>
      </w:r>
      <w:r>
        <w:rPr>
          <w:rFonts w:hint="eastAsia"/>
        </w:rPr>
        <w:t>фактор</w:t>
      </w:r>
      <w:r>
        <w:t></w:t>
      </w:r>
      <w:r>
        <w:rPr>
          <w:rFonts w:hint="eastAsia"/>
        </w:rPr>
        <w:t>росту</w:t>
      </w:r>
      <w:r>
        <w:t></w:t>
      </w:r>
    </w:p>
    <w:p w:rsidR="00F73512" w:rsidRDefault="00F73512" w:rsidP="00F73512">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подібний</w:t>
      </w:r>
      <w:r>
        <w:t></w:t>
      </w:r>
      <w:r>
        <w:rPr>
          <w:rFonts w:hint="eastAsia"/>
        </w:rPr>
        <w:t>рецептор</w:t>
      </w:r>
      <w:r>
        <w:t></w:t>
      </w:r>
    </w:p>
    <w:p w:rsidR="00F73512" w:rsidRDefault="00F73512" w:rsidP="00F73512">
      <w:r>
        <w:t></w:t>
      </w:r>
      <w:r>
        <w:t></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фактор</w:t>
      </w:r>
      <w:r>
        <w:t></w:t>
      </w:r>
      <w:r>
        <w:rPr>
          <w:rFonts w:hint="eastAsia"/>
        </w:rPr>
        <w:t>некрозу</w:t>
      </w:r>
      <w:r>
        <w:t></w:t>
      </w:r>
      <w:r>
        <w:rPr>
          <w:rFonts w:hint="eastAsia"/>
        </w:rPr>
        <w:t>пухлини</w:t>
      </w:r>
      <w:r>
        <w:t></w:t>
      </w:r>
    </w:p>
    <w:p w:rsidR="00F73512" w:rsidRDefault="00F73512" w:rsidP="00F73512">
      <w:r>
        <w:t></w:t>
      </w:r>
      <w:r>
        <w:t></w:t>
      </w:r>
      <w:r>
        <w:t></w:t>
      </w:r>
      <w:r>
        <w:t></w:t>
      </w:r>
      <w:r>
        <w:t></w:t>
      </w:r>
      <w:r>
        <w:t></w:t>
      </w:r>
      <w:r>
        <w:rPr>
          <w:rFonts w:hint="eastAsia"/>
        </w:rPr>
        <w:t>від</w:t>
      </w:r>
      <w:r>
        <w:t></w:t>
      </w:r>
      <w:r>
        <w:rPr>
          <w:rFonts w:hint="eastAsia"/>
        </w:rPr>
        <w:t>англ</w:t>
      </w:r>
      <w:r>
        <w:t></w:t>
      </w:r>
      <w:r>
        <w:rPr>
          <w:rFonts w:hint="eastAsia"/>
        </w:rPr>
        <w:t>–</w:t>
      </w:r>
      <w:r>
        <w:t></w:t>
      </w:r>
      <w:r>
        <w:rPr>
          <w:rFonts w:hint="eastAsia"/>
        </w:rPr>
        <w:t>глікопротеїни</w:t>
      </w:r>
      <w:r>
        <w:t></w:t>
      </w:r>
      <w:r>
        <w:t></w:t>
      </w:r>
      <w:r>
        <w:t></w:t>
      </w:r>
      <w:r>
        <w:t></w:t>
      </w:r>
      <w:r>
        <w:t></w:t>
      </w:r>
      <w:r>
        <w:t></w:t>
      </w:r>
      <w:r>
        <w:t></w:t>
      </w:r>
      <w:r>
        <w:t></w:t>
      </w:r>
      <w:r>
        <w:rPr>
          <w:rFonts w:hint="eastAsia"/>
        </w:rPr>
        <w:t>глікопротеїни</w:t>
      </w:r>
      <w:r>
        <w:t></w:t>
      </w:r>
      <w:r>
        <w:rPr>
          <w:rFonts w:hint="eastAsia"/>
        </w:rPr>
        <w:t>сигнального</w:t>
      </w:r>
      <w:r>
        <w:t></w:t>
      </w:r>
      <w:r>
        <w:rPr>
          <w:rFonts w:hint="eastAsia"/>
        </w:rPr>
        <w:t>шляху</w:t>
      </w:r>
      <w:r>
        <w:t></w:t>
      </w:r>
    </w:p>
    <w:p w:rsidR="00F73512" w:rsidRDefault="00F73512" w:rsidP="00F73512">
      <w:r>
        <w:t></w:t>
      </w:r>
      <w:r>
        <w:t></w:t>
      </w:r>
    </w:p>
    <w:p w:rsidR="00F73512" w:rsidRDefault="00F73512" w:rsidP="00F73512">
      <w:r>
        <w:rPr>
          <w:rFonts w:hint="eastAsia"/>
        </w:rPr>
        <w:t>ВСТУП</w:t>
      </w:r>
    </w:p>
    <w:p w:rsidR="00F73512" w:rsidRDefault="00F73512" w:rsidP="00F73512">
      <w:r>
        <w:rPr>
          <w:rFonts w:hint="eastAsia"/>
        </w:rPr>
        <w:t>Актуальність</w:t>
      </w:r>
      <w:r>
        <w:t></w:t>
      </w:r>
      <w:r>
        <w:rPr>
          <w:rFonts w:hint="eastAsia"/>
        </w:rPr>
        <w:t>теми</w:t>
      </w:r>
      <w:r>
        <w:t></w:t>
      </w:r>
      <w:r>
        <w:t></w:t>
      </w:r>
      <w:r>
        <w:rPr>
          <w:rFonts w:hint="eastAsia"/>
        </w:rPr>
        <w:t>У</w:t>
      </w:r>
      <w:r>
        <w:t></w:t>
      </w:r>
      <w:r>
        <w:rPr>
          <w:rFonts w:hint="eastAsia"/>
        </w:rPr>
        <w:t>світлі</w:t>
      </w:r>
      <w:r>
        <w:t></w:t>
      </w:r>
      <w:r>
        <w:rPr>
          <w:rFonts w:hint="eastAsia"/>
        </w:rPr>
        <w:t>сучасних</w:t>
      </w:r>
      <w:r>
        <w:t></w:t>
      </w:r>
      <w:r>
        <w:rPr>
          <w:rFonts w:hint="eastAsia"/>
        </w:rPr>
        <w:t>знань</w:t>
      </w:r>
      <w:r>
        <w:t></w:t>
      </w:r>
      <w:r>
        <w:rPr>
          <w:rFonts w:hint="eastAsia"/>
        </w:rPr>
        <w:t>дослідження</w:t>
      </w:r>
      <w:r>
        <w:t></w:t>
      </w:r>
      <w:r>
        <w:rPr>
          <w:rFonts w:hint="eastAsia"/>
        </w:rPr>
        <w:t>імунобіологічної</w:t>
      </w:r>
    </w:p>
    <w:p w:rsidR="00F73512" w:rsidRDefault="00F73512" w:rsidP="00F73512">
      <w:r>
        <w:rPr>
          <w:rFonts w:hint="eastAsia"/>
        </w:rPr>
        <w:t>та</w:t>
      </w:r>
      <w:r>
        <w:t></w:t>
      </w:r>
      <w:r>
        <w:rPr>
          <w:rFonts w:hint="eastAsia"/>
        </w:rPr>
        <w:t>регенеративної</w:t>
      </w:r>
      <w:r>
        <w:t></w:t>
      </w:r>
      <w:r>
        <w:rPr>
          <w:rFonts w:hint="eastAsia"/>
        </w:rPr>
        <w:t>активності</w:t>
      </w:r>
      <w:r>
        <w:t></w:t>
      </w:r>
      <w:r>
        <w:rPr>
          <w:rFonts w:hint="eastAsia"/>
        </w:rPr>
        <w:t>стовбурових</w:t>
      </w:r>
      <w:r>
        <w:t></w:t>
      </w:r>
      <w:r>
        <w:rPr>
          <w:rFonts w:hint="eastAsia"/>
        </w:rPr>
        <w:t>клітин</w:t>
      </w:r>
      <w:r>
        <w:t></w:t>
      </w:r>
      <w:r>
        <w:t></w:t>
      </w:r>
      <w:r>
        <w:rPr>
          <w:rFonts w:hint="eastAsia"/>
        </w:rPr>
        <w:t>тобто</w:t>
      </w:r>
      <w:r>
        <w:t></w:t>
      </w:r>
      <w:r>
        <w:rPr>
          <w:rFonts w:hint="eastAsia"/>
        </w:rPr>
        <w:t>їх</w:t>
      </w:r>
      <w:r>
        <w:t></w:t>
      </w:r>
      <w:r>
        <w:rPr>
          <w:rFonts w:hint="eastAsia"/>
        </w:rPr>
        <w:t>ролі</w:t>
      </w:r>
      <w:r>
        <w:t></w:t>
      </w:r>
      <w:r>
        <w:rPr>
          <w:rFonts w:hint="eastAsia"/>
        </w:rPr>
        <w:t>в</w:t>
      </w:r>
      <w:r>
        <w:t></w:t>
      </w:r>
      <w:r>
        <w:rPr>
          <w:rFonts w:hint="eastAsia"/>
        </w:rPr>
        <w:t>становленні</w:t>
      </w:r>
      <w:r>
        <w:t></w:t>
      </w:r>
      <w:r>
        <w:rPr>
          <w:rFonts w:hint="eastAsia"/>
        </w:rPr>
        <w:t>і</w:t>
      </w:r>
    </w:p>
    <w:p w:rsidR="00F73512" w:rsidRDefault="00F73512" w:rsidP="00F73512">
      <w:r>
        <w:rPr>
          <w:rFonts w:hint="eastAsia"/>
        </w:rPr>
        <w:t>функціонуванні</w:t>
      </w:r>
      <w:r>
        <w:t></w:t>
      </w:r>
      <w:r>
        <w:rPr>
          <w:rFonts w:hint="eastAsia"/>
        </w:rPr>
        <w:t>імунної</w:t>
      </w:r>
      <w:r>
        <w:t></w:t>
      </w:r>
      <w:r>
        <w:rPr>
          <w:rFonts w:hint="eastAsia"/>
        </w:rPr>
        <w:t>системи</w:t>
      </w:r>
      <w:r>
        <w:t></w:t>
      </w:r>
      <w:r>
        <w:t></w:t>
      </w:r>
      <w:r>
        <w:rPr>
          <w:rFonts w:hint="eastAsia"/>
        </w:rPr>
        <w:t>сформувалося</w:t>
      </w:r>
      <w:r>
        <w:t></w:t>
      </w:r>
      <w:r>
        <w:rPr>
          <w:rFonts w:hint="eastAsia"/>
        </w:rPr>
        <w:t>як</w:t>
      </w:r>
      <w:r>
        <w:t></w:t>
      </w:r>
      <w:r>
        <w:rPr>
          <w:rFonts w:hint="eastAsia"/>
        </w:rPr>
        <w:t>актуальний</w:t>
      </w:r>
      <w:r>
        <w:t></w:t>
      </w:r>
      <w:r>
        <w:t></w:t>
      </w:r>
      <w:r>
        <w:rPr>
          <w:rFonts w:hint="eastAsia"/>
        </w:rPr>
        <w:t>важливий</w:t>
      </w:r>
      <w:r>
        <w:t></w:t>
      </w:r>
      <w:r>
        <w:rPr>
          <w:rFonts w:hint="eastAsia"/>
        </w:rPr>
        <w:t>для</w:t>
      </w:r>
    </w:p>
    <w:p w:rsidR="00F73512" w:rsidRDefault="00F73512" w:rsidP="00F73512">
      <w:r>
        <w:rPr>
          <w:rFonts w:hint="eastAsia"/>
        </w:rPr>
        <w:t>теорії</w:t>
      </w:r>
      <w:r>
        <w:t></w:t>
      </w:r>
      <w:r>
        <w:rPr>
          <w:rFonts w:hint="eastAsia"/>
        </w:rPr>
        <w:t>і</w:t>
      </w:r>
      <w:r>
        <w:t></w:t>
      </w:r>
      <w:r>
        <w:rPr>
          <w:rFonts w:hint="eastAsia"/>
        </w:rPr>
        <w:t>практики</w:t>
      </w:r>
      <w:r>
        <w:t></w:t>
      </w:r>
      <w:r>
        <w:rPr>
          <w:rFonts w:hint="eastAsia"/>
        </w:rPr>
        <w:t>медицини</w:t>
      </w:r>
      <w:r>
        <w:t></w:t>
      </w:r>
      <w:r>
        <w:rPr>
          <w:rFonts w:hint="eastAsia"/>
        </w:rPr>
        <w:t>науковий</w:t>
      </w:r>
      <w:r>
        <w:t></w:t>
      </w:r>
      <w:r>
        <w:rPr>
          <w:rFonts w:hint="eastAsia"/>
        </w:rPr>
        <w:t>напрямок</w:t>
      </w:r>
      <w:r>
        <w:t></w:t>
      </w:r>
      <w:r>
        <w:t></w:t>
      </w:r>
      <w:r>
        <w:rPr>
          <w:rFonts w:hint="eastAsia"/>
        </w:rPr>
        <w:t>Основна</w:t>
      </w:r>
      <w:r>
        <w:t></w:t>
      </w:r>
      <w:r>
        <w:rPr>
          <w:rFonts w:hint="eastAsia"/>
        </w:rPr>
        <w:t>увага</w:t>
      </w:r>
      <w:r>
        <w:t></w:t>
      </w:r>
      <w:r>
        <w:rPr>
          <w:rFonts w:hint="eastAsia"/>
        </w:rPr>
        <w:t>дослідників</w:t>
      </w:r>
    </w:p>
    <w:p w:rsidR="00F73512" w:rsidRDefault="00F73512" w:rsidP="00F73512">
      <w:r>
        <w:rPr>
          <w:rFonts w:hint="eastAsia"/>
        </w:rPr>
        <w:t>частіше</w:t>
      </w:r>
      <w:r>
        <w:t></w:t>
      </w:r>
      <w:r>
        <w:rPr>
          <w:rFonts w:hint="eastAsia"/>
        </w:rPr>
        <w:t>зосереджена</w:t>
      </w:r>
      <w:r>
        <w:t></w:t>
      </w:r>
      <w:r>
        <w:rPr>
          <w:rFonts w:hint="eastAsia"/>
        </w:rPr>
        <w:t>на</w:t>
      </w:r>
      <w:r>
        <w:t></w:t>
      </w:r>
      <w:r>
        <w:rPr>
          <w:rFonts w:hint="eastAsia"/>
        </w:rPr>
        <w:t>вивченні</w:t>
      </w:r>
      <w:r>
        <w:t></w:t>
      </w:r>
      <w:r>
        <w:rPr>
          <w:rFonts w:hint="eastAsia"/>
        </w:rPr>
        <w:t>ГСК</w:t>
      </w:r>
      <w:r>
        <w:t></w:t>
      </w:r>
      <w:r>
        <w:t></w:t>
      </w:r>
      <w:r>
        <w:rPr>
          <w:rFonts w:hint="eastAsia"/>
        </w:rPr>
        <w:t>їх</w:t>
      </w:r>
      <w:r>
        <w:t></w:t>
      </w:r>
      <w:r>
        <w:rPr>
          <w:rFonts w:hint="eastAsia"/>
        </w:rPr>
        <w:t>нащадків</w:t>
      </w:r>
      <w:r>
        <w:t></w:t>
      </w:r>
      <w:r>
        <w:rPr>
          <w:rFonts w:hint="eastAsia"/>
        </w:rPr>
        <w:t>різного</w:t>
      </w:r>
      <w:r>
        <w:t></w:t>
      </w:r>
      <w:r>
        <w:rPr>
          <w:rFonts w:hint="eastAsia"/>
        </w:rPr>
        <w:t>ступеня</w:t>
      </w:r>
      <w:r>
        <w:t></w:t>
      </w:r>
      <w:r>
        <w:rPr>
          <w:rFonts w:hint="eastAsia"/>
        </w:rPr>
        <w:t>зрілості</w:t>
      </w:r>
      <w:r>
        <w:t></w:t>
      </w:r>
      <w:r>
        <w:rPr>
          <w:rFonts w:hint="eastAsia"/>
        </w:rPr>
        <w:t>і</w:t>
      </w:r>
      <w:r>
        <w:t></w:t>
      </w:r>
      <w:r>
        <w:rPr>
          <w:rFonts w:hint="eastAsia"/>
        </w:rPr>
        <w:t>МСК</w:t>
      </w:r>
    </w:p>
    <w:p w:rsidR="00F73512" w:rsidRDefault="00F73512" w:rsidP="00F73512">
      <w:r>
        <w:rPr>
          <w:rFonts w:hint="eastAsia"/>
        </w:rPr>
        <w:t>певного</w:t>
      </w:r>
      <w:r>
        <w:t></w:t>
      </w:r>
      <w:r>
        <w:rPr>
          <w:rFonts w:hint="eastAsia"/>
        </w:rPr>
        <w:t>органного</w:t>
      </w:r>
      <w:r>
        <w:t></w:t>
      </w:r>
      <w:r>
        <w:rPr>
          <w:rFonts w:hint="eastAsia"/>
        </w:rPr>
        <w:t>походження</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гемопоетичні</w:t>
      </w:r>
      <w:r>
        <w:t></w:t>
      </w:r>
      <w:r>
        <w:rPr>
          <w:rFonts w:hint="eastAsia"/>
        </w:rPr>
        <w:t>клітини</w:t>
      </w:r>
      <w:r>
        <w:t></w:t>
      </w:r>
      <w:r>
        <w:rPr>
          <w:rFonts w:hint="eastAsia"/>
        </w:rPr>
        <w:t>дають</w:t>
      </w:r>
    </w:p>
    <w:p w:rsidR="00F73512" w:rsidRDefault="00F73512" w:rsidP="00F73512">
      <w:r>
        <w:rPr>
          <w:rFonts w:hint="eastAsia"/>
        </w:rPr>
        <w:t>початок</w:t>
      </w:r>
      <w:r>
        <w:t></w:t>
      </w:r>
      <w:r>
        <w:rPr>
          <w:rFonts w:hint="eastAsia"/>
        </w:rPr>
        <w:t>усім</w:t>
      </w:r>
      <w:r>
        <w:t></w:t>
      </w:r>
      <w:r>
        <w:rPr>
          <w:rFonts w:hint="eastAsia"/>
        </w:rPr>
        <w:t>клітинам</w:t>
      </w:r>
      <w:r>
        <w:t></w:t>
      </w:r>
      <w:r>
        <w:rPr>
          <w:rFonts w:hint="eastAsia"/>
        </w:rPr>
        <w:t>імунної</w:t>
      </w:r>
      <w:r>
        <w:t></w:t>
      </w:r>
      <w:r>
        <w:rPr>
          <w:rFonts w:hint="eastAsia"/>
        </w:rPr>
        <w:t>системи</w:t>
      </w:r>
      <w:r>
        <w:t></w:t>
      </w:r>
      <w:r>
        <w:t></w:t>
      </w:r>
      <w:r>
        <w:rPr>
          <w:rFonts w:hint="eastAsia"/>
        </w:rPr>
        <w:t>а</w:t>
      </w:r>
      <w:r>
        <w:t></w:t>
      </w:r>
      <w:r>
        <w:rPr>
          <w:rFonts w:hint="eastAsia"/>
        </w:rPr>
        <w:t>МСК</w:t>
      </w:r>
      <w:r>
        <w:t></w:t>
      </w:r>
      <w:r>
        <w:rPr>
          <w:rFonts w:hint="eastAsia"/>
        </w:rPr>
        <w:t>створюють</w:t>
      </w:r>
      <w:r>
        <w:t></w:t>
      </w:r>
      <w:r>
        <w:rPr>
          <w:rFonts w:hint="eastAsia"/>
        </w:rPr>
        <w:t>необхідне</w:t>
      </w:r>
      <w:r>
        <w:t></w:t>
      </w:r>
      <w:r>
        <w:rPr>
          <w:rFonts w:hint="eastAsia"/>
        </w:rPr>
        <w:t>для</w:t>
      </w:r>
    </w:p>
    <w:p w:rsidR="00F73512" w:rsidRDefault="00F73512" w:rsidP="00F73512">
      <w:r>
        <w:rPr>
          <w:rFonts w:hint="eastAsia"/>
        </w:rPr>
        <w:t>нормального</w:t>
      </w:r>
      <w:r>
        <w:t></w:t>
      </w:r>
      <w:r>
        <w:rPr>
          <w:rFonts w:hint="eastAsia"/>
        </w:rPr>
        <w:t>функціонування</w:t>
      </w:r>
      <w:r>
        <w:t></w:t>
      </w:r>
      <w:r>
        <w:rPr>
          <w:rFonts w:hint="eastAsia"/>
        </w:rPr>
        <w:t>ГСК</w:t>
      </w:r>
      <w:r>
        <w:t></w:t>
      </w:r>
      <w:r>
        <w:rPr>
          <w:rFonts w:hint="eastAsia"/>
        </w:rPr>
        <w:t>оточення</w:t>
      </w:r>
      <w:r>
        <w:t></w:t>
      </w:r>
      <w:r>
        <w:rPr>
          <w:rFonts w:hint="eastAsia"/>
        </w:rPr>
        <w:t>в</w:t>
      </w:r>
      <w:r>
        <w:t></w:t>
      </w:r>
      <w:r>
        <w:rPr>
          <w:rFonts w:hint="eastAsia"/>
        </w:rPr>
        <w:t>тимусі</w:t>
      </w:r>
      <w:r>
        <w:t></w:t>
      </w:r>
      <w:r>
        <w:rPr>
          <w:rFonts w:hint="eastAsia"/>
        </w:rPr>
        <w:t>і</w:t>
      </w:r>
      <w:r>
        <w:t></w:t>
      </w:r>
      <w:r>
        <w:rPr>
          <w:rFonts w:hint="eastAsia"/>
        </w:rPr>
        <w:t>КМ</w:t>
      </w:r>
      <w:r>
        <w:t></w:t>
      </w:r>
      <w:r>
        <w:t></w:t>
      </w:r>
      <w:r>
        <w:rPr>
          <w:rFonts w:hint="eastAsia"/>
        </w:rPr>
        <w:t>а</w:t>
      </w:r>
      <w:r>
        <w:t></w:t>
      </w:r>
      <w:r>
        <w:rPr>
          <w:rFonts w:hint="eastAsia"/>
        </w:rPr>
        <w:t>також</w:t>
      </w:r>
      <w:r>
        <w:t></w:t>
      </w:r>
      <w:r>
        <w:t></w:t>
      </w:r>
      <w:r>
        <w:rPr>
          <w:rFonts w:hint="eastAsia"/>
        </w:rPr>
        <w:t>ймовірно</w:t>
      </w:r>
      <w:r>
        <w:t></w:t>
      </w:r>
      <w:r>
        <w:t></w:t>
      </w:r>
      <w:r>
        <w:rPr>
          <w:rFonts w:hint="eastAsia"/>
        </w:rPr>
        <w:t>і</w:t>
      </w:r>
      <w:r>
        <w:t></w:t>
      </w:r>
      <w:r>
        <w:rPr>
          <w:rFonts w:hint="eastAsia"/>
        </w:rPr>
        <w:t>в</w:t>
      </w:r>
    </w:p>
    <w:p w:rsidR="00F73512" w:rsidRDefault="00F73512" w:rsidP="00F73512">
      <w:r>
        <w:rPr>
          <w:rFonts w:hint="eastAsia"/>
        </w:rPr>
        <w:t>периферичних</w:t>
      </w:r>
      <w:r>
        <w:t></w:t>
      </w:r>
      <w:r>
        <w:rPr>
          <w:rFonts w:hint="eastAsia"/>
        </w:rPr>
        <w:t>лімфоїдних</w:t>
      </w:r>
      <w:r>
        <w:t></w:t>
      </w:r>
      <w:r>
        <w:rPr>
          <w:rFonts w:hint="eastAsia"/>
        </w:rPr>
        <w:t>органах</w:t>
      </w:r>
      <w:r>
        <w:t></w:t>
      </w:r>
      <w:r>
        <w:t></w:t>
      </w:r>
      <w:r>
        <w:rPr>
          <w:rFonts w:hint="eastAsia"/>
        </w:rPr>
        <w:t>При</w:t>
      </w:r>
      <w:r>
        <w:t></w:t>
      </w:r>
      <w:r>
        <w:rPr>
          <w:rFonts w:hint="eastAsia"/>
        </w:rPr>
        <w:t>цьому</w:t>
      </w:r>
      <w:r>
        <w:t></w:t>
      </w:r>
      <w:r>
        <w:rPr>
          <w:rFonts w:hint="eastAsia"/>
        </w:rPr>
        <w:t>переважна</w:t>
      </w:r>
      <w:r>
        <w:t></w:t>
      </w:r>
      <w:r>
        <w:rPr>
          <w:rFonts w:hint="eastAsia"/>
        </w:rPr>
        <w:t>більшість</w:t>
      </w:r>
      <w:r>
        <w:t></w:t>
      </w:r>
      <w:r>
        <w:rPr>
          <w:rFonts w:hint="eastAsia"/>
        </w:rPr>
        <w:t>робіт</w:t>
      </w:r>
    </w:p>
    <w:p w:rsidR="00F73512" w:rsidRDefault="00F73512" w:rsidP="00F73512">
      <w:r>
        <w:rPr>
          <w:rFonts w:hint="eastAsia"/>
        </w:rPr>
        <w:t>присвячена</w:t>
      </w:r>
      <w:r>
        <w:t></w:t>
      </w:r>
      <w:r>
        <w:rPr>
          <w:rFonts w:hint="eastAsia"/>
        </w:rPr>
        <w:t>кістково</w:t>
      </w:r>
      <w:r>
        <w:t></w:t>
      </w:r>
      <w:r>
        <w:rPr>
          <w:rFonts w:hint="eastAsia"/>
        </w:rPr>
        <w:t>мозковим</w:t>
      </w:r>
      <w:r>
        <w:t></w:t>
      </w:r>
      <w:r>
        <w:rPr>
          <w:rFonts w:hint="eastAsia"/>
        </w:rPr>
        <w:t>МСК</w:t>
      </w:r>
      <w:r>
        <w:t></w:t>
      </w:r>
      <w:r>
        <w:t></w:t>
      </w:r>
      <w:r>
        <w:rPr>
          <w:rFonts w:hint="eastAsia"/>
        </w:rPr>
        <w:t>що</w:t>
      </w:r>
      <w:r>
        <w:t></w:t>
      </w:r>
      <w:r>
        <w:rPr>
          <w:rFonts w:hint="eastAsia"/>
        </w:rPr>
        <w:t>формують</w:t>
      </w:r>
      <w:r>
        <w:t></w:t>
      </w:r>
      <w:r>
        <w:rPr>
          <w:rFonts w:hint="eastAsia"/>
        </w:rPr>
        <w:t>найбільш</w:t>
      </w:r>
      <w:r>
        <w:t></w:t>
      </w:r>
      <w:r>
        <w:rPr>
          <w:rFonts w:hint="eastAsia"/>
        </w:rPr>
        <w:t>значущі</w:t>
      </w:r>
      <w:r>
        <w:t></w:t>
      </w:r>
      <w:r>
        <w:rPr>
          <w:rFonts w:hint="eastAsia"/>
        </w:rPr>
        <w:t>для</w:t>
      </w:r>
    </w:p>
    <w:p w:rsidR="00F73512" w:rsidRDefault="00F73512" w:rsidP="00F73512">
      <w:r>
        <w:rPr>
          <w:rFonts w:hint="eastAsia"/>
        </w:rPr>
        <w:t>функціонування</w:t>
      </w:r>
      <w:r>
        <w:t></w:t>
      </w:r>
      <w:r>
        <w:rPr>
          <w:rFonts w:hint="eastAsia"/>
        </w:rPr>
        <w:t>гемопоетичних</w:t>
      </w:r>
      <w:r>
        <w:t></w:t>
      </w:r>
      <w:r>
        <w:rPr>
          <w:rFonts w:hint="eastAsia"/>
        </w:rPr>
        <w:t>клітин</w:t>
      </w:r>
      <w:r>
        <w:t></w:t>
      </w:r>
      <w:r>
        <w:rPr>
          <w:rFonts w:hint="eastAsia"/>
        </w:rPr>
        <w:t>структури</w:t>
      </w:r>
      <w:r>
        <w:t></w:t>
      </w:r>
      <w:r>
        <w:t></w:t>
      </w:r>
      <w:r>
        <w:rPr>
          <w:rFonts w:hint="eastAsia"/>
        </w:rPr>
        <w:t>у</w:t>
      </w:r>
      <w:r>
        <w:t></w:t>
      </w:r>
      <w:r>
        <w:rPr>
          <w:rFonts w:hint="eastAsia"/>
        </w:rPr>
        <w:t>вигляді</w:t>
      </w:r>
      <w:r>
        <w:t></w:t>
      </w:r>
      <w:r>
        <w:rPr>
          <w:rFonts w:hint="eastAsia"/>
        </w:rPr>
        <w:t>так</w:t>
      </w:r>
      <w:r>
        <w:t></w:t>
      </w:r>
      <w:r>
        <w:rPr>
          <w:rFonts w:hint="eastAsia"/>
        </w:rPr>
        <w:t>званих</w:t>
      </w:r>
    </w:p>
    <w:p w:rsidR="00F73512" w:rsidRDefault="00F73512" w:rsidP="00F73512">
      <w:r>
        <w:t></w:t>
      </w:r>
      <w:r>
        <w:rPr>
          <w:rFonts w:hint="eastAsia"/>
        </w:rPr>
        <w:t>ніш</w:t>
      </w:r>
      <w:r>
        <w:t></w:t>
      </w:r>
      <w:r>
        <w:t></w:t>
      </w:r>
      <w:r>
        <w:t></w:t>
      </w:r>
      <w:r>
        <w:t></w:t>
      </w:r>
      <w:r>
        <w:t></w:t>
      </w:r>
      <w:r>
        <w:t></w:t>
      </w:r>
      <w:r>
        <w:t></w:t>
      </w:r>
      <w:r>
        <w:t></w:t>
      </w:r>
      <w:r>
        <w:t></w:t>
      </w:r>
    </w:p>
    <w:p w:rsidR="00F73512" w:rsidRDefault="00F73512" w:rsidP="00F73512">
      <w:r>
        <w:rPr>
          <w:rFonts w:hint="eastAsia"/>
        </w:rPr>
        <w:t>Значно</w:t>
      </w:r>
      <w:r>
        <w:t></w:t>
      </w:r>
      <w:r>
        <w:rPr>
          <w:rFonts w:hint="eastAsia"/>
        </w:rPr>
        <w:t>менше</w:t>
      </w:r>
      <w:r>
        <w:t></w:t>
      </w:r>
      <w:r>
        <w:rPr>
          <w:rFonts w:hint="eastAsia"/>
        </w:rPr>
        <w:t>даних</w:t>
      </w:r>
      <w:r>
        <w:t></w:t>
      </w:r>
      <w:r>
        <w:rPr>
          <w:rFonts w:hint="eastAsia"/>
        </w:rPr>
        <w:t>про</w:t>
      </w:r>
      <w:r>
        <w:t></w:t>
      </w:r>
      <w:r>
        <w:rPr>
          <w:rFonts w:hint="eastAsia"/>
        </w:rPr>
        <w:t>роль</w:t>
      </w:r>
      <w:r>
        <w:t></w:t>
      </w:r>
      <w:r>
        <w:rPr>
          <w:rFonts w:hint="eastAsia"/>
        </w:rPr>
        <w:t>МСК</w:t>
      </w:r>
      <w:r>
        <w:t></w:t>
      </w:r>
      <w:r>
        <w:rPr>
          <w:rFonts w:hint="eastAsia"/>
        </w:rPr>
        <w:t>в</w:t>
      </w:r>
      <w:r>
        <w:t></w:t>
      </w:r>
      <w:r>
        <w:rPr>
          <w:rFonts w:hint="eastAsia"/>
        </w:rPr>
        <w:t>тимусі</w:t>
      </w:r>
      <w:r>
        <w:t></w:t>
      </w:r>
      <w:r>
        <w:t></w:t>
      </w:r>
      <w:r>
        <w:rPr>
          <w:rFonts w:hint="eastAsia"/>
        </w:rPr>
        <w:t>Хоча</w:t>
      </w:r>
      <w:r>
        <w:t></w:t>
      </w:r>
      <w:r>
        <w:rPr>
          <w:rFonts w:hint="eastAsia"/>
        </w:rPr>
        <w:t>вже</w:t>
      </w:r>
      <w:r>
        <w:t></w:t>
      </w:r>
      <w:r>
        <w:rPr>
          <w:rFonts w:hint="eastAsia"/>
        </w:rPr>
        <w:t>відомо</w:t>
      </w:r>
      <w:r>
        <w:t></w:t>
      </w:r>
      <w:r>
        <w:t></w:t>
      </w:r>
      <w:r>
        <w:rPr>
          <w:rFonts w:hint="eastAsia"/>
        </w:rPr>
        <w:t>що</w:t>
      </w:r>
      <w:r>
        <w:t></w:t>
      </w:r>
      <w:r>
        <w:rPr>
          <w:rFonts w:hint="eastAsia"/>
        </w:rPr>
        <w:t>паренхіма</w:t>
      </w:r>
    </w:p>
    <w:p w:rsidR="00F73512" w:rsidRDefault="00F73512" w:rsidP="00F73512">
      <w:r>
        <w:rPr>
          <w:rFonts w:hint="eastAsia"/>
        </w:rPr>
        <w:t>тимуса</w:t>
      </w:r>
      <w:r>
        <w:t></w:t>
      </w:r>
      <w:r>
        <w:rPr>
          <w:rFonts w:hint="eastAsia"/>
        </w:rPr>
        <w:t>практично</w:t>
      </w:r>
      <w:r>
        <w:t></w:t>
      </w:r>
      <w:r>
        <w:rPr>
          <w:rFonts w:hint="eastAsia"/>
        </w:rPr>
        <w:t>необхідна</w:t>
      </w:r>
      <w:r>
        <w:t></w:t>
      </w:r>
      <w:r>
        <w:rPr>
          <w:rFonts w:hint="eastAsia"/>
        </w:rPr>
        <w:t>для</w:t>
      </w:r>
      <w:r>
        <w:t></w:t>
      </w:r>
      <w:r>
        <w:rPr>
          <w:rFonts w:hint="eastAsia"/>
        </w:rPr>
        <w:t>ембріонального</w:t>
      </w:r>
      <w:r>
        <w:t></w:t>
      </w:r>
      <w:r>
        <w:rPr>
          <w:rFonts w:hint="eastAsia"/>
        </w:rPr>
        <w:t>морфогенезу</w:t>
      </w:r>
      <w:r>
        <w:t></w:t>
      </w:r>
      <w:r>
        <w:rPr>
          <w:rFonts w:hint="eastAsia"/>
        </w:rPr>
        <w:t>органу</w:t>
      </w:r>
      <w:r>
        <w:t></w:t>
      </w:r>
      <w:r>
        <w:t></w:t>
      </w:r>
      <w:r>
        <w:t></w:t>
      </w:r>
      <w:r>
        <w:t></w:t>
      </w:r>
      <w:r>
        <w:t></w:t>
      </w:r>
    </w:p>
    <w:p w:rsidR="00F73512" w:rsidRDefault="00F73512" w:rsidP="00F73512">
      <w:r>
        <w:rPr>
          <w:rFonts w:hint="eastAsia"/>
        </w:rPr>
        <w:t>Вважається</w:t>
      </w:r>
      <w:r>
        <w:t></w:t>
      </w:r>
      <w:r>
        <w:t></w:t>
      </w:r>
      <w:r>
        <w:rPr>
          <w:rFonts w:hint="eastAsia"/>
        </w:rPr>
        <w:t>що</w:t>
      </w:r>
      <w:r>
        <w:t></w:t>
      </w:r>
      <w:r>
        <w:rPr>
          <w:rFonts w:hint="eastAsia"/>
        </w:rPr>
        <w:t>в</w:t>
      </w:r>
      <w:r>
        <w:t></w:t>
      </w:r>
      <w:r>
        <w:rPr>
          <w:rFonts w:hint="eastAsia"/>
        </w:rPr>
        <w:t>тимусі</w:t>
      </w:r>
      <w:r>
        <w:t></w:t>
      </w:r>
      <w:r>
        <w:rPr>
          <w:rFonts w:hint="eastAsia"/>
        </w:rPr>
        <w:t>також</w:t>
      </w:r>
      <w:r>
        <w:t></w:t>
      </w:r>
      <w:r>
        <w:rPr>
          <w:rFonts w:hint="eastAsia"/>
        </w:rPr>
        <w:t>є</w:t>
      </w:r>
      <w:r>
        <w:t></w:t>
      </w:r>
      <w:r>
        <w:rPr>
          <w:rFonts w:hint="eastAsia"/>
        </w:rPr>
        <w:t>ніші</w:t>
      </w:r>
      <w:r>
        <w:t></w:t>
      </w:r>
      <w:r>
        <w:t></w:t>
      </w:r>
      <w:r>
        <w:rPr>
          <w:rFonts w:hint="eastAsia"/>
        </w:rPr>
        <w:t>в</w:t>
      </w:r>
      <w:r>
        <w:t></w:t>
      </w:r>
      <w:r>
        <w:rPr>
          <w:rFonts w:hint="eastAsia"/>
        </w:rPr>
        <w:t>котрих</w:t>
      </w:r>
      <w:r>
        <w:t></w:t>
      </w:r>
      <w:r>
        <w:rPr>
          <w:rFonts w:hint="eastAsia"/>
        </w:rPr>
        <w:t>зосереджені</w:t>
      </w:r>
      <w:r>
        <w:t></w:t>
      </w:r>
      <w:r>
        <w:rPr>
          <w:rFonts w:hint="eastAsia"/>
        </w:rPr>
        <w:t>кістково</w:t>
      </w:r>
      <w:r>
        <w:t></w:t>
      </w:r>
      <w:r>
        <w:rPr>
          <w:rFonts w:hint="eastAsia"/>
        </w:rPr>
        <w:t>мозкові</w:t>
      </w:r>
    </w:p>
    <w:p w:rsidR="00F73512" w:rsidRDefault="00F73512" w:rsidP="00F73512">
      <w:r>
        <w:rPr>
          <w:rFonts w:hint="eastAsia"/>
        </w:rPr>
        <w:t>клітини</w:t>
      </w:r>
      <w:r>
        <w:t></w:t>
      </w:r>
      <w:r>
        <w:rPr>
          <w:rFonts w:hint="eastAsia"/>
        </w:rPr>
        <w:t>попередники</w:t>
      </w:r>
      <w:r>
        <w:t></w:t>
      </w:r>
      <w:r>
        <w:t></w:t>
      </w:r>
      <w:r>
        <w:rPr>
          <w:rFonts w:hint="eastAsia"/>
        </w:rPr>
        <w:t>предетерміновані</w:t>
      </w:r>
      <w:r>
        <w:t></w:t>
      </w:r>
      <w:r>
        <w:rPr>
          <w:rFonts w:hint="eastAsia"/>
        </w:rPr>
        <w:t>прямувати</w:t>
      </w:r>
      <w:r>
        <w:t></w:t>
      </w:r>
      <w:r>
        <w:rPr>
          <w:rFonts w:hint="eastAsia"/>
        </w:rPr>
        <w:t>по</w:t>
      </w:r>
      <w:r>
        <w:t></w:t>
      </w:r>
      <w:r>
        <w:rPr>
          <w:rFonts w:hint="eastAsia"/>
        </w:rPr>
        <w:t>Т</w:t>
      </w:r>
      <w:r>
        <w:t></w:t>
      </w:r>
      <w:r>
        <w:rPr>
          <w:rFonts w:hint="eastAsia"/>
        </w:rPr>
        <w:t>лімфоїдному</w:t>
      </w:r>
      <w:r>
        <w:t></w:t>
      </w:r>
      <w:r>
        <w:rPr>
          <w:rFonts w:hint="eastAsia"/>
        </w:rPr>
        <w:t>шляху</w:t>
      </w:r>
    </w:p>
    <w:p w:rsidR="00F73512" w:rsidRDefault="00F73512" w:rsidP="00F73512">
      <w:r>
        <w:rPr>
          <w:rFonts w:hint="eastAsia"/>
        </w:rPr>
        <w:t>розвитку</w:t>
      </w:r>
      <w:r>
        <w:t></w:t>
      </w:r>
      <w:r>
        <w:t></w:t>
      </w:r>
      <w:r>
        <w:rPr>
          <w:rFonts w:hint="eastAsia"/>
        </w:rPr>
        <w:t>що</w:t>
      </w:r>
      <w:r>
        <w:t></w:t>
      </w:r>
      <w:r>
        <w:rPr>
          <w:rFonts w:hint="eastAsia"/>
        </w:rPr>
        <w:t>певною</w:t>
      </w:r>
      <w:r>
        <w:t></w:t>
      </w:r>
      <w:r>
        <w:rPr>
          <w:rFonts w:hint="eastAsia"/>
        </w:rPr>
        <w:t>мірою</w:t>
      </w:r>
      <w:r>
        <w:t></w:t>
      </w:r>
      <w:r>
        <w:rPr>
          <w:rFonts w:hint="eastAsia"/>
        </w:rPr>
        <w:t>забезпечується</w:t>
      </w:r>
      <w:r>
        <w:t></w:t>
      </w:r>
      <w:r>
        <w:rPr>
          <w:rFonts w:hint="eastAsia"/>
        </w:rPr>
        <w:t>МСК</w:t>
      </w:r>
      <w:r>
        <w:t></w:t>
      </w:r>
      <w:r>
        <w:t></w:t>
      </w:r>
      <w:r>
        <w:t></w:t>
      </w:r>
      <w:r>
        <w:t></w:t>
      </w:r>
      <w:r>
        <w:t></w:t>
      </w:r>
      <w:r>
        <w:t></w:t>
      </w:r>
      <w:r>
        <w:rPr>
          <w:rFonts w:hint="eastAsia"/>
        </w:rPr>
        <w:t>В</w:t>
      </w:r>
      <w:r>
        <w:t></w:t>
      </w:r>
      <w:r>
        <w:rPr>
          <w:rFonts w:hint="eastAsia"/>
        </w:rPr>
        <w:t>долях</w:t>
      </w:r>
      <w:r>
        <w:t></w:t>
      </w:r>
      <w:r>
        <w:rPr>
          <w:rFonts w:hint="eastAsia"/>
        </w:rPr>
        <w:t>тимусу</w:t>
      </w:r>
      <w:r>
        <w:t></w:t>
      </w:r>
      <w:r>
        <w:t></w:t>
      </w:r>
      <w:r>
        <w:t></w:t>
      </w:r>
      <w:r>
        <w:t></w:t>
      </w:r>
      <w:r>
        <w:rPr>
          <w:rFonts w:hint="eastAsia"/>
        </w:rPr>
        <w:t>добових</w:t>
      </w:r>
    </w:p>
    <w:p w:rsidR="00F73512" w:rsidRDefault="00F73512" w:rsidP="00F73512">
      <w:r>
        <w:rPr>
          <w:rFonts w:hint="eastAsia"/>
        </w:rPr>
        <w:t>ембріонів</w:t>
      </w:r>
      <w:r>
        <w:t></w:t>
      </w:r>
      <w:r>
        <w:rPr>
          <w:rFonts w:hint="eastAsia"/>
        </w:rPr>
        <w:t>мишей</w:t>
      </w:r>
      <w:r>
        <w:t></w:t>
      </w:r>
      <w:r>
        <w:t></w:t>
      </w:r>
      <w:r>
        <w:rPr>
          <w:rFonts w:hint="eastAsia"/>
        </w:rPr>
        <w:t>що</w:t>
      </w:r>
      <w:r>
        <w:t></w:t>
      </w:r>
      <w:r>
        <w:rPr>
          <w:rFonts w:hint="eastAsia"/>
        </w:rPr>
        <w:t>мають</w:t>
      </w:r>
      <w:r>
        <w:t></w:t>
      </w:r>
      <w:r>
        <w:rPr>
          <w:rFonts w:hint="eastAsia"/>
        </w:rPr>
        <w:t>генетичний</w:t>
      </w:r>
      <w:r>
        <w:t></w:t>
      </w:r>
      <w:r>
        <w:rPr>
          <w:rFonts w:hint="eastAsia"/>
        </w:rPr>
        <w:t>дефект</w:t>
      </w:r>
      <w:r>
        <w:t></w:t>
      </w:r>
      <w:r>
        <w:rPr>
          <w:rFonts w:hint="eastAsia"/>
        </w:rPr>
        <w:t>мезенхіми</w:t>
      </w:r>
      <w:r>
        <w:t></w:t>
      </w:r>
      <w:r>
        <w:t></w:t>
      </w:r>
      <w:r>
        <w:rPr>
          <w:rFonts w:hint="eastAsia"/>
        </w:rPr>
        <w:t>доволі</w:t>
      </w:r>
      <w:r>
        <w:t></w:t>
      </w:r>
      <w:r>
        <w:rPr>
          <w:rFonts w:hint="eastAsia"/>
        </w:rPr>
        <w:t>помітно</w:t>
      </w:r>
    </w:p>
    <w:p w:rsidR="00F73512" w:rsidRDefault="00F73512" w:rsidP="00F73512">
      <w:r>
        <w:rPr>
          <w:rFonts w:hint="eastAsia"/>
        </w:rPr>
        <w:t>гальмується</w:t>
      </w:r>
      <w:r>
        <w:t></w:t>
      </w:r>
      <w:r>
        <w:rPr>
          <w:rFonts w:hint="eastAsia"/>
        </w:rPr>
        <w:t>формування</w:t>
      </w:r>
      <w:r>
        <w:t></w:t>
      </w:r>
      <w:r>
        <w:rPr>
          <w:rFonts w:hint="eastAsia"/>
        </w:rPr>
        <w:t>тимоцитів</w:t>
      </w:r>
      <w:r>
        <w:t></w:t>
      </w:r>
      <w:r>
        <w:t></w:t>
      </w:r>
      <w:r>
        <w:t></w:t>
      </w:r>
      <w:r>
        <w:t></w:t>
      </w:r>
      <w:r>
        <w:t></w:t>
      </w:r>
    </w:p>
    <w:p w:rsidR="00F73512" w:rsidRDefault="00F73512" w:rsidP="00F73512">
      <w:r>
        <w:t></w:t>
      </w:r>
      <w:r>
        <w:t></w:t>
      </w:r>
      <w:r>
        <w:t></w:t>
      </w:r>
      <w:r>
        <w:t></w:t>
      </w:r>
    </w:p>
    <w:p w:rsidR="00F73512" w:rsidRDefault="00F73512" w:rsidP="00F73512">
      <w:r>
        <w:t></w:t>
      </w:r>
      <w:r>
        <w:t></w:t>
      </w:r>
      <w:r>
        <w:t></w:t>
      </w:r>
      <w:r>
        <w:rPr>
          <w:rFonts w:hint="eastAsia"/>
        </w:rPr>
        <w:t>внаслідок</w:t>
      </w:r>
      <w:r>
        <w:t></w:t>
      </w:r>
      <w:r>
        <w:rPr>
          <w:rFonts w:hint="eastAsia"/>
        </w:rPr>
        <w:t>блокування</w:t>
      </w:r>
      <w:r>
        <w:t></w:t>
      </w:r>
      <w:r>
        <w:t></w:t>
      </w:r>
      <w:r>
        <w:t></w:t>
      </w:r>
      <w:r>
        <w:t></w:t>
      </w:r>
    </w:p>
    <w:p w:rsidR="00F73512" w:rsidRDefault="00F73512" w:rsidP="00F73512">
      <w:r>
        <w:t></w:t>
      </w:r>
      <w:r>
        <w:t></w:t>
      </w:r>
      <w:r>
        <w:t></w:t>
      </w:r>
      <w:r>
        <w:t></w:t>
      </w:r>
    </w:p>
    <w:p w:rsidR="00F73512" w:rsidRDefault="00F73512" w:rsidP="00F73512">
      <w:r>
        <w:t></w:t>
      </w:r>
    </w:p>
    <w:p w:rsidR="00F73512" w:rsidRDefault="00F73512" w:rsidP="00F73512">
      <w:r>
        <w:rPr>
          <w:rFonts w:hint="eastAsia"/>
        </w:rPr>
        <w:t>стадії</w:t>
      </w:r>
      <w:r>
        <w:t></w:t>
      </w:r>
      <w:r>
        <w:rPr>
          <w:rFonts w:hint="eastAsia"/>
        </w:rPr>
        <w:t>розвитку</w:t>
      </w:r>
      <w:r>
        <w:t></w:t>
      </w:r>
      <w:r>
        <w:t></w:t>
      </w:r>
      <w:r>
        <w:rPr>
          <w:rFonts w:hint="eastAsia"/>
        </w:rPr>
        <w:t>Отже</w:t>
      </w:r>
      <w:r>
        <w:t></w:t>
      </w:r>
      <w:r>
        <w:rPr>
          <w:rFonts w:hint="eastAsia"/>
        </w:rPr>
        <w:t>МСК</w:t>
      </w:r>
      <w:r>
        <w:t></w:t>
      </w:r>
      <w:r>
        <w:rPr>
          <w:rFonts w:hint="eastAsia"/>
        </w:rPr>
        <w:t>беруть</w:t>
      </w:r>
      <w:r>
        <w:t></w:t>
      </w:r>
      <w:r>
        <w:rPr>
          <w:rFonts w:hint="eastAsia"/>
        </w:rPr>
        <w:t>участь</w:t>
      </w:r>
      <w:r>
        <w:t></w:t>
      </w:r>
      <w:r>
        <w:rPr>
          <w:rFonts w:hint="eastAsia"/>
        </w:rPr>
        <w:t>у</w:t>
      </w:r>
      <w:r>
        <w:t></w:t>
      </w:r>
      <w:r>
        <w:rPr>
          <w:rFonts w:hint="eastAsia"/>
        </w:rPr>
        <w:t>дозріванні</w:t>
      </w:r>
      <w:r>
        <w:t></w:t>
      </w:r>
      <w:r>
        <w:rPr>
          <w:rFonts w:hint="eastAsia"/>
        </w:rPr>
        <w:t>тимоцитів</w:t>
      </w:r>
      <w:r>
        <w:t></w:t>
      </w:r>
      <w:r>
        <w:t></w:t>
      </w:r>
      <w:r>
        <w:t></w:t>
      </w:r>
      <w:r>
        <w:t></w:t>
      </w:r>
      <w:r>
        <w:t></w:t>
      </w:r>
      <w:r>
        <w:t></w:t>
      </w:r>
      <w:r>
        <w:rPr>
          <w:rFonts w:hint="eastAsia"/>
        </w:rPr>
        <w:t>Також</w:t>
      </w:r>
      <w:r>
        <w:t></w:t>
      </w:r>
      <w:r>
        <w:rPr>
          <w:rFonts w:hint="eastAsia"/>
        </w:rPr>
        <w:t>МСК</w:t>
      </w:r>
    </w:p>
    <w:p w:rsidR="00F73512" w:rsidRDefault="00F73512" w:rsidP="00F73512">
      <w:r>
        <w:rPr>
          <w:rFonts w:hint="eastAsia"/>
        </w:rPr>
        <w:t>впливають</w:t>
      </w:r>
      <w:r>
        <w:t></w:t>
      </w:r>
      <w:r>
        <w:rPr>
          <w:rFonts w:hint="eastAsia"/>
        </w:rPr>
        <w:t>на</w:t>
      </w:r>
      <w:r>
        <w:t></w:t>
      </w:r>
      <w:r>
        <w:rPr>
          <w:rFonts w:hint="eastAsia"/>
        </w:rPr>
        <w:t>міграцію</w:t>
      </w:r>
      <w:r>
        <w:t></w:t>
      </w:r>
      <w:r>
        <w:rPr>
          <w:rFonts w:hint="eastAsia"/>
        </w:rPr>
        <w:t>Т</w:t>
      </w:r>
      <w:r>
        <w:t></w:t>
      </w:r>
      <w:r>
        <w:rPr>
          <w:rFonts w:hint="eastAsia"/>
        </w:rPr>
        <w:t>клітин</w:t>
      </w:r>
      <w:r>
        <w:t></w:t>
      </w:r>
      <w:r>
        <w:t></w:t>
      </w:r>
      <w:r>
        <w:t></w:t>
      </w:r>
      <w:r>
        <w:t></w:t>
      </w:r>
      <w:r>
        <w:t></w:t>
      </w:r>
      <w:r>
        <w:t></w:t>
      </w:r>
      <w:r>
        <w:t></w:t>
      </w:r>
      <w:r>
        <w:t></w:t>
      </w:r>
    </w:p>
    <w:p w:rsidR="00F73512" w:rsidRDefault="00F73512" w:rsidP="00F73512">
      <w:r>
        <w:rPr>
          <w:rFonts w:hint="eastAsia"/>
        </w:rPr>
        <w:t>МСК</w:t>
      </w:r>
      <w:r>
        <w:t></w:t>
      </w:r>
      <w:r>
        <w:rPr>
          <w:rFonts w:hint="eastAsia"/>
        </w:rPr>
        <w:t>діють</w:t>
      </w:r>
      <w:r>
        <w:t></w:t>
      </w:r>
      <w:r>
        <w:rPr>
          <w:rFonts w:hint="eastAsia"/>
        </w:rPr>
        <w:t>на</w:t>
      </w:r>
      <w:r>
        <w:t></w:t>
      </w:r>
      <w:r>
        <w:rPr>
          <w:rFonts w:hint="eastAsia"/>
        </w:rPr>
        <w:t>гемопоетичні</w:t>
      </w:r>
      <w:r>
        <w:t></w:t>
      </w:r>
      <w:r>
        <w:rPr>
          <w:rFonts w:hint="eastAsia"/>
        </w:rPr>
        <w:t>клітини</w:t>
      </w:r>
      <w:r>
        <w:t></w:t>
      </w:r>
      <w:r>
        <w:rPr>
          <w:rFonts w:hint="eastAsia"/>
        </w:rPr>
        <w:t>і</w:t>
      </w:r>
      <w:r>
        <w:t></w:t>
      </w:r>
      <w:r>
        <w:rPr>
          <w:rFonts w:hint="eastAsia"/>
        </w:rPr>
        <w:t>на</w:t>
      </w:r>
      <w:r>
        <w:t></w:t>
      </w:r>
      <w:r>
        <w:rPr>
          <w:rFonts w:hint="eastAsia"/>
        </w:rPr>
        <w:t>периферії</w:t>
      </w:r>
      <w:r>
        <w:t></w:t>
      </w:r>
      <w:r>
        <w:t></w:t>
      </w:r>
      <w:r>
        <w:rPr>
          <w:rFonts w:hint="eastAsia"/>
        </w:rPr>
        <w:t>проявляючи</w:t>
      </w:r>
      <w:r>
        <w:t></w:t>
      </w:r>
      <w:r>
        <w:rPr>
          <w:rFonts w:hint="eastAsia"/>
        </w:rPr>
        <w:t>перш</w:t>
      </w:r>
      <w:r>
        <w:t></w:t>
      </w:r>
      <w:r>
        <w:rPr>
          <w:rFonts w:hint="eastAsia"/>
        </w:rPr>
        <w:t>за</w:t>
      </w:r>
      <w:r>
        <w:t></w:t>
      </w:r>
      <w:r>
        <w:rPr>
          <w:rFonts w:hint="eastAsia"/>
        </w:rPr>
        <w:t>все</w:t>
      </w:r>
    </w:p>
    <w:p w:rsidR="00F73512" w:rsidRDefault="00F73512" w:rsidP="00F73512">
      <w:r>
        <w:rPr>
          <w:rFonts w:hint="eastAsia"/>
        </w:rPr>
        <w:t>імуносупресивну</w:t>
      </w:r>
      <w:r>
        <w:t></w:t>
      </w:r>
      <w:r>
        <w:rPr>
          <w:rFonts w:hint="eastAsia"/>
        </w:rPr>
        <w:t>дію</w:t>
      </w:r>
      <w:r>
        <w:t></w:t>
      </w:r>
      <w:r>
        <w:rPr>
          <w:rFonts w:hint="eastAsia"/>
        </w:rPr>
        <w:t>по</w:t>
      </w:r>
      <w:r>
        <w:t></w:t>
      </w:r>
      <w:r>
        <w:rPr>
          <w:rFonts w:hint="eastAsia"/>
        </w:rPr>
        <w:t>відношенню</w:t>
      </w:r>
      <w:r>
        <w:t></w:t>
      </w:r>
      <w:r>
        <w:rPr>
          <w:rFonts w:hint="eastAsia"/>
        </w:rPr>
        <w:t>до</w:t>
      </w:r>
      <w:r>
        <w:t></w:t>
      </w:r>
      <w:r>
        <w:rPr>
          <w:rFonts w:hint="eastAsia"/>
        </w:rPr>
        <w:t>трансплантаційного</w:t>
      </w:r>
      <w:r>
        <w:t></w:t>
      </w:r>
      <w:r>
        <w:rPr>
          <w:rFonts w:hint="eastAsia"/>
        </w:rPr>
        <w:t>імунітету</w:t>
      </w:r>
      <w:r>
        <w:t></w:t>
      </w:r>
      <w:r>
        <w:t></w:t>
      </w:r>
      <w:r>
        <w:t></w:t>
      </w:r>
      <w:r>
        <w:t></w:t>
      </w:r>
      <w:r>
        <w:t></w:t>
      </w:r>
      <w:r>
        <w:t></w:t>
      </w:r>
      <w:r>
        <w:t></w:t>
      </w:r>
      <w:r>
        <w:t></w:t>
      </w:r>
    </w:p>
    <w:p w:rsidR="00F73512" w:rsidRDefault="00F73512" w:rsidP="00F73512">
      <w:r>
        <w:t></w:t>
      </w:r>
      <w:r>
        <w:t></w:t>
      </w:r>
      <w:r>
        <w:t></w:t>
      </w:r>
      <w:r>
        <w:t></w:t>
      </w:r>
      <w:r>
        <w:t></w:t>
      </w:r>
      <w:r>
        <w:t></w:t>
      </w:r>
      <w:r>
        <w:t></w:t>
      </w:r>
      <w:r>
        <w:t></w:t>
      </w:r>
      <w:r>
        <w:t></w:t>
      </w:r>
      <w:r>
        <w:rPr>
          <w:rFonts w:hint="eastAsia"/>
        </w:rPr>
        <w:t>МСК</w:t>
      </w:r>
      <w:r>
        <w:t></w:t>
      </w:r>
      <w:r>
        <w:rPr>
          <w:rFonts w:hint="eastAsia"/>
        </w:rPr>
        <w:t>пригнічують</w:t>
      </w:r>
      <w:r>
        <w:t></w:t>
      </w:r>
      <w:r>
        <w:rPr>
          <w:rFonts w:hint="eastAsia"/>
        </w:rPr>
        <w:t>процеси</w:t>
      </w:r>
      <w:r>
        <w:t></w:t>
      </w:r>
      <w:r>
        <w:t></w:t>
      </w:r>
      <w:r>
        <w:rPr>
          <w:rFonts w:hint="eastAsia"/>
        </w:rPr>
        <w:t>пов’язані</w:t>
      </w:r>
      <w:r>
        <w:t></w:t>
      </w:r>
      <w:r>
        <w:rPr>
          <w:rFonts w:hint="eastAsia"/>
        </w:rPr>
        <w:t>з</w:t>
      </w:r>
      <w:r>
        <w:t></w:t>
      </w:r>
      <w:r>
        <w:rPr>
          <w:rFonts w:hint="eastAsia"/>
        </w:rPr>
        <w:t>проліферацією</w:t>
      </w:r>
      <w:r>
        <w:t></w:t>
      </w:r>
      <w:r>
        <w:rPr>
          <w:rFonts w:hint="eastAsia"/>
        </w:rPr>
        <w:t>Т</w:t>
      </w:r>
      <w:r>
        <w:t></w:t>
      </w:r>
      <w:r>
        <w:rPr>
          <w:rFonts w:hint="eastAsia"/>
        </w:rPr>
        <w:t>лімфоцитів</w:t>
      </w:r>
    </w:p>
    <w:p w:rsidR="00F73512" w:rsidRDefault="00F73512" w:rsidP="00F73512">
      <w:r>
        <w:rPr>
          <w:rFonts w:hint="eastAsia"/>
        </w:rPr>
        <w:t>в</w:t>
      </w:r>
      <w:r>
        <w:t></w:t>
      </w:r>
      <w:r>
        <w:rPr>
          <w:rFonts w:hint="eastAsia"/>
        </w:rPr>
        <w:t>різних</w:t>
      </w:r>
      <w:r>
        <w:t></w:t>
      </w:r>
      <w:r>
        <w:rPr>
          <w:rFonts w:hint="eastAsia"/>
        </w:rPr>
        <w:t>системах</w:t>
      </w:r>
      <w:r>
        <w:t></w:t>
      </w:r>
      <w:r>
        <w:t></w:t>
      </w:r>
      <w:r>
        <w:rPr>
          <w:rFonts w:hint="eastAsia"/>
        </w:rPr>
        <w:t>Між</w:t>
      </w:r>
      <w:r>
        <w:t></w:t>
      </w:r>
      <w:r>
        <w:rPr>
          <w:rFonts w:hint="eastAsia"/>
        </w:rPr>
        <w:t>тим</w:t>
      </w:r>
      <w:r>
        <w:t></w:t>
      </w:r>
      <w:r>
        <w:rPr>
          <w:rFonts w:hint="eastAsia"/>
        </w:rPr>
        <w:t>МСКт</w:t>
      </w:r>
      <w:r>
        <w:t></w:t>
      </w:r>
      <w:r>
        <w:rPr>
          <w:rFonts w:hint="eastAsia"/>
        </w:rPr>
        <w:t>стимулюють</w:t>
      </w:r>
      <w:r>
        <w:t></w:t>
      </w:r>
      <w:r>
        <w:rPr>
          <w:rFonts w:hint="eastAsia"/>
        </w:rPr>
        <w:t>антитілогенез</w:t>
      </w:r>
      <w:r>
        <w:t></w:t>
      </w:r>
      <w:r>
        <w:rPr>
          <w:rFonts w:hint="eastAsia"/>
        </w:rPr>
        <w:t>і</w:t>
      </w:r>
      <w:r>
        <w:t></w:t>
      </w:r>
      <w:r>
        <w:t></w:t>
      </w:r>
      <w:r>
        <w:t></w:t>
      </w:r>
      <w:r>
        <w:t></w:t>
      </w:r>
      <w:r>
        <w:t></w:t>
      </w:r>
      <w:r>
        <w:t></w:t>
      </w:r>
      <w:r>
        <w:t></w:t>
      </w:r>
      <w:r>
        <w:t></w:t>
      </w:r>
      <w:r>
        <w:t></w:t>
      </w:r>
      <w:r>
        <w:t></w:t>
      </w:r>
      <w:r>
        <w:t></w:t>
      </w:r>
      <w:r>
        <w:t></w:t>
      </w:r>
      <w:r>
        <w:t></w:t>
      </w:r>
      <w:r>
        <w:t></w:t>
      </w:r>
      <w:r>
        <w:t></w:t>
      </w:r>
      <w:r>
        <w:t></w:t>
      </w:r>
    </w:p>
    <w:p w:rsidR="00F73512" w:rsidRDefault="00F73512" w:rsidP="00F73512">
      <w:r>
        <w:rPr>
          <w:rFonts w:hint="eastAsia"/>
        </w:rPr>
        <w:t>Відомо</w:t>
      </w:r>
      <w:r>
        <w:t></w:t>
      </w:r>
      <w:r>
        <w:t></w:t>
      </w:r>
      <w:r>
        <w:rPr>
          <w:rFonts w:hint="eastAsia"/>
        </w:rPr>
        <w:t>що</w:t>
      </w:r>
      <w:r>
        <w:t></w:t>
      </w:r>
      <w:r>
        <w:rPr>
          <w:rFonts w:hint="eastAsia"/>
        </w:rPr>
        <w:t>МСК</w:t>
      </w:r>
      <w:r>
        <w:t></w:t>
      </w:r>
      <w:r>
        <w:rPr>
          <w:rFonts w:hint="eastAsia"/>
        </w:rPr>
        <w:t>різного</w:t>
      </w:r>
      <w:r>
        <w:t></w:t>
      </w:r>
      <w:r>
        <w:rPr>
          <w:rFonts w:hint="eastAsia"/>
        </w:rPr>
        <w:t>походження</w:t>
      </w:r>
      <w:r>
        <w:t></w:t>
      </w:r>
      <w:r>
        <w:rPr>
          <w:rFonts w:hint="eastAsia"/>
        </w:rPr>
        <w:t>досить</w:t>
      </w:r>
      <w:r>
        <w:t></w:t>
      </w:r>
      <w:r>
        <w:rPr>
          <w:rFonts w:hint="eastAsia"/>
        </w:rPr>
        <w:t>гетерогенні</w:t>
      </w:r>
      <w:r>
        <w:t></w:t>
      </w:r>
      <w:r>
        <w:rPr>
          <w:rFonts w:hint="eastAsia"/>
        </w:rPr>
        <w:t>і</w:t>
      </w:r>
      <w:r>
        <w:t></w:t>
      </w:r>
      <w:r>
        <w:rPr>
          <w:rFonts w:hint="eastAsia"/>
        </w:rPr>
        <w:t>відрізняються</w:t>
      </w:r>
      <w:r>
        <w:t></w:t>
      </w:r>
      <w:r>
        <w:rPr>
          <w:rFonts w:hint="eastAsia"/>
        </w:rPr>
        <w:t>своєю</w:t>
      </w:r>
    </w:p>
    <w:p w:rsidR="00F73512" w:rsidRDefault="00F73512" w:rsidP="00F73512">
      <w:r>
        <w:rPr>
          <w:rFonts w:hint="eastAsia"/>
        </w:rPr>
        <w:t>активністю</w:t>
      </w:r>
      <w:r>
        <w:t></w:t>
      </w:r>
      <w:r>
        <w:t></w:t>
      </w:r>
      <w:r>
        <w:t></w:t>
      </w:r>
      <w:r>
        <w:t></w:t>
      </w:r>
      <w:r>
        <w:t></w:t>
      </w:r>
      <w:r>
        <w:rPr>
          <w:rFonts w:hint="eastAsia"/>
        </w:rPr>
        <w:t>–</w:t>
      </w:r>
      <w:r>
        <w:t></w:t>
      </w:r>
      <w:r>
        <w:t></w:t>
      </w:r>
      <w:r>
        <w:t></w:t>
      </w:r>
      <w:r>
        <w:t></w:t>
      </w:r>
      <w:r>
        <w:t></w:t>
      </w:r>
      <w:r>
        <w:t></w:t>
      </w:r>
      <w:r>
        <w:rPr>
          <w:rFonts w:hint="eastAsia"/>
        </w:rPr>
        <w:t>ймовірно</w:t>
      </w:r>
      <w:r>
        <w:t></w:t>
      </w:r>
      <w:r>
        <w:rPr>
          <w:rFonts w:hint="eastAsia"/>
        </w:rPr>
        <w:t>за</w:t>
      </w:r>
      <w:r>
        <w:t></w:t>
      </w:r>
      <w:r>
        <w:rPr>
          <w:rFonts w:hint="eastAsia"/>
        </w:rPr>
        <w:t>рахунок</w:t>
      </w:r>
      <w:r>
        <w:t></w:t>
      </w:r>
      <w:r>
        <w:rPr>
          <w:rFonts w:hint="eastAsia"/>
        </w:rPr>
        <w:t>звязків</w:t>
      </w:r>
      <w:r>
        <w:t></w:t>
      </w:r>
      <w:r>
        <w:rPr>
          <w:rFonts w:hint="eastAsia"/>
        </w:rPr>
        <w:t>з</w:t>
      </w:r>
      <w:r>
        <w:t></w:t>
      </w:r>
      <w:r>
        <w:rPr>
          <w:rFonts w:hint="eastAsia"/>
        </w:rPr>
        <w:t>мікрооточенням</w:t>
      </w:r>
      <w:r>
        <w:t></w:t>
      </w:r>
      <w:r>
        <w:t></w:t>
      </w:r>
      <w:r>
        <w:rPr>
          <w:rFonts w:hint="eastAsia"/>
        </w:rPr>
        <w:t>Таким</w:t>
      </w:r>
      <w:r>
        <w:t></w:t>
      </w:r>
      <w:r>
        <w:rPr>
          <w:rFonts w:hint="eastAsia"/>
        </w:rPr>
        <w:t>чином</w:t>
      </w:r>
      <w:r>
        <w:t></w:t>
      </w:r>
    </w:p>
    <w:p w:rsidR="00F73512" w:rsidRDefault="00F73512" w:rsidP="00F73512">
      <w:r>
        <w:rPr>
          <w:rFonts w:hint="eastAsia"/>
        </w:rPr>
        <w:t>сукупність</w:t>
      </w:r>
      <w:r>
        <w:t></w:t>
      </w:r>
      <w:r>
        <w:rPr>
          <w:rFonts w:hint="eastAsia"/>
        </w:rPr>
        <w:t>властивостей</w:t>
      </w:r>
      <w:r>
        <w:t></w:t>
      </w:r>
      <w:r>
        <w:rPr>
          <w:rFonts w:hint="eastAsia"/>
        </w:rPr>
        <w:t>саме</w:t>
      </w:r>
      <w:r>
        <w:t></w:t>
      </w:r>
      <w:r>
        <w:rPr>
          <w:rFonts w:hint="eastAsia"/>
        </w:rPr>
        <w:t>МСКт</w:t>
      </w:r>
      <w:r>
        <w:t></w:t>
      </w:r>
      <w:r>
        <w:t></w:t>
      </w:r>
      <w:r>
        <w:rPr>
          <w:rFonts w:hint="eastAsia"/>
        </w:rPr>
        <w:t>центрального</w:t>
      </w:r>
      <w:r>
        <w:t></w:t>
      </w:r>
      <w:r>
        <w:rPr>
          <w:rFonts w:hint="eastAsia"/>
        </w:rPr>
        <w:t>органу</w:t>
      </w:r>
      <w:r>
        <w:t></w:t>
      </w:r>
      <w:r>
        <w:rPr>
          <w:rFonts w:hint="eastAsia"/>
        </w:rPr>
        <w:t>імунітету</w:t>
      </w:r>
      <w:r>
        <w:t></w:t>
      </w:r>
      <w:r>
        <w:t></w:t>
      </w:r>
      <w:r>
        <w:rPr>
          <w:rFonts w:hint="eastAsia"/>
        </w:rPr>
        <w:t>може</w:t>
      </w:r>
      <w:r>
        <w:t></w:t>
      </w:r>
    </w:p>
    <w:p w:rsidR="00F73512" w:rsidRDefault="00F73512" w:rsidP="00F73512">
      <w:r>
        <w:t></w:t>
      </w:r>
      <w:r>
        <w:t></w:t>
      </w:r>
    </w:p>
    <w:p w:rsidR="00F73512" w:rsidRDefault="00F73512" w:rsidP="00F73512">
      <w:r>
        <w:rPr>
          <w:rFonts w:hint="eastAsia"/>
        </w:rPr>
        <w:t>відігравати</w:t>
      </w:r>
      <w:r>
        <w:t></w:t>
      </w:r>
      <w:r>
        <w:rPr>
          <w:rFonts w:hint="eastAsia"/>
        </w:rPr>
        <w:t>особливу</w:t>
      </w:r>
      <w:r>
        <w:t></w:t>
      </w:r>
      <w:r>
        <w:rPr>
          <w:rFonts w:hint="eastAsia"/>
        </w:rPr>
        <w:t>та</w:t>
      </w:r>
      <w:r>
        <w:t></w:t>
      </w:r>
      <w:r>
        <w:rPr>
          <w:rFonts w:hint="eastAsia"/>
        </w:rPr>
        <w:t>важливу</w:t>
      </w:r>
      <w:r>
        <w:t></w:t>
      </w:r>
      <w:r>
        <w:rPr>
          <w:rFonts w:hint="eastAsia"/>
        </w:rPr>
        <w:t>роль</w:t>
      </w:r>
      <w:r>
        <w:t></w:t>
      </w:r>
      <w:r>
        <w:rPr>
          <w:rFonts w:hint="eastAsia"/>
        </w:rPr>
        <w:t>у</w:t>
      </w:r>
      <w:r>
        <w:t></w:t>
      </w:r>
      <w:r>
        <w:rPr>
          <w:rFonts w:hint="eastAsia"/>
        </w:rPr>
        <w:t>відновленні</w:t>
      </w:r>
      <w:r>
        <w:t></w:t>
      </w:r>
      <w:r>
        <w:rPr>
          <w:rFonts w:hint="eastAsia"/>
        </w:rPr>
        <w:t>імунної</w:t>
      </w:r>
      <w:r>
        <w:t></w:t>
      </w:r>
      <w:r>
        <w:rPr>
          <w:rFonts w:hint="eastAsia"/>
        </w:rPr>
        <w:t>системи</w:t>
      </w:r>
      <w:r>
        <w:t></w:t>
      </w:r>
      <w:r>
        <w:t></w:t>
      </w:r>
      <w:r>
        <w:rPr>
          <w:rFonts w:hint="eastAsia"/>
        </w:rPr>
        <w:t>Вважається</w:t>
      </w:r>
      <w:r>
        <w:t></w:t>
      </w:r>
    </w:p>
    <w:p w:rsidR="00F73512" w:rsidRDefault="00F73512" w:rsidP="00F73512">
      <w:r>
        <w:rPr>
          <w:rFonts w:hint="eastAsia"/>
        </w:rPr>
        <w:t>що</w:t>
      </w:r>
      <w:r>
        <w:t></w:t>
      </w:r>
      <w:r>
        <w:rPr>
          <w:rFonts w:hint="eastAsia"/>
        </w:rPr>
        <w:t>дія</w:t>
      </w:r>
      <w:r>
        <w:t></w:t>
      </w:r>
      <w:r>
        <w:rPr>
          <w:rFonts w:hint="eastAsia"/>
        </w:rPr>
        <w:t>МСКт</w:t>
      </w:r>
      <w:r>
        <w:t></w:t>
      </w:r>
      <w:r>
        <w:rPr>
          <w:rFonts w:hint="eastAsia"/>
        </w:rPr>
        <w:t>може</w:t>
      </w:r>
      <w:r>
        <w:t></w:t>
      </w:r>
      <w:r>
        <w:rPr>
          <w:rFonts w:hint="eastAsia"/>
        </w:rPr>
        <w:t>бути</w:t>
      </w:r>
      <w:r>
        <w:t></w:t>
      </w:r>
      <w:r>
        <w:rPr>
          <w:rFonts w:hint="eastAsia"/>
        </w:rPr>
        <w:t>опосередкована</w:t>
      </w:r>
      <w:r>
        <w:t></w:t>
      </w:r>
      <w:r>
        <w:rPr>
          <w:rFonts w:hint="eastAsia"/>
        </w:rPr>
        <w:t>мембранною</w:t>
      </w:r>
      <w:r>
        <w:t></w:t>
      </w:r>
      <w:r>
        <w:rPr>
          <w:rFonts w:hint="eastAsia"/>
        </w:rPr>
        <w:t>спорідненістю</w:t>
      </w:r>
      <w:r>
        <w:t></w:t>
      </w:r>
      <w:r>
        <w:rPr>
          <w:rFonts w:hint="eastAsia"/>
        </w:rPr>
        <w:t>з</w:t>
      </w:r>
    </w:p>
    <w:p w:rsidR="00F73512" w:rsidRDefault="00F73512" w:rsidP="00F73512">
      <w:r>
        <w:rPr>
          <w:rFonts w:hint="eastAsia"/>
        </w:rPr>
        <w:t>гемопоетичними</w:t>
      </w:r>
      <w:r>
        <w:t></w:t>
      </w:r>
      <w:r>
        <w:rPr>
          <w:rFonts w:hint="eastAsia"/>
        </w:rPr>
        <w:t>клітинами</w:t>
      </w:r>
      <w:r>
        <w:t></w:t>
      </w:r>
      <w:r>
        <w:t></w:t>
      </w:r>
      <w:r>
        <w:rPr>
          <w:rFonts w:hint="eastAsia"/>
        </w:rPr>
        <w:t>що</w:t>
      </w:r>
      <w:r>
        <w:t></w:t>
      </w:r>
      <w:r>
        <w:rPr>
          <w:rFonts w:hint="eastAsia"/>
        </w:rPr>
        <w:t>підтверджується</w:t>
      </w:r>
      <w:r>
        <w:t></w:t>
      </w:r>
      <w:r>
        <w:rPr>
          <w:rFonts w:hint="eastAsia"/>
        </w:rPr>
        <w:t>формуванням</w:t>
      </w:r>
      <w:r>
        <w:t></w:t>
      </w:r>
      <w:r>
        <w:rPr>
          <w:rFonts w:hint="eastAsia"/>
        </w:rPr>
        <w:t>ФЛР</w:t>
      </w:r>
      <w:r>
        <w:t></w:t>
      </w:r>
      <w:r>
        <w:t></w:t>
      </w:r>
      <w:r>
        <w:t></w:t>
      </w:r>
      <w:r>
        <w:t></w:t>
      </w:r>
      <w:r>
        <w:t></w:t>
      </w:r>
      <w:r>
        <w:t></w:t>
      </w:r>
      <w:r>
        <w:t></w:t>
      </w:r>
      <w:r>
        <w:t></w:t>
      </w:r>
      <w:r>
        <w:t></w:t>
      </w:r>
      <w:r>
        <w:t></w:t>
      </w:r>
      <w:r>
        <w:t></w:t>
      </w:r>
      <w:r>
        <w:rPr>
          <w:rFonts w:hint="eastAsia"/>
        </w:rPr>
        <w:t>Тому</w:t>
      </w:r>
    </w:p>
    <w:p w:rsidR="00F73512" w:rsidRDefault="00F73512" w:rsidP="00F73512">
      <w:r>
        <w:rPr>
          <w:rFonts w:hint="eastAsia"/>
        </w:rPr>
        <w:t>створення</w:t>
      </w:r>
      <w:r>
        <w:t></w:t>
      </w:r>
      <w:r>
        <w:rPr>
          <w:rFonts w:hint="eastAsia"/>
        </w:rPr>
        <w:t>контакту</w:t>
      </w:r>
      <w:r>
        <w:t></w:t>
      </w:r>
      <w:r>
        <w:rPr>
          <w:rFonts w:hint="eastAsia"/>
        </w:rPr>
        <w:t>між</w:t>
      </w:r>
      <w:r>
        <w:t></w:t>
      </w:r>
      <w:r>
        <w:rPr>
          <w:rFonts w:hint="eastAsia"/>
        </w:rPr>
        <w:t>гемопоетичними</w:t>
      </w:r>
      <w:r>
        <w:t></w:t>
      </w:r>
      <w:r>
        <w:rPr>
          <w:rFonts w:hint="eastAsia"/>
        </w:rPr>
        <w:t>стовбуровими</w:t>
      </w:r>
      <w:r>
        <w:t></w:t>
      </w:r>
      <w:r>
        <w:rPr>
          <w:rFonts w:hint="eastAsia"/>
        </w:rPr>
        <w:t>клітинами</w:t>
      </w:r>
      <w:r>
        <w:t></w:t>
      </w:r>
      <w:r>
        <w:rPr>
          <w:rFonts w:hint="eastAsia"/>
        </w:rPr>
        <w:t>та</w:t>
      </w:r>
      <w:r>
        <w:t></w:t>
      </w:r>
      <w:r>
        <w:rPr>
          <w:rFonts w:hint="eastAsia"/>
        </w:rPr>
        <w:t>МСК</w:t>
      </w:r>
      <w:r>
        <w:t></w:t>
      </w:r>
      <w:r>
        <w:t></w:t>
      </w:r>
      <w:r>
        <w:t></w:t>
      </w:r>
      <w:r>
        <w:t></w:t>
      </w:r>
      <w:r>
        <w:t></w:t>
      </w:r>
      <w:r>
        <w:t></w:t>
      </w:r>
      <w:r>
        <w:t></w:t>
      </w:r>
      <w:r>
        <w:t></w:t>
      </w:r>
      <w:r>
        <w:t></w:t>
      </w:r>
    </w:p>
    <w:p w:rsidR="00F73512" w:rsidRDefault="00F73512" w:rsidP="00F73512">
      <w:r>
        <w:rPr>
          <w:rFonts w:hint="eastAsia"/>
        </w:rPr>
        <w:t>може</w:t>
      </w:r>
      <w:r>
        <w:t></w:t>
      </w:r>
      <w:r>
        <w:t></w:t>
      </w:r>
      <w:r>
        <w:rPr>
          <w:rFonts w:hint="eastAsia"/>
        </w:rPr>
        <w:t>мабуть</w:t>
      </w:r>
      <w:r>
        <w:t></w:t>
      </w:r>
      <w:r>
        <w:t></w:t>
      </w:r>
      <w:r>
        <w:rPr>
          <w:rFonts w:hint="eastAsia"/>
        </w:rPr>
        <w:t>суттєво</w:t>
      </w:r>
      <w:r>
        <w:t></w:t>
      </w:r>
      <w:r>
        <w:rPr>
          <w:rFonts w:hint="eastAsia"/>
        </w:rPr>
        <w:t>змінити</w:t>
      </w:r>
      <w:r>
        <w:t></w:t>
      </w:r>
      <w:r>
        <w:rPr>
          <w:rFonts w:hint="eastAsia"/>
        </w:rPr>
        <w:t>властивості</w:t>
      </w:r>
      <w:r>
        <w:t></w:t>
      </w:r>
      <w:r>
        <w:rPr>
          <w:rFonts w:hint="eastAsia"/>
        </w:rPr>
        <w:t>клітин</w:t>
      </w:r>
      <w:r>
        <w:t></w:t>
      </w:r>
      <w:r>
        <w:t></w:t>
      </w:r>
      <w:r>
        <w:rPr>
          <w:rFonts w:hint="eastAsia"/>
        </w:rPr>
        <w:t>що</w:t>
      </w:r>
      <w:r>
        <w:t></w:t>
      </w:r>
      <w:r>
        <w:rPr>
          <w:rFonts w:hint="eastAsia"/>
        </w:rPr>
        <w:t>обумовлює</w:t>
      </w:r>
      <w:r>
        <w:t></w:t>
      </w:r>
      <w:r>
        <w:rPr>
          <w:rFonts w:hint="eastAsia"/>
        </w:rPr>
        <w:t>перспективність</w:t>
      </w:r>
    </w:p>
    <w:p w:rsidR="00F73512" w:rsidRDefault="00F73512" w:rsidP="00F73512">
      <w:r>
        <w:rPr>
          <w:rFonts w:hint="eastAsia"/>
        </w:rPr>
        <w:t>досліджень</w:t>
      </w:r>
      <w:r>
        <w:t></w:t>
      </w:r>
      <w:r>
        <w:rPr>
          <w:rFonts w:hint="eastAsia"/>
        </w:rPr>
        <w:t>в</w:t>
      </w:r>
      <w:r>
        <w:t></w:t>
      </w:r>
      <w:r>
        <w:rPr>
          <w:rFonts w:hint="eastAsia"/>
        </w:rPr>
        <w:t>цьому</w:t>
      </w:r>
      <w:r>
        <w:t></w:t>
      </w:r>
      <w:r>
        <w:rPr>
          <w:rFonts w:hint="eastAsia"/>
        </w:rPr>
        <w:t>напрямку</w:t>
      </w:r>
      <w:r>
        <w:t></w:t>
      </w:r>
      <w:r>
        <w:rPr>
          <w:rFonts w:hint="eastAsia"/>
        </w:rPr>
        <w:t>з</w:t>
      </w:r>
      <w:r>
        <w:t></w:t>
      </w:r>
      <w:r>
        <w:rPr>
          <w:rFonts w:hint="eastAsia"/>
        </w:rPr>
        <w:t>метою</w:t>
      </w:r>
      <w:r>
        <w:t></w:t>
      </w:r>
      <w:r>
        <w:rPr>
          <w:rFonts w:hint="eastAsia"/>
        </w:rPr>
        <w:t>розробки</w:t>
      </w:r>
      <w:r>
        <w:t></w:t>
      </w:r>
      <w:r>
        <w:rPr>
          <w:rFonts w:hint="eastAsia"/>
        </w:rPr>
        <w:t>нових</w:t>
      </w:r>
      <w:r>
        <w:t></w:t>
      </w:r>
      <w:r>
        <w:rPr>
          <w:rFonts w:hint="eastAsia"/>
        </w:rPr>
        <w:t>підходів</w:t>
      </w:r>
      <w:r>
        <w:t></w:t>
      </w:r>
      <w:r>
        <w:rPr>
          <w:rFonts w:hint="eastAsia"/>
        </w:rPr>
        <w:t>в</w:t>
      </w:r>
      <w:r>
        <w:t></w:t>
      </w:r>
      <w:r>
        <w:rPr>
          <w:rFonts w:hint="eastAsia"/>
        </w:rPr>
        <w:t>клітинній</w:t>
      </w:r>
    </w:p>
    <w:p w:rsidR="00F73512" w:rsidRDefault="00F73512" w:rsidP="00F73512">
      <w:r>
        <w:rPr>
          <w:rFonts w:hint="eastAsia"/>
        </w:rPr>
        <w:t>терапії</w:t>
      </w:r>
      <w:r>
        <w:t></w:t>
      </w:r>
    </w:p>
    <w:p w:rsidR="00F73512" w:rsidRDefault="00F73512" w:rsidP="00F73512">
      <w:r>
        <w:rPr>
          <w:rFonts w:hint="eastAsia"/>
        </w:rPr>
        <w:t>Для</w:t>
      </w:r>
      <w:r>
        <w:t></w:t>
      </w:r>
      <w:r>
        <w:rPr>
          <w:rFonts w:hint="eastAsia"/>
        </w:rPr>
        <w:t>вивчення</w:t>
      </w:r>
      <w:r>
        <w:t></w:t>
      </w:r>
      <w:r>
        <w:rPr>
          <w:rFonts w:hint="eastAsia"/>
        </w:rPr>
        <w:t>впливу</w:t>
      </w:r>
      <w:r>
        <w:t></w:t>
      </w:r>
      <w:r>
        <w:rPr>
          <w:rFonts w:hint="eastAsia"/>
        </w:rPr>
        <w:t>на</w:t>
      </w:r>
      <w:r>
        <w:t></w:t>
      </w:r>
      <w:r>
        <w:rPr>
          <w:rFonts w:hint="eastAsia"/>
        </w:rPr>
        <w:t>регенерацію</w:t>
      </w:r>
      <w:r>
        <w:t></w:t>
      </w:r>
      <w:r>
        <w:rPr>
          <w:rFonts w:hint="eastAsia"/>
        </w:rPr>
        <w:t>імунної</w:t>
      </w:r>
      <w:r>
        <w:t></w:t>
      </w:r>
      <w:r>
        <w:rPr>
          <w:rFonts w:hint="eastAsia"/>
        </w:rPr>
        <w:t>системи</w:t>
      </w:r>
      <w:r>
        <w:t></w:t>
      </w:r>
      <w:r>
        <w:rPr>
          <w:rFonts w:hint="eastAsia"/>
        </w:rPr>
        <w:t>різних</w:t>
      </w:r>
      <w:r>
        <w:t></w:t>
      </w:r>
      <w:r>
        <w:rPr>
          <w:rFonts w:hint="eastAsia"/>
        </w:rPr>
        <w:t>типів</w:t>
      </w:r>
    </w:p>
    <w:p w:rsidR="00F73512" w:rsidRDefault="00F73512" w:rsidP="00F73512">
      <w:r>
        <w:rPr>
          <w:rFonts w:hint="eastAsia"/>
        </w:rPr>
        <w:t>гемопоетичних</w:t>
      </w:r>
      <w:r>
        <w:t></w:t>
      </w:r>
      <w:r>
        <w:rPr>
          <w:rFonts w:hint="eastAsia"/>
        </w:rPr>
        <w:t>клітин</w:t>
      </w:r>
      <w:r>
        <w:t></w:t>
      </w:r>
      <w:r>
        <w:rPr>
          <w:rFonts w:hint="eastAsia"/>
        </w:rPr>
        <w:t>і</w:t>
      </w:r>
      <w:r>
        <w:t></w:t>
      </w:r>
      <w:r>
        <w:rPr>
          <w:rFonts w:hint="eastAsia"/>
        </w:rPr>
        <w:t>МСКт</w:t>
      </w:r>
      <w:r>
        <w:t></w:t>
      </w:r>
      <w:r>
        <w:rPr>
          <w:rFonts w:hint="eastAsia"/>
        </w:rPr>
        <w:t>зручним</w:t>
      </w:r>
      <w:r>
        <w:t></w:t>
      </w:r>
      <w:r>
        <w:rPr>
          <w:rFonts w:hint="eastAsia"/>
        </w:rPr>
        <w:t>є</w:t>
      </w:r>
      <w:r>
        <w:t></w:t>
      </w:r>
      <w:r>
        <w:rPr>
          <w:rFonts w:hint="eastAsia"/>
        </w:rPr>
        <w:t>використання</w:t>
      </w:r>
      <w:r>
        <w:t></w:t>
      </w:r>
      <w:r>
        <w:rPr>
          <w:rFonts w:hint="eastAsia"/>
        </w:rPr>
        <w:t>моделі</w:t>
      </w:r>
      <w:r>
        <w:t></w:t>
      </w:r>
      <w:r>
        <w:rPr>
          <w:rFonts w:hint="eastAsia"/>
        </w:rPr>
        <w:t>циклофосфанового</w:t>
      </w:r>
    </w:p>
    <w:p w:rsidR="00F73512" w:rsidRDefault="00F73512" w:rsidP="00F73512">
      <w:r>
        <w:rPr>
          <w:rFonts w:hint="eastAsia"/>
        </w:rPr>
        <w:t>імунодефіциту</w:t>
      </w:r>
      <w:r>
        <w:t></w:t>
      </w:r>
      <w:r>
        <w:t></w:t>
      </w:r>
      <w:r>
        <w:rPr>
          <w:rFonts w:hint="eastAsia"/>
        </w:rPr>
        <w:t>що</w:t>
      </w:r>
      <w:r>
        <w:t></w:t>
      </w:r>
      <w:r>
        <w:rPr>
          <w:rFonts w:hint="eastAsia"/>
        </w:rPr>
        <w:t>характеризується</w:t>
      </w:r>
      <w:r>
        <w:t></w:t>
      </w:r>
      <w:r>
        <w:rPr>
          <w:rFonts w:hint="eastAsia"/>
        </w:rPr>
        <w:t>не</w:t>
      </w:r>
      <w:r>
        <w:t></w:t>
      </w:r>
      <w:r>
        <w:rPr>
          <w:rFonts w:hint="eastAsia"/>
        </w:rPr>
        <w:t>лише</w:t>
      </w:r>
      <w:r>
        <w:t></w:t>
      </w:r>
      <w:r>
        <w:rPr>
          <w:rFonts w:hint="eastAsia"/>
        </w:rPr>
        <w:t>глибоким</w:t>
      </w:r>
      <w:r>
        <w:t></w:t>
      </w:r>
      <w:r>
        <w:rPr>
          <w:rFonts w:hint="eastAsia"/>
        </w:rPr>
        <w:t>ураженням</w:t>
      </w:r>
    </w:p>
    <w:p w:rsidR="00F73512" w:rsidRDefault="00F73512" w:rsidP="00F73512">
      <w:r>
        <w:rPr>
          <w:rFonts w:hint="eastAsia"/>
        </w:rPr>
        <w:t>кровотворення</w:t>
      </w:r>
      <w:r>
        <w:t></w:t>
      </w:r>
      <w:r>
        <w:t></w:t>
      </w:r>
      <w:r>
        <w:rPr>
          <w:rFonts w:hint="eastAsia"/>
        </w:rPr>
        <w:t>а</w:t>
      </w:r>
      <w:r>
        <w:t></w:t>
      </w:r>
      <w:r>
        <w:rPr>
          <w:rFonts w:hint="eastAsia"/>
        </w:rPr>
        <w:t>й</w:t>
      </w:r>
      <w:r>
        <w:t></w:t>
      </w:r>
      <w:r>
        <w:rPr>
          <w:rFonts w:hint="eastAsia"/>
        </w:rPr>
        <w:t>мобілізацією</w:t>
      </w:r>
      <w:r>
        <w:t></w:t>
      </w:r>
      <w:r>
        <w:rPr>
          <w:rFonts w:hint="eastAsia"/>
        </w:rPr>
        <w:t>ГСК</w:t>
      </w:r>
      <w:r>
        <w:t></w:t>
      </w:r>
      <w:r>
        <w:rPr>
          <w:rFonts w:hint="eastAsia"/>
        </w:rPr>
        <w:t>із</w:t>
      </w:r>
      <w:r>
        <w:t></w:t>
      </w:r>
      <w:r>
        <w:rPr>
          <w:rFonts w:hint="eastAsia"/>
        </w:rPr>
        <w:t>КМ</w:t>
      </w:r>
      <w:r>
        <w:t></w:t>
      </w:r>
      <w:r>
        <w:rPr>
          <w:rFonts w:hint="eastAsia"/>
        </w:rPr>
        <w:t>на</w:t>
      </w:r>
      <w:r>
        <w:t></w:t>
      </w:r>
      <w:r>
        <w:rPr>
          <w:rFonts w:hint="eastAsia"/>
        </w:rPr>
        <w:t>периферію</w:t>
      </w:r>
      <w:r>
        <w:t></w:t>
      </w:r>
      <w:r>
        <w:t></w:t>
      </w:r>
      <w:r>
        <w:rPr>
          <w:rFonts w:hint="eastAsia"/>
        </w:rPr>
        <w:t>що</w:t>
      </w:r>
      <w:r>
        <w:t></w:t>
      </w:r>
      <w:r>
        <w:rPr>
          <w:rFonts w:hint="eastAsia"/>
        </w:rPr>
        <w:t>розглядається</w:t>
      </w:r>
      <w:r>
        <w:t></w:t>
      </w:r>
      <w:r>
        <w:rPr>
          <w:rFonts w:hint="eastAsia"/>
        </w:rPr>
        <w:t>як</w:t>
      </w:r>
    </w:p>
    <w:p w:rsidR="00F73512" w:rsidRDefault="00F73512" w:rsidP="00F73512">
      <w:r>
        <w:rPr>
          <w:rFonts w:hint="eastAsia"/>
        </w:rPr>
        <w:t>необхідний</w:t>
      </w:r>
      <w:r>
        <w:t></w:t>
      </w:r>
      <w:r>
        <w:rPr>
          <w:rFonts w:hint="eastAsia"/>
        </w:rPr>
        <w:t>для</w:t>
      </w:r>
      <w:r>
        <w:t></w:t>
      </w:r>
      <w:r>
        <w:rPr>
          <w:rFonts w:hint="eastAsia"/>
        </w:rPr>
        <w:t>регенерації</w:t>
      </w:r>
      <w:r>
        <w:t></w:t>
      </w:r>
      <w:r>
        <w:rPr>
          <w:rFonts w:hint="eastAsia"/>
        </w:rPr>
        <w:t>процес</w:t>
      </w:r>
      <w:r>
        <w:t></w:t>
      </w:r>
      <w:r>
        <w:t></w:t>
      </w:r>
      <w:r>
        <w:t></w:t>
      </w:r>
      <w:r>
        <w:t></w:t>
      </w:r>
      <w:r>
        <w:t></w:t>
      </w:r>
    </w:p>
    <w:p w:rsidR="00F73512" w:rsidRDefault="00F73512" w:rsidP="00F73512">
      <w:r>
        <w:rPr>
          <w:rFonts w:hint="eastAsia"/>
        </w:rPr>
        <w:t>Таким</w:t>
      </w:r>
      <w:r>
        <w:t></w:t>
      </w:r>
      <w:r>
        <w:rPr>
          <w:rFonts w:hint="eastAsia"/>
        </w:rPr>
        <w:t>чином</w:t>
      </w:r>
      <w:r>
        <w:t></w:t>
      </w:r>
      <w:r>
        <w:rPr>
          <w:rFonts w:hint="eastAsia"/>
        </w:rPr>
        <w:t>вивчення</w:t>
      </w:r>
      <w:r>
        <w:t></w:t>
      </w:r>
      <w:r>
        <w:rPr>
          <w:rFonts w:hint="eastAsia"/>
        </w:rPr>
        <w:t>особливостей</w:t>
      </w:r>
      <w:r>
        <w:t></w:t>
      </w:r>
      <w:r>
        <w:rPr>
          <w:rFonts w:hint="eastAsia"/>
        </w:rPr>
        <w:t>контактної</w:t>
      </w:r>
      <w:r>
        <w:t></w:t>
      </w:r>
      <w:r>
        <w:rPr>
          <w:rFonts w:hint="eastAsia"/>
        </w:rPr>
        <w:t>взаємодії</w:t>
      </w:r>
      <w:r>
        <w:t></w:t>
      </w:r>
      <w:r>
        <w:rPr>
          <w:rFonts w:hint="eastAsia"/>
        </w:rPr>
        <w:t>МСКт</w:t>
      </w:r>
      <w:r>
        <w:t></w:t>
      </w:r>
      <w:r>
        <w:rPr>
          <w:rFonts w:hint="eastAsia"/>
        </w:rPr>
        <w:t>і</w:t>
      </w:r>
    </w:p>
    <w:p w:rsidR="00F73512" w:rsidRDefault="00F73512" w:rsidP="00F73512">
      <w:r>
        <w:rPr>
          <w:rFonts w:hint="eastAsia"/>
        </w:rPr>
        <w:t>гемопоетичних</w:t>
      </w:r>
      <w:r>
        <w:t></w:t>
      </w:r>
      <w:r>
        <w:rPr>
          <w:rFonts w:hint="eastAsia"/>
        </w:rPr>
        <w:t>клітин</w:t>
      </w:r>
      <w:r>
        <w:t></w:t>
      </w:r>
      <w:r>
        <w:rPr>
          <w:rFonts w:hint="eastAsia"/>
        </w:rPr>
        <w:t>є</w:t>
      </w:r>
      <w:r>
        <w:t></w:t>
      </w:r>
      <w:r>
        <w:rPr>
          <w:rFonts w:hint="eastAsia"/>
        </w:rPr>
        <w:t>перспективним</w:t>
      </w:r>
      <w:r>
        <w:t></w:t>
      </w:r>
      <w:r>
        <w:rPr>
          <w:rFonts w:hint="eastAsia"/>
        </w:rPr>
        <w:t>та</w:t>
      </w:r>
      <w:r>
        <w:t></w:t>
      </w:r>
      <w:r>
        <w:rPr>
          <w:rFonts w:hint="eastAsia"/>
        </w:rPr>
        <w:t>актуальним</w:t>
      </w:r>
      <w:r>
        <w:t></w:t>
      </w:r>
      <w:r>
        <w:rPr>
          <w:rFonts w:hint="eastAsia"/>
        </w:rPr>
        <w:t>напрямком</w:t>
      </w:r>
      <w:r>
        <w:t></w:t>
      </w:r>
      <w:r>
        <w:rPr>
          <w:rFonts w:hint="eastAsia"/>
        </w:rPr>
        <w:t>досліджень</w:t>
      </w:r>
      <w:r>
        <w:t></w:t>
      </w:r>
      <w:r>
        <w:rPr>
          <w:rFonts w:hint="eastAsia"/>
        </w:rPr>
        <w:t>з</w:t>
      </w:r>
    </w:p>
    <w:p w:rsidR="00F73512" w:rsidRDefault="00F73512" w:rsidP="00F73512">
      <w:r>
        <w:rPr>
          <w:rFonts w:hint="eastAsia"/>
        </w:rPr>
        <w:t>метою</w:t>
      </w:r>
      <w:r>
        <w:t></w:t>
      </w:r>
      <w:r>
        <w:rPr>
          <w:rFonts w:hint="eastAsia"/>
        </w:rPr>
        <w:t>розробки</w:t>
      </w:r>
      <w:r>
        <w:t></w:t>
      </w:r>
      <w:r>
        <w:rPr>
          <w:rFonts w:hint="eastAsia"/>
        </w:rPr>
        <w:t>нових</w:t>
      </w:r>
      <w:r>
        <w:t></w:t>
      </w:r>
      <w:r>
        <w:rPr>
          <w:rFonts w:hint="eastAsia"/>
        </w:rPr>
        <w:t>підходів</w:t>
      </w:r>
      <w:r>
        <w:t></w:t>
      </w:r>
      <w:r>
        <w:rPr>
          <w:rFonts w:hint="eastAsia"/>
        </w:rPr>
        <w:t>до</w:t>
      </w:r>
      <w:r>
        <w:t></w:t>
      </w:r>
      <w:r>
        <w:rPr>
          <w:rFonts w:hint="eastAsia"/>
        </w:rPr>
        <w:t>їх</w:t>
      </w:r>
      <w:r>
        <w:t></w:t>
      </w:r>
      <w:r>
        <w:rPr>
          <w:rFonts w:hint="eastAsia"/>
        </w:rPr>
        <w:t>трансплантації</w:t>
      </w:r>
      <w:r>
        <w:t></w:t>
      </w:r>
      <w:r>
        <w:rPr>
          <w:rFonts w:hint="eastAsia"/>
        </w:rPr>
        <w:t>для</w:t>
      </w:r>
      <w:r>
        <w:t></w:t>
      </w:r>
      <w:r>
        <w:rPr>
          <w:rFonts w:hint="eastAsia"/>
        </w:rPr>
        <w:t>прискорення</w:t>
      </w:r>
      <w:r>
        <w:t></w:t>
      </w:r>
      <w:r>
        <w:rPr>
          <w:rFonts w:hint="eastAsia"/>
        </w:rPr>
        <w:t>регенерації</w:t>
      </w:r>
    </w:p>
    <w:p w:rsidR="00F73512" w:rsidRDefault="00F73512" w:rsidP="00F73512">
      <w:r>
        <w:rPr>
          <w:rFonts w:hint="eastAsia"/>
        </w:rPr>
        <w:t>органів</w:t>
      </w:r>
      <w:r>
        <w:t></w:t>
      </w:r>
      <w:r>
        <w:rPr>
          <w:rFonts w:hint="eastAsia"/>
        </w:rPr>
        <w:t>імунної</w:t>
      </w:r>
      <w:r>
        <w:t></w:t>
      </w:r>
      <w:r>
        <w:rPr>
          <w:rFonts w:hint="eastAsia"/>
        </w:rPr>
        <w:t>системи</w:t>
      </w:r>
      <w:r>
        <w:t></w:t>
      </w:r>
      <w:r>
        <w:rPr>
          <w:rFonts w:hint="eastAsia"/>
        </w:rPr>
        <w:t>та</w:t>
      </w:r>
      <w:r>
        <w:t></w:t>
      </w:r>
      <w:r>
        <w:rPr>
          <w:rFonts w:hint="eastAsia"/>
        </w:rPr>
        <w:t>відновлення</w:t>
      </w:r>
      <w:r>
        <w:t></w:t>
      </w:r>
      <w:r>
        <w:rPr>
          <w:rFonts w:hint="eastAsia"/>
        </w:rPr>
        <w:t>функцій</w:t>
      </w:r>
      <w:r>
        <w:t></w:t>
      </w:r>
    </w:p>
    <w:p w:rsidR="00F73512" w:rsidRDefault="00F73512" w:rsidP="00F73512">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F73512" w:rsidRDefault="00F73512" w:rsidP="00F73512">
      <w:r>
        <w:rPr>
          <w:rFonts w:hint="eastAsia"/>
        </w:rPr>
        <w:t>Дисертаційна</w:t>
      </w:r>
      <w:r>
        <w:t></w:t>
      </w:r>
      <w:r>
        <w:rPr>
          <w:rFonts w:hint="eastAsia"/>
        </w:rPr>
        <w:t>робота</w:t>
      </w:r>
      <w:r>
        <w:t></w:t>
      </w:r>
      <w:r>
        <w:rPr>
          <w:rFonts w:hint="eastAsia"/>
        </w:rPr>
        <w:t>виконана</w:t>
      </w:r>
      <w:r>
        <w:t></w:t>
      </w:r>
      <w:r>
        <w:rPr>
          <w:rFonts w:hint="eastAsia"/>
        </w:rPr>
        <w:t>на</w:t>
      </w:r>
      <w:r>
        <w:t></w:t>
      </w:r>
      <w:r>
        <w:rPr>
          <w:rFonts w:hint="eastAsia"/>
        </w:rPr>
        <w:t>базі</w:t>
      </w:r>
      <w:r>
        <w:t></w:t>
      </w:r>
      <w:r>
        <w:rPr>
          <w:rFonts w:hint="eastAsia"/>
        </w:rPr>
        <w:t>ДУ</w:t>
      </w:r>
      <w:r>
        <w:t></w:t>
      </w:r>
      <w:r>
        <w:t></w:t>
      </w:r>
      <w:r>
        <w:rPr>
          <w:rFonts w:hint="eastAsia"/>
        </w:rPr>
        <w:t>Інститут</w:t>
      </w:r>
      <w:r>
        <w:t></w:t>
      </w:r>
      <w:r>
        <w:rPr>
          <w:rFonts w:hint="eastAsia"/>
        </w:rPr>
        <w:t>генетичної</w:t>
      </w:r>
      <w:r>
        <w:t></w:t>
      </w:r>
      <w:r>
        <w:rPr>
          <w:rFonts w:hint="eastAsia"/>
        </w:rPr>
        <w:t>та</w:t>
      </w:r>
      <w:r>
        <w:t></w:t>
      </w:r>
      <w:r>
        <w:rPr>
          <w:rFonts w:hint="eastAsia"/>
        </w:rPr>
        <w:t>регенеративної</w:t>
      </w:r>
    </w:p>
    <w:p w:rsidR="00F73512" w:rsidRDefault="00F73512" w:rsidP="00F73512">
      <w:r>
        <w:rPr>
          <w:rFonts w:hint="eastAsia"/>
        </w:rPr>
        <w:t>медицини</w:t>
      </w:r>
      <w:r>
        <w:t></w:t>
      </w:r>
      <w:r>
        <w:rPr>
          <w:rFonts w:hint="eastAsia"/>
        </w:rPr>
        <w:t>НАМН</w:t>
      </w:r>
      <w:r>
        <w:t></w:t>
      </w:r>
      <w:r>
        <w:rPr>
          <w:rFonts w:hint="eastAsia"/>
        </w:rPr>
        <w:t>України</w:t>
      </w:r>
      <w:r>
        <w:t></w:t>
      </w:r>
      <w:r>
        <w:t></w:t>
      </w:r>
      <w:r>
        <w:rPr>
          <w:rFonts w:hint="eastAsia"/>
        </w:rPr>
        <w:t>в</w:t>
      </w:r>
      <w:r>
        <w:t></w:t>
      </w:r>
      <w:r>
        <w:rPr>
          <w:rFonts w:hint="eastAsia"/>
        </w:rPr>
        <w:t>лабораторії</w:t>
      </w:r>
      <w:r>
        <w:t></w:t>
      </w:r>
      <w:r>
        <w:rPr>
          <w:rFonts w:hint="eastAsia"/>
        </w:rPr>
        <w:t>імунології</w:t>
      </w:r>
      <w:r>
        <w:t></w:t>
      </w:r>
      <w:r>
        <w:rPr>
          <w:rFonts w:hint="eastAsia"/>
        </w:rPr>
        <w:t>відділу</w:t>
      </w:r>
      <w:r>
        <w:t></w:t>
      </w:r>
      <w:r>
        <w:rPr>
          <w:rFonts w:hint="eastAsia"/>
        </w:rPr>
        <w:t>клітинних</w:t>
      </w:r>
      <w:r>
        <w:t></w:t>
      </w:r>
      <w:r>
        <w:rPr>
          <w:rFonts w:hint="eastAsia"/>
        </w:rPr>
        <w:t>та</w:t>
      </w:r>
    </w:p>
    <w:p w:rsidR="00F73512" w:rsidRDefault="00F73512" w:rsidP="00F73512">
      <w:r>
        <w:rPr>
          <w:rFonts w:hint="eastAsia"/>
        </w:rPr>
        <w:t>тканинних</w:t>
      </w:r>
      <w:r>
        <w:t></w:t>
      </w:r>
      <w:r>
        <w:rPr>
          <w:rFonts w:hint="eastAsia"/>
        </w:rPr>
        <w:t>технологій</w:t>
      </w:r>
      <w:r>
        <w:t></w:t>
      </w:r>
      <w:r>
        <w:rPr>
          <w:rFonts w:hint="eastAsia"/>
        </w:rPr>
        <w:t>в</w:t>
      </w:r>
      <w:r>
        <w:t></w:t>
      </w:r>
      <w:r>
        <w:rPr>
          <w:rFonts w:hint="eastAsia"/>
        </w:rPr>
        <w:t>рамках</w:t>
      </w:r>
      <w:r>
        <w:t></w:t>
      </w:r>
      <w:r>
        <w:rPr>
          <w:rFonts w:hint="eastAsia"/>
        </w:rPr>
        <w:t>науково</w:t>
      </w:r>
      <w:r>
        <w:t></w:t>
      </w:r>
      <w:r>
        <w:rPr>
          <w:rFonts w:hint="eastAsia"/>
        </w:rPr>
        <w:t>дослідних</w:t>
      </w:r>
      <w:r>
        <w:t></w:t>
      </w:r>
      <w:r>
        <w:rPr>
          <w:rFonts w:hint="eastAsia"/>
        </w:rPr>
        <w:t>тем</w:t>
      </w:r>
      <w:r>
        <w:t></w:t>
      </w:r>
      <w:r>
        <w:t></w:t>
      </w:r>
      <w:r>
        <w:rPr>
          <w:rFonts w:hint="eastAsia"/>
        </w:rPr>
        <w:t>Вивчити</w:t>
      </w:r>
      <w:r>
        <w:t></w:t>
      </w:r>
      <w:r>
        <w:rPr>
          <w:rFonts w:hint="eastAsia"/>
        </w:rPr>
        <w:t>механізми</w:t>
      </w:r>
    </w:p>
    <w:p w:rsidR="00F73512" w:rsidRDefault="00F73512" w:rsidP="00F73512">
      <w:r>
        <w:rPr>
          <w:rFonts w:hint="eastAsia"/>
        </w:rPr>
        <w:t>імунокорекції</w:t>
      </w:r>
      <w:r>
        <w:t></w:t>
      </w:r>
      <w:r>
        <w:rPr>
          <w:rFonts w:hint="eastAsia"/>
        </w:rPr>
        <w:t>при</w:t>
      </w:r>
      <w:r>
        <w:t></w:t>
      </w:r>
      <w:r>
        <w:rPr>
          <w:rFonts w:hint="eastAsia"/>
        </w:rPr>
        <w:t>спільному</w:t>
      </w:r>
      <w:r>
        <w:t></w:t>
      </w:r>
      <w:r>
        <w:rPr>
          <w:rFonts w:hint="eastAsia"/>
        </w:rPr>
        <w:t>застосуванні</w:t>
      </w:r>
      <w:r>
        <w:t></w:t>
      </w:r>
      <w:r>
        <w:rPr>
          <w:rFonts w:hint="eastAsia"/>
        </w:rPr>
        <w:t>гемопоетичних</w:t>
      </w:r>
      <w:r>
        <w:t></w:t>
      </w:r>
      <w:r>
        <w:rPr>
          <w:rFonts w:hint="eastAsia"/>
        </w:rPr>
        <w:t>стовбурових</w:t>
      </w:r>
      <w:r>
        <w:t></w:t>
      </w:r>
      <w:r>
        <w:rPr>
          <w:rFonts w:hint="eastAsia"/>
        </w:rPr>
        <w:t>і</w:t>
      </w:r>
    </w:p>
    <w:p w:rsidR="00F73512" w:rsidRDefault="00F73512" w:rsidP="00F73512">
      <w:r>
        <w:rPr>
          <w:rFonts w:hint="eastAsia"/>
        </w:rPr>
        <w:t>мультипотентних</w:t>
      </w:r>
      <w:r>
        <w:t></w:t>
      </w:r>
      <w:r>
        <w:rPr>
          <w:rFonts w:hint="eastAsia"/>
        </w:rPr>
        <w:t>стромальних</w:t>
      </w:r>
      <w:r>
        <w:t></w:t>
      </w:r>
      <w:r>
        <w:rPr>
          <w:rFonts w:hint="eastAsia"/>
        </w:rPr>
        <w:t>клітин</w:t>
      </w:r>
      <w:r>
        <w:t></w:t>
      </w:r>
      <w:r>
        <w:t></w:t>
      </w:r>
      <w:r>
        <w:t></w:t>
      </w:r>
      <w:r>
        <w:t></w:t>
      </w:r>
      <w:r>
        <w:t></w:t>
      </w:r>
      <w:r>
        <w:t></w:t>
      </w:r>
      <w:r>
        <w:t></w:t>
      </w:r>
      <w:r>
        <w:t></w:t>
      </w:r>
      <w:r>
        <w:t></w:t>
      </w:r>
      <w:r>
        <w:t></w:t>
      </w:r>
      <w:r>
        <w:t></w:t>
      </w:r>
      <w:r>
        <w:t></w:t>
      </w:r>
      <w:r>
        <w:t></w:t>
      </w:r>
      <w:r>
        <w:rPr>
          <w:rFonts w:hint="eastAsia"/>
        </w:rPr>
        <w:t>рр</w:t>
      </w:r>
      <w:r>
        <w:t></w:t>
      </w:r>
      <w:r>
        <w:t></w:t>
      </w:r>
      <w:r>
        <w:rPr>
          <w:rFonts w:hint="eastAsia"/>
        </w:rPr>
        <w:t>№</w:t>
      </w:r>
      <w:r>
        <w:t></w:t>
      </w:r>
      <w:r>
        <w:rPr>
          <w:rFonts w:hint="eastAsia"/>
        </w:rPr>
        <w:t>д</w:t>
      </w:r>
      <w:r>
        <w:t></w:t>
      </w:r>
      <w:r>
        <w:rPr>
          <w:rFonts w:hint="eastAsia"/>
        </w:rPr>
        <w:t>р</w:t>
      </w:r>
      <w:r>
        <w:t></w:t>
      </w:r>
      <w:r>
        <w:t></w:t>
      </w:r>
      <w:r>
        <w:t></w:t>
      </w:r>
      <w:r>
        <w:t></w:t>
      </w:r>
      <w:r>
        <w:t></w:t>
      </w:r>
      <w:r>
        <w:t></w:t>
      </w:r>
      <w:r>
        <w:t></w:t>
      </w:r>
      <w:r>
        <w:t></w:t>
      </w:r>
      <w:r>
        <w:t></w:t>
      </w:r>
      <w:r>
        <w:t></w:t>
      </w:r>
      <w:r>
        <w:t></w:t>
      </w:r>
      <w:r>
        <w:t></w:t>
      </w:r>
      <w:r>
        <w:t></w:t>
      </w:r>
      <w:r>
        <w:t></w:t>
      </w:r>
      <w:r>
        <w:t></w:t>
      </w:r>
      <w:r>
        <w:rPr>
          <w:rFonts w:hint="eastAsia"/>
        </w:rPr>
        <w:t>в</w:t>
      </w:r>
      <w:r>
        <w:t></w:t>
      </w:r>
      <w:r>
        <w:rPr>
          <w:rFonts w:hint="eastAsia"/>
        </w:rPr>
        <w:t>якій</w:t>
      </w:r>
    </w:p>
    <w:p w:rsidR="00F73512" w:rsidRDefault="00F73512" w:rsidP="00F73512">
      <w:r>
        <w:rPr>
          <w:rFonts w:hint="eastAsia"/>
        </w:rPr>
        <w:t>автор</w:t>
      </w:r>
      <w:r>
        <w:t></w:t>
      </w:r>
      <w:r>
        <w:rPr>
          <w:rFonts w:hint="eastAsia"/>
        </w:rPr>
        <w:t>була</w:t>
      </w:r>
      <w:r>
        <w:t></w:t>
      </w:r>
      <w:r>
        <w:rPr>
          <w:rFonts w:hint="eastAsia"/>
        </w:rPr>
        <w:t>співвиконавцем</w:t>
      </w:r>
      <w:r>
        <w:t></w:t>
      </w:r>
      <w:r>
        <w:t></w:t>
      </w:r>
      <w:r>
        <w:rPr>
          <w:rFonts w:hint="eastAsia"/>
        </w:rPr>
        <w:t>та</w:t>
      </w:r>
      <w:r>
        <w:t></w:t>
      </w:r>
      <w:r>
        <w:t></w:t>
      </w:r>
      <w:r>
        <w:rPr>
          <w:rFonts w:hint="eastAsia"/>
        </w:rPr>
        <w:t>Вивчення</w:t>
      </w:r>
      <w:r>
        <w:t></w:t>
      </w:r>
      <w:r>
        <w:rPr>
          <w:rFonts w:hint="eastAsia"/>
        </w:rPr>
        <w:t>процесу</w:t>
      </w:r>
      <w:r>
        <w:t></w:t>
      </w:r>
      <w:r>
        <w:rPr>
          <w:rFonts w:hint="eastAsia"/>
        </w:rPr>
        <w:t>індукованої</w:t>
      </w:r>
      <w:r>
        <w:t></w:t>
      </w:r>
      <w:r>
        <w:rPr>
          <w:rFonts w:hint="eastAsia"/>
        </w:rPr>
        <w:t>мобілізації</w:t>
      </w:r>
      <w:r>
        <w:t></w:t>
      </w:r>
      <w:r>
        <w:rPr>
          <w:rFonts w:hint="eastAsia"/>
        </w:rPr>
        <w:t>клітин</w:t>
      </w:r>
    </w:p>
    <w:p w:rsidR="00F73512" w:rsidRDefault="00F73512" w:rsidP="00F73512">
      <w:r>
        <w:rPr>
          <w:rFonts w:hint="eastAsia"/>
        </w:rPr>
        <w:t>кісткового</w:t>
      </w:r>
      <w:r>
        <w:t></w:t>
      </w:r>
      <w:r>
        <w:rPr>
          <w:rFonts w:hint="eastAsia"/>
        </w:rPr>
        <w:t>мозку</w:t>
      </w:r>
      <w:r>
        <w:t></w:t>
      </w:r>
      <w:r>
        <w:rPr>
          <w:rFonts w:hint="eastAsia"/>
        </w:rPr>
        <w:t>в</w:t>
      </w:r>
      <w:r>
        <w:t></w:t>
      </w:r>
      <w:r>
        <w:rPr>
          <w:rFonts w:hint="eastAsia"/>
        </w:rPr>
        <w:t>регенерації</w:t>
      </w:r>
      <w:r>
        <w:t></w:t>
      </w:r>
      <w:r>
        <w:rPr>
          <w:rFonts w:hint="eastAsia"/>
        </w:rPr>
        <w:t>імунної</w:t>
      </w:r>
      <w:r>
        <w:t></w:t>
      </w:r>
      <w:r>
        <w:rPr>
          <w:rFonts w:hint="eastAsia"/>
        </w:rPr>
        <w:t>системи</w:t>
      </w:r>
      <w:r>
        <w:t></w:t>
      </w:r>
      <w:r>
        <w:t></w:t>
      </w:r>
      <w:r>
        <w:t></w:t>
      </w:r>
      <w:r>
        <w:t></w:t>
      </w:r>
      <w:r>
        <w:t></w:t>
      </w:r>
      <w:r>
        <w:t></w:t>
      </w:r>
      <w:r>
        <w:t></w:t>
      </w:r>
      <w:r>
        <w:t></w:t>
      </w:r>
      <w:r>
        <w:t></w:t>
      </w:r>
      <w:r>
        <w:t></w:t>
      </w:r>
      <w:r>
        <w:t></w:t>
      </w:r>
      <w:r>
        <w:t></w:t>
      </w:r>
      <w:r>
        <w:t></w:t>
      </w:r>
      <w:r>
        <w:rPr>
          <w:rFonts w:hint="eastAsia"/>
        </w:rPr>
        <w:t>рр</w:t>
      </w:r>
      <w:r>
        <w:t></w:t>
      </w:r>
      <w:r>
        <w:t></w:t>
      </w:r>
      <w:r>
        <w:rPr>
          <w:rFonts w:hint="eastAsia"/>
        </w:rPr>
        <w:t>№</w:t>
      </w:r>
      <w:r>
        <w:t></w:t>
      </w:r>
      <w:r>
        <w:rPr>
          <w:rFonts w:hint="eastAsia"/>
        </w:rPr>
        <w:t>д</w:t>
      </w:r>
      <w:r>
        <w:t></w:t>
      </w:r>
      <w:r>
        <w:rPr>
          <w:rFonts w:hint="eastAsia"/>
        </w:rPr>
        <w:t>р</w:t>
      </w:r>
    </w:p>
    <w:p w:rsidR="00F73512" w:rsidRDefault="00F73512" w:rsidP="00F73512">
      <w:r>
        <w:t></w:t>
      </w:r>
      <w:r>
        <w:t></w:t>
      </w:r>
      <w:r>
        <w:t></w:t>
      </w:r>
      <w:r>
        <w:t></w:t>
      </w:r>
      <w:r>
        <w:t></w:t>
      </w:r>
      <w:r>
        <w:t></w:t>
      </w:r>
      <w:r>
        <w:t></w:t>
      </w:r>
      <w:r>
        <w:t></w:t>
      </w:r>
      <w:r>
        <w:t></w:t>
      </w:r>
      <w:r>
        <w:t></w:t>
      </w:r>
      <w:r>
        <w:t></w:t>
      </w:r>
      <w:r>
        <w:t></w:t>
      </w:r>
      <w:r>
        <w:t></w:t>
      </w:r>
      <w:r>
        <w:t></w:t>
      </w:r>
      <w:r>
        <w:rPr>
          <w:rFonts w:hint="eastAsia"/>
        </w:rPr>
        <w:t>в</w:t>
      </w:r>
      <w:r>
        <w:t></w:t>
      </w:r>
      <w:r>
        <w:rPr>
          <w:rFonts w:hint="eastAsia"/>
        </w:rPr>
        <w:t>якій</w:t>
      </w:r>
      <w:r>
        <w:t></w:t>
      </w:r>
      <w:r>
        <w:rPr>
          <w:rFonts w:hint="eastAsia"/>
        </w:rPr>
        <w:t>дисертант</w:t>
      </w:r>
      <w:r>
        <w:t></w:t>
      </w:r>
      <w:r>
        <w:rPr>
          <w:rFonts w:hint="eastAsia"/>
        </w:rPr>
        <w:t>брала</w:t>
      </w:r>
      <w:r>
        <w:t></w:t>
      </w:r>
      <w:r>
        <w:rPr>
          <w:rFonts w:hint="eastAsia"/>
        </w:rPr>
        <w:t>участь</w:t>
      </w:r>
      <w:r>
        <w:t></w:t>
      </w:r>
      <w:r>
        <w:rPr>
          <w:rFonts w:hint="eastAsia"/>
        </w:rPr>
        <w:t>як</w:t>
      </w:r>
      <w:r>
        <w:t></w:t>
      </w:r>
      <w:r>
        <w:rPr>
          <w:rFonts w:hint="eastAsia"/>
        </w:rPr>
        <w:t>виконавець</w:t>
      </w:r>
      <w:r>
        <w:t></w:t>
      </w:r>
      <w:r>
        <w:rPr>
          <w:rFonts w:hint="eastAsia"/>
        </w:rPr>
        <w:t>окремих</w:t>
      </w:r>
      <w:r>
        <w:t></w:t>
      </w:r>
      <w:r>
        <w:rPr>
          <w:rFonts w:hint="eastAsia"/>
        </w:rPr>
        <w:t>розділів</w:t>
      </w:r>
      <w:r>
        <w:t></w:t>
      </w:r>
      <w:r>
        <w:rPr>
          <w:rFonts w:hint="eastAsia"/>
        </w:rPr>
        <w:t>НДР</w:t>
      </w:r>
      <w:r>
        <w:t></w:t>
      </w:r>
    </w:p>
    <w:p w:rsidR="00F73512" w:rsidRDefault="00F73512" w:rsidP="00F73512">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роботи</w:t>
      </w:r>
      <w:r>
        <w:t></w:t>
      </w:r>
      <w:r>
        <w:rPr>
          <w:rFonts w:hint="eastAsia"/>
        </w:rPr>
        <w:t>було</w:t>
      </w:r>
      <w:r>
        <w:t></w:t>
      </w:r>
      <w:r>
        <w:rPr>
          <w:rFonts w:hint="eastAsia"/>
        </w:rPr>
        <w:t>дослідити</w:t>
      </w:r>
      <w:r>
        <w:t></w:t>
      </w:r>
      <w:r>
        <w:rPr>
          <w:rFonts w:hint="eastAsia"/>
        </w:rPr>
        <w:t>вплив</w:t>
      </w:r>
    </w:p>
    <w:p w:rsidR="00F73512" w:rsidRDefault="00F73512" w:rsidP="00F73512">
      <w:r>
        <w:rPr>
          <w:rFonts w:hint="eastAsia"/>
        </w:rPr>
        <w:t>міжклітинної</w:t>
      </w:r>
      <w:r>
        <w:t></w:t>
      </w:r>
      <w:r>
        <w:rPr>
          <w:rFonts w:hint="eastAsia"/>
        </w:rPr>
        <w:t>взаємодії</w:t>
      </w:r>
      <w:r>
        <w:t></w:t>
      </w:r>
      <w:r>
        <w:rPr>
          <w:rFonts w:hint="eastAsia"/>
        </w:rPr>
        <w:t>на</w:t>
      </w:r>
      <w:r>
        <w:t></w:t>
      </w:r>
      <w:r>
        <w:rPr>
          <w:rFonts w:hint="eastAsia"/>
        </w:rPr>
        <w:t>імунобіологічну</w:t>
      </w:r>
      <w:r>
        <w:t></w:t>
      </w:r>
      <w:r>
        <w:rPr>
          <w:rFonts w:hint="eastAsia"/>
        </w:rPr>
        <w:t>та</w:t>
      </w:r>
      <w:r>
        <w:t></w:t>
      </w:r>
      <w:r>
        <w:rPr>
          <w:rFonts w:hint="eastAsia"/>
        </w:rPr>
        <w:t>регенеративну</w:t>
      </w:r>
      <w:r>
        <w:t></w:t>
      </w:r>
      <w:r>
        <w:rPr>
          <w:rFonts w:hint="eastAsia"/>
        </w:rPr>
        <w:t>активність</w:t>
      </w:r>
    </w:p>
    <w:p w:rsidR="00F73512" w:rsidRDefault="00F73512" w:rsidP="00F73512">
      <w:r>
        <w:rPr>
          <w:rFonts w:hint="eastAsia"/>
        </w:rPr>
        <w:t>гемопоетичних</w:t>
      </w:r>
      <w:r>
        <w:t></w:t>
      </w:r>
      <w:r>
        <w:rPr>
          <w:rFonts w:hint="eastAsia"/>
        </w:rPr>
        <w:t>та</w:t>
      </w:r>
      <w:r>
        <w:t></w:t>
      </w:r>
      <w:r>
        <w:rPr>
          <w:rFonts w:hint="eastAsia"/>
        </w:rPr>
        <w:t>мультипотентних</w:t>
      </w:r>
      <w:r>
        <w:t></w:t>
      </w:r>
      <w:r>
        <w:rPr>
          <w:rFonts w:hint="eastAsia"/>
        </w:rPr>
        <w:t>стромальних</w:t>
      </w:r>
      <w:r>
        <w:t></w:t>
      </w:r>
      <w:r>
        <w:rPr>
          <w:rFonts w:hint="eastAsia"/>
        </w:rPr>
        <w:t>клітин</w:t>
      </w:r>
      <w:r>
        <w:t></w:t>
      </w:r>
      <w:r>
        <w:rPr>
          <w:rFonts w:hint="eastAsia"/>
        </w:rPr>
        <w:t>тимуса</w:t>
      </w:r>
      <w:r>
        <w:t></w:t>
      </w:r>
    </w:p>
    <w:p w:rsidR="00F73512" w:rsidRDefault="00F73512" w:rsidP="00F73512">
      <w:r>
        <w:rPr>
          <w:rFonts w:hint="eastAsia"/>
        </w:rPr>
        <w:t>Для</w:t>
      </w:r>
      <w:r>
        <w:t></w:t>
      </w:r>
      <w:r>
        <w:rPr>
          <w:rFonts w:hint="eastAsia"/>
        </w:rPr>
        <w:t>досягнення</w:t>
      </w:r>
      <w:r>
        <w:t></w:t>
      </w:r>
      <w:r>
        <w:rPr>
          <w:rFonts w:hint="eastAsia"/>
        </w:rPr>
        <w:t>мети</w:t>
      </w:r>
      <w:r>
        <w:t></w:t>
      </w:r>
      <w:r>
        <w:rPr>
          <w:rFonts w:hint="eastAsia"/>
        </w:rPr>
        <w:t>були</w:t>
      </w:r>
      <w:r>
        <w:t></w:t>
      </w:r>
      <w:r>
        <w:rPr>
          <w:rFonts w:hint="eastAsia"/>
        </w:rPr>
        <w:t>поставлені</w:t>
      </w:r>
      <w:r>
        <w:t></w:t>
      </w:r>
      <w:r>
        <w:rPr>
          <w:rFonts w:hint="eastAsia"/>
        </w:rPr>
        <w:t>наступні</w:t>
      </w:r>
      <w:r>
        <w:t></w:t>
      </w:r>
      <w:r>
        <w:rPr>
          <w:rFonts w:hint="eastAsia"/>
        </w:rPr>
        <w:t>завдання</w:t>
      </w:r>
      <w:r>
        <w:t></w:t>
      </w:r>
    </w:p>
    <w:p w:rsidR="00F73512" w:rsidRDefault="00F73512" w:rsidP="00F73512">
      <w:r>
        <w:t></w:t>
      </w:r>
      <w:r>
        <w:t></w:t>
      </w:r>
    </w:p>
    <w:p w:rsidR="00F73512" w:rsidRDefault="00F73512" w:rsidP="00F73512">
      <w:r>
        <w:t></w:t>
      </w:r>
      <w:r>
        <w:t></w:t>
      </w:r>
      <w:r>
        <w:t></w:t>
      </w:r>
      <w:r>
        <w:rPr>
          <w:rFonts w:hint="eastAsia"/>
        </w:rPr>
        <w:t>Визначити</w:t>
      </w:r>
      <w:r>
        <w:t></w:t>
      </w:r>
      <w:r>
        <w:rPr>
          <w:rFonts w:hint="eastAsia"/>
        </w:rPr>
        <w:t>особливості</w:t>
      </w:r>
      <w:r>
        <w:t></w:t>
      </w:r>
      <w:r>
        <w:rPr>
          <w:rFonts w:hint="eastAsia"/>
        </w:rPr>
        <w:t>контактної</w:t>
      </w:r>
      <w:r>
        <w:t></w:t>
      </w:r>
      <w:r>
        <w:rPr>
          <w:rFonts w:hint="eastAsia"/>
        </w:rPr>
        <w:t>взаємодії</w:t>
      </w:r>
      <w:r>
        <w:t></w:t>
      </w:r>
      <w:r>
        <w:rPr>
          <w:rFonts w:hint="eastAsia"/>
        </w:rPr>
        <w:t>МСКт</w:t>
      </w:r>
      <w:r>
        <w:t></w:t>
      </w:r>
      <w:r>
        <w:rPr>
          <w:rFonts w:hint="eastAsia"/>
        </w:rPr>
        <w:t>та</w:t>
      </w:r>
      <w:r>
        <w:t></w:t>
      </w:r>
      <w:r>
        <w:rPr>
          <w:rFonts w:hint="eastAsia"/>
        </w:rPr>
        <w:t>їх</w:t>
      </w:r>
    </w:p>
    <w:p w:rsidR="00F73512" w:rsidRDefault="00F73512" w:rsidP="00F73512">
      <w:r>
        <w:rPr>
          <w:rFonts w:hint="eastAsia"/>
        </w:rPr>
        <w:t>диференційованих</w:t>
      </w:r>
      <w:r>
        <w:t></w:t>
      </w:r>
      <w:r>
        <w:rPr>
          <w:rFonts w:hint="eastAsia"/>
        </w:rPr>
        <w:t>форм</w:t>
      </w:r>
      <w:r>
        <w:t></w:t>
      </w:r>
      <w:r>
        <w:rPr>
          <w:rFonts w:hint="eastAsia"/>
        </w:rPr>
        <w:t>з</w:t>
      </w:r>
      <w:r>
        <w:t></w:t>
      </w:r>
      <w:r>
        <w:rPr>
          <w:rFonts w:hint="eastAsia"/>
        </w:rPr>
        <w:t>гемопоетичними</w:t>
      </w:r>
      <w:r>
        <w:t></w:t>
      </w:r>
      <w:r>
        <w:rPr>
          <w:rFonts w:hint="eastAsia"/>
        </w:rPr>
        <w:t>клітинами</w:t>
      </w:r>
      <w:r>
        <w:t></w:t>
      </w:r>
      <w:r>
        <w:rPr>
          <w:rFonts w:hint="eastAsia"/>
        </w:rPr>
        <w:t>різного</w:t>
      </w:r>
      <w:r>
        <w:t></w:t>
      </w:r>
      <w:r>
        <w:rPr>
          <w:rFonts w:hint="eastAsia"/>
        </w:rPr>
        <w:t>походження</w:t>
      </w:r>
      <w:r>
        <w:t></w:t>
      </w:r>
    </w:p>
    <w:p w:rsidR="00F73512" w:rsidRDefault="00F73512" w:rsidP="00F73512">
      <w:r>
        <w:t></w:t>
      </w:r>
      <w:r>
        <w:t></w:t>
      </w:r>
      <w:r>
        <w:t></w:t>
      </w:r>
      <w:r>
        <w:rPr>
          <w:rFonts w:hint="eastAsia"/>
        </w:rPr>
        <w:t>Вивчити</w:t>
      </w:r>
      <w:r>
        <w:t></w:t>
      </w:r>
      <w:r>
        <w:rPr>
          <w:rFonts w:hint="eastAsia"/>
        </w:rPr>
        <w:t>вплив</w:t>
      </w:r>
      <w:r>
        <w:t></w:t>
      </w:r>
      <w:r>
        <w:rPr>
          <w:rFonts w:hint="eastAsia"/>
        </w:rPr>
        <w:t>контактної</w:t>
      </w:r>
      <w:r>
        <w:t></w:t>
      </w:r>
      <w:r>
        <w:rPr>
          <w:rFonts w:hint="eastAsia"/>
        </w:rPr>
        <w:t>взаємодії</w:t>
      </w:r>
      <w:r>
        <w:t></w:t>
      </w:r>
      <w:r>
        <w:rPr>
          <w:rFonts w:hint="eastAsia"/>
        </w:rPr>
        <w:t>МСКт</w:t>
      </w:r>
      <w:r>
        <w:t></w:t>
      </w:r>
      <w:r>
        <w:rPr>
          <w:rFonts w:hint="eastAsia"/>
        </w:rPr>
        <w:t>з</w:t>
      </w:r>
      <w:r>
        <w:t></w:t>
      </w:r>
      <w:r>
        <w:rPr>
          <w:rFonts w:hint="eastAsia"/>
        </w:rPr>
        <w:t>гемопоетичними</w:t>
      </w:r>
      <w:r>
        <w:t></w:t>
      </w:r>
      <w:r>
        <w:rPr>
          <w:rFonts w:hint="eastAsia"/>
        </w:rPr>
        <w:t>клітинами</w:t>
      </w:r>
    </w:p>
    <w:p w:rsidR="00F73512" w:rsidRDefault="00F73512" w:rsidP="00F73512">
      <w:r>
        <w:rPr>
          <w:rFonts w:hint="eastAsia"/>
        </w:rPr>
        <w:t>на</w:t>
      </w:r>
      <w:r>
        <w:t></w:t>
      </w:r>
      <w:r>
        <w:rPr>
          <w:rFonts w:hint="eastAsia"/>
        </w:rPr>
        <w:t>лінійний</w:t>
      </w:r>
      <w:r>
        <w:t></w:t>
      </w:r>
      <w:r>
        <w:rPr>
          <w:rFonts w:hint="eastAsia"/>
        </w:rPr>
        <w:t>диференціювальний</w:t>
      </w:r>
      <w:r>
        <w:t></w:t>
      </w:r>
      <w:r>
        <w:rPr>
          <w:rFonts w:hint="eastAsia"/>
        </w:rPr>
        <w:t>потенціал</w:t>
      </w:r>
      <w:r>
        <w:t></w:t>
      </w:r>
      <w:r>
        <w:rPr>
          <w:rFonts w:hint="eastAsia"/>
        </w:rPr>
        <w:t>стромальних</w:t>
      </w:r>
      <w:r>
        <w:t></w:t>
      </w:r>
      <w:r>
        <w:rPr>
          <w:rFonts w:hint="eastAsia"/>
        </w:rPr>
        <w:t>клітин</w:t>
      </w:r>
      <w:r>
        <w:t></w:t>
      </w:r>
    </w:p>
    <w:p w:rsidR="00F73512" w:rsidRDefault="00F73512" w:rsidP="00F73512">
      <w:r>
        <w:t></w:t>
      </w:r>
      <w:r>
        <w:t></w:t>
      </w:r>
      <w:r>
        <w:t></w:t>
      </w:r>
      <w:r>
        <w:rPr>
          <w:rFonts w:hint="eastAsia"/>
        </w:rPr>
        <w:t>Оптимізувати</w:t>
      </w:r>
      <w:r>
        <w:t></w:t>
      </w:r>
      <w:r>
        <w:rPr>
          <w:rFonts w:hint="eastAsia"/>
        </w:rPr>
        <w:t>модель</w:t>
      </w:r>
      <w:r>
        <w:t></w:t>
      </w:r>
      <w:r>
        <w:rPr>
          <w:rFonts w:hint="eastAsia"/>
        </w:rPr>
        <w:t>постциклофосфанового</w:t>
      </w:r>
      <w:r>
        <w:t></w:t>
      </w:r>
      <w:r>
        <w:rPr>
          <w:rFonts w:hint="eastAsia"/>
        </w:rPr>
        <w:t>імунодефіциту</w:t>
      </w:r>
      <w:r>
        <w:t></w:t>
      </w:r>
      <w:r>
        <w:rPr>
          <w:rFonts w:hint="eastAsia"/>
        </w:rPr>
        <w:t>у</w:t>
      </w:r>
      <w:r>
        <w:t></w:t>
      </w:r>
      <w:r>
        <w:rPr>
          <w:rFonts w:hint="eastAsia"/>
        </w:rPr>
        <w:t>мишей</w:t>
      </w:r>
      <w:r>
        <w:t></w:t>
      </w:r>
      <w:r>
        <w:rPr>
          <w:rFonts w:hint="eastAsia"/>
        </w:rPr>
        <w:t>для</w:t>
      </w:r>
    </w:p>
    <w:p w:rsidR="00F73512" w:rsidRDefault="00F73512" w:rsidP="00F73512">
      <w:r>
        <w:rPr>
          <w:rFonts w:hint="eastAsia"/>
        </w:rPr>
        <w:t>вивчення</w:t>
      </w:r>
      <w:r>
        <w:t></w:t>
      </w:r>
      <w:r>
        <w:rPr>
          <w:rFonts w:hint="eastAsia"/>
        </w:rPr>
        <w:t>регенеративної</w:t>
      </w:r>
      <w:r>
        <w:t></w:t>
      </w:r>
      <w:r>
        <w:rPr>
          <w:rFonts w:hint="eastAsia"/>
        </w:rPr>
        <w:t>активності</w:t>
      </w:r>
      <w:r>
        <w:t></w:t>
      </w:r>
      <w:r>
        <w:rPr>
          <w:rFonts w:hint="eastAsia"/>
        </w:rPr>
        <w:t>клітинних</w:t>
      </w:r>
      <w:r>
        <w:t></w:t>
      </w:r>
      <w:r>
        <w:rPr>
          <w:rFonts w:hint="eastAsia"/>
        </w:rPr>
        <w:t>препаратів</w:t>
      </w:r>
      <w:r>
        <w:t></w:t>
      </w:r>
    </w:p>
    <w:p w:rsidR="00F73512" w:rsidRDefault="00F73512" w:rsidP="00F73512">
      <w:r>
        <w:t></w:t>
      </w:r>
      <w:r>
        <w:t></w:t>
      </w:r>
      <w:r>
        <w:t></w:t>
      </w:r>
      <w:r>
        <w:rPr>
          <w:rFonts w:hint="eastAsia"/>
        </w:rPr>
        <w:t>Дослідити</w:t>
      </w:r>
      <w:r>
        <w:t></w:t>
      </w:r>
      <w:r>
        <w:rPr>
          <w:rFonts w:hint="eastAsia"/>
        </w:rPr>
        <w:t>вплив</w:t>
      </w:r>
      <w:r>
        <w:t></w:t>
      </w:r>
      <w:r>
        <w:rPr>
          <w:rFonts w:hint="eastAsia"/>
        </w:rPr>
        <w:t>трансплантації</w:t>
      </w:r>
      <w:r>
        <w:t></w:t>
      </w:r>
      <w:r>
        <w:rPr>
          <w:rFonts w:hint="eastAsia"/>
        </w:rPr>
        <w:t>клітин</w:t>
      </w:r>
      <w:r>
        <w:t></w:t>
      </w:r>
      <w:r>
        <w:rPr>
          <w:rFonts w:hint="eastAsia"/>
        </w:rPr>
        <w:t>кісткового</w:t>
      </w:r>
      <w:r>
        <w:t></w:t>
      </w:r>
      <w:r>
        <w:rPr>
          <w:rFonts w:hint="eastAsia"/>
        </w:rPr>
        <w:t>мозку</w:t>
      </w:r>
      <w:r>
        <w:t></w:t>
      </w:r>
      <w:r>
        <w:t></w:t>
      </w:r>
      <w:r>
        <w:rPr>
          <w:rFonts w:hint="eastAsia"/>
        </w:rPr>
        <w:t>ККМ</w:t>
      </w:r>
      <w:r>
        <w:t></w:t>
      </w:r>
      <w:r>
        <w:t></w:t>
      </w:r>
      <w:r>
        <w:rPr>
          <w:rFonts w:hint="eastAsia"/>
        </w:rPr>
        <w:t>на</w:t>
      </w:r>
    </w:p>
    <w:p w:rsidR="00F73512" w:rsidRDefault="00F73512" w:rsidP="00F73512">
      <w:r>
        <w:rPr>
          <w:rFonts w:hint="eastAsia"/>
        </w:rPr>
        <w:t>постциклофосфанову</w:t>
      </w:r>
      <w:r>
        <w:t></w:t>
      </w:r>
      <w:r>
        <w:rPr>
          <w:rFonts w:hint="eastAsia"/>
        </w:rPr>
        <w:t>регенерацію</w:t>
      </w:r>
      <w:r>
        <w:t></w:t>
      </w:r>
      <w:r>
        <w:rPr>
          <w:rFonts w:hint="eastAsia"/>
        </w:rPr>
        <w:t>органів</w:t>
      </w:r>
      <w:r>
        <w:t></w:t>
      </w:r>
      <w:r>
        <w:rPr>
          <w:rFonts w:hint="eastAsia"/>
        </w:rPr>
        <w:t>та</w:t>
      </w:r>
      <w:r>
        <w:t></w:t>
      </w:r>
      <w:r>
        <w:rPr>
          <w:rFonts w:hint="eastAsia"/>
        </w:rPr>
        <w:t>відновлення</w:t>
      </w:r>
      <w:r>
        <w:t></w:t>
      </w:r>
      <w:r>
        <w:rPr>
          <w:rFonts w:hint="eastAsia"/>
        </w:rPr>
        <w:t>функцій</w:t>
      </w:r>
      <w:r>
        <w:t></w:t>
      </w:r>
      <w:r>
        <w:rPr>
          <w:rFonts w:hint="eastAsia"/>
        </w:rPr>
        <w:t>імунної</w:t>
      </w:r>
    </w:p>
    <w:p w:rsidR="00F73512" w:rsidRDefault="00F73512" w:rsidP="00F73512">
      <w:r>
        <w:rPr>
          <w:rFonts w:hint="eastAsia"/>
        </w:rPr>
        <w:t>системи</w:t>
      </w:r>
      <w:r>
        <w:t></w:t>
      </w:r>
    </w:p>
    <w:p w:rsidR="00F73512" w:rsidRDefault="00F73512" w:rsidP="00F73512">
      <w:r>
        <w:t></w:t>
      </w:r>
      <w:r>
        <w:t></w:t>
      </w:r>
      <w:r>
        <w:t></w:t>
      </w:r>
      <w:r>
        <w:rPr>
          <w:rFonts w:hint="eastAsia"/>
        </w:rPr>
        <w:t>Провести</w:t>
      </w:r>
      <w:r>
        <w:t></w:t>
      </w:r>
      <w:r>
        <w:rPr>
          <w:rFonts w:hint="eastAsia"/>
        </w:rPr>
        <w:t>порівняльну</w:t>
      </w:r>
      <w:r>
        <w:t></w:t>
      </w:r>
      <w:r>
        <w:rPr>
          <w:rFonts w:hint="eastAsia"/>
        </w:rPr>
        <w:t>оцінку</w:t>
      </w:r>
      <w:r>
        <w:t></w:t>
      </w:r>
      <w:r>
        <w:rPr>
          <w:rFonts w:hint="eastAsia"/>
        </w:rPr>
        <w:t>відновлення</w:t>
      </w:r>
      <w:r>
        <w:t></w:t>
      </w:r>
      <w:r>
        <w:rPr>
          <w:rFonts w:hint="eastAsia"/>
        </w:rPr>
        <w:t>імунної</w:t>
      </w:r>
      <w:r>
        <w:t></w:t>
      </w:r>
      <w:r>
        <w:rPr>
          <w:rFonts w:hint="eastAsia"/>
        </w:rPr>
        <w:t>системи</w:t>
      </w:r>
      <w:r>
        <w:t></w:t>
      </w:r>
      <w:r>
        <w:rPr>
          <w:rFonts w:hint="eastAsia"/>
        </w:rPr>
        <w:t>після</w:t>
      </w:r>
    </w:p>
    <w:p w:rsidR="00F73512" w:rsidRDefault="00F73512" w:rsidP="00F73512">
      <w:r>
        <w:rPr>
          <w:rFonts w:hint="eastAsia"/>
        </w:rPr>
        <w:t>ураження</w:t>
      </w:r>
      <w:r>
        <w:t></w:t>
      </w:r>
      <w:r>
        <w:rPr>
          <w:rFonts w:hint="eastAsia"/>
        </w:rPr>
        <w:t>ЦФ</w:t>
      </w:r>
      <w:r>
        <w:t></w:t>
      </w:r>
      <w:r>
        <w:rPr>
          <w:rFonts w:hint="eastAsia"/>
        </w:rPr>
        <w:t>трансплантацією</w:t>
      </w:r>
      <w:r>
        <w:t></w:t>
      </w:r>
      <w:r>
        <w:rPr>
          <w:rFonts w:hint="eastAsia"/>
        </w:rPr>
        <w:t>ККМ</w:t>
      </w:r>
      <w:r>
        <w:t></w:t>
      </w:r>
      <w:r>
        <w:t></w:t>
      </w:r>
      <w:r>
        <w:rPr>
          <w:rFonts w:hint="eastAsia"/>
        </w:rPr>
        <w:t>активованих</w:t>
      </w:r>
      <w:r>
        <w:t></w:t>
      </w:r>
      <w:r>
        <w:rPr>
          <w:rFonts w:hint="eastAsia"/>
        </w:rPr>
        <w:t>контактом</w:t>
      </w:r>
      <w:r>
        <w:t></w:t>
      </w:r>
      <w:r>
        <w:rPr>
          <w:rFonts w:hint="eastAsia"/>
        </w:rPr>
        <w:t>з</w:t>
      </w:r>
      <w:r>
        <w:t></w:t>
      </w:r>
      <w:r>
        <w:rPr>
          <w:rFonts w:hint="eastAsia"/>
        </w:rPr>
        <w:t>МСКт</w:t>
      </w:r>
      <w:r>
        <w:t></w:t>
      </w:r>
      <w:r>
        <w:t></w:t>
      </w:r>
      <w:r>
        <w:rPr>
          <w:rFonts w:hint="eastAsia"/>
        </w:rPr>
        <w:t>у</w:t>
      </w:r>
    </w:p>
    <w:p w:rsidR="00F73512" w:rsidRDefault="00F73512" w:rsidP="00F73512">
      <w:r>
        <w:rPr>
          <w:rFonts w:hint="eastAsia"/>
        </w:rPr>
        <w:t>порівнянні</w:t>
      </w:r>
      <w:r>
        <w:t></w:t>
      </w:r>
      <w:r>
        <w:rPr>
          <w:rFonts w:hint="eastAsia"/>
        </w:rPr>
        <w:t>з</w:t>
      </w:r>
      <w:r>
        <w:t></w:t>
      </w:r>
      <w:r>
        <w:rPr>
          <w:rFonts w:hint="eastAsia"/>
        </w:rPr>
        <w:t>неактивованими</w:t>
      </w:r>
      <w:r>
        <w:t></w:t>
      </w:r>
    </w:p>
    <w:p w:rsidR="00F73512" w:rsidRDefault="00F73512" w:rsidP="00F73512">
      <w:r>
        <w:t></w:t>
      </w:r>
      <w:r>
        <w:t></w:t>
      </w:r>
      <w:r>
        <w:t></w:t>
      </w:r>
      <w:r>
        <w:rPr>
          <w:rFonts w:hint="eastAsia"/>
        </w:rPr>
        <w:t>Вивчити</w:t>
      </w:r>
      <w:r>
        <w:t></w:t>
      </w:r>
      <w:r>
        <w:rPr>
          <w:rFonts w:hint="eastAsia"/>
        </w:rPr>
        <w:t>інтенсивність</w:t>
      </w:r>
      <w:r>
        <w:t></w:t>
      </w:r>
      <w:r>
        <w:rPr>
          <w:rFonts w:hint="eastAsia"/>
        </w:rPr>
        <w:t>регенерації</w:t>
      </w:r>
      <w:r>
        <w:t></w:t>
      </w:r>
      <w:r>
        <w:rPr>
          <w:rFonts w:hint="eastAsia"/>
        </w:rPr>
        <w:t>клітинного</w:t>
      </w:r>
      <w:r>
        <w:t></w:t>
      </w:r>
      <w:r>
        <w:rPr>
          <w:rFonts w:hint="eastAsia"/>
        </w:rPr>
        <w:t>складу</w:t>
      </w:r>
      <w:r>
        <w:t></w:t>
      </w:r>
      <w:r>
        <w:rPr>
          <w:rFonts w:hint="eastAsia"/>
        </w:rPr>
        <w:t>органів</w:t>
      </w:r>
      <w:r>
        <w:t></w:t>
      </w:r>
      <w:r>
        <w:rPr>
          <w:rFonts w:hint="eastAsia"/>
        </w:rPr>
        <w:t>імунної</w:t>
      </w:r>
    </w:p>
    <w:p w:rsidR="00F73512" w:rsidRDefault="00F73512" w:rsidP="00F73512">
      <w:r>
        <w:rPr>
          <w:rFonts w:hint="eastAsia"/>
        </w:rPr>
        <w:t>системи</w:t>
      </w:r>
      <w:r>
        <w:t></w:t>
      </w:r>
      <w:r>
        <w:t></w:t>
      </w:r>
      <w:r>
        <w:rPr>
          <w:rFonts w:hint="eastAsia"/>
        </w:rPr>
        <w:t>функціональної</w:t>
      </w:r>
      <w:r>
        <w:t></w:t>
      </w:r>
      <w:r>
        <w:rPr>
          <w:rFonts w:hint="eastAsia"/>
        </w:rPr>
        <w:t>активності</w:t>
      </w:r>
      <w:r>
        <w:t></w:t>
      </w:r>
      <w:r>
        <w:rPr>
          <w:rFonts w:hint="eastAsia"/>
        </w:rPr>
        <w:t>адаптивного</w:t>
      </w:r>
      <w:r>
        <w:t></w:t>
      </w:r>
      <w:r>
        <w:rPr>
          <w:rFonts w:hint="eastAsia"/>
        </w:rPr>
        <w:t>і</w:t>
      </w:r>
      <w:r>
        <w:t></w:t>
      </w:r>
      <w:r>
        <w:rPr>
          <w:rFonts w:hint="eastAsia"/>
        </w:rPr>
        <w:t>природного</w:t>
      </w:r>
      <w:r>
        <w:t></w:t>
      </w:r>
      <w:r>
        <w:rPr>
          <w:rFonts w:hint="eastAsia"/>
        </w:rPr>
        <w:t>імунітету</w:t>
      </w:r>
      <w:r>
        <w:t></w:t>
      </w:r>
      <w:r>
        <w:rPr>
          <w:rFonts w:hint="eastAsia"/>
        </w:rPr>
        <w:t>після</w:t>
      </w:r>
    </w:p>
    <w:p w:rsidR="00F73512" w:rsidRDefault="00F73512" w:rsidP="00F73512">
      <w:r>
        <w:rPr>
          <w:rFonts w:hint="eastAsia"/>
        </w:rPr>
        <w:t>введення</w:t>
      </w:r>
      <w:r>
        <w:t></w:t>
      </w:r>
      <w:r>
        <w:rPr>
          <w:rFonts w:hint="eastAsia"/>
        </w:rPr>
        <w:t>циклофосфану</w:t>
      </w:r>
      <w:r>
        <w:t></w:t>
      </w:r>
      <w:r>
        <w:rPr>
          <w:rFonts w:hint="eastAsia"/>
        </w:rPr>
        <w:t>в</w:t>
      </w:r>
      <w:r>
        <w:t></w:t>
      </w:r>
      <w:r>
        <w:rPr>
          <w:rFonts w:hint="eastAsia"/>
        </w:rPr>
        <w:t>результаті</w:t>
      </w:r>
      <w:r>
        <w:t></w:t>
      </w:r>
      <w:r>
        <w:rPr>
          <w:rFonts w:hint="eastAsia"/>
        </w:rPr>
        <w:t>трансплантації</w:t>
      </w:r>
      <w:r>
        <w:t></w:t>
      </w:r>
      <w:r>
        <w:rPr>
          <w:rFonts w:hint="eastAsia"/>
        </w:rPr>
        <w:t>МСКт</w:t>
      </w:r>
      <w:r>
        <w:t></w:t>
      </w:r>
    </w:p>
    <w:p w:rsidR="00F73512" w:rsidRDefault="00F73512" w:rsidP="00F73512">
      <w:r>
        <w:t></w:t>
      </w:r>
      <w:r>
        <w:t></w:t>
      </w:r>
      <w:r>
        <w:t></w:t>
      </w:r>
      <w:r>
        <w:rPr>
          <w:rFonts w:hint="eastAsia"/>
        </w:rPr>
        <w:t>Визначити</w:t>
      </w:r>
      <w:r>
        <w:t></w:t>
      </w:r>
      <w:r>
        <w:rPr>
          <w:rFonts w:hint="eastAsia"/>
        </w:rPr>
        <w:t>можливість</w:t>
      </w:r>
      <w:r>
        <w:t></w:t>
      </w:r>
      <w:r>
        <w:rPr>
          <w:rFonts w:hint="eastAsia"/>
        </w:rPr>
        <w:t>регенерації</w:t>
      </w:r>
      <w:r>
        <w:t></w:t>
      </w:r>
      <w:r>
        <w:rPr>
          <w:rFonts w:hint="eastAsia"/>
        </w:rPr>
        <w:t>імунної</w:t>
      </w:r>
      <w:r>
        <w:t></w:t>
      </w:r>
      <w:r>
        <w:rPr>
          <w:rFonts w:hint="eastAsia"/>
        </w:rPr>
        <w:t>системи</w:t>
      </w:r>
      <w:r>
        <w:t></w:t>
      </w:r>
      <w:r>
        <w:rPr>
          <w:rFonts w:hint="eastAsia"/>
        </w:rPr>
        <w:t>при</w:t>
      </w:r>
    </w:p>
    <w:p w:rsidR="00F73512" w:rsidRDefault="00F73512" w:rsidP="00F73512">
      <w:r>
        <w:rPr>
          <w:rFonts w:hint="eastAsia"/>
        </w:rPr>
        <w:t>циклофосфановому</w:t>
      </w:r>
      <w:r>
        <w:t></w:t>
      </w:r>
      <w:r>
        <w:rPr>
          <w:rFonts w:hint="eastAsia"/>
        </w:rPr>
        <w:t>імунодефіциті</w:t>
      </w:r>
      <w:r>
        <w:t></w:t>
      </w:r>
      <w:r>
        <w:rPr>
          <w:rFonts w:hint="eastAsia"/>
        </w:rPr>
        <w:t>котрансплантацією</w:t>
      </w:r>
      <w:r>
        <w:t></w:t>
      </w:r>
      <w:r>
        <w:rPr>
          <w:rFonts w:hint="eastAsia"/>
        </w:rPr>
        <w:t>МСКт</w:t>
      </w:r>
      <w:r>
        <w:t></w:t>
      </w:r>
      <w:r>
        <w:rPr>
          <w:rFonts w:hint="eastAsia"/>
        </w:rPr>
        <w:t>та</w:t>
      </w:r>
      <w:r>
        <w:t></w:t>
      </w:r>
      <w:r>
        <w:rPr>
          <w:rFonts w:hint="eastAsia"/>
        </w:rPr>
        <w:t>ККМ</w:t>
      </w:r>
      <w:r>
        <w:t></w:t>
      </w:r>
    </w:p>
    <w:p w:rsidR="00F73512" w:rsidRDefault="00F73512" w:rsidP="00F73512">
      <w:r>
        <w:rPr>
          <w:rFonts w:hint="eastAsia"/>
        </w:rPr>
        <w:t>Об’єкт</w:t>
      </w:r>
      <w:r>
        <w:t></w:t>
      </w:r>
      <w:r>
        <w:rPr>
          <w:rFonts w:hint="eastAsia"/>
        </w:rPr>
        <w:t>дослідження</w:t>
      </w:r>
      <w:r>
        <w:t></w:t>
      </w:r>
      <w:r>
        <w:t></w:t>
      </w:r>
      <w:r>
        <w:rPr>
          <w:rFonts w:hint="eastAsia"/>
        </w:rPr>
        <w:t>контактна</w:t>
      </w:r>
      <w:r>
        <w:t></w:t>
      </w:r>
      <w:r>
        <w:rPr>
          <w:rFonts w:hint="eastAsia"/>
        </w:rPr>
        <w:t>взаємодія</w:t>
      </w:r>
      <w:r>
        <w:t></w:t>
      </w:r>
      <w:r>
        <w:rPr>
          <w:rFonts w:hint="eastAsia"/>
        </w:rPr>
        <w:t>гемопоетичних</w:t>
      </w:r>
      <w:r>
        <w:t></w:t>
      </w:r>
      <w:r>
        <w:rPr>
          <w:rFonts w:hint="eastAsia"/>
        </w:rPr>
        <w:t>клітин</w:t>
      </w:r>
      <w:r>
        <w:t></w:t>
      </w:r>
      <w:r>
        <w:rPr>
          <w:rFonts w:hint="eastAsia"/>
        </w:rPr>
        <w:t>і</w:t>
      </w:r>
      <w:r>
        <w:t></w:t>
      </w:r>
      <w:r>
        <w:rPr>
          <w:rFonts w:hint="eastAsia"/>
        </w:rPr>
        <w:t>МСКт</w:t>
      </w:r>
      <w:r>
        <w:t></w:t>
      </w:r>
      <w:r>
        <w:rPr>
          <w:rFonts w:hint="eastAsia"/>
        </w:rPr>
        <w:t>та</w:t>
      </w:r>
    </w:p>
    <w:p w:rsidR="00F73512" w:rsidRDefault="00F73512" w:rsidP="00F73512">
      <w:r>
        <w:rPr>
          <w:rFonts w:hint="eastAsia"/>
        </w:rPr>
        <w:t>її</w:t>
      </w:r>
      <w:r>
        <w:t></w:t>
      </w:r>
      <w:r>
        <w:rPr>
          <w:rFonts w:hint="eastAsia"/>
        </w:rPr>
        <w:t>вплив</w:t>
      </w:r>
      <w:r>
        <w:t></w:t>
      </w:r>
      <w:r>
        <w:rPr>
          <w:rFonts w:hint="eastAsia"/>
        </w:rPr>
        <w:t>на</w:t>
      </w:r>
      <w:r>
        <w:t></w:t>
      </w:r>
      <w:r>
        <w:rPr>
          <w:rFonts w:hint="eastAsia"/>
        </w:rPr>
        <w:t>імунобіологічну</w:t>
      </w:r>
      <w:r>
        <w:t></w:t>
      </w:r>
      <w:r>
        <w:rPr>
          <w:rFonts w:hint="eastAsia"/>
        </w:rPr>
        <w:t>і</w:t>
      </w:r>
      <w:r>
        <w:t></w:t>
      </w:r>
      <w:r>
        <w:rPr>
          <w:rFonts w:hint="eastAsia"/>
        </w:rPr>
        <w:t>регенеративну</w:t>
      </w:r>
      <w:r>
        <w:t></w:t>
      </w:r>
      <w:r>
        <w:rPr>
          <w:rFonts w:hint="eastAsia"/>
        </w:rPr>
        <w:t>активність</w:t>
      </w:r>
      <w:r>
        <w:t></w:t>
      </w:r>
      <w:r>
        <w:rPr>
          <w:rFonts w:hint="eastAsia"/>
        </w:rPr>
        <w:t>трансплантованих</w:t>
      </w:r>
      <w:r>
        <w:t></w:t>
      </w:r>
      <w:r>
        <w:rPr>
          <w:rFonts w:hint="eastAsia"/>
        </w:rPr>
        <w:t>клітин</w:t>
      </w:r>
      <w:r>
        <w:t></w:t>
      </w:r>
    </w:p>
    <w:p w:rsidR="00F73512" w:rsidRDefault="00F73512" w:rsidP="00F73512">
      <w:r>
        <w:rPr>
          <w:rFonts w:hint="eastAsia"/>
        </w:rPr>
        <w:t>Предмет</w:t>
      </w:r>
      <w:r>
        <w:t></w:t>
      </w:r>
      <w:r>
        <w:rPr>
          <w:rFonts w:hint="eastAsia"/>
        </w:rPr>
        <w:t>дослідження</w:t>
      </w:r>
      <w:r>
        <w:t></w:t>
      </w:r>
      <w:r>
        <w:t></w:t>
      </w:r>
      <w:r>
        <w:rPr>
          <w:rFonts w:hint="eastAsia"/>
        </w:rPr>
        <w:t>МСКт</w:t>
      </w:r>
      <w:r>
        <w:t></w:t>
      </w:r>
      <w:r>
        <w:rPr>
          <w:rFonts w:hint="eastAsia"/>
        </w:rPr>
        <w:t>і</w:t>
      </w:r>
      <w:r>
        <w:t></w:t>
      </w:r>
      <w:r>
        <w:rPr>
          <w:rFonts w:hint="eastAsia"/>
        </w:rPr>
        <w:t>гемопоетичні</w:t>
      </w:r>
      <w:r>
        <w:t></w:t>
      </w:r>
      <w:r>
        <w:rPr>
          <w:rFonts w:hint="eastAsia"/>
        </w:rPr>
        <w:t>клітини</w:t>
      </w:r>
      <w:r>
        <w:t></w:t>
      </w:r>
      <w:r>
        <w:t></w:t>
      </w:r>
      <w:r>
        <w:rPr>
          <w:rFonts w:hint="eastAsia"/>
        </w:rPr>
        <w:t>імунна</w:t>
      </w:r>
      <w:r>
        <w:t></w:t>
      </w:r>
      <w:r>
        <w:rPr>
          <w:rFonts w:hint="eastAsia"/>
        </w:rPr>
        <w:t>система</w:t>
      </w:r>
    </w:p>
    <w:p w:rsidR="00F73512" w:rsidRDefault="00F73512" w:rsidP="00F73512">
      <w:r>
        <w:rPr>
          <w:rFonts w:hint="eastAsia"/>
        </w:rPr>
        <w:t>мишей</w:t>
      </w:r>
      <w:r>
        <w:t></w:t>
      </w:r>
    </w:p>
    <w:p w:rsidR="00F73512" w:rsidRDefault="00F73512" w:rsidP="00F73512">
      <w:r>
        <w:rPr>
          <w:rFonts w:hint="eastAsia"/>
        </w:rPr>
        <w:t>Методи</w:t>
      </w:r>
      <w:r>
        <w:t></w:t>
      </w:r>
      <w:r>
        <w:rPr>
          <w:rFonts w:hint="eastAsia"/>
        </w:rPr>
        <w:t>дослідження</w:t>
      </w:r>
      <w:r>
        <w:t></w:t>
      </w:r>
      <w:r>
        <w:t></w:t>
      </w:r>
      <w:r>
        <w:rPr>
          <w:rFonts w:hint="eastAsia"/>
        </w:rPr>
        <w:t>імунологічні</w:t>
      </w:r>
      <w:r>
        <w:t></w:t>
      </w:r>
      <w:r>
        <w:t></w:t>
      </w:r>
      <w:r>
        <w:rPr>
          <w:rFonts w:hint="eastAsia"/>
        </w:rPr>
        <w:t>імунізація</w:t>
      </w:r>
      <w:r>
        <w:t></w:t>
      </w:r>
      <w:r>
        <w:rPr>
          <w:rFonts w:hint="eastAsia"/>
        </w:rPr>
        <w:t>тварин</w:t>
      </w:r>
      <w:r>
        <w:t></w:t>
      </w:r>
      <w:r>
        <w:t></w:t>
      </w:r>
      <w:r>
        <w:rPr>
          <w:rFonts w:hint="eastAsia"/>
        </w:rPr>
        <w:t>визначення</w:t>
      </w:r>
    </w:p>
    <w:p w:rsidR="00F73512" w:rsidRDefault="00F73512" w:rsidP="00F73512">
      <w:r>
        <w:rPr>
          <w:rFonts w:hint="eastAsia"/>
        </w:rPr>
        <w:t>кількості</w:t>
      </w:r>
      <w:r>
        <w:t></w:t>
      </w:r>
      <w:r>
        <w:rPr>
          <w:rFonts w:hint="eastAsia"/>
        </w:rPr>
        <w:t>антитілоутворювальних</w:t>
      </w:r>
      <w:r>
        <w:t></w:t>
      </w:r>
      <w:r>
        <w:rPr>
          <w:rFonts w:hint="eastAsia"/>
        </w:rPr>
        <w:t>клітин</w:t>
      </w:r>
      <w:r>
        <w:t></w:t>
      </w:r>
      <w:r>
        <w:t></w:t>
      </w:r>
      <w:r>
        <w:rPr>
          <w:rFonts w:hint="eastAsia"/>
        </w:rPr>
        <w:t>АУК</w:t>
      </w:r>
      <w:r>
        <w:t></w:t>
      </w:r>
      <w:r>
        <w:t></w:t>
      </w:r>
      <w:r>
        <w:rPr>
          <w:rFonts w:hint="eastAsia"/>
        </w:rPr>
        <w:t>методом</w:t>
      </w:r>
      <w:r>
        <w:t></w:t>
      </w:r>
      <w:r>
        <w:rPr>
          <w:rFonts w:hint="eastAsia"/>
        </w:rPr>
        <w:t>локального</w:t>
      </w:r>
      <w:r>
        <w:t></w:t>
      </w:r>
      <w:r>
        <w:rPr>
          <w:rFonts w:hint="eastAsia"/>
        </w:rPr>
        <w:t>гемолізу</w:t>
      </w:r>
      <w:r>
        <w:t></w:t>
      </w:r>
      <w:r>
        <w:rPr>
          <w:rFonts w:hint="eastAsia"/>
        </w:rPr>
        <w:t>в</w:t>
      </w:r>
    </w:p>
    <w:p w:rsidR="00F73512" w:rsidRDefault="00F73512" w:rsidP="00F73512">
      <w:r>
        <w:rPr>
          <w:rFonts w:hint="eastAsia"/>
        </w:rPr>
        <w:t>гелі</w:t>
      </w:r>
      <w:r>
        <w:t></w:t>
      </w:r>
      <w:r>
        <w:t></w:t>
      </w:r>
      <w:r>
        <w:rPr>
          <w:rFonts w:hint="eastAsia"/>
        </w:rPr>
        <w:t>реакція</w:t>
      </w:r>
      <w:r>
        <w:t></w:t>
      </w:r>
      <w:r>
        <w:rPr>
          <w:rFonts w:hint="eastAsia"/>
        </w:rPr>
        <w:t>гіперчутливості</w:t>
      </w:r>
      <w:r>
        <w:t></w:t>
      </w:r>
      <w:r>
        <w:rPr>
          <w:rFonts w:hint="eastAsia"/>
        </w:rPr>
        <w:t>сповільненого</w:t>
      </w:r>
      <w:r>
        <w:t></w:t>
      </w:r>
      <w:r>
        <w:rPr>
          <w:rFonts w:hint="eastAsia"/>
        </w:rPr>
        <w:t>типу</w:t>
      </w:r>
      <w:r>
        <w:t></w:t>
      </w:r>
      <w:r>
        <w:t></w:t>
      </w:r>
      <w:r>
        <w:rPr>
          <w:rFonts w:hint="eastAsia"/>
        </w:rPr>
        <w:t>РГСТ</w:t>
      </w:r>
      <w:r>
        <w:t></w:t>
      </w:r>
      <w:r>
        <w:t></w:t>
      </w:r>
      <w:r>
        <w:t></w:t>
      </w:r>
      <w:r>
        <w:rPr>
          <w:rFonts w:hint="eastAsia"/>
        </w:rPr>
        <w:t>визначення</w:t>
      </w:r>
    </w:p>
    <w:p w:rsidR="00F73512" w:rsidRDefault="00F73512" w:rsidP="00F73512">
      <w:r>
        <w:rPr>
          <w:rFonts w:hint="eastAsia"/>
        </w:rPr>
        <w:t>проліферативної</w:t>
      </w:r>
      <w:r>
        <w:t></w:t>
      </w:r>
      <w:r>
        <w:rPr>
          <w:rFonts w:hint="eastAsia"/>
        </w:rPr>
        <w:t>активності</w:t>
      </w:r>
      <w:r>
        <w:t></w:t>
      </w:r>
      <w:r>
        <w:rPr>
          <w:rFonts w:hint="eastAsia"/>
        </w:rPr>
        <w:t>лімфоцитів</w:t>
      </w:r>
      <w:r>
        <w:t></w:t>
      </w:r>
      <w:r>
        <w:rPr>
          <w:rFonts w:hint="eastAsia"/>
        </w:rPr>
        <w:t>в</w:t>
      </w:r>
      <w:r>
        <w:t></w:t>
      </w:r>
      <w:r>
        <w:rPr>
          <w:rFonts w:hint="eastAsia"/>
        </w:rPr>
        <w:t>реакції</w:t>
      </w:r>
      <w:r>
        <w:t></w:t>
      </w:r>
      <w:r>
        <w:rPr>
          <w:rFonts w:hint="eastAsia"/>
        </w:rPr>
        <w:t>бласттрансформації</w:t>
      </w:r>
      <w:r>
        <w:t></w:t>
      </w:r>
      <w:r>
        <w:rPr>
          <w:rFonts w:hint="eastAsia"/>
        </w:rPr>
        <w:t>лімфоцитів</w:t>
      </w:r>
    </w:p>
    <w:p w:rsidR="00F73512" w:rsidRDefault="00F73512" w:rsidP="00F73512">
      <w:r>
        <w:t></w:t>
      </w:r>
      <w:r>
        <w:rPr>
          <w:rFonts w:hint="eastAsia"/>
        </w:rPr>
        <w:t>РБТЛ</w:t>
      </w:r>
      <w:r>
        <w:t></w:t>
      </w:r>
      <w:r>
        <w:t></w:t>
      </w:r>
      <w:r>
        <w:rPr>
          <w:rFonts w:hint="eastAsia"/>
        </w:rPr>
        <w:t>та</w:t>
      </w:r>
      <w:r>
        <w:t></w:t>
      </w:r>
      <w:r>
        <w:rPr>
          <w:rFonts w:hint="eastAsia"/>
        </w:rPr>
        <w:t>функціональної</w:t>
      </w:r>
      <w:r>
        <w:t></w:t>
      </w:r>
      <w:r>
        <w:rPr>
          <w:rFonts w:hint="eastAsia"/>
        </w:rPr>
        <w:t>активності</w:t>
      </w:r>
      <w:r>
        <w:t></w:t>
      </w:r>
      <w:r>
        <w:rPr>
          <w:rFonts w:hint="eastAsia"/>
        </w:rPr>
        <w:t>природних</w:t>
      </w:r>
      <w:r>
        <w:t></w:t>
      </w:r>
      <w:r>
        <w:rPr>
          <w:rFonts w:hint="eastAsia"/>
        </w:rPr>
        <w:t>кілерів</w:t>
      </w:r>
      <w:r>
        <w:t></w:t>
      </w:r>
      <w:r>
        <w:rPr>
          <w:rFonts w:hint="eastAsia"/>
        </w:rPr>
        <w:t>МТТ</w:t>
      </w:r>
      <w:r>
        <w:t></w:t>
      </w:r>
      <w:r>
        <w:rPr>
          <w:rFonts w:hint="eastAsia"/>
        </w:rPr>
        <w:t>методом</w:t>
      </w:r>
      <w:r>
        <w:t></w:t>
      </w:r>
    </w:p>
    <w:p w:rsidR="00F73512" w:rsidRDefault="00F73512" w:rsidP="00F73512">
      <w:r>
        <w:rPr>
          <w:rFonts w:hint="eastAsia"/>
        </w:rPr>
        <w:t>бактерицидної</w:t>
      </w:r>
      <w:r>
        <w:t></w:t>
      </w:r>
      <w:r>
        <w:rPr>
          <w:rFonts w:hint="eastAsia"/>
        </w:rPr>
        <w:t>активності</w:t>
      </w:r>
      <w:r>
        <w:t></w:t>
      </w:r>
      <w:r>
        <w:rPr>
          <w:rFonts w:hint="eastAsia"/>
        </w:rPr>
        <w:t>перитонеальних</w:t>
      </w:r>
      <w:r>
        <w:t></w:t>
      </w:r>
      <w:r>
        <w:rPr>
          <w:rFonts w:hint="eastAsia"/>
        </w:rPr>
        <w:t>макрофагів</w:t>
      </w:r>
      <w:r>
        <w:t></w:t>
      </w:r>
      <w:r>
        <w:rPr>
          <w:rFonts w:hint="eastAsia"/>
        </w:rPr>
        <w:t>НСТ</w:t>
      </w:r>
      <w:r>
        <w:t></w:t>
      </w:r>
      <w:r>
        <w:rPr>
          <w:rFonts w:hint="eastAsia"/>
        </w:rPr>
        <w:t>методом</w:t>
      </w:r>
      <w:r>
        <w:t></w:t>
      </w:r>
      <w:r>
        <w:t></w:t>
      </w:r>
      <w:r>
        <w:rPr>
          <w:rFonts w:hint="eastAsia"/>
        </w:rPr>
        <w:t>реакція</w:t>
      </w:r>
    </w:p>
    <w:p w:rsidR="00F73512" w:rsidRDefault="00F73512" w:rsidP="00F73512">
      <w:r>
        <w:rPr>
          <w:rFonts w:hint="eastAsia"/>
        </w:rPr>
        <w:t>утворення</w:t>
      </w:r>
      <w:r>
        <w:t></w:t>
      </w:r>
      <w:r>
        <w:rPr>
          <w:rFonts w:hint="eastAsia"/>
        </w:rPr>
        <w:t>ФЛР</w:t>
      </w:r>
      <w:r>
        <w:t></w:t>
      </w:r>
      <w:r>
        <w:t></w:t>
      </w:r>
      <w:r>
        <w:t></w:t>
      </w:r>
      <w:r>
        <w:rPr>
          <w:rFonts w:hint="eastAsia"/>
        </w:rPr>
        <w:t>культуральні</w:t>
      </w:r>
      <w:r>
        <w:t></w:t>
      </w:r>
      <w:r>
        <w:t></w:t>
      </w:r>
      <w:r>
        <w:rPr>
          <w:rFonts w:hint="eastAsia"/>
        </w:rPr>
        <w:t>культивування</w:t>
      </w:r>
      <w:r>
        <w:t></w:t>
      </w:r>
      <w:r>
        <w:rPr>
          <w:rFonts w:hint="eastAsia"/>
        </w:rPr>
        <w:t>МСКт</w:t>
      </w:r>
      <w:r>
        <w:t></w:t>
      </w:r>
      <w:r>
        <w:t></w:t>
      </w:r>
      <w:r>
        <w:rPr>
          <w:rFonts w:hint="eastAsia"/>
        </w:rPr>
        <w:t>кокультивування</w:t>
      </w:r>
    </w:p>
    <w:p w:rsidR="00F73512" w:rsidRDefault="00F73512" w:rsidP="00F73512">
      <w:r>
        <w:rPr>
          <w:rFonts w:hint="eastAsia"/>
        </w:rPr>
        <w:t>мезенхімальних</w:t>
      </w:r>
      <w:r>
        <w:t></w:t>
      </w:r>
      <w:r>
        <w:rPr>
          <w:rFonts w:hint="eastAsia"/>
        </w:rPr>
        <w:t>та</w:t>
      </w:r>
      <w:r>
        <w:t></w:t>
      </w:r>
      <w:r>
        <w:rPr>
          <w:rFonts w:hint="eastAsia"/>
        </w:rPr>
        <w:t>гемопоетичних</w:t>
      </w:r>
      <w:r>
        <w:t></w:t>
      </w:r>
      <w:r>
        <w:rPr>
          <w:rFonts w:hint="eastAsia"/>
        </w:rPr>
        <w:t>клітин</w:t>
      </w:r>
      <w:r>
        <w:t></w:t>
      </w:r>
      <w:r>
        <w:t></w:t>
      </w:r>
      <w:r>
        <w:rPr>
          <w:rFonts w:hint="eastAsia"/>
        </w:rPr>
        <w:t>направлене</w:t>
      </w:r>
      <w:r>
        <w:t></w:t>
      </w:r>
      <w:r>
        <w:rPr>
          <w:rFonts w:hint="eastAsia"/>
        </w:rPr>
        <w:t>остеогенне</w:t>
      </w:r>
      <w:r>
        <w:t></w:t>
      </w:r>
      <w:r>
        <w:rPr>
          <w:rFonts w:hint="eastAsia"/>
        </w:rPr>
        <w:t>та</w:t>
      </w:r>
      <w:r>
        <w:t></w:t>
      </w:r>
      <w:r>
        <w:rPr>
          <w:rFonts w:hint="eastAsia"/>
        </w:rPr>
        <w:t>адипогенне</w:t>
      </w:r>
    </w:p>
    <w:p w:rsidR="00F73512" w:rsidRDefault="00F73512" w:rsidP="00F73512">
      <w:r>
        <w:rPr>
          <w:rFonts w:hint="eastAsia"/>
        </w:rPr>
        <w:t>диференціювання</w:t>
      </w:r>
      <w:r>
        <w:t></w:t>
      </w:r>
      <w:r>
        <w:rPr>
          <w:rFonts w:hint="eastAsia"/>
        </w:rPr>
        <w:t>клітинних</w:t>
      </w:r>
      <w:r>
        <w:t></w:t>
      </w:r>
      <w:r>
        <w:rPr>
          <w:rFonts w:hint="eastAsia"/>
        </w:rPr>
        <w:t>культур</w:t>
      </w:r>
      <w:r>
        <w:t></w:t>
      </w:r>
      <w:r>
        <w:t></w:t>
      </w:r>
      <w:r>
        <w:t></w:t>
      </w:r>
      <w:r>
        <w:rPr>
          <w:rFonts w:hint="eastAsia"/>
        </w:rPr>
        <w:t>біохімічні</w:t>
      </w:r>
      <w:r>
        <w:t></w:t>
      </w:r>
      <w:r>
        <w:t></w:t>
      </w:r>
      <w:r>
        <w:rPr>
          <w:rFonts w:hint="eastAsia"/>
        </w:rPr>
        <w:t>спектрофотометричні</w:t>
      </w:r>
      <w:r>
        <w:t></w:t>
      </w:r>
      <w:r>
        <w:t></w:t>
      </w:r>
      <w:r>
        <w:t></w:t>
      </w:r>
    </w:p>
    <w:p w:rsidR="00F73512" w:rsidRDefault="00F73512" w:rsidP="00F73512">
      <w:r>
        <w:t></w:t>
      </w:r>
      <w:r>
        <w:t></w:t>
      </w:r>
    </w:p>
    <w:p w:rsidR="00F73512" w:rsidRDefault="00F73512" w:rsidP="00F73512">
      <w:r>
        <w:rPr>
          <w:rFonts w:hint="eastAsia"/>
        </w:rPr>
        <w:t>цитофлуориметричні</w:t>
      </w:r>
      <w:r>
        <w:t></w:t>
      </w:r>
      <w:r>
        <w:t></w:t>
      </w:r>
      <w:r>
        <w:rPr>
          <w:rFonts w:hint="eastAsia"/>
        </w:rPr>
        <w:t>визначення</w:t>
      </w:r>
      <w:r>
        <w:t></w:t>
      </w:r>
      <w:r>
        <w:rPr>
          <w:rFonts w:hint="eastAsia"/>
        </w:rPr>
        <w:t>спонтанного</w:t>
      </w:r>
      <w:r>
        <w:t></w:t>
      </w:r>
      <w:r>
        <w:rPr>
          <w:rFonts w:hint="eastAsia"/>
        </w:rPr>
        <w:t>апоптозу</w:t>
      </w:r>
      <w:r>
        <w:t></w:t>
      </w:r>
      <w:r>
        <w:t></w:t>
      </w:r>
      <w:r>
        <w:rPr>
          <w:rFonts w:hint="eastAsia"/>
        </w:rPr>
        <w:t>поглинальної</w:t>
      </w:r>
      <w:r>
        <w:t></w:t>
      </w:r>
      <w:r>
        <w:rPr>
          <w:rFonts w:hint="eastAsia"/>
        </w:rPr>
        <w:t>активності</w:t>
      </w:r>
    </w:p>
    <w:p w:rsidR="00F73512" w:rsidRDefault="00F73512" w:rsidP="00F73512">
      <w:r>
        <w:rPr>
          <w:rFonts w:hint="eastAsia"/>
        </w:rPr>
        <w:t>перитонеальних</w:t>
      </w:r>
      <w:r>
        <w:t></w:t>
      </w:r>
      <w:r>
        <w:rPr>
          <w:rFonts w:hint="eastAsia"/>
        </w:rPr>
        <w:t>макрофагів</w:t>
      </w:r>
      <w:r>
        <w:t></w:t>
      </w:r>
      <w:r>
        <w:t></w:t>
      </w:r>
      <w:r>
        <w:rPr>
          <w:rFonts w:hint="eastAsia"/>
        </w:rPr>
        <w:t>функціональної</w:t>
      </w:r>
      <w:r>
        <w:t></w:t>
      </w:r>
      <w:r>
        <w:rPr>
          <w:rFonts w:hint="eastAsia"/>
        </w:rPr>
        <w:t>активності</w:t>
      </w:r>
      <w:r>
        <w:t></w:t>
      </w:r>
      <w:r>
        <w:rPr>
          <w:rFonts w:hint="eastAsia"/>
        </w:rPr>
        <w:t>природних</w:t>
      </w:r>
      <w:r>
        <w:t></w:t>
      </w:r>
      <w:r>
        <w:rPr>
          <w:rFonts w:hint="eastAsia"/>
        </w:rPr>
        <w:t>кілерів</w:t>
      </w:r>
      <w:r>
        <w:t></w:t>
      </w:r>
      <w:r>
        <w:t></w:t>
      </w:r>
      <w:r>
        <w:rPr>
          <w:rFonts w:hint="eastAsia"/>
        </w:rPr>
        <w:t>і</w:t>
      </w:r>
    </w:p>
    <w:p w:rsidR="00F73512" w:rsidRDefault="00F73512" w:rsidP="00F73512">
      <w:r>
        <w:rPr>
          <w:rFonts w:hint="eastAsia"/>
        </w:rPr>
        <w:t>статистичні</w:t>
      </w:r>
      <w:r>
        <w:t></w:t>
      </w:r>
      <w:r>
        <w:rPr>
          <w:rFonts w:hint="eastAsia"/>
        </w:rPr>
        <w:t>методи</w:t>
      </w:r>
      <w:r>
        <w:t></w:t>
      </w:r>
    </w:p>
    <w:p w:rsidR="00F73512" w:rsidRDefault="00F73512" w:rsidP="00F73512">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r>
        <w:rPr>
          <w:rFonts w:hint="eastAsia"/>
        </w:rPr>
        <w:t>Вперше</w:t>
      </w:r>
      <w:r>
        <w:t></w:t>
      </w:r>
      <w:r>
        <w:rPr>
          <w:rFonts w:hint="eastAsia"/>
        </w:rPr>
        <w:t>встановлено</w:t>
      </w:r>
      <w:r>
        <w:t></w:t>
      </w:r>
      <w:r>
        <w:rPr>
          <w:rFonts w:hint="eastAsia"/>
        </w:rPr>
        <w:t>мембранну</w:t>
      </w:r>
    </w:p>
    <w:p w:rsidR="00F73512" w:rsidRDefault="00F73512" w:rsidP="00F73512">
      <w:r>
        <w:rPr>
          <w:rFonts w:hint="eastAsia"/>
        </w:rPr>
        <w:t>спорідненість</w:t>
      </w:r>
      <w:r>
        <w:t></w:t>
      </w:r>
      <w:r>
        <w:rPr>
          <w:rFonts w:hint="eastAsia"/>
        </w:rPr>
        <w:t>МСКт</w:t>
      </w:r>
      <w:r>
        <w:t></w:t>
      </w:r>
      <w:r>
        <w:rPr>
          <w:rFonts w:hint="eastAsia"/>
        </w:rPr>
        <w:t>та</w:t>
      </w:r>
      <w:r>
        <w:t></w:t>
      </w:r>
      <w:r>
        <w:rPr>
          <w:rFonts w:hint="eastAsia"/>
        </w:rPr>
        <w:t>диференційованих</w:t>
      </w:r>
      <w:r>
        <w:t></w:t>
      </w:r>
      <w:r>
        <w:rPr>
          <w:rFonts w:hint="eastAsia"/>
        </w:rPr>
        <w:t>з</w:t>
      </w:r>
      <w:r>
        <w:t></w:t>
      </w:r>
      <w:r>
        <w:rPr>
          <w:rFonts w:hint="eastAsia"/>
        </w:rPr>
        <w:t>них</w:t>
      </w:r>
      <w:r>
        <w:t></w:t>
      </w:r>
      <w:r>
        <w:rPr>
          <w:rFonts w:hint="eastAsia"/>
        </w:rPr>
        <w:t>остеобластів</w:t>
      </w:r>
      <w:r>
        <w:t></w:t>
      </w:r>
      <w:r>
        <w:rPr>
          <w:rFonts w:hint="eastAsia"/>
        </w:rPr>
        <w:t>і</w:t>
      </w:r>
      <w:r>
        <w:t></w:t>
      </w:r>
      <w:r>
        <w:rPr>
          <w:rFonts w:hint="eastAsia"/>
        </w:rPr>
        <w:t>адипоцитів</w:t>
      </w:r>
      <w:r>
        <w:t></w:t>
      </w:r>
      <w:r>
        <w:rPr>
          <w:rFonts w:hint="eastAsia"/>
        </w:rPr>
        <w:t>з</w:t>
      </w:r>
    </w:p>
    <w:p w:rsidR="00F73512" w:rsidRDefault="00F73512" w:rsidP="00F73512">
      <w:r>
        <w:rPr>
          <w:rFonts w:hint="eastAsia"/>
        </w:rPr>
        <w:t>лімфоїдними</w:t>
      </w:r>
      <w:r>
        <w:t></w:t>
      </w:r>
      <w:r>
        <w:rPr>
          <w:rFonts w:hint="eastAsia"/>
        </w:rPr>
        <w:t>клітинами</w:t>
      </w:r>
      <w:r>
        <w:t></w:t>
      </w:r>
      <w:r>
        <w:rPr>
          <w:rFonts w:hint="eastAsia"/>
        </w:rPr>
        <w:t>різного</w:t>
      </w:r>
      <w:r>
        <w:t></w:t>
      </w:r>
      <w:r>
        <w:rPr>
          <w:rFonts w:hint="eastAsia"/>
        </w:rPr>
        <w:t>походження</w:t>
      </w:r>
      <w:r>
        <w:t></w:t>
      </w:r>
      <w:r>
        <w:rPr>
          <w:rFonts w:hint="eastAsia"/>
        </w:rPr>
        <w:t>з</w:t>
      </w:r>
      <w:r>
        <w:t></w:t>
      </w:r>
      <w:r>
        <w:rPr>
          <w:rFonts w:hint="eastAsia"/>
        </w:rPr>
        <w:t>формуванням</w:t>
      </w:r>
      <w:r>
        <w:t></w:t>
      </w:r>
      <w:r>
        <w:rPr>
          <w:rFonts w:hint="eastAsia"/>
        </w:rPr>
        <w:t>асоціацій</w:t>
      </w:r>
      <w:r>
        <w:t></w:t>
      </w:r>
      <w:r>
        <w:rPr>
          <w:rFonts w:hint="eastAsia"/>
        </w:rPr>
        <w:t>у</w:t>
      </w:r>
      <w:r>
        <w:t></w:t>
      </w:r>
      <w:r>
        <w:rPr>
          <w:rFonts w:hint="eastAsia"/>
        </w:rPr>
        <w:t>вигляді</w:t>
      </w:r>
    </w:p>
    <w:p w:rsidR="00F73512" w:rsidRDefault="00F73512" w:rsidP="00F73512">
      <w:r>
        <w:rPr>
          <w:rFonts w:hint="eastAsia"/>
        </w:rPr>
        <w:t>ФЛР</w:t>
      </w:r>
      <w:r>
        <w:t></w:t>
      </w:r>
      <w:r>
        <w:t></w:t>
      </w:r>
      <w:r>
        <w:rPr>
          <w:rFonts w:hint="eastAsia"/>
        </w:rPr>
        <w:t>У</w:t>
      </w:r>
      <w:r>
        <w:t></w:t>
      </w:r>
      <w:r>
        <w:rPr>
          <w:rFonts w:hint="eastAsia"/>
        </w:rPr>
        <w:t>поєднанні</w:t>
      </w:r>
      <w:r>
        <w:t></w:t>
      </w:r>
      <w:r>
        <w:t></w:t>
      </w:r>
      <w:r>
        <w:rPr>
          <w:rFonts w:hint="eastAsia"/>
        </w:rPr>
        <w:t>остеобласти</w:t>
      </w:r>
      <w:r>
        <w:t></w:t>
      </w:r>
      <w:r>
        <w:rPr>
          <w:rFonts w:hint="eastAsia"/>
        </w:rPr>
        <w:t>–</w:t>
      </w:r>
      <w:r>
        <w:t></w:t>
      </w:r>
      <w:r>
        <w:rPr>
          <w:rFonts w:hint="eastAsia"/>
        </w:rPr>
        <w:t>тимоцити</w:t>
      </w:r>
      <w:r>
        <w:t></w:t>
      </w:r>
      <w:r>
        <w:t></w:t>
      </w:r>
      <w:r>
        <w:rPr>
          <w:rFonts w:hint="eastAsia"/>
        </w:rPr>
        <w:t>утворюється</w:t>
      </w:r>
      <w:r>
        <w:t></w:t>
      </w:r>
      <w:r>
        <w:rPr>
          <w:rFonts w:hint="eastAsia"/>
        </w:rPr>
        <w:t>найбільша</w:t>
      </w:r>
      <w:r>
        <w:t></w:t>
      </w:r>
      <w:r>
        <w:rPr>
          <w:rFonts w:hint="eastAsia"/>
        </w:rPr>
        <w:t>кількість</w:t>
      </w:r>
    </w:p>
    <w:p w:rsidR="00F73512" w:rsidRDefault="00F73512" w:rsidP="00F73512">
      <w:r>
        <w:rPr>
          <w:rFonts w:hint="eastAsia"/>
        </w:rPr>
        <w:t>асоціацій</w:t>
      </w:r>
      <w:r>
        <w:t></w:t>
      </w:r>
      <w:r>
        <w:t></w:t>
      </w:r>
      <w:r>
        <w:rPr>
          <w:rFonts w:hint="eastAsia"/>
        </w:rPr>
        <w:t>а</w:t>
      </w:r>
      <w:r>
        <w:t></w:t>
      </w:r>
      <w:r>
        <w:rPr>
          <w:rFonts w:hint="eastAsia"/>
        </w:rPr>
        <w:t>при</w:t>
      </w:r>
      <w:r>
        <w:t></w:t>
      </w:r>
      <w:r>
        <w:rPr>
          <w:rFonts w:hint="eastAsia"/>
        </w:rPr>
        <w:t>взаємодії</w:t>
      </w:r>
      <w:r>
        <w:t></w:t>
      </w:r>
      <w:r>
        <w:t></w:t>
      </w:r>
      <w:r>
        <w:rPr>
          <w:rFonts w:hint="eastAsia"/>
        </w:rPr>
        <w:t>адипоцити</w:t>
      </w:r>
      <w:r>
        <w:t></w:t>
      </w:r>
      <w:r>
        <w:rPr>
          <w:rFonts w:hint="eastAsia"/>
        </w:rPr>
        <w:t>–</w:t>
      </w:r>
      <w:r>
        <w:t></w:t>
      </w:r>
      <w:r>
        <w:rPr>
          <w:rFonts w:hint="eastAsia"/>
        </w:rPr>
        <w:t>клітини</w:t>
      </w:r>
      <w:r>
        <w:t></w:t>
      </w:r>
      <w:r>
        <w:rPr>
          <w:rFonts w:hint="eastAsia"/>
        </w:rPr>
        <w:t>кісткового</w:t>
      </w:r>
      <w:r>
        <w:t></w:t>
      </w:r>
      <w:r>
        <w:rPr>
          <w:rFonts w:hint="eastAsia"/>
        </w:rPr>
        <w:t>мозку</w:t>
      </w:r>
      <w:r>
        <w:t></w:t>
      </w:r>
      <w:r>
        <w:t></w:t>
      </w:r>
      <w:r>
        <w:rPr>
          <w:rFonts w:hint="eastAsia"/>
        </w:rPr>
        <w:t>ККМ</w:t>
      </w:r>
      <w:r>
        <w:t></w:t>
      </w:r>
      <w:r>
        <w:t></w:t>
      </w:r>
      <w:r>
        <w:t></w:t>
      </w:r>
      <w:r>
        <w:t></w:t>
      </w:r>
    </w:p>
    <w:p w:rsidR="00F73512" w:rsidRDefault="00F73512" w:rsidP="00F73512">
      <w:r>
        <w:rPr>
          <w:rFonts w:hint="eastAsia"/>
        </w:rPr>
        <w:t>найменша</w:t>
      </w:r>
      <w:r>
        <w:t></w:t>
      </w:r>
      <w:r>
        <w:t></w:t>
      </w:r>
      <w:r>
        <w:rPr>
          <w:rFonts w:hint="eastAsia"/>
        </w:rPr>
        <w:t>що</w:t>
      </w:r>
      <w:r>
        <w:t></w:t>
      </w:r>
      <w:r>
        <w:rPr>
          <w:rFonts w:hint="eastAsia"/>
        </w:rPr>
        <w:t>свідчить</w:t>
      </w:r>
      <w:r>
        <w:t></w:t>
      </w:r>
      <w:r>
        <w:rPr>
          <w:rFonts w:hint="eastAsia"/>
        </w:rPr>
        <w:t>про</w:t>
      </w:r>
      <w:r>
        <w:t></w:t>
      </w:r>
      <w:r>
        <w:rPr>
          <w:rFonts w:hint="eastAsia"/>
        </w:rPr>
        <w:t>різну</w:t>
      </w:r>
      <w:r>
        <w:t></w:t>
      </w:r>
      <w:r>
        <w:rPr>
          <w:rFonts w:hint="eastAsia"/>
        </w:rPr>
        <w:t>ступінь</w:t>
      </w:r>
      <w:r>
        <w:t></w:t>
      </w:r>
      <w:r>
        <w:rPr>
          <w:rFonts w:hint="eastAsia"/>
        </w:rPr>
        <w:t>мембранної</w:t>
      </w:r>
      <w:r>
        <w:t></w:t>
      </w:r>
      <w:r>
        <w:rPr>
          <w:rFonts w:hint="eastAsia"/>
        </w:rPr>
        <w:t>спорідненості</w:t>
      </w:r>
      <w:r>
        <w:t></w:t>
      </w:r>
      <w:r>
        <w:rPr>
          <w:rFonts w:hint="eastAsia"/>
        </w:rPr>
        <w:t>у</w:t>
      </w:r>
      <w:r>
        <w:t></w:t>
      </w:r>
      <w:r>
        <w:rPr>
          <w:rFonts w:hint="eastAsia"/>
        </w:rPr>
        <w:t>певних</w:t>
      </w:r>
    </w:p>
    <w:p w:rsidR="00F73512" w:rsidRDefault="00F73512" w:rsidP="00F73512">
      <w:r>
        <w:rPr>
          <w:rFonts w:hint="eastAsia"/>
        </w:rPr>
        <w:t>клітин</w:t>
      </w:r>
      <w:r>
        <w:t></w:t>
      </w:r>
      <w:r>
        <w:t></w:t>
      </w:r>
      <w:r>
        <w:rPr>
          <w:rFonts w:hint="eastAsia"/>
        </w:rPr>
        <w:t>і</w:t>
      </w:r>
      <w:r>
        <w:t></w:t>
      </w:r>
      <w:r>
        <w:rPr>
          <w:rFonts w:hint="eastAsia"/>
        </w:rPr>
        <w:t>що</w:t>
      </w:r>
      <w:r>
        <w:t></w:t>
      </w:r>
      <w:r>
        <w:rPr>
          <w:rFonts w:hint="eastAsia"/>
        </w:rPr>
        <w:t>може</w:t>
      </w:r>
      <w:r>
        <w:t></w:t>
      </w:r>
      <w:r>
        <w:rPr>
          <w:rFonts w:hint="eastAsia"/>
        </w:rPr>
        <w:t>відзначатися</w:t>
      </w:r>
      <w:r>
        <w:t></w:t>
      </w:r>
      <w:r>
        <w:rPr>
          <w:rFonts w:hint="eastAsia"/>
        </w:rPr>
        <w:t>на</w:t>
      </w:r>
      <w:r>
        <w:t></w:t>
      </w:r>
      <w:r>
        <w:rPr>
          <w:rFonts w:hint="eastAsia"/>
        </w:rPr>
        <w:t>результатах</w:t>
      </w:r>
      <w:r>
        <w:t></w:t>
      </w:r>
      <w:r>
        <w:rPr>
          <w:rFonts w:hint="eastAsia"/>
        </w:rPr>
        <w:t>диференціювання</w:t>
      </w:r>
      <w:r>
        <w:t></w:t>
      </w:r>
      <w:r>
        <w:rPr>
          <w:rFonts w:hint="eastAsia"/>
        </w:rPr>
        <w:t>стромальних</w:t>
      </w:r>
    </w:p>
    <w:p w:rsidR="00F73512" w:rsidRDefault="00F73512" w:rsidP="00F73512">
      <w:r>
        <w:rPr>
          <w:rFonts w:hint="eastAsia"/>
        </w:rPr>
        <w:t>клітин</w:t>
      </w:r>
      <w:r>
        <w:t></w:t>
      </w:r>
      <w:r>
        <w:t></w:t>
      </w:r>
      <w:r>
        <w:rPr>
          <w:rFonts w:hint="eastAsia"/>
        </w:rPr>
        <w:t>яке</w:t>
      </w:r>
      <w:r>
        <w:t></w:t>
      </w:r>
      <w:r>
        <w:rPr>
          <w:rFonts w:hint="eastAsia"/>
        </w:rPr>
        <w:t>має</w:t>
      </w:r>
      <w:r>
        <w:t></w:t>
      </w:r>
      <w:r>
        <w:rPr>
          <w:rFonts w:hint="eastAsia"/>
        </w:rPr>
        <w:t>велике</w:t>
      </w:r>
      <w:r>
        <w:t></w:t>
      </w:r>
      <w:r>
        <w:rPr>
          <w:rFonts w:hint="eastAsia"/>
        </w:rPr>
        <w:t>значення</w:t>
      </w:r>
      <w:r>
        <w:t></w:t>
      </w:r>
      <w:r>
        <w:rPr>
          <w:rFonts w:hint="eastAsia"/>
        </w:rPr>
        <w:t>в</w:t>
      </w:r>
      <w:r>
        <w:t></w:t>
      </w:r>
      <w:r>
        <w:rPr>
          <w:rFonts w:hint="eastAsia"/>
        </w:rPr>
        <w:t>процесах</w:t>
      </w:r>
      <w:r>
        <w:t></w:t>
      </w:r>
      <w:r>
        <w:rPr>
          <w:rFonts w:hint="eastAsia"/>
        </w:rPr>
        <w:t>кровотворення</w:t>
      </w:r>
      <w:r>
        <w:t></w:t>
      </w:r>
      <w:r>
        <w:rPr>
          <w:rFonts w:hint="eastAsia"/>
        </w:rPr>
        <w:t>і</w:t>
      </w:r>
      <w:r>
        <w:t></w:t>
      </w:r>
      <w:r>
        <w:rPr>
          <w:rFonts w:hint="eastAsia"/>
        </w:rPr>
        <w:t>функціонуванні</w:t>
      </w:r>
    </w:p>
    <w:p w:rsidR="00F73512" w:rsidRDefault="00F73512" w:rsidP="00F73512">
      <w:r>
        <w:rPr>
          <w:rFonts w:hint="eastAsia"/>
        </w:rPr>
        <w:t>імунної</w:t>
      </w:r>
      <w:r>
        <w:t></w:t>
      </w:r>
      <w:r>
        <w:rPr>
          <w:rFonts w:hint="eastAsia"/>
        </w:rPr>
        <w:t>системи</w:t>
      </w:r>
      <w:r>
        <w:t></w:t>
      </w:r>
    </w:p>
    <w:p w:rsidR="00F73512" w:rsidRDefault="00F73512" w:rsidP="00F73512">
      <w:r>
        <w:rPr>
          <w:rFonts w:hint="eastAsia"/>
        </w:rPr>
        <w:t>Отримано</w:t>
      </w:r>
      <w:r>
        <w:t></w:t>
      </w:r>
      <w:r>
        <w:rPr>
          <w:rFonts w:hint="eastAsia"/>
        </w:rPr>
        <w:t>нові</w:t>
      </w:r>
      <w:r>
        <w:t></w:t>
      </w:r>
      <w:r>
        <w:rPr>
          <w:rFonts w:hint="eastAsia"/>
        </w:rPr>
        <w:t>дані</w:t>
      </w:r>
      <w:r>
        <w:t></w:t>
      </w:r>
      <w:r>
        <w:rPr>
          <w:rFonts w:hint="eastAsia"/>
        </w:rPr>
        <w:t>стосовно</w:t>
      </w:r>
      <w:r>
        <w:t></w:t>
      </w:r>
      <w:r>
        <w:rPr>
          <w:rFonts w:hint="eastAsia"/>
        </w:rPr>
        <w:t>потенціювального</w:t>
      </w:r>
      <w:r>
        <w:t></w:t>
      </w:r>
      <w:r>
        <w:rPr>
          <w:rFonts w:hint="eastAsia"/>
        </w:rPr>
        <w:t>впливу</w:t>
      </w:r>
      <w:r>
        <w:t></w:t>
      </w:r>
      <w:r>
        <w:rPr>
          <w:rFonts w:hint="eastAsia"/>
        </w:rPr>
        <w:t>експозиції</w:t>
      </w:r>
      <w:r>
        <w:t></w:t>
      </w:r>
      <w:r>
        <w:rPr>
          <w:rFonts w:hint="eastAsia"/>
        </w:rPr>
        <w:t>МСКт</w:t>
      </w:r>
      <w:r>
        <w:t></w:t>
      </w:r>
      <w:r>
        <w:rPr>
          <w:rFonts w:hint="eastAsia"/>
        </w:rPr>
        <w:t>з</w:t>
      </w:r>
    </w:p>
    <w:p w:rsidR="00F73512" w:rsidRDefault="00F73512" w:rsidP="00F73512">
      <w:r>
        <w:rPr>
          <w:rFonts w:hint="eastAsia"/>
        </w:rPr>
        <w:t>тимоцитами</w:t>
      </w:r>
      <w:r>
        <w:t></w:t>
      </w:r>
      <w:r>
        <w:rPr>
          <w:rFonts w:hint="eastAsia"/>
        </w:rPr>
        <w:t>на</w:t>
      </w:r>
      <w:r>
        <w:t></w:t>
      </w:r>
      <w:r>
        <w:rPr>
          <w:rFonts w:hint="eastAsia"/>
        </w:rPr>
        <w:t>ідукцію</w:t>
      </w:r>
      <w:r>
        <w:t></w:t>
      </w:r>
      <w:r>
        <w:rPr>
          <w:rFonts w:hint="eastAsia"/>
        </w:rPr>
        <w:t>їх</w:t>
      </w:r>
      <w:r>
        <w:t></w:t>
      </w:r>
      <w:r>
        <w:rPr>
          <w:rFonts w:hint="eastAsia"/>
        </w:rPr>
        <w:t>диференціювання</w:t>
      </w:r>
      <w:r>
        <w:t></w:t>
      </w:r>
      <w:r>
        <w:rPr>
          <w:rFonts w:hint="eastAsia"/>
        </w:rPr>
        <w:t>за</w:t>
      </w:r>
      <w:r>
        <w:t></w:t>
      </w:r>
      <w:r>
        <w:rPr>
          <w:rFonts w:hint="eastAsia"/>
        </w:rPr>
        <w:t>остеогенним</w:t>
      </w:r>
      <w:r>
        <w:t></w:t>
      </w:r>
      <w:r>
        <w:rPr>
          <w:rFonts w:hint="eastAsia"/>
        </w:rPr>
        <w:t>напрямком</w:t>
      </w:r>
      <w:r>
        <w:t></w:t>
      </w:r>
      <w:r>
        <w:rPr>
          <w:rFonts w:hint="eastAsia"/>
        </w:rPr>
        <w:t>у</w:t>
      </w:r>
    </w:p>
    <w:p w:rsidR="00F73512" w:rsidRDefault="00F73512" w:rsidP="00F73512">
      <w:r>
        <w:rPr>
          <w:rFonts w:hint="eastAsia"/>
        </w:rPr>
        <w:t>відповідних</w:t>
      </w:r>
      <w:r>
        <w:t></w:t>
      </w:r>
      <w:r>
        <w:rPr>
          <w:rFonts w:hint="eastAsia"/>
        </w:rPr>
        <w:t>середовищах</w:t>
      </w:r>
      <w:r>
        <w:t></w:t>
      </w:r>
      <w:r>
        <w:t></w:t>
      </w:r>
      <w:r>
        <w:rPr>
          <w:rFonts w:hint="eastAsia"/>
        </w:rPr>
        <w:t>що</w:t>
      </w:r>
      <w:r>
        <w:t></w:t>
      </w:r>
      <w:r>
        <w:rPr>
          <w:rFonts w:hint="eastAsia"/>
        </w:rPr>
        <w:t>може</w:t>
      </w:r>
      <w:r>
        <w:t></w:t>
      </w:r>
      <w:r>
        <w:rPr>
          <w:rFonts w:hint="eastAsia"/>
        </w:rPr>
        <w:t>бути</w:t>
      </w:r>
      <w:r>
        <w:t></w:t>
      </w:r>
      <w:r>
        <w:rPr>
          <w:rFonts w:hint="eastAsia"/>
        </w:rPr>
        <w:t>наслідком</w:t>
      </w:r>
      <w:r>
        <w:t></w:t>
      </w:r>
      <w:r>
        <w:rPr>
          <w:rFonts w:hint="eastAsia"/>
        </w:rPr>
        <w:t>формування</w:t>
      </w:r>
      <w:r>
        <w:t></w:t>
      </w:r>
      <w:r>
        <w:rPr>
          <w:rFonts w:hint="eastAsia"/>
        </w:rPr>
        <w:t>міжклітинних</w:t>
      </w:r>
    </w:p>
    <w:p w:rsidR="00F73512" w:rsidRDefault="00F73512" w:rsidP="00F73512">
      <w:r>
        <w:rPr>
          <w:rFonts w:hint="eastAsia"/>
        </w:rPr>
        <w:t>синапсів</w:t>
      </w:r>
      <w:r>
        <w:t></w:t>
      </w:r>
      <w:r>
        <w:t></w:t>
      </w:r>
      <w:r>
        <w:rPr>
          <w:rFonts w:hint="eastAsia"/>
        </w:rPr>
        <w:t>зумовлених</w:t>
      </w:r>
      <w:r>
        <w:t></w:t>
      </w:r>
      <w:r>
        <w:rPr>
          <w:rFonts w:hint="eastAsia"/>
        </w:rPr>
        <w:t>мембранною</w:t>
      </w:r>
      <w:r>
        <w:t></w:t>
      </w:r>
      <w:r>
        <w:rPr>
          <w:rFonts w:hint="eastAsia"/>
        </w:rPr>
        <w:t>рецепторною</w:t>
      </w:r>
      <w:r>
        <w:t></w:t>
      </w:r>
      <w:r>
        <w:rPr>
          <w:rFonts w:hint="eastAsia"/>
        </w:rPr>
        <w:t>спорідненістю</w:t>
      </w:r>
      <w:r>
        <w:t></w:t>
      </w:r>
      <w:r>
        <w:rPr>
          <w:rFonts w:hint="eastAsia"/>
        </w:rPr>
        <w:t>з</w:t>
      </w:r>
      <w:r>
        <w:t></w:t>
      </w:r>
      <w:r>
        <w:rPr>
          <w:rFonts w:hint="eastAsia"/>
        </w:rPr>
        <w:t>реципрокним</w:t>
      </w:r>
    </w:p>
    <w:p w:rsidR="00F73512" w:rsidRDefault="00F73512" w:rsidP="00F73512">
      <w:r>
        <w:rPr>
          <w:rFonts w:hint="eastAsia"/>
        </w:rPr>
        <w:t>сигналінгом</w:t>
      </w:r>
      <w:r>
        <w:t></w:t>
      </w:r>
      <w:r>
        <w:t></w:t>
      </w:r>
      <w:r>
        <w:rPr>
          <w:rFonts w:hint="eastAsia"/>
        </w:rPr>
        <w:t>Це</w:t>
      </w:r>
      <w:r>
        <w:t></w:t>
      </w:r>
      <w:r>
        <w:rPr>
          <w:rFonts w:hint="eastAsia"/>
        </w:rPr>
        <w:t>визначає</w:t>
      </w:r>
      <w:r>
        <w:t></w:t>
      </w:r>
      <w:r>
        <w:rPr>
          <w:rFonts w:hint="eastAsia"/>
        </w:rPr>
        <w:t>перспективний</w:t>
      </w:r>
      <w:r>
        <w:t></w:t>
      </w:r>
      <w:r>
        <w:rPr>
          <w:rFonts w:hint="eastAsia"/>
        </w:rPr>
        <w:t>напрямок</w:t>
      </w:r>
      <w:r>
        <w:t></w:t>
      </w:r>
      <w:r>
        <w:rPr>
          <w:rFonts w:hint="eastAsia"/>
        </w:rPr>
        <w:t>дослідження</w:t>
      </w:r>
      <w:r>
        <w:t></w:t>
      </w:r>
      <w:r>
        <w:rPr>
          <w:rFonts w:hint="eastAsia"/>
        </w:rPr>
        <w:t>процесів</w:t>
      </w:r>
      <w:r>
        <w:t></w:t>
      </w:r>
      <w:r>
        <w:t></w:t>
      </w:r>
      <w:r>
        <w:rPr>
          <w:rFonts w:hint="eastAsia"/>
        </w:rPr>
        <w:t>які</w:t>
      </w:r>
    </w:p>
    <w:p w:rsidR="00F73512" w:rsidRDefault="00F73512" w:rsidP="00F73512">
      <w:r>
        <w:rPr>
          <w:rFonts w:hint="eastAsia"/>
        </w:rPr>
        <w:t>проходять</w:t>
      </w:r>
      <w:r>
        <w:t></w:t>
      </w:r>
      <w:r>
        <w:rPr>
          <w:rFonts w:hint="eastAsia"/>
        </w:rPr>
        <w:t>за</w:t>
      </w:r>
      <w:r>
        <w:t></w:t>
      </w:r>
      <w:r>
        <w:rPr>
          <w:rFonts w:hint="eastAsia"/>
        </w:rPr>
        <w:t>участю</w:t>
      </w:r>
      <w:r>
        <w:t></w:t>
      </w:r>
      <w:r>
        <w:rPr>
          <w:rFonts w:hint="eastAsia"/>
        </w:rPr>
        <w:t>контактної</w:t>
      </w:r>
      <w:r>
        <w:t></w:t>
      </w:r>
      <w:r>
        <w:rPr>
          <w:rFonts w:hint="eastAsia"/>
        </w:rPr>
        <w:t>взаємодії</w:t>
      </w:r>
      <w:r>
        <w:t></w:t>
      </w:r>
      <w:r>
        <w:rPr>
          <w:rFonts w:hint="eastAsia"/>
        </w:rPr>
        <w:t>МСКт</w:t>
      </w:r>
      <w:r>
        <w:t></w:t>
      </w:r>
      <w:r>
        <w:rPr>
          <w:rFonts w:hint="eastAsia"/>
        </w:rPr>
        <w:t>і</w:t>
      </w:r>
      <w:r>
        <w:t></w:t>
      </w:r>
      <w:r>
        <w:rPr>
          <w:rFonts w:hint="eastAsia"/>
        </w:rPr>
        <w:t>гемопоетичних</w:t>
      </w:r>
      <w:r>
        <w:t></w:t>
      </w:r>
      <w:r>
        <w:rPr>
          <w:rFonts w:hint="eastAsia"/>
        </w:rPr>
        <w:t>клітин</w:t>
      </w:r>
      <w:r>
        <w:t></w:t>
      </w:r>
    </w:p>
    <w:p w:rsidR="00F73512" w:rsidRDefault="00F73512" w:rsidP="00F73512">
      <w:r>
        <w:rPr>
          <w:rFonts w:hint="eastAsia"/>
        </w:rPr>
        <w:t>Розширено</w:t>
      </w:r>
      <w:r>
        <w:t></w:t>
      </w:r>
      <w:r>
        <w:rPr>
          <w:rFonts w:hint="eastAsia"/>
        </w:rPr>
        <w:t>існуючі</w:t>
      </w:r>
      <w:r>
        <w:t></w:t>
      </w:r>
      <w:r>
        <w:rPr>
          <w:rFonts w:hint="eastAsia"/>
        </w:rPr>
        <w:t>уявлення</w:t>
      </w:r>
      <w:r>
        <w:t></w:t>
      </w:r>
      <w:r>
        <w:rPr>
          <w:rFonts w:hint="eastAsia"/>
        </w:rPr>
        <w:t>стосовно</w:t>
      </w:r>
      <w:r>
        <w:t></w:t>
      </w:r>
      <w:r>
        <w:rPr>
          <w:rFonts w:hint="eastAsia"/>
        </w:rPr>
        <w:t>імуномодуляторного</w:t>
      </w:r>
      <w:r>
        <w:t></w:t>
      </w:r>
      <w:r>
        <w:rPr>
          <w:rFonts w:hint="eastAsia"/>
        </w:rPr>
        <w:t>впливу</w:t>
      </w:r>
      <w:r>
        <w:t></w:t>
      </w:r>
      <w:r>
        <w:rPr>
          <w:rFonts w:hint="eastAsia"/>
        </w:rPr>
        <w:t>МСКт</w:t>
      </w:r>
    </w:p>
    <w:p w:rsidR="00F73512" w:rsidRDefault="00F73512" w:rsidP="00F73512">
      <w:r>
        <w:rPr>
          <w:rFonts w:hint="eastAsia"/>
        </w:rPr>
        <w:t>та</w:t>
      </w:r>
      <w:r>
        <w:t></w:t>
      </w:r>
      <w:r>
        <w:rPr>
          <w:rFonts w:hint="eastAsia"/>
        </w:rPr>
        <w:t>ГСК</w:t>
      </w:r>
      <w:r>
        <w:t></w:t>
      </w:r>
      <w:r>
        <w:t></w:t>
      </w:r>
      <w:r>
        <w:rPr>
          <w:rFonts w:hint="eastAsia"/>
        </w:rPr>
        <w:t>Продемонстровано</w:t>
      </w:r>
      <w:r>
        <w:t></w:t>
      </w:r>
      <w:r>
        <w:rPr>
          <w:rFonts w:hint="eastAsia"/>
        </w:rPr>
        <w:t>виражений</w:t>
      </w:r>
      <w:r>
        <w:t></w:t>
      </w:r>
      <w:r>
        <w:rPr>
          <w:rFonts w:hint="eastAsia"/>
        </w:rPr>
        <w:t>стимулюючий</w:t>
      </w:r>
      <w:r>
        <w:t></w:t>
      </w:r>
      <w:r>
        <w:rPr>
          <w:rFonts w:hint="eastAsia"/>
        </w:rPr>
        <w:t>ефект</w:t>
      </w:r>
      <w:r>
        <w:t></w:t>
      </w:r>
      <w:r>
        <w:rPr>
          <w:rFonts w:hint="eastAsia"/>
        </w:rPr>
        <w:t>МСКт</w:t>
      </w:r>
      <w:r>
        <w:t></w:t>
      </w:r>
      <w:r>
        <w:rPr>
          <w:rFonts w:hint="eastAsia"/>
        </w:rPr>
        <w:t>на</w:t>
      </w:r>
    </w:p>
    <w:p w:rsidR="00F73512" w:rsidRDefault="00F73512" w:rsidP="00F73512">
      <w:r>
        <w:rPr>
          <w:rFonts w:hint="eastAsia"/>
        </w:rPr>
        <w:t>імунологічні</w:t>
      </w:r>
      <w:r>
        <w:t></w:t>
      </w:r>
      <w:r>
        <w:rPr>
          <w:rFonts w:hint="eastAsia"/>
        </w:rPr>
        <w:t>реакції</w:t>
      </w:r>
      <w:r>
        <w:t></w:t>
      </w:r>
      <w:r>
        <w:rPr>
          <w:rFonts w:hint="eastAsia"/>
        </w:rPr>
        <w:t>та</w:t>
      </w:r>
      <w:r>
        <w:t></w:t>
      </w:r>
      <w:r>
        <w:rPr>
          <w:rFonts w:hint="eastAsia"/>
        </w:rPr>
        <w:t>відновлення</w:t>
      </w:r>
      <w:r>
        <w:t></w:t>
      </w:r>
      <w:r>
        <w:rPr>
          <w:rFonts w:hint="eastAsia"/>
        </w:rPr>
        <w:t>лімфоїдних</w:t>
      </w:r>
      <w:r>
        <w:t></w:t>
      </w:r>
      <w:r>
        <w:rPr>
          <w:rFonts w:hint="eastAsia"/>
        </w:rPr>
        <w:t>органів</w:t>
      </w:r>
      <w:r>
        <w:t></w:t>
      </w:r>
      <w:r>
        <w:t></w:t>
      </w:r>
      <w:r>
        <w:rPr>
          <w:rFonts w:hint="eastAsia"/>
        </w:rPr>
        <w:t>тоді</w:t>
      </w:r>
      <w:r>
        <w:t></w:t>
      </w:r>
      <w:r>
        <w:rPr>
          <w:rFonts w:hint="eastAsia"/>
        </w:rPr>
        <w:t>як</w:t>
      </w:r>
      <w:r>
        <w:t></w:t>
      </w:r>
      <w:r>
        <w:rPr>
          <w:rFonts w:hint="eastAsia"/>
        </w:rPr>
        <w:t>ККМ</w:t>
      </w:r>
      <w:r>
        <w:t></w:t>
      </w:r>
      <w:r>
        <w:rPr>
          <w:rFonts w:hint="eastAsia"/>
        </w:rPr>
        <w:t>більшою</w:t>
      </w:r>
    </w:p>
    <w:p w:rsidR="00F73512" w:rsidRDefault="00F73512" w:rsidP="00F73512">
      <w:r>
        <w:rPr>
          <w:rFonts w:hint="eastAsia"/>
        </w:rPr>
        <w:t>мірою</w:t>
      </w:r>
      <w:r>
        <w:t></w:t>
      </w:r>
      <w:r>
        <w:rPr>
          <w:rFonts w:hint="eastAsia"/>
        </w:rPr>
        <w:t>впливали</w:t>
      </w:r>
      <w:r>
        <w:t></w:t>
      </w:r>
      <w:r>
        <w:rPr>
          <w:rFonts w:hint="eastAsia"/>
        </w:rPr>
        <w:t>на</w:t>
      </w:r>
      <w:r>
        <w:t></w:t>
      </w:r>
      <w:r>
        <w:rPr>
          <w:rFonts w:hint="eastAsia"/>
        </w:rPr>
        <w:t>регенерацію</w:t>
      </w:r>
      <w:r>
        <w:t></w:t>
      </w:r>
      <w:r>
        <w:rPr>
          <w:rFonts w:hint="eastAsia"/>
        </w:rPr>
        <w:t>еритропоезу</w:t>
      </w:r>
      <w:r>
        <w:t></w:t>
      </w:r>
    </w:p>
    <w:p w:rsidR="00F73512" w:rsidRDefault="00F73512" w:rsidP="00F73512">
      <w:r>
        <w:rPr>
          <w:rFonts w:hint="eastAsia"/>
        </w:rPr>
        <w:t>Уперше</w:t>
      </w:r>
      <w:r>
        <w:t></w:t>
      </w:r>
      <w:r>
        <w:rPr>
          <w:rFonts w:hint="eastAsia"/>
        </w:rPr>
        <w:t>показано</w:t>
      </w:r>
      <w:r>
        <w:t></w:t>
      </w:r>
      <w:r>
        <w:t></w:t>
      </w:r>
      <w:r>
        <w:rPr>
          <w:rFonts w:hint="eastAsia"/>
        </w:rPr>
        <w:t>що</w:t>
      </w:r>
      <w:r>
        <w:t></w:t>
      </w:r>
      <w:r>
        <w:rPr>
          <w:rFonts w:hint="eastAsia"/>
        </w:rPr>
        <w:t>попереднє</w:t>
      </w:r>
      <w:r>
        <w:t></w:t>
      </w:r>
      <w:r>
        <w:rPr>
          <w:rFonts w:hint="eastAsia"/>
        </w:rPr>
        <w:t>співкультивування</w:t>
      </w:r>
      <w:r>
        <w:t></w:t>
      </w:r>
      <w:r>
        <w:rPr>
          <w:rFonts w:hint="eastAsia"/>
        </w:rPr>
        <w:t>ККМ</w:t>
      </w:r>
      <w:r>
        <w:t></w:t>
      </w:r>
      <w:r>
        <w:rPr>
          <w:rFonts w:hint="eastAsia"/>
        </w:rPr>
        <w:t>з</w:t>
      </w:r>
      <w:r>
        <w:t></w:t>
      </w:r>
      <w:r>
        <w:rPr>
          <w:rFonts w:hint="eastAsia"/>
        </w:rPr>
        <w:t>МСКт</w:t>
      </w:r>
      <w:r>
        <w:t></w:t>
      </w:r>
      <w:r>
        <w:rPr>
          <w:rFonts w:hint="eastAsia"/>
        </w:rPr>
        <w:t>вносить</w:t>
      </w:r>
    </w:p>
    <w:p w:rsidR="00F73512" w:rsidRDefault="00F73512" w:rsidP="00F73512">
      <w:r>
        <w:rPr>
          <w:rFonts w:hint="eastAsia"/>
        </w:rPr>
        <w:t>зміни</w:t>
      </w:r>
      <w:r>
        <w:t></w:t>
      </w:r>
      <w:r>
        <w:rPr>
          <w:rFonts w:hint="eastAsia"/>
        </w:rPr>
        <w:t>у</w:t>
      </w:r>
      <w:r>
        <w:t></w:t>
      </w:r>
      <w:r>
        <w:rPr>
          <w:rFonts w:hint="eastAsia"/>
        </w:rPr>
        <w:t>прояв</w:t>
      </w:r>
      <w:r>
        <w:t></w:t>
      </w:r>
      <w:r>
        <w:rPr>
          <w:rFonts w:hint="eastAsia"/>
        </w:rPr>
        <w:t>ефекту</w:t>
      </w:r>
      <w:r>
        <w:t></w:t>
      </w:r>
      <w:r>
        <w:rPr>
          <w:rFonts w:hint="eastAsia"/>
        </w:rPr>
        <w:t>цих</w:t>
      </w:r>
      <w:r>
        <w:t></w:t>
      </w:r>
      <w:r>
        <w:rPr>
          <w:rFonts w:hint="eastAsia"/>
        </w:rPr>
        <w:t>клітин</w:t>
      </w:r>
      <w:r>
        <w:t></w:t>
      </w:r>
      <w:r>
        <w:rPr>
          <w:rFonts w:hint="eastAsia"/>
        </w:rPr>
        <w:t>при</w:t>
      </w:r>
      <w:r>
        <w:t></w:t>
      </w:r>
      <w:r>
        <w:rPr>
          <w:rFonts w:hint="eastAsia"/>
        </w:rPr>
        <w:t>трансплантації</w:t>
      </w:r>
      <w:r>
        <w:t></w:t>
      </w:r>
      <w:r>
        <w:rPr>
          <w:rFonts w:hint="eastAsia"/>
        </w:rPr>
        <w:t>імунодефіцитним</w:t>
      </w:r>
      <w:r>
        <w:t></w:t>
      </w:r>
      <w:r>
        <w:rPr>
          <w:rFonts w:hint="eastAsia"/>
        </w:rPr>
        <w:t>мишам</w:t>
      </w:r>
    </w:p>
    <w:p w:rsidR="00F73512" w:rsidRDefault="00F73512" w:rsidP="00F73512">
      <w:r>
        <w:rPr>
          <w:rFonts w:hint="eastAsia"/>
        </w:rPr>
        <w:t>спрямовуючи</w:t>
      </w:r>
      <w:r>
        <w:t></w:t>
      </w:r>
      <w:r>
        <w:rPr>
          <w:rFonts w:hint="eastAsia"/>
        </w:rPr>
        <w:t>їх</w:t>
      </w:r>
      <w:r>
        <w:t></w:t>
      </w:r>
      <w:r>
        <w:rPr>
          <w:rFonts w:hint="eastAsia"/>
        </w:rPr>
        <w:t>активність</w:t>
      </w:r>
      <w:r>
        <w:t></w:t>
      </w:r>
      <w:r>
        <w:rPr>
          <w:rFonts w:hint="eastAsia"/>
        </w:rPr>
        <w:t>в</w:t>
      </w:r>
      <w:r>
        <w:t></w:t>
      </w:r>
      <w:r>
        <w:rPr>
          <w:rFonts w:hint="eastAsia"/>
        </w:rPr>
        <w:t>напрямок</w:t>
      </w:r>
      <w:r>
        <w:t></w:t>
      </w:r>
      <w:r>
        <w:rPr>
          <w:rFonts w:hint="eastAsia"/>
        </w:rPr>
        <w:t>дії</w:t>
      </w:r>
      <w:r>
        <w:t></w:t>
      </w:r>
      <w:r>
        <w:rPr>
          <w:rFonts w:hint="eastAsia"/>
        </w:rPr>
        <w:t>на</w:t>
      </w:r>
      <w:r>
        <w:t></w:t>
      </w:r>
      <w:r>
        <w:rPr>
          <w:rFonts w:hint="eastAsia"/>
        </w:rPr>
        <w:t>функціонування</w:t>
      </w:r>
      <w:r>
        <w:t></w:t>
      </w:r>
      <w:r>
        <w:rPr>
          <w:rFonts w:hint="eastAsia"/>
        </w:rPr>
        <w:t>імунної</w:t>
      </w:r>
      <w:r>
        <w:t></w:t>
      </w:r>
      <w:r>
        <w:rPr>
          <w:rFonts w:hint="eastAsia"/>
        </w:rPr>
        <w:t>системи</w:t>
      </w:r>
      <w:r>
        <w:t></w:t>
      </w:r>
    </w:p>
    <w:p w:rsidR="00F73512" w:rsidRDefault="00F73512" w:rsidP="00F73512">
      <w:r>
        <w:rPr>
          <w:rFonts w:hint="eastAsia"/>
        </w:rPr>
        <w:t>Отримано</w:t>
      </w:r>
      <w:r>
        <w:t></w:t>
      </w:r>
      <w:r>
        <w:rPr>
          <w:rFonts w:hint="eastAsia"/>
        </w:rPr>
        <w:t>нові</w:t>
      </w:r>
      <w:r>
        <w:t></w:t>
      </w:r>
      <w:r>
        <w:rPr>
          <w:rFonts w:hint="eastAsia"/>
        </w:rPr>
        <w:t>дані</w:t>
      </w:r>
      <w:r>
        <w:t></w:t>
      </w:r>
      <w:r>
        <w:rPr>
          <w:rFonts w:hint="eastAsia"/>
        </w:rPr>
        <w:t>стосовно</w:t>
      </w:r>
      <w:r>
        <w:t></w:t>
      </w:r>
      <w:r>
        <w:rPr>
          <w:rFonts w:hint="eastAsia"/>
        </w:rPr>
        <w:t>впливу</w:t>
      </w:r>
      <w:r>
        <w:t></w:t>
      </w:r>
      <w:r>
        <w:rPr>
          <w:rFonts w:hint="eastAsia"/>
        </w:rPr>
        <w:t>співтрансплантації</w:t>
      </w:r>
      <w:r>
        <w:t></w:t>
      </w:r>
      <w:r>
        <w:rPr>
          <w:rFonts w:hint="eastAsia"/>
        </w:rPr>
        <w:t>МСКт</w:t>
      </w:r>
      <w:r>
        <w:t></w:t>
      </w:r>
      <w:r>
        <w:rPr>
          <w:rFonts w:hint="eastAsia"/>
        </w:rPr>
        <w:t>та</w:t>
      </w:r>
      <w:r>
        <w:t></w:t>
      </w:r>
      <w:r>
        <w:rPr>
          <w:rFonts w:hint="eastAsia"/>
        </w:rPr>
        <w:t>ККМ</w:t>
      </w:r>
      <w:r>
        <w:t></w:t>
      </w:r>
      <w:r>
        <w:rPr>
          <w:rFonts w:hint="eastAsia"/>
        </w:rPr>
        <w:t>і</w:t>
      </w:r>
    </w:p>
    <w:p w:rsidR="00F73512" w:rsidRDefault="00F73512" w:rsidP="00F73512">
      <w:r>
        <w:rPr>
          <w:rFonts w:hint="eastAsia"/>
        </w:rPr>
        <w:t>встановлено</w:t>
      </w:r>
      <w:r>
        <w:t></w:t>
      </w:r>
      <w:r>
        <w:t></w:t>
      </w:r>
      <w:r>
        <w:rPr>
          <w:rFonts w:hint="eastAsia"/>
        </w:rPr>
        <w:t>що</w:t>
      </w:r>
      <w:r>
        <w:t></w:t>
      </w:r>
      <w:r>
        <w:rPr>
          <w:rFonts w:hint="eastAsia"/>
        </w:rPr>
        <w:t>відбувається</w:t>
      </w:r>
      <w:r>
        <w:t></w:t>
      </w:r>
      <w:r>
        <w:rPr>
          <w:rFonts w:hint="eastAsia"/>
        </w:rPr>
        <w:t>не</w:t>
      </w:r>
      <w:r>
        <w:t></w:t>
      </w:r>
      <w:r>
        <w:rPr>
          <w:rFonts w:hint="eastAsia"/>
        </w:rPr>
        <w:t>проста</w:t>
      </w:r>
      <w:r>
        <w:t></w:t>
      </w:r>
      <w:r>
        <w:rPr>
          <w:rFonts w:hint="eastAsia"/>
        </w:rPr>
        <w:t>сумація</w:t>
      </w:r>
      <w:r>
        <w:t></w:t>
      </w:r>
      <w:r>
        <w:rPr>
          <w:rFonts w:hint="eastAsia"/>
        </w:rPr>
        <w:t>ефективності</w:t>
      </w:r>
      <w:r>
        <w:t></w:t>
      </w:r>
      <w:r>
        <w:rPr>
          <w:rFonts w:hint="eastAsia"/>
        </w:rPr>
        <w:t>цих</w:t>
      </w:r>
      <w:r>
        <w:t></w:t>
      </w:r>
      <w:r>
        <w:rPr>
          <w:rFonts w:hint="eastAsia"/>
        </w:rPr>
        <w:t>клітин</w:t>
      </w:r>
      <w:r>
        <w:t></w:t>
      </w:r>
      <w:r>
        <w:t></w:t>
      </w:r>
      <w:r>
        <w:rPr>
          <w:rFonts w:hint="eastAsia"/>
        </w:rPr>
        <w:t>а</w:t>
      </w:r>
      <w:r>
        <w:t></w:t>
      </w:r>
      <w:r>
        <w:rPr>
          <w:rFonts w:hint="eastAsia"/>
        </w:rPr>
        <w:t>їх</w:t>
      </w:r>
    </w:p>
    <w:p w:rsidR="00F73512" w:rsidRDefault="00F73512" w:rsidP="00F73512">
      <w:r>
        <w:rPr>
          <w:rFonts w:hint="eastAsia"/>
        </w:rPr>
        <w:t>взаємодія</w:t>
      </w:r>
      <w:r>
        <w:t></w:t>
      </w:r>
      <w:r>
        <w:rPr>
          <w:rFonts w:hint="eastAsia"/>
        </w:rPr>
        <w:t>надає</w:t>
      </w:r>
      <w:r>
        <w:t></w:t>
      </w:r>
      <w:r>
        <w:rPr>
          <w:rFonts w:hint="eastAsia"/>
        </w:rPr>
        <w:t>нових</w:t>
      </w:r>
      <w:r>
        <w:t></w:t>
      </w:r>
      <w:r>
        <w:rPr>
          <w:rFonts w:hint="eastAsia"/>
        </w:rPr>
        <w:t>властивостей</w:t>
      </w:r>
      <w:r>
        <w:t></w:t>
      </w:r>
      <w:r>
        <w:rPr>
          <w:rFonts w:hint="eastAsia"/>
        </w:rPr>
        <w:t>такому</w:t>
      </w:r>
      <w:r>
        <w:t></w:t>
      </w:r>
      <w:r>
        <w:rPr>
          <w:rFonts w:hint="eastAsia"/>
        </w:rPr>
        <w:t>клітинному</w:t>
      </w:r>
      <w:r>
        <w:t></w:t>
      </w:r>
      <w:r>
        <w:rPr>
          <w:rFonts w:hint="eastAsia"/>
        </w:rPr>
        <w:t>трансплантату</w:t>
      </w:r>
      <w:r>
        <w:t></w:t>
      </w:r>
    </w:p>
    <w:p w:rsidR="00F73512" w:rsidRDefault="00F73512" w:rsidP="00F73512">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За</w:t>
      </w:r>
      <w:r>
        <w:t></w:t>
      </w:r>
      <w:r>
        <w:rPr>
          <w:rFonts w:hint="eastAsia"/>
        </w:rPr>
        <w:t>результатами</w:t>
      </w:r>
      <w:r>
        <w:t></w:t>
      </w:r>
      <w:r>
        <w:rPr>
          <w:rFonts w:hint="eastAsia"/>
        </w:rPr>
        <w:t>роботи</w:t>
      </w:r>
    </w:p>
    <w:p w:rsidR="00F73512" w:rsidRDefault="00F73512" w:rsidP="00F73512">
      <w:r>
        <w:rPr>
          <w:rFonts w:hint="eastAsia"/>
        </w:rPr>
        <w:t>розроблено</w:t>
      </w:r>
      <w:r>
        <w:t></w:t>
      </w:r>
      <w:r>
        <w:rPr>
          <w:rFonts w:hint="eastAsia"/>
        </w:rPr>
        <w:t>спосіб</w:t>
      </w:r>
      <w:r>
        <w:t></w:t>
      </w:r>
      <w:r>
        <w:rPr>
          <w:rFonts w:hint="eastAsia"/>
        </w:rPr>
        <w:t>потенціювання</w:t>
      </w:r>
      <w:r>
        <w:t></w:t>
      </w:r>
      <w:r>
        <w:rPr>
          <w:rFonts w:hint="eastAsia"/>
        </w:rPr>
        <w:t>індукції</w:t>
      </w:r>
      <w:r>
        <w:t></w:t>
      </w:r>
      <w:r>
        <w:rPr>
          <w:rFonts w:hint="eastAsia"/>
        </w:rPr>
        <w:t>остеогенного</w:t>
      </w:r>
      <w:r>
        <w:t></w:t>
      </w:r>
      <w:r>
        <w:rPr>
          <w:rFonts w:hint="eastAsia"/>
        </w:rPr>
        <w:t>диференціювання</w:t>
      </w:r>
      <w:r>
        <w:t></w:t>
      </w:r>
      <w:r>
        <w:rPr>
          <w:rFonts w:hint="eastAsia"/>
        </w:rPr>
        <w:t>МСКт</w:t>
      </w:r>
      <w:r>
        <w:t></w:t>
      </w:r>
    </w:p>
    <w:p w:rsidR="00F73512" w:rsidRDefault="00F73512" w:rsidP="00F73512">
      <w:r>
        <w:t></w:t>
      </w:r>
      <w:r>
        <w:t></w:t>
      </w:r>
    </w:p>
    <w:p w:rsidR="00F73512" w:rsidRDefault="00F73512" w:rsidP="00F73512">
      <w:r>
        <w:rPr>
          <w:rFonts w:hint="eastAsia"/>
        </w:rPr>
        <w:t>попереднім</w:t>
      </w:r>
      <w:r>
        <w:t></w:t>
      </w:r>
      <w:r>
        <w:rPr>
          <w:rFonts w:hint="eastAsia"/>
        </w:rPr>
        <w:t>контактом</w:t>
      </w:r>
      <w:r>
        <w:t></w:t>
      </w:r>
      <w:r>
        <w:rPr>
          <w:rFonts w:hint="eastAsia"/>
        </w:rPr>
        <w:t>з</w:t>
      </w:r>
      <w:r>
        <w:t></w:t>
      </w:r>
      <w:r>
        <w:rPr>
          <w:rFonts w:hint="eastAsia"/>
        </w:rPr>
        <w:t>тимоцитами</w:t>
      </w:r>
      <w:r>
        <w:t></w:t>
      </w:r>
      <w:r>
        <w:t></w:t>
      </w:r>
      <w:r>
        <w:rPr>
          <w:rFonts w:hint="eastAsia"/>
        </w:rPr>
        <w:t>Він</w:t>
      </w:r>
      <w:r>
        <w:t></w:t>
      </w:r>
      <w:r>
        <w:rPr>
          <w:rFonts w:hint="eastAsia"/>
        </w:rPr>
        <w:t>може</w:t>
      </w:r>
      <w:r>
        <w:t></w:t>
      </w:r>
      <w:r>
        <w:rPr>
          <w:rFonts w:hint="eastAsia"/>
        </w:rPr>
        <w:t>бути</w:t>
      </w:r>
      <w:r>
        <w:t></w:t>
      </w:r>
      <w:r>
        <w:rPr>
          <w:rFonts w:hint="eastAsia"/>
        </w:rPr>
        <w:t>використаний</w:t>
      </w:r>
      <w:r>
        <w:t></w:t>
      </w:r>
      <w:r>
        <w:rPr>
          <w:rFonts w:hint="eastAsia"/>
        </w:rPr>
        <w:t>в</w:t>
      </w:r>
      <w:r>
        <w:t></w:t>
      </w:r>
      <w:r>
        <w:rPr>
          <w:rFonts w:hint="eastAsia"/>
        </w:rPr>
        <w:t>лабораторіях</w:t>
      </w:r>
    </w:p>
    <w:p w:rsidR="00F73512" w:rsidRDefault="00F73512" w:rsidP="00F73512">
      <w:r>
        <w:rPr>
          <w:rFonts w:hint="eastAsia"/>
        </w:rPr>
        <w:t>клітинного</w:t>
      </w:r>
      <w:r>
        <w:t></w:t>
      </w:r>
      <w:r>
        <w:rPr>
          <w:rFonts w:hint="eastAsia"/>
        </w:rPr>
        <w:t>та</w:t>
      </w:r>
      <w:r>
        <w:t></w:t>
      </w:r>
      <w:r>
        <w:rPr>
          <w:rFonts w:hint="eastAsia"/>
        </w:rPr>
        <w:t>тканинного</w:t>
      </w:r>
      <w:r>
        <w:t></w:t>
      </w:r>
      <w:r>
        <w:rPr>
          <w:rFonts w:hint="eastAsia"/>
        </w:rPr>
        <w:t>культивування</w:t>
      </w:r>
      <w:r>
        <w:t></w:t>
      </w:r>
      <w:r>
        <w:rPr>
          <w:rFonts w:hint="eastAsia"/>
        </w:rPr>
        <w:t>та</w:t>
      </w:r>
      <w:r>
        <w:t></w:t>
      </w:r>
      <w:r>
        <w:rPr>
          <w:rFonts w:hint="eastAsia"/>
        </w:rPr>
        <w:t>в</w:t>
      </w:r>
      <w:r>
        <w:t></w:t>
      </w:r>
      <w:r>
        <w:rPr>
          <w:rFonts w:hint="eastAsia"/>
        </w:rPr>
        <w:t>майбутньому</w:t>
      </w:r>
      <w:r>
        <w:t></w:t>
      </w:r>
      <w:r>
        <w:rPr>
          <w:rFonts w:hint="eastAsia"/>
        </w:rPr>
        <w:t>при</w:t>
      </w:r>
      <w:r>
        <w:t></w:t>
      </w:r>
      <w:r>
        <w:rPr>
          <w:rFonts w:hint="eastAsia"/>
        </w:rPr>
        <w:t>лікуванні</w:t>
      </w:r>
    </w:p>
    <w:p w:rsidR="00F73512" w:rsidRDefault="00F73512" w:rsidP="00F73512">
      <w:r>
        <w:rPr>
          <w:rFonts w:hint="eastAsia"/>
        </w:rPr>
        <w:t>пошкоджень</w:t>
      </w:r>
      <w:r>
        <w:t></w:t>
      </w:r>
      <w:r>
        <w:rPr>
          <w:rFonts w:hint="eastAsia"/>
        </w:rPr>
        <w:t>і</w:t>
      </w:r>
      <w:r>
        <w:t></w:t>
      </w:r>
      <w:r>
        <w:rPr>
          <w:rFonts w:hint="eastAsia"/>
        </w:rPr>
        <w:t>захворювань</w:t>
      </w:r>
      <w:r>
        <w:t></w:t>
      </w:r>
      <w:r>
        <w:rPr>
          <w:rFonts w:hint="eastAsia"/>
        </w:rPr>
        <w:t>опорно</w:t>
      </w:r>
      <w:r>
        <w:t></w:t>
      </w:r>
      <w:r>
        <w:rPr>
          <w:rFonts w:hint="eastAsia"/>
        </w:rPr>
        <w:t>рухового</w:t>
      </w:r>
      <w:r>
        <w:t></w:t>
      </w:r>
      <w:r>
        <w:rPr>
          <w:rFonts w:hint="eastAsia"/>
        </w:rPr>
        <w:t>апарату</w:t>
      </w:r>
      <w:r>
        <w:t></w:t>
      </w:r>
      <w:r>
        <w:t></w:t>
      </w:r>
      <w:r>
        <w:rPr>
          <w:rFonts w:hint="eastAsia"/>
        </w:rPr>
        <w:t>що</w:t>
      </w:r>
      <w:r>
        <w:t></w:t>
      </w:r>
      <w:r>
        <w:rPr>
          <w:rFonts w:hint="eastAsia"/>
        </w:rPr>
        <w:t>супроводжуються</w:t>
      </w:r>
    </w:p>
    <w:p w:rsidR="00F73512" w:rsidRDefault="00F73512" w:rsidP="00F73512">
      <w:r>
        <w:rPr>
          <w:rFonts w:hint="eastAsia"/>
        </w:rPr>
        <w:t>порушенням</w:t>
      </w:r>
      <w:r>
        <w:t></w:t>
      </w:r>
      <w:r>
        <w:rPr>
          <w:rFonts w:hint="eastAsia"/>
        </w:rPr>
        <w:t>остеорепарації</w:t>
      </w:r>
      <w:r>
        <w:t></w:t>
      </w:r>
      <w:r>
        <w:rPr>
          <w:rFonts w:hint="eastAsia"/>
        </w:rPr>
        <w:t>або</w:t>
      </w:r>
      <w:r>
        <w:t></w:t>
      </w:r>
      <w:r>
        <w:rPr>
          <w:rFonts w:hint="eastAsia"/>
        </w:rPr>
        <w:t>формуванням</w:t>
      </w:r>
      <w:r>
        <w:t></w:t>
      </w:r>
      <w:r>
        <w:rPr>
          <w:rFonts w:hint="eastAsia"/>
        </w:rPr>
        <w:t>дефектів</w:t>
      </w:r>
      <w:r>
        <w:t></w:t>
      </w:r>
      <w:r>
        <w:rPr>
          <w:rFonts w:hint="eastAsia"/>
        </w:rPr>
        <w:t>кісткової</w:t>
      </w:r>
      <w:r>
        <w:t></w:t>
      </w:r>
      <w:r>
        <w:rPr>
          <w:rFonts w:hint="eastAsia"/>
        </w:rPr>
        <w:t>тканини</w:t>
      </w:r>
      <w:r>
        <w:t></w:t>
      </w:r>
    </w:p>
    <w:p w:rsidR="00F73512" w:rsidRDefault="00F73512" w:rsidP="00F73512">
      <w:r>
        <w:rPr>
          <w:rFonts w:hint="eastAsia"/>
        </w:rPr>
        <w:t>Отримані</w:t>
      </w:r>
      <w:r>
        <w:t></w:t>
      </w:r>
      <w:r>
        <w:rPr>
          <w:rFonts w:hint="eastAsia"/>
        </w:rPr>
        <w:t>дані</w:t>
      </w:r>
      <w:r>
        <w:t></w:t>
      </w:r>
      <w:r>
        <w:rPr>
          <w:rFonts w:hint="eastAsia"/>
        </w:rPr>
        <w:t>по</w:t>
      </w:r>
      <w:r>
        <w:t></w:t>
      </w:r>
      <w:r>
        <w:rPr>
          <w:rFonts w:hint="eastAsia"/>
        </w:rPr>
        <w:t>ефективності</w:t>
      </w:r>
      <w:r>
        <w:t></w:t>
      </w:r>
      <w:r>
        <w:rPr>
          <w:rFonts w:hint="eastAsia"/>
        </w:rPr>
        <w:t>клітинних</w:t>
      </w:r>
      <w:r>
        <w:t></w:t>
      </w:r>
      <w:r>
        <w:rPr>
          <w:rFonts w:hint="eastAsia"/>
        </w:rPr>
        <w:t>препаратів</w:t>
      </w:r>
      <w:r>
        <w:t></w:t>
      </w:r>
      <w:r>
        <w:rPr>
          <w:rFonts w:hint="eastAsia"/>
        </w:rPr>
        <w:t>експериментально</w:t>
      </w:r>
    </w:p>
    <w:p w:rsidR="00F73512" w:rsidRDefault="00F73512" w:rsidP="00F73512">
      <w:r>
        <w:rPr>
          <w:rFonts w:hint="eastAsia"/>
        </w:rPr>
        <w:t>обґрунтовують</w:t>
      </w:r>
      <w:r>
        <w:t></w:t>
      </w:r>
      <w:r>
        <w:rPr>
          <w:rFonts w:hint="eastAsia"/>
        </w:rPr>
        <w:t>можливість</w:t>
      </w:r>
      <w:r>
        <w:t></w:t>
      </w:r>
      <w:r>
        <w:rPr>
          <w:rFonts w:hint="eastAsia"/>
        </w:rPr>
        <w:t>їх</w:t>
      </w:r>
      <w:r>
        <w:t></w:t>
      </w:r>
      <w:r>
        <w:rPr>
          <w:rFonts w:hint="eastAsia"/>
        </w:rPr>
        <w:t>застосування</w:t>
      </w:r>
      <w:r>
        <w:t></w:t>
      </w:r>
      <w:r>
        <w:rPr>
          <w:rFonts w:hint="eastAsia"/>
        </w:rPr>
        <w:t>при</w:t>
      </w:r>
      <w:r>
        <w:t></w:t>
      </w:r>
      <w:r>
        <w:rPr>
          <w:rFonts w:hint="eastAsia"/>
        </w:rPr>
        <w:t>різній</w:t>
      </w:r>
      <w:r>
        <w:t></w:t>
      </w:r>
      <w:r>
        <w:rPr>
          <w:rFonts w:hint="eastAsia"/>
        </w:rPr>
        <w:t>імунопатології</w:t>
      </w:r>
      <w:r>
        <w:t></w:t>
      </w:r>
      <w:r>
        <w:rPr>
          <w:rFonts w:hint="eastAsia"/>
        </w:rPr>
        <w:t>та</w:t>
      </w:r>
      <w:r>
        <w:t></w:t>
      </w:r>
      <w:r>
        <w:rPr>
          <w:rFonts w:hint="eastAsia"/>
        </w:rPr>
        <w:t>можуть</w:t>
      </w:r>
    </w:p>
    <w:p w:rsidR="00F73512" w:rsidRDefault="00F73512" w:rsidP="00F73512">
      <w:r>
        <w:rPr>
          <w:rFonts w:hint="eastAsia"/>
        </w:rPr>
        <w:t>будути</w:t>
      </w:r>
      <w:r>
        <w:t></w:t>
      </w:r>
      <w:r>
        <w:rPr>
          <w:rFonts w:hint="eastAsia"/>
        </w:rPr>
        <w:t>корисними</w:t>
      </w:r>
      <w:r>
        <w:t></w:t>
      </w:r>
      <w:r>
        <w:rPr>
          <w:rFonts w:hint="eastAsia"/>
        </w:rPr>
        <w:t>у</w:t>
      </w:r>
      <w:r>
        <w:t></w:t>
      </w:r>
      <w:r>
        <w:rPr>
          <w:rFonts w:hint="eastAsia"/>
        </w:rPr>
        <w:t>розробці</w:t>
      </w:r>
      <w:r>
        <w:t></w:t>
      </w:r>
      <w:r>
        <w:rPr>
          <w:rFonts w:hint="eastAsia"/>
        </w:rPr>
        <w:t>нових</w:t>
      </w:r>
      <w:r>
        <w:t></w:t>
      </w:r>
      <w:r>
        <w:rPr>
          <w:rFonts w:hint="eastAsia"/>
        </w:rPr>
        <w:t>підходів</w:t>
      </w:r>
      <w:r>
        <w:t></w:t>
      </w:r>
      <w:r>
        <w:rPr>
          <w:rFonts w:hint="eastAsia"/>
        </w:rPr>
        <w:t>трансплантації</w:t>
      </w:r>
      <w:r>
        <w:t></w:t>
      </w:r>
      <w:r>
        <w:rPr>
          <w:rFonts w:hint="eastAsia"/>
        </w:rPr>
        <w:t>ГСК</w:t>
      </w:r>
      <w:r>
        <w:t></w:t>
      </w:r>
      <w:r>
        <w:rPr>
          <w:rFonts w:hint="eastAsia"/>
        </w:rPr>
        <w:t>та</w:t>
      </w:r>
      <w:r>
        <w:t></w:t>
      </w:r>
      <w:r>
        <w:rPr>
          <w:rFonts w:hint="eastAsia"/>
        </w:rPr>
        <w:t>МСКт</w:t>
      </w:r>
      <w:r>
        <w:t></w:t>
      </w:r>
      <w:r>
        <w:rPr>
          <w:rFonts w:hint="eastAsia"/>
        </w:rPr>
        <w:t>з</w:t>
      </w:r>
    </w:p>
    <w:p w:rsidR="00F73512" w:rsidRDefault="00F73512" w:rsidP="00F73512">
      <w:r>
        <w:rPr>
          <w:rFonts w:hint="eastAsia"/>
        </w:rPr>
        <w:t>метою</w:t>
      </w:r>
      <w:r>
        <w:t></w:t>
      </w:r>
      <w:r>
        <w:rPr>
          <w:rFonts w:hint="eastAsia"/>
        </w:rPr>
        <w:t>клінічного</w:t>
      </w:r>
      <w:r>
        <w:t></w:t>
      </w:r>
      <w:r>
        <w:rPr>
          <w:rFonts w:hint="eastAsia"/>
        </w:rPr>
        <w:t>використання</w:t>
      </w:r>
      <w:r>
        <w:t></w:t>
      </w:r>
    </w:p>
    <w:p w:rsidR="00F73512" w:rsidRDefault="00F73512" w:rsidP="00F73512">
      <w:r>
        <w:rPr>
          <w:rFonts w:hint="eastAsia"/>
        </w:rPr>
        <w:t>Особистий</w:t>
      </w:r>
      <w:r>
        <w:t></w:t>
      </w:r>
      <w:r>
        <w:rPr>
          <w:rFonts w:hint="eastAsia"/>
        </w:rPr>
        <w:t>внесок</w:t>
      </w:r>
      <w:r>
        <w:t></w:t>
      </w:r>
      <w:r>
        <w:rPr>
          <w:rFonts w:hint="eastAsia"/>
        </w:rPr>
        <w:t>здобувача</w:t>
      </w:r>
      <w:r>
        <w:t></w:t>
      </w:r>
      <w:r>
        <w:t></w:t>
      </w:r>
      <w:r>
        <w:rPr>
          <w:rFonts w:hint="eastAsia"/>
        </w:rPr>
        <w:t>Спільно</w:t>
      </w:r>
      <w:r>
        <w:t></w:t>
      </w:r>
      <w:r>
        <w:rPr>
          <w:rFonts w:hint="eastAsia"/>
        </w:rPr>
        <w:t>з</w:t>
      </w:r>
      <w:r>
        <w:t></w:t>
      </w:r>
      <w:r>
        <w:rPr>
          <w:rFonts w:hint="eastAsia"/>
        </w:rPr>
        <w:t>науковим</w:t>
      </w:r>
      <w:r>
        <w:t></w:t>
      </w:r>
      <w:r>
        <w:rPr>
          <w:rFonts w:hint="eastAsia"/>
        </w:rPr>
        <w:t>керівником</w:t>
      </w:r>
      <w:r>
        <w:t></w:t>
      </w:r>
      <w:r>
        <w:rPr>
          <w:rFonts w:hint="eastAsia"/>
        </w:rPr>
        <w:t>розроблено</w:t>
      </w:r>
    </w:p>
    <w:p w:rsidR="00F73512" w:rsidRDefault="00F73512" w:rsidP="00F73512">
      <w:r>
        <w:rPr>
          <w:rFonts w:hint="eastAsia"/>
        </w:rPr>
        <w:t>концепцію</w:t>
      </w:r>
      <w:r>
        <w:t></w:t>
      </w:r>
      <w:r>
        <w:rPr>
          <w:rFonts w:hint="eastAsia"/>
        </w:rPr>
        <w:t>дисертаційної</w:t>
      </w:r>
      <w:r>
        <w:t></w:t>
      </w:r>
      <w:r>
        <w:rPr>
          <w:rFonts w:hint="eastAsia"/>
        </w:rPr>
        <w:t>роботи</w:t>
      </w:r>
      <w:r>
        <w:t></w:t>
      </w:r>
      <w:r>
        <w:t></w:t>
      </w:r>
      <w:r>
        <w:rPr>
          <w:rFonts w:hint="eastAsia"/>
        </w:rPr>
        <w:t>сформульовано</w:t>
      </w:r>
      <w:r>
        <w:t></w:t>
      </w:r>
      <w:r>
        <w:rPr>
          <w:rFonts w:hint="eastAsia"/>
        </w:rPr>
        <w:t>мету</w:t>
      </w:r>
      <w:r>
        <w:t></w:t>
      </w:r>
      <w:r>
        <w:rPr>
          <w:rFonts w:hint="eastAsia"/>
        </w:rPr>
        <w:t>та</w:t>
      </w:r>
      <w:r>
        <w:t></w:t>
      </w:r>
      <w:r>
        <w:rPr>
          <w:rFonts w:hint="eastAsia"/>
        </w:rPr>
        <w:t>завдання</w:t>
      </w:r>
    </w:p>
    <w:p w:rsidR="00F73512" w:rsidRDefault="00F73512" w:rsidP="00F73512">
      <w:r>
        <w:rPr>
          <w:rFonts w:hint="eastAsia"/>
        </w:rPr>
        <w:t>дисертаційного</w:t>
      </w:r>
      <w:r>
        <w:t></w:t>
      </w:r>
      <w:r>
        <w:rPr>
          <w:rFonts w:hint="eastAsia"/>
        </w:rPr>
        <w:t>дослідження</w:t>
      </w:r>
      <w:r>
        <w:t></w:t>
      </w:r>
      <w:r>
        <w:t></w:t>
      </w:r>
      <w:r>
        <w:rPr>
          <w:rFonts w:hint="eastAsia"/>
        </w:rPr>
        <w:t>проведено</w:t>
      </w:r>
      <w:r>
        <w:t></w:t>
      </w:r>
      <w:r>
        <w:rPr>
          <w:rFonts w:hint="eastAsia"/>
        </w:rPr>
        <w:t>планування</w:t>
      </w:r>
      <w:r>
        <w:t></w:t>
      </w:r>
      <w:r>
        <w:rPr>
          <w:rFonts w:hint="eastAsia"/>
        </w:rPr>
        <w:t>схем</w:t>
      </w:r>
      <w:r>
        <w:t></w:t>
      </w:r>
      <w:r>
        <w:rPr>
          <w:rFonts w:hint="eastAsia"/>
        </w:rPr>
        <w:t>експериментів</w:t>
      </w:r>
      <w:r>
        <w:t></w:t>
      </w:r>
      <w:r>
        <w:rPr>
          <w:rFonts w:hint="eastAsia"/>
        </w:rPr>
        <w:t>та</w:t>
      </w:r>
    </w:p>
    <w:p w:rsidR="00F73512" w:rsidRDefault="00F73512" w:rsidP="00F73512">
      <w:r>
        <w:rPr>
          <w:rFonts w:hint="eastAsia"/>
        </w:rPr>
        <w:t>розробка</w:t>
      </w:r>
      <w:r>
        <w:t></w:t>
      </w:r>
      <w:r>
        <w:rPr>
          <w:rFonts w:hint="eastAsia"/>
        </w:rPr>
        <w:t>методичних</w:t>
      </w:r>
      <w:r>
        <w:t></w:t>
      </w:r>
      <w:r>
        <w:rPr>
          <w:rFonts w:hint="eastAsia"/>
        </w:rPr>
        <w:t>підходів</w:t>
      </w:r>
      <w:r>
        <w:t></w:t>
      </w:r>
      <w:r>
        <w:rPr>
          <w:rFonts w:hint="eastAsia"/>
        </w:rPr>
        <w:t>до</w:t>
      </w:r>
      <w:r>
        <w:t></w:t>
      </w:r>
      <w:r>
        <w:rPr>
          <w:rFonts w:hint="eastAsia"/>
        </w:rPr>
        <w:t>виконання</w:t>
      </w:r>
      <w:r>
        <w:t></w:t>
      </w:r>
      <w:r>
        <w:rPr>
          <w:rFonts w:hint="eastAsia"/>
        </w:rPr>
        <w:t>комплексу</w:t>
      </w:r>
      <w:r>
        <w:t></w:t>
      </w:r>
      <w:r>
        <w:rPr>
          <w:rFonts w:hint="eastAsia"/>
        </w:rPr>
        <w:t>лабораторних</w:t>
      </w:r>
      <w:r>
        <w:t></w:t>
      </w:r>
      <w:r>
        <w:rPr>
          <w:rFonts w:hint="eastAsia"/>
        </w:rPr>
        <w:t>досліджень</w:t>
      </w:r>
      <w:r>
        <w:t></w:t>
      </w:r>
    </w:p>
    <w:p w:rsidR="00F73512" w:rsidRDefault="00F73512" w:rsidP="00F73512">
      <w:r>
        <w:rPr>
          <w:rFonts w:hint="eastAsia"/>
        </w:rPr>
        <w:t>обговорення</w:t>
      </w:r>
      <w:r>
        <w:t></w:t>
      </w:r>
      <w:r>
        <w:rPr>
          <w:rFonts w:hint="eastAsia"/>
        </w:rPr>
        <w:t>отриманих</w:t>
      </w:r>
      <w:r>
        <w:t></w:t>
      </w:r>
      <w:r>
        <w:rPr>
          <w:rFonts w:hint="eastAsia"/>
        </w:rPr>
        <w:t>результатів</w:t>
      </w:r>
      <w:r>
        <w:t></w:t>
      </w:r>
      <w:r>
        <w:t></w:t>
      </w:r>
      <w:r>
        <w:rPr>
          <w:rFonts w:hint="eastAsia"/>
        </w:rPr>
        <w:t>формулювання</w:t>
      </w:r>
      <w:r>
        <w:t></w:t>
      </w:r>
      <w:r>
        <w:rPr>
          <w:rFonts w:hint="eastAsia"/>
        </w:rPr>
        <w:t>висновків</w:t>
      </w:r>
      <w:r>
        <w:t></w:t>
      </w:r>
      <w:r>
        <w:t></w:t>
      </w:r>
      <w:r>
        <w:rPr>
          <w:rFonts w:hint="eastAsia"/>
        </w:rPr>
        <w:t>Автором</w:t>
      </w:r>
    </w:p>
    <w:p w:rsidR="00F73512" w:rsidRDefault="00F73512" w:rsidP="00F73512">
      <w:r>
        <w:rPr>
          <w:rFonts w:hint="eastAsia"/>
        </w:rPr>
        <w:t>самостійно</w:t>
      </w:r>
      <w:r>
        <w:t></w:t>
      </w:r>
      <w:r>
        <w:rPr>
          <w:rFonts w:hint="eastAsia"/>
        </w:rPr>
        <w:t>проведений</w:t>
      </w:r>
      <w:r>
        <w:t></w:t>
      </w:r>
      <w:r>
        <w:rPr>
          <w:rFonts w:hint="eastAsia"/>
        </w:rPr>
        <w:t>інформаційний</w:t>
      </w:r>
      <w:r>
        <w:t></w:t>
      </w:r>
      <w:r>
        <w:rPr>
          <w:rFonts w:hint="eastAsia"/>
        </w:rPr>
        <w:t>пошук</w:t>
      </w:r>
      <w:r>
        <w:t></w:t>
      </w:r>
      <w:r>
        <w:t></w:t>
      </w:r>
      <w:r>
        <w:rPr>
          <w:rFonts w:hint="eastAsia"/>
        </w:rPr>
        <w:t>аналіз</w:t>
      </w:r>
      <w:r>
        <w:t></w:t>
      </w:r>
      <w:r>
        <w:rPr>
          <w:rFonts w:hint="eastAsia"/>
        </w:rPr>
        <w:t>та</w:t>
      </w:r>
      <w:r>
        <w:t></w:t>
      </w:r>
      <w:r>
        <w:rPr>
          <w:rFonts w:hint="eastAsia"/>
        </w:rPr>
        <w:t>статистичне</w:t>
      </w:r>
      <w:r>
        <w:t></w:t>
      </w:r>
      <w:r>
        <w:rPr>
          <w:rFonts w:hint="eastAsia"/>
        </w:rPr>
        <w:t>опрацювання</w:t>
      </w:r>
    </w:p>
    <w:p w:rsidR="00F73512" w:rsidRDefault="00F73512" w:rsidP="00F73512">
      <w:r>
        <w:rPr>
          <w:rFonts w:hint="eastAsia"/>
        </w:rPr>
        <w:t>результатів</w:t>
      </w:r>
      <w:r>
        <w:t></w:t>
      </w:r>
      <w:r>
        <w:rPr>
          <w:rFonts w:hint="eastAsia"/>
        </w:rPr>
        <w:t>дослідження</w:t>
      </w:r>
      <w:r>
        <w:t></w:t>
      </w:r>
      <w:r>
        <w:t></w:t>
      </w:r>
      <w:r>
        <w:rPr>
          <w:rFonts w:hint="eastAsia"/>
        </w:rPr>
        <w:t>Дисертантом</w:t>
      </w:r>
      <w:r>
        <w:t></w:t>
      </w:r>
      <w:r>
        <w:rPr>
          <w:rFonts w:hint="eastAsia"/>
        </w:rPr>
        <w:t>виконані</w:t>
      </w:r>
      <w:r>
        <w:t></w:t>
      </w:r>
      <w:r>
        <w:rPr>
          <w:rFonts w:hint="eastAsia"/>
        </w:rPr>
        <w:t>експериментальні</w:t>
      </w:r>
      <w:r>
        <w:t></w:t>
      </w:r>
      <w:r>
        <w:rPr>
          <w:rFonts w:hint="eastAsia"/>
        </w:rPr>
        <w:t>дослідження</w:t>
      </w:r>
      <w:r>
        <w:t></w:t>
      </w:r>
      <w:r>
        <w:t></w:t>
      </w:r>
      <w:r>
        <w:t></w:t>
      </w:r>
    </w:p>
    <w:p w:rsidR="00F73512" w:rsidRDefault="00F73512" w:rsidP="00F73512">
      <w:r>
        <w:t></w:t>
      </w:r>
      <w:r>
        <w:t></w:t>
      </w:r>
      <w:r>
        <w:t></w:t>
      </w:r>
      <w:r>
        <w:t></w:t>
      </w:r>
      <w:r>
        <w:t></w:t>
      </w:r>
      <w:r>
        <w:t></w:t>
      </w:r>
      <w:r>
        <w:rPr>
          <w:rFonts w:hint="eastAsia"/>
        </w:rPr>
        <w:t>та</w:t>
      </w:r>
      <w:r>
        <w:t></w:t>
      </w:r>
      <w:r>
        <w:t></w:t>
      </w:r>
      <w:r>
        <w:t></w:t>
      </w:r>
      <w:r>
        <w:t></w:t>
      </w:r>
      <w:r>
        <w:t></w:t>
      </w:r>
      <w:r>
        <w:t></w:t>
      </w:r>
      <w:r>
        <w:t></w:t>
      </w:r>
      <w:r>
        <w:t></w:t>
      </w:r>
      <w:r>
        <w:t></w:t>
      </w:r>
      <w:r>
        <w:t></w:t>
      </w:r>
      <w:r>
        <w:rPr>
          <w:rFonts w:hint="eastAsia"/>
        </w:rPr>
        <w:t>Самостійно</w:t>
      </w:r>
      <w:r>
        <w:t></w:t>
      </w:r>
      <w:r>
        <w:rPr>
          <w:rFonts w:hint="eastAsia"/>
        </w:rPr>
        <w:t>зібрані</w:t>
      </w:r>
      <w:r>
        <w:t></w:t>
      </w:r>
      <w:r>
        <w:rPr>
          <w:rFonts w:hint="eastAsia"/>
        </w:rPr>
        <w:t>літературні</w:t>
      </w:r>
      <w:r>
        <w:t></w:t>
      </w:r>
      <w:r>
        <w:rPr>
          <w:rFonts w:hint="eastAsia"/>
        </w:rPr>
        <w:t>дані</w:t>
      </w:r>
      <w:r>
        <w:t></w:t>
      </w:r>
      <w:r>
        <w:t></w:t>
      </w:r>
      <w:r>
        <w:rPr>
          <w:rFonts w:hint="eastAsia"/>
        </w:rPr>
        <w:t>на</w:t>
      </w:r>
      <w:r>
        <w:t></w:t>
      </w:r>
      <w:r>
        <w:rPr>
          <w:rFonts w:hint="eastAsia"/>
        </w:rPr>
        <w:t>основі</w:t>
      </w:r>
      <w:r>
        <w:t></w:t>
      </w:r>
      <w:r>
        <w:rPr>
          <w:rFonts w:hint="eastAsia"/>
        </w:rPr>
        <w:t>яких</w:t>
      </w:r>
      <w:r>
        <w:t></w:t>
      </w:r>
      <w:r>
        <w:rPr>
          <w:rFonts w:hint="eastAsia"/>
        </w:rPr>
        <w:t>проаналізовані</w:t>
      </w:r>
    </w:p>
    <w:p w:rsidR="00F73512" w:rsidRDefault="00F73512" w:rsidP="00F73512">
      <w:r>
        <w:rPr>
          <w:rFonts w:hint="eastAsia"/>
        </w:rPr>
        <w:t>власні</w:t>
      </w:r>
      <w:r>
        <w:t></w:t>
      </w:r>
      <w:r>
        <w:rPr>
          <w:rFonts w:hint="eastAsia"/>
        </w:rPr>
        <w:t>результати</w:t>
      </w:r>
      <w:r>
        <w:t></w:t>
      </w:r>
    </w:p>
    <w:p w:rsidR="00F73512" w:rsidRDefault="00F73512" w:rsidP="00F73512">
      <w:r>
        <w:rPr>
          <w:rFonts w:hint="eastAsia"/>
        </w:rPr>
        <w:t>Автор</w:t>
      </w:r>
      <w:r>
        <w:t></w:t>
      </w:r>
      <w:r>
        <w:rPr>
          <w:rFonts w:hint="eastAsia"/>
        </w:rPr>
        <w:t>щиро</w:t>
      </w:r>
      <w:r>
        <w:t></w:t>
      </w:r>
      <w:r>
        <w:rPr>
          <w:rFonts w:hint="eastAsia"/>
        </w:rPr>
        <w:t>вдячний</w:t>
      </w:r>
      <w:r>
        <w:t></w:t>
      </w:r>
      <w:r>
        <w:rPr>
          <w:rFonts w:hint="eastAsia"/>
        </w:rPr>
        <w:t>усім</w:t>
      </w:r>
      <w:r>
        <w:t></w:t>
      </w:r>
      <w:r>
        <w:rPr>
          <w:rFonts w:hint="eastAsia"/>
        </w:rPr>
        <w:t>співробітникам</w:t>
      </w:r>
      <w:r>
        <w:t></w:t>
      </w:r>
      <w:r>
        <w:rPr>
          <w:rFonts w:hint="eastAsia"/>
        </w:rPr>
        <w:t>лабораторії</w:t>
      </w:r>
      <w:r>
        <w:t></w:t>
      </w:r>
      <w:r>
        <w:rPr>
          <w:rFonts w:hint="eastAsia"/>
        </w:rPr>
        <w:t>імунології</w:t>
      </w:r>
      <w:r>
        <w:t></w:t>
      </w:r>
      <w:r>
        <w:rPr>
          <w:rFonts w:hint="eastAsia"/>
        </w:rPr>
        <w:t>відділу</w:t>
      </w:r>
    </w:p>
    <w:p w:rsidR="00F73512" w:rsidRDefault="00F73512" w:rsidP="00F73512">
      <w:r>
        <w:rPr>
          <w:rFonts w:hint="eastAsia"/>
        </w:rPr>
        <w:t>клітинних</w:t>
      </w:r>
      <w:r>
        <w:t></w:t>
      </w:r>
      <w:r>
        <w:rPr>
          <w:rFonts w:hint="eastAsia"/>
        </w:rPr>
        <w:t>та</w:t>
      </w:r>
      <w:r>
        <w:t></w:t>
      </w:r>
      <w:r>
        <w:rPr>
          <w:rFonts w:hint="eastAsia"/>
        </w:rPr>
        <w:t>тканинних</w:t>
      </w:r>
      <w:r>
        <w:t></w:t>
      </w:r>
      <w:r>
        <w:rPr>
          <w:rFonts w:hint="eastAsia"/>
        </w:rPr>
        <w:t>технологій</w:t>
      </w:r>
      <w:r>
        <w:t></w:t>
      </w:r>
      <w:r>
        <w:rPr>
          <w:rFonts w:hint="eastAsia"/>
        </w:rPr>
        <w:t>ДУ</w:t>
      </w:r>
      <w:r>
        <w:t></w:t>
      </w:r>
      <w:r>
        <w:t></w:t>
      </w:r>
      <w:r>
        <w:rPr>
          <w:rFonts w:hint="eastAsia"/>
        </w:rPr>
        <w:t>Інститут</w:t>
      </w:r>
      <w:r>
        <w:t></w:t>
      </w:r>
      <w:r>
        <w:rPr>
          <w:rFonts w:hint="eastAsia"/>
        </w:rPr>
        <w:t>генетичної</w:t>
      </w:r>
      <w:r>
        <w:t></w:t>
      </w:r>
      <w:r>
        <w:rPr>
          <w:rFonts w:hint="eastAsia"/>
        </w:rPr>
        <w:t>та</w:t>
      </w:r>
      <w:r>
        <w:t></w:t>
      </w:r>
      <w:r>
        <w:rPr>
          <w:rFonts w:hint="eastAsia"/>
        </w:rPr>
        <w:t>регенеративної</w:t>
      </w:r>
    </w:p>
    <w:p w:rsidR="00F73512" w:rsidRDefault="00F73512" w:rsidP="00F73512">
      <w:r>
        <w:rPr>
          <w:rFonts w:hint="eastAsia"/>
        </w:rPr>
        <w:t>медицини</w:t>
      </w:r>
      <w:r>
        <w:t></w:t>
      </w:r>
      <w:r>
        <w:t></w:t>
      </w:r>
      <w:r>
        <w:rPr>
          <w:rFonts w:hint="eastAsia"/>
        </w:rPr>
        <w:t>за</w:t>
      </w:r>
      <w:r>
        <w:t></w:t>
      </w:r>
      <w:r>
        <w:rPr>
          <w:rFonts w:hint="eastAsia"/>
        </w:rPr>
        <w:t>консультації</w:t>
      </w:r>
      <w:r>
        <w:t></w:t>
      </w:r>
      <w:r>
        <w:rPr>
          <w:rFonts w:hint="eastAsia"/>
        </w:rPr>
        <w:t>та</w:t>
      </w:r>
      <w:r>
        <w:t></w:t>
      </w:r>
      <w:r>
        <w:rPr>
          <w:rFonts w:hint="eastAsia"/>
        </w:rPr>
        <w:t>допомогу</w:t>
      </w:r>
      <w:r>
        <w:t></w:t>
      </w:r>
      <w:r>
        <w:rPr>
          <w:rFonts w:hint="eastAsia"/>
        </w:rPr>
        <w:t>в</w:t>
      </w:r>
      <w:r>
        <w:t></w:t>
      </w:r>
      <w:r>
        <w:rPr>
          <w:rFonts w:hint="eastAsia"/>
        </w:rPr>
        <w:t>роботі</w:t>
      </w:r>
      <w:r>
        <w:t></w:t>
      </w:r>
    </w:p>
    <w:p w:rsidR="00F73512" w:rsidRDefault="00F73512" w:rsidP="00F73512">
      <w:r>
        <w:rPr>
          <w:rFonts w:hint="eastAsia"/>
        </w:rPr>
        <w:t>Апробація</w:t>
      </w:r>
      <w:r>
        <w:t></w:t>
      </w:r>
      <w:r>
        <w:rPr>
          <w:rFonts w:hint="eastAsia"/>
        </w:rPr>
        <w:t>результатів</w:t>
      </w:r>
      <w:r>
        <w:t></w:t>
      </w:r>
      <w:r>
        <w:rPr>
          <w:rFonts w:hint="eastAsia"/>
        </w:rPr>
        <w:t>дисертації</w:t>
      </w:r>
      <w:r>
        <w:t></w:t>
      </w:r>
      <w:r>
        <w:t></w:t>
      </w:r>
      <w:r>
        <w:rPr>
          <w:rFonts w:hint="eastAsia"/>
        </w:rPr>
        <w:t>Результати</w:t>
      </w:r>
      <w:r>
        <w:t></w:t>
      </w:r>
      <w:r>
        <w:rPr>
          <w:rFonts w:hint="eastAsia"/>
        </w:rPr>
        <w:t>дисертаційної</w:t>
      </w:r>
      <w:r>
        <w:t></w:t>
      </w:r>
      <w:r>
        <w:rPr>
          <w:rFonts w:hint="eastAsia"/>
        </w:rPr>
        <w:t>роботи</w:t>
      </w:r>
      <w:r>
        <w:t></w:t>
      </w:r>
      <w:r>
        <w:rPr>
          <w:rFonts w:hint="eastAsia"/>
        </w:rPr>
        <w:t>були</w:t>
      </w:r>
    </w:p>
    <w:p w:rsidR="00F73512" w:rsidRDefault="00F73512" w:rsidP="00F73512">
      <w:r>
        <w:rPr>
          <w:rFonts w:hint="eastAsia"/>
        </w:rPr>
        <w:t>представлені</w:t>
      </w:r>
      <w:r>
        <w:t></w:t>
      </w:r>
      <w:r>
        <w:rPr>
          <w:rFonts w:hint="eastAsia"/>
        </w:rPr>
        <w:t>на</w:t>
      </w:r>
      <w:r>
        <w:t></w:t>
      </w:r>
      <w:r>
        <w:rPr>
          <w:rFonts w:hint="eastAsia"/>
        </w:rPr>
        <w:t>науково</w:t>
      </w:r>
      <w:r>
        <w:t></w:t>
      </w:r>
      <w:r>
        <w:rPr>
          <w:rFonts w:hint="eastAsia"/>
        </w:rPr>
        <w:t>пракичній</w:t>
      </w:r>
      <w:r>
        <w:t></w:t>
      </w:r>
      <w:r>
        <w:rPr>
          <w:rFonts w:hint="eastAsia"/>
        </w:rPr>
        <w:t>конференції</w:t>
      </w:r>
      <w:r>
        <w:t></w:t>
      </w:r>
      <w:r>
        <w:rPr>
          <w:rFonts w:hint="eastAsia"/>
        </w:rPr>
        <w:t>з</w:t>
      </w:r>
      <w:r>
        <w:t></w:t>
      </w:r>
      <w:r>
        <w:rPr>
          <w:rFonts w:hint="eastAsia"/>
        </w:rPr>
        <w:t>міжнародною</w:t>
      </w:r>
      <w:r>
        <w:t></w:t>
      </w:r>
      <w:r>
        <w:rPr>
          <w:rFonts w:hint="eastAsia"/>
        </w:rPr>
        <w:t>участю</w:t>
      </w:r>
    </w:p>
    <w:p w:rsidR="00F73512" w:rsidRDefault="00F73512" w:rsidP="00F73512">
      <w:r>
        <w:t></w:t>
      </w:r>
      <w:r>
        <w:rPr>
          <w:rFonts w:hint="eastAsia"/>
        </w:rPr>
        <w:t>Іноваційні</w:t>
      </w:r>
      <w:r>
        <w:t></w:t>
      </w:r>
      <w:r>
        <w:rPr>
          <w:rFonts w:hint="eastAsia"/>
        </w:rPr>
        <w:t>напрямки</w:t>
      </w:r>
      <w:r>
        <w:t></w:t>
      </w:r>
      <w:r>
        <w:rPr>
          <w:rFonts w:hint="eastAsia"/>
        </w:rPr>
        <w:t>в</w:t>
      </w:r>
      <w:r>
        <w:t></w:t>
      </w:r>
      <w:r>
        <w:rPr>
          <w:rFonts w:hint="eastAsia"/>
        </w:rPr>
        <w:t>генетичній</w:t>
      </w:r>
      <w:r>
        <w:t></w:t>
      </w:r>
      <w:r>
        <w:rPr>
          <w:rFonts w:hint="eastAsia"/>
        </w:rPr>
        <w:t>та</w:t>
      </w:r>
      <w:r>
        <w:t></w:t>
      </w:r>
      <w:r>
        <w:rPr>
          <w:rFonts w:hint="eastAsia"/>
        </w:rPr>
        <w:t>регенеративній</w:t>
      </w:r>
      <w:r>
        <w:t></w:t>
      </w:r>
      <w:r>
        <w:rPr>
          <w:rFonts w:hint="eastAsia"/>
        </w:rPr>
        <w:t>медицини</w:t>
      </w:r>
      <w:r>
        <w:t></w:t>
      </w:r>
      <w:r>
        <w:t></w:t>
      </w:r>
      <w:r>
        <w:t></w:t>
      </w:r>
      <w:r>
        <w:rPr>
          <w:rFonts w:hint="eastAsia"/>
        </w:rPr>
        <w:t>Київ</w:t>
      </w:r>
      <w:r>
        <w:t></w:t>
      </w:r>
      <w:r>
        <w:t></w:t>
      </w:r>
      <w:r>
        <w:t></w:t>
      </w:r>
      <w:r>
        <w:rPr>
          <w:rFonts w:hint="eastAsia"/>
        </w:rPr>
        <w:t>–</w:t>
      </w:r>
      <w:r>
        <w:t></w:t>
      </w:r>
      <w:r>
        <w:t></w:t>
      </w:r>
    </w:p>
    <w:p w:rsidR="00F73512" w:rsidRDefault="00F73512" w:rsidP="00F73512">
      <w:r>
        <w:rPr>
          <w:rFonts w:hint="eastAsia"/>
        </w:rPr>
        <w:t>листопада</w:t>
      </w:r>
      <w:r>
        <w:t></w:t>
      </w:r>
      <w:r>
        <w:t></w:t>
      </w:r>
      <w:r>
        <w:t></w:t>
      </w:r>
      <w:r>
        <w:t></w:t>
      </w:r>
      <w:r>
        <w:t></w:t>
      </w:r>
      <w:r>
        <w:t></w:t>
      </w:r>
      <w:r>
        <w:t></w:t>
      </w:r>
      <w:r>
        <w:t></w:t>
      </w:r>
      <w:r>
        <w:t></w:t>
      </w:r>
      <w:r>
        <w:t></w:t>
      </w:r>
      <w:r>
        <w:rPr>
          <w:rFonts w:hint="eastAsia"/>
        </w:rPr>
        <w:t>ювілейному</w:t>
      </w:r>
      <w:r>
        <w:t></w:t>
      </w:r>
      <w:r>
        <w:rPr>
          <w:rFonts w:hint="eastAsia"/>
        </w:rPr>
        <w:t>міжнародному</w:t>
      </w:r>
      <w:r>
        <w:t></w:t>
      </w:r>
      <w:r>
        <w:rPr>
          <w:rFonts w:hint="eastAsia"/>
        </w:rPr>
        <w:t>медичному</w:t>
      </w:r>
      <w:r>
        <w:t></w:t>
      </w:r>
      <w:r>
        <w:rPr>
          <w:rFonts w:hint="eastAsia"/>
        </w:rPr>
        <w:t>конгресі</w:t>
      </w:r>
    </w:p>
    <w:p w:rsidR="00F73512" w:rsidRDefault="00F73512" w:rsidP="00F73512">
      <w:r>
        <w:t></w:t>
      </w:r>
      <w:r>
        <w:rPr>
          <w:rFonts w:hint="eastAsia"/>
        </w:rPr>
        <w:t>Впровадження</w:t>
      </w:r>
      <w:r>
        <w:t></w:t>
      </w:r>
      <w:r>
        <w:rPr>
          <w:rFonts w:hint="eastAsia"/>
        </w:rPr>
        <w:t>сучасних</w:t>
      </w:r>
      <w:r>
        <w:t></w:t>
      </w:r>
      <w:r>
        <w:rPr>
          <w:rFonts w:hint="eastAsia"/>
        </w:rPr>
        <w:t>досягнень</w:t>
      </w:r>
      <w:r>
        <w:t></w:t>
      </w:r>
      <w:r>
        <w:rPr>
          <w:rFonts w:hint="eastAsia"/>
        </w:rPr>
        <w:t>медичної</w:t>
      </w:r>
      <w:r>
        <w:t></w:t>
      </w:r>
      <w:r>
        <w:rPr>
          <w:rFonts w:hint="eastAsia"/>
        </w:rPr>
        <w:t>науки</w:t>
      </w:r>
      <w:r>
        <w:t></w:t>
      </w:r>
      <w:r>
        <w:rPr>
          <w:rFonts w:hint="eastAsia"/>
        </w:rPr>
        <w:t>у</w:t>
      </w:r>
      <w:r>
        <w:t></w:t>
      </w:r>
      <w:r>
        <w:rPr>
          <w:rFonts w:hint="eastAsia"/>
        </w:rPr>
        <w:t>практику</w:t>
      </w:r>
      <w:r>
        <w:t></w:t>
      </w:r>
      <w:r>
        <w:rPr>
          <w:rFonts w:hint="eastAsia"/>
        </w:rPr>
        <w:t>охорони</w:t>
      </w:r>
      <w:r>
        <w:t></w:t>
      </w:r>
      <w:r>
        <w:rPr>
          <w:rFonts w:hint="eastAsia"/>
        </w:rPr>
        <w:t>здоров’я</w:t>
      </w:r>
    </w:p>
    <w:p w:rsidR="00F73512" w:rsidRDefault="00F73512" w:rsidP="00F73512">
      <w:r>
        <w:rPr>
          <w:rFonts w:hint="eastAsia"/>
        </w:rPr>
        <w:t>України</w:t>
      </w:r>
      <w:r>
        <w:t></w:t>
      </w:r>
      <w:r>
        <w:t></w:t>
      </w:r>
      <w:r>
        <w:t></w:t>
      </w:r>
      <w:r>
        <w:rPr>
          <w:rFonts w:hint="eastAsia"/>
        </w:rPr>
        <w:t>Київ</w:t>
      </w:r>
      <w:r>
        <w:t></w:t>
      </w:r>
      <w:r>
        <w:t></w:t>
      </w:r>
      <w:r>
        <w:t></w:t>
      </w:r>
      <w:r>
        <w:t></w:t>
      </w:r>
      <w:r>
        <w:t></w:t>
      </w:r>
      <w:r>
        <w:t></w:t>
      </w:r>
      <w:r>
        <w:t></w:t>
      </w:r>
      <w:r>
        <w:t></w:t>
      </w:r>
      <w:r>
        <w:t></w:t>
      </w:r>
      <w:r>
        <w:t></w:t>
      </w:r>
      <w:r>
        <w:rPr>
          <w:rFonts w:hint="eastAsia"/>
        </w:rPr>
        <w:t>І</w:t>
      </w:r>
      <w:r>
        <w:t></w:t>
      </w:r>
      <w:r>
        <w:t></w:t>
      </w:r>
      <w:r>
        <w:t></w:t>
      </w:r>
      <w:r>
        <w:t></w:t>
      </w:r>
      <w:r>
        <w:rPr>
          <w:rFonts w:hint="eastAsia"/>
        </w:rPr>
        <w:t>І</w:t>
      </w:r>
      <w:r>
        <w:t></w:t>
      </w:r>
      <w:r>
        <w:rPr>
          <w:rFonts w:hint="eastAsia"/>
        </w:rPr>
        <w:t>і</w:t>
      </w:r>
      <w:r>
        <w:t></w:t>
      </w:r>
      <w:r>
        <w:t></w:t>
      </w:r>
      <w:r>
        <w:t></w:t>
      </w:r>
      <w:r>
        <w:t></w:t>
      </w:r>
      <w:r>
        <w:t></w:t>
      </w:r>
      <w:r>
        <w:t></w:t>
      </w:r>
      <w:r>
        <w:rPr>
          <w:rFonts w:hint="eastAsia"/>
        </w:rPr>
        <w:t>міжнародних</w:t>
      </w:r>
      <w:r>
        <w:t></w:t>
      </w:r>
      <w:r>
        <w:rPr>
          <w:rFonts w:hint="eastAsia"/>
        </w:rPr>
        <w:t>наукових</w:t>
      </w:r>
      <w:r>
        <w:t></w:t>
      </w:r>
      <w:r>
        <w:rPr>
          <w:rFonts w:hint="eastAsia"/>
        </w:rPr>
        <w:t>конференціях</w:t>
      </w:r>
    </w:p>
    <w:p w:rsidR="00F73512" w:rsidRDefault="00F73512" w:rsidP="00F73512">
      <w:r>
        <w:rPr>
          <w:rFonts w:hint="eastAsia"/>
        </w:rPr>
        <w:t>студентів</w:t>
      </w:r>
      <w:r>
        <w:t></w:t>
      </w:r>
      <w:r>
        <w:rPr>
          <w:rFonts w:hint="eastAsia"/>
        </w:rPr>
        <w:t>і</w:t>
      </w:r>
      <w:r>
        <w:t></w:t>
      </w:r>
      <w:r>
        <w:rPr>
          <w:rFonts w:hint="eastAsia"/>
        </w:rPr>
        <w:t>аспірантів</w:t>
      </w:r>
      <w:r>
        <w:t></w:t>
      </w:r>
      <w:r>
        <w:t></w:t>
      </w:r>
      <w:r>
        <w:rPr>
          <w:rFonts w:hint="eastAsia"/>
        </w:rPr>
        <w:t>Молодь</w:t>
      </w:r>
      <w:r>
        <w:t></w:t>
      </w:r>
      <w:r>
        <w:rPr>
          <w:rFonts w:hint="eastAsia"/>
        </w:rPr>
        <w:t>і</w:t>
      </w:r>
      <w:r>
        <w:t></w:t>
      </w:r>
      <w:r>
        <w:rPr>
          <w:rFonts w:hint="eastAsia"/>
        </w:rPr>
        <w:t>поступ</w:t>
      </w:r>
      <w:r>
        <w:t></w:t>
      </w:r>
      <w:r>
        <w:rPr>
          <w:rFonts w:hint="eastAsia"/>
        </w:rPr>
        <w:t>біології</w:t>
      </w:r>
      <w:r>
        <w:t></w:t>
      </w:r>
      <w:r>
        <w:t></w:t>
      </w:r>
      <w:r>
        <w:t></w:t>
      </w:r>
      <w:r>
        <w:rPr>
          <w:rFonts w:hint="eastAsia"/>
        </w:rPr>
        <w:t>Львів</w:t>
      </w:r>
      <w:r>
        <w:t></w:t>
      </w:r>
      <w:r>
        <w:t></w:t>
      </w:r>
      <w:r>
        <w:t></w:t>
      </w:r>
      <w:r>
        <w:t></w:t>
      </w:r>
      <w:r>
        <w:t></w:t>
      </w:r>
      <w:r>
        <w:t></w:t>
      </w:r>
      <w:r>
        <w:t></w:t>
      </w:r>
      <w:r>
        <w:t></w:t>
      </w:r>
      <w:r>
        <w:t></w:t>
      </w:r>
      <w:r>
        <w:t></w:t>
      </w:r>
      <w:r>
        <w:t></w:t>
      </w:r>
      <w:r>
        <w:t></w:t>
      </w:r>
      <w:r>
        <w:t></w:t>
      </w:r>
      <w:r>
        <w:t></w:t>
      </w:r>
      <w:r>
        <w:t></w:t>
      </w:r>
      <w:r>
        <w:t></w:t>
      </w:r>
      <w:r>
        <w:t></w:t>
      </w:r>
      <w:r>
        <w:rPr>
          <w:rFonts w:hint="eastAsia"/>
        </w:rPr>
        <w:t>міжнародному</w:t>
      </w:r>
      <w:r>
        <w:t></w:t>
      </w:r>
      <w:r>
        <w:rPr>
          <w:rFonts w:hint="eastAsia"/>
        </w:rPr>
        <w:t>конгресі</w:t>
      </w:r>
      <w:r>
        <w:t></w:t>
      </w:r>
      <w:r>
        <w:t></w:t>
      </w:r>
      <w:r>
        <w:rPr>
          <w:rFonts w:hint="eastAsia"/>
        </w:rPr>
        <w:t>Современные</w:t>
      </w:r>
      <w:r>
        <w:t></w:t>
      </w:r>
      <w:r>
        <w:rPr>
          <w:rFonts w:hint="eastAsia"/>
        </w:rPr>
        <w:t>проблемы</w:t>
      </w:r>
      <w:r>
        <w:t></w:t>
      </w:r>
      <w:r>
        <w:rPr>
          <w:rFonts w:hint="eastAsia"/>
        </w:rPr>
        <w:t>иммунологии</w:t>
      </w:r>
      <w:r>
        <w:t></w:t>
      </w:r>
      <w:r>
        <w:t></w:t>
      </w:r>
      <w:r>
        <w:rPr>
          <w:rFonts w:hint="eastAsia"/>
        </w:rPr>
        <w:t>аллергологии</w:t>
      </w:r>
      <w:r>
        <w:t></w:t>
      </w:r>
      <w:r>
        <w:rPr>
          <w:rFonts w:hint="eastAsia"/>
        </w:rPr>
        <w:t>и</w:t>
      </w:r>
    </w:p>
    <w:p w:rsidR="00F73512" w:rsidRDefault="00F73512" w:rsidP="00F73512">
      <w:r>
        <w:rPr>
          <w:rFonts w:hint="eastAsia"/>
        </w:rPr>
        <w:t>иммунофармакологии</w:t>
      </w:r>
      <w:r>
        <w:t></w:t>
      </w:r>
      <w:r>
        <w:t></w:t>
      </w:r>
      <w:r>
        <w:t></w:t>
      </w:r>
      <w:r>
        <w:rPr>
          <w:rFonts w:hint="eastAsia"/>
        </w:rPr>
        <w:t>Москва</w:t>
      </w:r>
      <w:r>
        <w:t></w:t>
      </w:r>
      <w:r>
        <w:t></w:t>
      </w:r>
      <w:r>
        <w:t></w:t>
      </w:r>
      <w:r>
        <w:t></w:t>
      </w:r>
      <w:r>
        <w:t></w:t>
      </w:r>
      <w:r>
        <w:t></w:t>
      </w:r>
      <w:r>
        <w:t></w:t>
      </w:r>
      <w:r>
        <w:t></w:t>
      </w:r>
      <w:r>
        <w:t></w:t>
      </w:r>
      <w:r>
        <w:rPr>
          <w:rFonts w:hint="eastAsia"/>
        </w:rPr>
        <w:t>міжнародному</w:t>
      </w:r>
      <w:r>
        <w:t></w:t>
      </w:r>
      <w:r>
        <w:rPr>
          <w:rFonts w:hint="eastAsia"/>
        </w:rPr>
        <w:t>форумі</w:t>
      </w:r>
      <w:r>
        <w:t></w:t>
      </w:r>
      <w:r>
        <w:rPr>
          <w:rFonts w:hint="eastAsia"/>
        </w:rPr>
        <w:t>“Клиническая</w:t>
      </w:r>
      <w:r>
        <w:t></w:t>
      </w:r>
    </w:p>
    <w:p w:rsidR="00F73512" w:rsidRDefault="00F73512" w:rsidP="00F73512">
      <w:r>
        <w:t></w:t>
      </w:r>
      <w:r>
        <w:t></w:t>
      </w:r>
    </w:p>
    <w:p w:rsidR="00F73512" w:rsidRDefault="00F73512" w:rsidP="00F73512">
      <w:r>
        <w:rPr>
          <w:rFonts w:hint="eastAsia"/>
        </w:rPr>
        <w:t>иммуноогия</w:t>
      </w:r>
      <w:r>
        <w:t></w:t>
      </w:r>
      <w:r>
        <w:rPr>
          <w:rFonts w:hint="eastAsia"/>
        </w:rPr>
        <w:t>и</w:t>
      </w:r>
      <w:r>
        <w:t></w:t>
      </w:r>
      <w:r>
        <w:rPr>
          <w:rFonts w:hint="eastAsia"/>
        </w:rPr>
        <w:t>аллергология</w:t>
      </w:r>
      <w:r>
        <w:t></w:t>
      </w:r>
      <w:r>
        <w:rPr>
          <w:rFonts w:hint="eastAsia"/>
        </w:rPr>
        <w:t>–</w:t>
      </w:r>
      <w:r>
        <w:t></w:t>
      </w:r>
      <w:r>
        <w:rPr>
          <w:rFonts w:hint="eastAsia"/>
        </w:rPr>
        <w:t>междисциплинарные</w:t>
      </w:r>
      <w:r>
        <w:t></w:t>
      </w:r>
      <w:r>
        <w:rPr>
          <w:rFonts w:hint="eastAsia"/>
        </w:rPr>
        <w:t>проблемы”</w:t>
      </w:r>
      <w:r>
        <w:t></w:t>
      </w:r>
      <w:r>
        <w:t></w:t>
      </w:r>
      <w:r>
        <w:rPr>
          <w:rFonts w:hint="eastAsia"/>
        </w:rPr>
        <w:t>Казань</w:t>
      </w:r>
      <w:r>
        <w:t></w:t>
      </w:r>
      <w:r>
        <w:t></w:t>
      </w:r>
      <w:r>
        <w:t></w:t>
      </w:r>
      <w:r>
        <w:t></w:t>
      </w:r>
      <w:r>
        <w:t></w:t>
      </w:r>
      <w:r>
        <w:t></w:t>
      </w:r>
      <w:r>
        <w:t></w:t>
      </w:r>
      <w:r>
        <w:t></w:t>
      </w:r>
      <w:r>
        <w:t></w:t>
      </w:r>
      <w:r>
        <w:t></w:t>
      </w:r>
    </w:p>
    <w:p w:rsidR="00F73512" w:rsidRDefault="00F73512" w:rsidP="00F73512">
      <w:r>
        <w:rPr>
          <w:rFonts w:hint="eastAsia"/>
        </w:rPr>
        <w:t>Евразійскому</w:t>
      </w:r>
      <w:r>
        <w:t></w:t>
      </w:r>
      <w:r>
        <w:rPr>
          <w:rFonts w:hint="eastAsia"/>
        </w:rPr>
        <w:t>конгресі</w:t>
      </w:r>
      <w:r>
        <w:t></w:t>
      </w:r>
      <w:r>
        <w:t></w:t>
      </w:r>
      <w:r>
        <w:rPr>
          <w:rFonts w:hint="eastAsia"/>
        </w:rPr>
        <w:t>Транслантация</w:t>
      </w:r>
      <w:r>
        <w:t></w:t>
      </w:r>
      <w:r>
        <w:rPr>
          <w:rFonts w:hint="eastAsia"/>
        </w:rPr>
        <w:t>стволовых</w:t>
      </w:r>
      <w:r>
        <w:t></w:t>
      </w:r>
      <w:r>
        <w:rPr>
          <w:rFonts w:hint="eastAsia"/>
        </w:rPr>
        <w:t>клеток</w:t>
      </w:r>
      <w:r>
        <w:t></w:t>
      </w:r>
      <w:r>
        <w:t></w:t>
      </w:r>
      <w:r>
        <w:t></w:t>
      </w:r>
      <w:r>
        <w:rPr>
          <w:rFonts w:hint="eastAsia"/>
        </w:rPr>
        <w:t>Мінск</w:t>
      </w:r>
      <w:r>
        <w:t></w:t>
      </w:r>
      <w:r>
        <w:t></w:t>
      </w:r>
      <w:r>
        <w:t></w:t>
      </w:r>
      <w:r>
        <w:t></w:t>
      </w:r>
      <w:r>
        <w:t></w:t>
      </w:r>
      <w:r>
        <w:t></w:t>
      </w:r>
      <w:r>
        <w:t></w:t>
      </w:r>
      <w:r>
        <w:t></w:t>
      </w:r>
    </w:p>
    <w:p w:rsidR="00F73512" w:rsidRDefault="00F73512" w:rsidP="00F73512">
      <w:r>
        <w:rPr>
          <w:rFonts w:hint="eastAsia"/>
        </w:rPr>
        <w:t>Публікації</w:t>
      </w:r>
      <w:r>
        <w:t></w:t>
      </w:r>
      <w:r>
        <w:t></w:t>
      </w:r>
      <w:r>
        <w:rPr>
          <w:rFonts w:hint="eastAsia"/>
        </w:rPr>
        <w:t>За</w:t>
      </w:r>
      <w:r>
        <w:t></w:t>
      </w:r>
      <w:r>
        <w:rPr>
          <w:rFonts w:hint="eastAsia"/>
        </w:rPr>
        <w:t>матеріалами</w:t>
      </w:r>
      <w:r>
        <w:t></w:t>
      </w:r>
      <w:r>
        <w:rPr>
          <w:rFonts w:hint="eastAsia"/>
        </w:rPr>
        <w:t>дисертації</w:t>
      </w:r>
      <w:r>
        <w:t></w:t>
      </w:r>
      <w:r>
        <w:rPr>
          <w:rFonts w:hint="eastAsia"/>
        </w:rPr>
        <w:t>опубліковано</w:t>
      </w:r>
      <w:r>
        <w:t></w:t>
      </w:r>
      <w:r>
        <w:t></w:t>
      </w:r>
      <w:r>
        <w:t></w:t>
      </w:r>
      <w:r>
        <w:t></w:t>
      </w:r>
      <w:r>
        <w:rPr>
          <w:rFonts w:hint="eastAsia"/>
        </w:rPr>
        <w:t>робіт</w:t>
      </w:r>
      <w:r>
        <w:t></w:t>
      </w:r>
      <w:r>
        <w:t></w:t>
      </w:r>
      <w:r>
        <w:rPr>
          <w:rFonts w:hint="eastAsia"/>
        </w:rPr>
        <w:t>з</w:t>
      </w:r>
      <w:r>
        <w:t></w:t>
      </w:r>
      <w:r>
        <w:rPr>
          <w:rFonts w:hint="eastAsia"/>
        </w:rPr>
        <w:t>них</w:t>
      </w:r>
      <w:r>
        <w:t></w:t>
      </w:r>
      <w:r>
        <w:t></w:t>
      </w:r>
      <w:r>
        <w:t></w:t>
      </w:r>
      <w:r>
        <w:rPr>
          <w:rFonts w:hint="eastAsia"/>
        </w:rPr>
        <w:t>статей</w:t>
      </w:r>
    </w:p>
    <w:p w:rsidR="00F73512" w:rsidRDefault="00F73512" w:rsidP="00F73512">
      <w:r>
        <w:rPr>
          <w:rFonts w:hint="eastAsia"/>
        </w:rPr>
        <w:t>у</w:t>
      </w:r>
      <w:r>
        <w:t></w:t>
      </w:r>
      <w:r>
        <w:rPr>
          <w:rFonts w:hint="eastAsia"/>
        </w:rPr>
        <w:t>фахових</w:t>
      </w:r>
      <w:r>
        <w:t></w:t>
      </w:r>
      <w:r>
        <w:rPr>
          <w:rFonts w:hint="eastAsia"/>
        </w:rPr>
        <w:t>наукових</w:t>
      </w:r>
      <w:r>
        <w:t></w:t>
      </w:r>
      <w:r>
        <w:rPr>
          <w:rFonts w:hint="eastAsia"/>
        </w:rPr>
        <w:t>виданнях</w:t>
      </w:r>
      <w:r>
        <w:t></w:t>
      </w:r>
      <w:r>
        <w:t></w:t>
      </w:r>
      <w:r>
        <w:rPr>
          <w:rFonts w:hint="eastAsia"/>
        </w:rPr>
        <w:t>з</w:t>
      </w:r>
      <w:r>
        <w:t></w:t>
      </w:r>
      <w:r>
        <w:rPr>
          <w:rFonts w:hint="eastAsia"/>
        </w:rPr>
        <w:t>них</w:t>
      </w:r>
      <w:r>
        <w:t></w:t>
      </w:r>
      <w:r>
        <w:t></w:t>
      </w:r>
      <w:r>
        <w:t></w:t>
      </w:r>
      <w:r>
        <w:rPr>
          <w:rFonts w:hint="eastAsia"/>
        </w:rPr>
        <w:t>–</w:t>
      </w:r>
      <w:r>
        <w:t></w:t>
      </w:r>
      <w:r>
        <w:rPr>
          <w:rFonts w:hint="eastAsia"/>
        </w:rPr>
        <w:t>у</w:t>
      </w:r>
      <w:r>
        <w:t></w:t>
      </w:r>
      <w:r>
        <w:rPr>
          <w:rFonts w:hint="eastAsia"/>
        </w:rPr>
        <w:t>виданнях</w:t>
      </w:r>
      <w:r>
        <w:t></w:t>
      </w:r>
      <w:r>
        <w:t></w:t>
      </w:r>
      <w:r>
        <w:rPr>
          <w:rFonts w:hint="eastAsia"/>
        </w:rPr>
        <w:t>що</w:t>
      </w:r>
      <w:r>
        <w:t></w:t>
      </w:r>
      <w:r>
        <w:rPr>
          <w:rFonts w:hint="eastAsia"/>
        </w:rPr>
        <w:t>входять</w:t>
      </w:r>
      <w:r>
        <w:t></w:t>
      </w:r>
      <w:r>
        <w:rPr>
          <w:rFonts w:hint="eastAsia"/>
        </w:rPr>
        <w:t>до</w:t>
      </w:r>
      <w:r>
        <w:t></w:t>
      </w:r>
      <w:r>
        <w:rPr>
          <w:rFonts w:hint="eastAsia"/>
        </w:rPr>
        <w:t>міжнародної</w:t>
      </w:r>
    </w:p>
    <w:p w:rsidR="00F73512" w:rsidRDefault="00F73512" w:rsidP="00F73512">
      <w:r>
        <w:rPr>
          <w:rFonts w:hint="eastAsia"/>
        </w:rPr>
        <w:t>бази</w:t>
      </w:r>
      <w:r>
        <w:t></w:t>
      </w:r>
      <w:r>
        <w:rPr>
          <w:rFonts w:hint="eastAsia"/>
        </w:rPr>
        <w:t>даних</w:t>
      </w:r>
      <w:r>
        <w:t></w:t>
      </w:r>
      <w:r>
        <w:t></w:t>
      </w:r>
      <w:r>
        <w:t></w:t>
      </w:r>
      <w:r>
        <w:t></w:t>
      </w:r>
      <w:r>
        <w:t></w:t>
      </w:r>
      <w:r>
        <w:t></w:t>
      </w:r>
      <w:r>
        <w:t></w:t>
      </w:r>
      <w:r>
        <w:t></w:t>
      </w:r>
      <w:r>
        <w:t></w:t>
      </w:r>
      <w:r>
        <w:t></w:t>
      </w:r>
      <w:r>
        <w:t></w:t>
      </w:r>
      <w:r>
        <w:rPr>
          <w:rFonts w:hint="eastAsia"/>
        </w:rPr>
        <w:t>–</w:t>
      </w:r>
      <w:r>
        <w:t></w:t>
      </w:r>
      <w:r>
        <w:rPr>
          <w:rFonts w:hint="eastAsia"/>
        </w:rPr>
        <w:t>у</w:t>
      </w:r>
      <w:r>
        <w:t></w:t>
      </w:r>
      <w:r>
        <w:rPr>
          <w:rFonts w:hint="eastAsia"/>
        </w:rPr>
        <w:t>виданнях</w:t>
      </w:r>
      <w:r>
        <w:t></w:t>
      </w:r>
      <w:r>
        <w:t></w:t>
      </w:r>
      <w:r>
        <w:rPr>
          <w:rFonts w:hint="eastAsia"/>
        </w:rPr>
        <w:t>що</w:t>
      </w:r>
      <w:r>
        <w:t></w:t>
      </w:r>
      <w:r>
        <w:rPr>
          <w:rFonts w:hint="eastAsia"/>
        </w:rPr>
        <w:t>входять</w:t>
      </w:r>
      <w:r>
        <w:t></w:t>
      </w:r>
      <w:r>
        <w:rPr>
          <w:rFonts w:hint="eastAsia"/>
        </w:rPr>
        <w:t>до</w:t>
      </w:r>
      <w:r>
        <w:t></w:t>
      </w:r>
      <w:r>
        <w:rPr>
          <w:rFonts w:hint="eastAsia"/>
        </w:rPr>
        <w:t>міжнародної</w:t>
      </w:r>
      <w:r>
        <w:t></w:t>
      </w:r>
      <w:r>
        <w:rPr>
          <w:rFonts w:hint="eastAsia"/>
        </w:rPr>
        <w:t>бази</w:t>
      </w:r>
      <w:r>
        <w:t></w:t>
      </w:r>
      <w:r>
        <w:rPr>
          <w:rFonts w:hint="eastAsia"/>
        </w:rPr>
        <w:t>даних</w:t>
      </w:r>
    </w:p>
    <w:p w:rsidR="00F73512" w:rsidRDefault="00F73512" w:rsidP="00F73512">
      <w:r>
        <w:t></w:t>
      </w:r>
      <w:r>
        <w:t></w:t>
      </w:r>
      <w:r>
        <w:t></w:t>
      </w:r>
      <w:r>
        <w:t></w:t>
      </w:r>
      <w:r>
        <w:t></w:t>
      </w:r>
      <w:r>
        <w:t></w:t>
      </w:r>
      <w:r>
        <w:t></w:t>
      </w:r>
      <w:r>
        <w:t></w:t>
      </w:r>
      <w:r>
        <w:t></w:t>
      </w:r>
      <w:r>
        <w:t></w:t>
      </w:r>
      <w:r>
        <w:t></w:t>
      </w:r>
      <w:r>
        <w:t></w:t>
      </w:r>
      <w:r>
        <w:t></w:t>
      </w:r>
      <w:r>
        <w:t></w:t>
      </w:r>
      <w:r>
        <w:t></w:t>
      </w:r>
      <w:r>
        <w:rPr>
          <w:rFonts w:hint="eastAsia"/>
        </w:rPr>
        <w:t>–</w:t>
      </w:r>
      <w:r>
        <w:t></w:t>
      </w:r>
      <w:r>
        <w:rPr>
          <w:rFonts w:hint="eastAsia"/>
        </w:rPr>
        <w:t>патент</w:t>
      </w:r>
      <w:r>
        <w:t></w:t>
      </w:r>
      <w:r>
        <w:rPr>
          <w:rFonts w:hint="eastAsia"/>
        </w:rPr>
        <w:t>на</w:t>
      </w:r>
      <w:r>
        <w:t></w:t>
      </w:r>
      <w:r>
        <w:rPr>
          <w:rFonts w:hint="eastAsia"/>
        </w:rPr>
        <w:t>корисну</w:t>
      </w:r>
      <w:r>
        <w:t></w:t>
      </w:r>
      <w:r>
        <w:rPr>
          <w:rFonts w:hint="eastAsia"/>
        </w:rPr>
        <w:t>модель</w:t>
      </w:r>
      <w:r>
        <w:t></w:t>
      </w:r>
      <w:r>
        <w:t></w:t>
      </w:r>
      <w:r>
        <w:t></w:t>
      </w:r>
      <w:r>
        <w:t></w:t>
      </w:r>
      <w:r>
        <w:rPr>
          <w:rFonts w:hint="eastAsia"/>
        </w:rPr>
        <w:t>тез</w:t>
      </w:r>
      <w:r>
        <w:t></w:t>
      </w:r>
      <w:r>
        <w:rPr>
          <w:rFonts w:hint="eastAsia"/>
        </w:rPr>
        <w:t>у</w:t>
      </w:r>
      <w:r>
        <w:t></w:t>
      </w:r>
      <w:r>
        <w:rPr>
          <w:rFonts w:hint="eastAsia"/>
        </w:rPr>
        <w:t>матеріалах</w:t>
      </w:r>
      <w:r>
        <w:t></w:t>
      </w:r>
      <w:r>
        <w:rPr>
          <w:rFonts w:hint="eastAsia"/>
        </w:rPr>
        <w:t>міжнародних</w:t>
      </w:r>
      <w:r>
        <w:t></w:t>
      </w:r>
      <w:r>
        <w:rPr>
          <w:rFonts w:hint="eastAsia"/>
        </w:rPr>
        <w:t>та</w:t>
      </w:r>
    </w:p>
    <w:p w:rsidR="00F73512" w:rsidRDefault="00F73512" w:rsidP="00F73512">
      <w:r>
        <w:rPr>
          <w:rFonts w:hint="eastAsia"/>
        </w:rPr>
        <w:t>вітчизняних</w:t>
      </w:r>
      <w:r>
        <w:t></w:t>
      </w:r>
      <w:r>
        <w:rPr>
          <w:rFonts w:hint="eastAsia"/>
        </w:rPr>
        <w:t>конгресів</w:t>
      </w:r>
      <w:r>
        <w:t></w:t>
      </w:r>
      <w:r>
        <w:rPr>
          <w:rFonts w:hint="eastAsia"/>
        </w:rPr>
        <w:t>і</w:t>
      </w:r>
      <w:r>
        <w:t></w:t>
      </w:r>
      <w:r>
        <w:rPr>
          <w:rFonts w:hint="eastAsia"/>
        </w:rPr>
        <w:t>конференцій</w:t>
      </w:r>
      <w:r>
        <w:t></w:t>
      </w:r>
    </w:p>
    <w:p w:rsidR="00F73512" w:rsidRDefault="00F73512" w:rsidP="00F73512">
      <w:r>
        <w:rPr>
          <w:rFonts w:hint="eastAsia"/>
        </w:rPr>
        <w:t>Структура</w:t>
      </w:r>
      <w:r>
        <w:t></w:t>
      </w:r>
      <w:r>
        <w:rPr>
          <w:rFonts w:hint="eastAsia"/>
        </w:rPr>
        <w:t>і</w:t>
      </w:r>
      <w:r>
        <w:t></w:t>
      </w:r>
      <w:r>
        <w:rPr>
          <w:rFonts w:hint="eastAsia"/>
        </w:rPr>
        <w:t>обсяг</w:t>
      </w:r>
      <w:r>
        <w:t></w:t>
      </w:r>
      <w:r>
        <w:rPr>
          <w:rFonts w:hint="eastAsia"/>
        </w:rPr>
        <w:t>дисертації</w:t>
      </w:r>
      <w:r>
        <w:t></w:t>
      </w:r>
      <w:r>
        <w:t></w:t>
      </w:r>
      <w:r>
        <w:rPr>
          <w:rFonts w:hint="eastAsia"/>
        </w:rPr>
        <w:t>Дисертаційна</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p>
    <w:p w:rsidR="00F73512" w:rsidRDefault="00F73512" w:rsidP="00F73512">
      <w:r>
        <w:rPr>
          <w:rFonts w:hint="eastAsia"/>
        </w:rPr>
        <w:t>огляду</w:t>
      </w:r>
      <w:r>
        <w:t></w:t>
      </w:r>
      <w:r>
        <w:rPr>
          <w:rFonts w:hint="eastAsia"/>
        </w:rPr>
        <w:t>літератури</w:t>
      </w:r>
      <w:r>
        <w:t></w:t>
      </w:r>
      <w:r>
        <w:t></w:t>
      </w:r>
      <w:r>
        <w:rPr>
          <w:rFonts w:hint="eastAsia"/>
        </w:rPr>
        <w:t>опису</w:t>
      </w:r>
      <w:r>
        <w:t></w:t>
      </w:r>
      <w:r>
        <w:rPr>
          <w:rFonts w:hint="eastAsia"/>
        </w:rPr>
        <w:t>матеріалів</w:t>
      </w:r>
      <w:r>
        <w:t></w:t>
      </w:r>
      <w:r>
        <w:rPr>
          <w:rFonts w:hint="eastAsia"/>
        </w:rPr>
        <w:t>та</w:t>
      </w:r>
      <w:r>
        <w:t></w:t>
      </w:r>
      <w:r>
        <w:rPr>
          <w:rFonts w:hint="eastAsia"/>
        </w:rPr>
        <w:t>методів</w:t>
      </w:r>
      <w:r>
        <w:t></w:t>
      </w:r>
      <w:r>
        <w:rPr>
          <w:rFonts w:hint="eastAsia"/>
        </w:rPr>
        <w:t>дослідження</w:t>
      </w:r>
      <w:r>
        <w:t></w:t>
      </w:r>
      <w:r>
        <w:t></w:t>
      </w:r>
      <w:r>
        <w:rPr>
          <w:rFonts w:hint="eastAsia"/>
        </w:rPr>
        <w:t>трьох</w:t>
      </w:r>
      <w:r>
        <w:t></w:t>
      </w:r>
      <w:r>
        <w:rPr>
          <w:rFonts w:hint="eastAsia"/>
        </w:rPr>
        <w:t>розділів</w:t>
      </w:r>
    </w:p>
    <w:p w:rsidR="00F73512" w:rsidRDefault="00F73512" w:rsidP="00F73512">
      <w:r>
        <w:rPr>
          <w:rFonts w:hint="eastAsia"/>
        </w:rPr>
        <w:t>результатів</w:t>
      </w:r>
      <w:r>
        <w:t></w:t>
      </w:r>
      <w:r>
        <w:rPr>
          <w:rFonts w:hint="eastAsia"/>
        </w:rPr>
        <w:t>дослідження</w:t>
      </w:r>
      <w:r>
        <w:t></w:t>
      </w:r>
      <w:r>
        <w:rPr>
          <w:rFonts w:hint="eastAsia"/>
        </w:rPr>
        <w:t>та</w:t>
      </w:r>
      <w:r>
        <w:t></w:t>
      </w:r>
      <w:r>
        <w:rPr>
          <w:rFonts w:hint="eastAsia"/>
        </w:rPr>
        <w:t>їх</w:t>
      </w:r>
      <w:r>
        <w:t></w:t>
      </w:r>
      <w:r>
        <w:rPr>
          <w:rFonts w:hint="eastAsia"/>
        </w:rPr>
        <w:t>обговорення</w:t>
      </w:r>
      <w:r>
        <w:t></w:t>
      </w:r>
      <w:r>
        <w:t></w:t>
      </w:r>
      <w:r>
        <w:rPr>
          <w:rFonts w:hint="eastAsia"/>
        </w:rPr>
        <w:t>висновків</w:t>
      </w:r>
      <w:r>
        <w:t></w:t>
      </w:r>
      <w:r>
        <w:t></w:t>
      </w:r>
      <w:r>
        <w:rPr>
          <w:rFonts w:hint="eastAsia"/>
        </w:rPr>
        <w:t>списку</w:t>
      </w:r>
      <w:r>
        <w:t></w:t>
      </w:r>
      <w:r>
        <w:rPr>
          <w:rFonts w:hint="eastAsia"/>
        </w:rPr>
        <w:t>використаних</w:t>
      </w:r>
    </w:p>
    <w:p w:rsidR="00F73512" w:rsidRDefault="00F73512" w:rsidP="00F73512">
      <w:r>
        <w:rPr>
          <w:rFonts w:hint="eastAsia"/>
        </w:rPr>
        <w:t>літературних</w:t>
      </w:r>
      <w:r>
        <w:t></w:t>
      </w:r>
      <w:r>
        <w:rPr>
          <w:rFonts w:hint="eastAsia"/>
        </w:rPr>
        <w:t>джерел</w:t>
      </w:r>
      <w:r>
        <w:t></w:t>
      </w:r>
      <w:r>
        <w:t></w:t>
      </w:r>
      <w:r>
        <w:rPr>
          <w:rFonts w:hint="eastAsia"/>
        </w:rPr>
        <w:t>Загальний</w:t>
      </w:r>
      <w:r>
        <w:t></w:t>
      </w:r>
      <w:r>
        <w:rPr>
          <w:rFonts w:hint="eastAsia"/>
        </w:rPr>
        <w:t>обсяг</w:t>
      </w:r>
      <w:r>
        <w:t></w:t>
      </w:r>
      <w:r>
        <w:rPr>
          <w:rFonts w:hint="eastAsia"/>
        </w:rPr>
        <w:t>дисертації</w:t>
      </w:r>
      <w:r>
        <w:t></w:t>
      </w:r>
      <w:r>
        <w:rPr>
          <w:rFonts w:hint="eastAsia"/>
        </w:rPr>
        <w:t>складає</w:t>
      </w:r>
      <w:r>
        <w:t></w:t>
      </w:r>
      <w:r>
        <w:t></w:t>
      </w:r>
      <w:r>
        <w:t></w:t>
      </w:r>
      <w:r>
        <w:t></w:t>
      </w:r>
      <w:r>
        <w:t></w:t>
      </w:r>
      <w:r>
        <w:rPr>
          <w:rFonts w:hint="eastAsia"/>
        </w:rPr>
        <w:t>сторінок</w:t>
      </w:r>
      <w:r>
        <w:t></w:t>
      </w:r>
      <w:r>
        <w:t></w:t>
      </w:r>
      <w:r>
        <w:rPr>
          <w:rFonts w:hint="eastAsia"/>
        </w:rPr>
        <w:t>Робота</w:t>
      </w:r>
    </w:p>
    <w:p w:rsidR="00F73512" w:rsidRDefault="00F73512" w:rsidP="00F73512">
      <w:r>
        <w:rPr>
          <w:rFonts w:hint="eastAsia"/>
        </w:rPr>
        <w:t>ілюстрована</w:t>
      </w:r>
      <w:r>
        <w:t></w:t>
      </w:r>
      <w:r>
        <w:t></w:t>
      </w:r>
      <w:r>
        <w:t></w:t>
      </w:r>
      <w:r>
        <w:rPr>
          <w:rFonts w:hint="eastAsia"/>
        </w:rPr>
        <w:t>таблицями</w:t>
      </w:r>
      <w:r>
        <w:t></w:t>
      </w:r>
      <w:r>
        <w:rPr>
          <w:rFonts w:hint="eastAsia"/>
        </w:rPr>
        <w:t>та</w:t>
      </w:r>
      <w:r>
        <w:t></w:t>
      </w:r>
      <w:r>
        <w:t></w:t>
      </w:r>
      <w:r>
        <w:t></w:t>
      </w:r>
      <w:r>
        <w:t></w:t>
      </w:r>
      <w:r>
        <w:rPr>
          <w:rFonts w:hint="eastAsia"/>
        </w:rPr>
        <w:t>рисунком</w:t>
      </w:r>
      <w:r>
        <w:t></w:t>
      </w:r>
      <w:r>
        <w:t></w:t>
      </w:r>
      <w:r>
        <w:rPr>
          <w:rFonts w:hint="eastAsia"/>
        </w:rPr>
        <w:t>Перелік</w:t>
      </w:r>
      <w:r>
        <w:t></w:t>
      </w:r>
      <w:r>
        <w:rPr>
          <w:rFonts w:hint="eastAsia"/>
        </w:rPr>
        <w:t>використаних</w:t>
      </w:r>
      <w:r>
        <w:t></w:t>
      </w:r>
      <w:r>
        <w:rPr>
          <w:rFonts w:hint="eastAsia"/>
        </w:rPr>
        <w:t>літературних</w:t>
      </w:r>
    </w:p>
    <w:p w:rsidR="00F64F6C" w:rsidRDefault="00F73512" w:rsidP="00F73512">
      <w:r>
        <w:rPr>
          <w:rFonts w:hint="eastAsia"/>
        </w:rPr>
        <w:t>джерел</w:t>
      </w:r>
      <w:r>
        <w:t></w:t>
      </w:r>
      <w:r>
        <w:rPr>
          <w:rFonts w:hint="eastAsia"/>
        </w:rPr>
        <w:t>включає</w:t>
      </w:r>
      <w:r>
        <w:t></w:t>
      </w:r>
      <w:r>
        <w:t></w:t>
      </w:r>
      <w:r>
        <w:t></w:t>
      </w:r>
      <w:r>
        <w:t></w:t>
      </w:r>
      <w:r>
        <w:t></w:t>
      </w:r>
      <w:r>
        <w:rPr>
          <w:rFonts w:hint="eastAsia"/>
        </w:rPr>
        <w:t>найменувань</w:t>
      </w:r>
      <w:r>
        <w:t></w:t>
      </w:r>
      <w:r>
        <w:t></w:t>
      </w:r>
      <w:r>
        <w:rPr>
          <w:rFonts w:hint="eastAsia"/>
        </w:rPr>
        <w:t>з</w:t>
      </w:r>
      <w:r>
        <w:t></w:t>
      </w:r>
      <w:r>
        <w:rPr>
          <w:rFonts w:hint="eastAsia"/>
        </w:rPr>
        <w:t>них</w:t>
      </w:r>
      <w:r>
        <w:t></w:t>
      </w:r>
      <w:r>
        <w:rPr>
          <w:rFonts w:hint="eastAsia"/>
        </w:rPr>
        <w:t>кирилицею</w:t>
      </w:r>
      <w:r>
        <w:t></w:t>
      </w:r>
      <w:r>
        <w:rPr>
          <w:rFonts w:hint="eastAsia"/>
        </w:rPr>
        <w:t>–</w:t>
      </w:r>
      <w:r>
        <w:t></w:t>
      </w:r>
      <w:r>
        <w:t></w:t>
      </w:r>
      <w:r>
        <w:t></w:t>
      </w:r>
      <w:r>
        <w:t></w:t>
      </w:r>
      <w:r>
        <w:rPr>
          <w:rFonts w:hint="eastAsia"/>
        </w:rPr>
        <w:t>латиницею</w:t>
      </w:r>
      <w:r>
        <w:t></w:t>
      </w:r>
      <w:r>
        <w:rPr>
          <w:rFonts w:hint="eastAsia"/>
        </w:rPr>
        <w:t>–</w:t>
      </w:r>
      <w:r>
        <w:t></w:t>
      </w:r>
      <w:r>
        <w:t></w:t>
      </w:r>
      <w:r>
        <w:t></w:t>
      </w:r>
      <w:r>
        <w:t></w:t>
      </w:r>
      <w:r>
        <w:t></w:t>
      </w:r>
    </w:p>
    <w:p w:rsidR="00F73512" w:rsidRDefault="00F73512" w:rsidP="00F73512"/>
    <w:p w:rsidR="00F73512" w:rsidRDefault="00F73512" w:rsidP="00F73512"/>
    <w:p w:rsidR="00F73512" w:rsidRDefault="00F73512" w:rsidP="00F73512"/>
    <w:p w:rsidR="00F73512" w:rsidRDefault="00F73512" w:rsidP="00F73512">
      <w:r>
        <w:rPr>
          <w:rFonts w:hint="eastAsia"/>
        </w:rPr>
        <w:t>ВИСНОВКИ</w:t>
      </w:r>
    </w:p>
    <w:p w:rsidR="00F73512" w:rsidRDefault="00F73512" w:rsidP="00F73512">
      <w:r>
        <w:rPr>
          <w:rFonts w:hint="eastAsia"/>
        </w:rPr>
        <w:t>У</w:t>
      </w:r>
      <w:r>
        <w:t></w:t>
      </w:r>
      <w:r>
        <w:rPr>
          <w:rFonts w:hint="eastAsia"/>
        </w:rPr>
        <w:t>дисертаційній</w:t>
      </w:r>
      <w:r>
        <w:t></w:t>
      </w:r>
      <w:r>
        <w:rPr>
          <w:rFonts w:hint="eastAsia"/>
        </w:rPr>
        <w:t>роботі</w:t>
      </w:r>
      <w:r>
        <w:t></w:t>
      </w:r>
      <w:r>
        <w:rPr>
          <w:rFonts w:hint="eastAsia"/>
        </w:rPr>
        <w:t>представлено</w:t>
      </w:r>
      <w:r>
        <w:t></w:t>
      </w:r>
      <w:r>
        <w:rPr>
          <w:rFonts w:hint="eastAsia"/>
        </w:rPr>
        <w:t>вирішення</w:t>
      </w:r>
      <w:r>
        <w:t></w:t>
      </w:r>
      <w:r>
        <w:rPr>
          <w:rFonts w:hint="eastAsia"/>
        </w:rPr>
        <w:t>важливого</w:t>
      </w:r>
      <w:r>
        <w:t></w:t>
      </w:r>
      <w:r>
        <w:rPr>
          <w:rFonts w:hint="eastAsia"/>
        </w:rPr>
        <w:t>наукового</w:t>
      </w:r>
    </w:p>
    <w:p w:rsidR="00F73512" w:rsidRDefault="00F73512" w:rsidP="00F73512">
      <w:r>
        <w:rPr>
          <w:rFonts w:hint="eastAsia"/>
        </w:rPr>
        <w:t>питання</w:t>
      </w:r>
      <w:r>
        <w:t></w:t>
      </w:r>
      <w:r>
        <w:t></w:t>
      </w:r>
      <w:r>
        <w:rPr>
          <w:rFonts w:hint="eastAsia"/>
        </w:rPr>
        <w:t>участі</w:t>
      </w:r>
      <w:r>
        <w:t></w:t>
      </w:r>
      <w:r>
        <w:rPr>
          <w:rFonts w:hint="eastAsia"/>
        </w:rPr>
        <w:t>МСКт</w:t>
      </w:r>
      <w:r>
        <w:t></w:t>
      </w:r>
      <w:r>
        <w:rPr>
          <w:rFonts w:hint="eastAsia"/>
        </w:rPr>
        <w:t>і</w:t>
      </w:r>
      <w:r>
        <w:t></w:t>
      </w:r>
      <w:r>
        <w:rPr>
          <w:rFonts w:hint="eastAsia"/>
        </w:rPr>
        <w:t>ККМ</w:t>
      </w:r>
      <w:r>
        <w:t></w:t>
      </w:r>
      <w:r>
        <w:rPr>
          <w:rFonts w:hint="eastAsia"/>
        </w:rPr>
        <w:t>у</w:t>
      </w:r>
      <w:r>
        <w:t></w:t>
      </w:r>
      <w:r>
        <w:rPr>
          <w:rFonts w:hint="eastAsia"/>
        </w:rPr>
        <w:t>постциклофосфановій</w:t>
      </w:r>
      <w:r>
        <w:t></w:t>
      </w:r>
      <w:r>
        <w:rPr>
          <w:rFonts w:hint="eastAsia"/>
        </w:rPr>
        <w:t>регенерації</w:t>
      </w:r>
      <w:r>
        <w:t></w:t>
      </w:r>
      <w:r>
        <w:rPr>
          <w:rFonts w:hint="eastAsia"/>
        </w:rPr>
        <w:t>імунної</w:t>
      </w:r>
      <w:r>
        <w:t></w:t>
      </w:r>
      <w:r>
        <w:rPr>
          <w:rFonts w:hint="eastAsia"/>
        </w:rPr>
        <w:t>системи</w:t>
      </w:r>
      <w:r>
        <w:t></w:t>
      </w:r>
    </w:p>
    <w:p w:rsidR="00F73512" w:rsidRDefault="00F73512" w:rsidP="00F73512">
      <w:r>
        <w:rPr>
          <w:rFonts w:hint="eastAsia"/>
        </w:rPr>
        <w:t>Встановлено</w:t>
      </w:r>
      <w:r>
        <w:t></w:t>
      </w:r>
      <w:r>
        <w:t></w:t>
      </w:r>
      <w:r>
        <w:rPr>
          <w:rFonts w:hint="eastAsia"/>
        </w:rPr>
        <w:t>що</w:t>
      </w:r>
      <w:r>
        <w:t></w:t>
      </w:r>
      <w:r>
        <w:rPr>
          <w:rFonts w:hint="eastAsia"/>
        </w:rPr>
        <w:t>попередня</w:t>
      </w:r>
      <w:r>
        <w:t></w:t>
      </w:r>
      <w:r>
        <w:rPr>
          <w:rFonts w:hint="eastAsia"/>
        </w:rPr>
        <w:t>контактна</w:t>
      </w:r>
      <w:r>
        <w:t></w:t>
      </w:r>
      <w:r>
        <w:rPr>
          <w:rFonts w:hint="eastAsia"/>
        </w:rPr>
        <w:t>взаємодія</w:t>
      </w:r>
      <w:r>
        <w:t></w:t>
      </w:r>
      <w:r>
        <w:rPr>
          <w:rFonts w:hint="eastAsia"/>
        </w:rPr>
        <w:t>МСКт</w:t>
      </w:r>
      <w:r>
        <w:t></w:t>
      </w:r>
      <w:r>
        <w:rPr>
          <w:rFonts w:hint="eastAsia"/>
        </w:rPr>
        <w:t>та</w:t>
      </w:r>
      <w:r>
        <w:t></w:t>
      </w:r>
      <w:r>
        <w:rPr>
          <w:rFonts w:hint="eastAsia"/>
        </w:rPr>
        <w:t>ККМ</w:t>
      </w:r>
      <w:r>
        <w:t></w:t>
      </w:r>
      <w:r>
        <w:rPr>
          <w:rFonts w:hint="eastAsia"/>
        </w:rPr>
        <w:t>надає</w:t>
      </w:r>
      <w:r>
        <w:t></w:t>
      </w:r>
      <w:r>
        <w:rPr>
          <w:rFonts w:hint="eastAsia"/>
        </w:rPr>
        <w:t>клітинним</w:t>
      </w:r>
    </w:p>
    <w:p w:rsidR="00F73512" w:rsidRDefault="00F73512" w:rsidP="00F73512">
      <w:r>
        <w:rPr>
          <w:rFonts w:hint="eastAsia"/>
        </w:rPr>
        <w:t>трансплантатам</w:t>
      </w:r>
      <w:r>
        <w:t></w:t>
      </w:r>
      <w:r>
        <w:rPr>
          <w:rFonts w:hint="eastAsia"/>
        </w:rPr>
        <w:t>нових</w:t>
      </w:r>
      <w:r>
        <w:t></w:t>
      </w:r>
      <w:r>
        <w:rPr>
          <w:rFonts w:hint="eastAsia"/>
        </w:rPr>
        <w:t>імунорегенеративних</w:t>
      </w:r>
      <w:r>
        <w:t></w:t>
      </w:r>
      <w:r>
        <w:rPr>
          <w:rFonts w:hint="eastAsia"/>
        </w:rPr>
        <w:t>та</w:t>
      </w:r>
      <w:r>
        <w:t></w:t>
      </w:r>
      <w:r>
        <w:rPr>
          <w:rFonts w:hint="eastAsia"/>
        </w:rPr>
        <w:t>імунокорегуючих</w:t>
      </w:r>
      <w:r>
        <w:t></w:t>
      </w:r>
      <w:r>
        <w:rPr>
          <w:rFonts w:hint="eastAsia"/>
        </w:rPr>
        <w:t>властивостей</w:t>
      </w:r>
      <w:r>
        <w:t></w:t>
      </w:r>
    </w:p>
    <w:p w:rsidR="00F73512" w:rsidRDefault="00F73512" w:rsidP="00F73512">
      <w:r>
        <w:t></w:t>
      </w:r>
      <w:r>
        <w:t></w:t>
      </w:r>
      <w:r>
        <w:t></w:t>
      </w:r>
      <w:r>
        <w:rPr>
          <w:rFonts w:hint="eastAsia"/>
        </w:rPr>
        <w:t>Встановлено</w:t>
      </w:r>
      <w:r>
        <w:t></w:t>
      </w:r>
      <w:r>
        <w:t></w:t>
      </w:r>
      <w:r>
        <w:rPr>
          <w:rFonts w:hint="eastAsia"/>
        </w:rPr>
        <w:t>що</w:t>
      </w:r>
      <w:r>
        <w:t></w:t>
      </w:r>
      <w:r>
        <w:rPr>
          <w:rFonts w:hint="eastAsia"/>
        </w:rPr>
        <w:t>найбільшу</w:t>
      </w:r>
      <w:r>
        <w:t></w:t>
      </w:r>
      <w:r>
        <w:rPr>
          <w:rFonts w:hint="eastAsia"/>
        </w:rPr>
        <w:t>кількість</w:t>
      </w:r>
      <w:r>
        <w:t></w:t>
      </w:r>
      <w:r>
        <w:rPr>
          <w:rFonts w:hint="eastAsia"/>
        </w:rPr>
        <w:t>асоціацій</w:t>
      </w:r>
      <w:r>
        <w:t></w:t>
      </w:r>
      <w:r>
        <w:rPr>
          <w:rFonts w:hint="eastAsia"/>
        </w:rPr>
        <w:t>стромальних</w:t>
      </w:r>
      <w:r>
        <w:t></w:t>
      </w:r>
      <w:r>
        <w:rPr>
          <w:rFonts w:hint="eastAsia"/>
        </w:rPr>
        <w:t>і</w:t>
      </w:r>
    </w:p>
    <w:p w:rsidR="00F73512" w:rsidRDefault="00F73512" w:rsidP="00F73512">
      <w:r>
        <w:rPr>
          <w:rFonts w:hint="eastAsia"/>
        </w:rPr>
        <w:t>лімфоїдних</w:t>
      </w:r>
      <w:r>
        <w:t></w:t>
      </w:r>
      <w:r>
        <w:rPr>
          <w:rFonts w:hint="eastAsia"/>
        </w:rPr>
        <w:t>клітин</w:t>
      </w:r>
      <w:r>
        <w:t></w:t>
      </w:r>
      <w:r>
        <w:rPr>
          <w:rFonts w:hint="eastAsia"/>
        </w:rPr>
        <w:t>у</w:t>
      </w:r>
      <w:r>
        <w:t></w:t>
      </w:r>
      <w:r>
        <w:rPr>
          <w:rFonts w:hint="eastAsia"/>
        </w:rPr>
        <w:t>вигляді</w:t>
      </w:r>
      <w:r>
        <w:t></w:t>
      </w:r>
      <w:r>
        <w:rPr>
          <w:rFonts w:hint="eastAsia"/>
        </w:rPr>
        <w:t>ФЛР</w:t>
      </w:r>
      <w:r>
        <w:t></w:t>
      </w:r>
      <w:r>
        <w:rPr>
          <w:rFonts w:hint="eastAsia"/>
        </w:rPr>
        <w:t>формують</w:t>
      </w:r>
      <w:r>
        <w:t></w:t>
      </w:r>
      <w:r>
        <w:rPr>
          <w:rFonts w:hint="eastAsia"/>
        </w:rPr>
        <w:t>тимоцити</w:t>
      </w:r>
      <w:r>
        <w:t></w:t>
      </w:r>
      <w:r>
        <w:t></w:t>
      </w:r>
      <w:r>
        <w:rPr>
          <w:rFonts w:hint="eastAsia"/>
        </w:rPr>
        <w:t>найменшу</w:t>
      </w:r>
      <w:r>
        <w:t></w:t>
      </w:r>
      <w:r>
        <w:rPr>
          <w:rFonts w:hint="eastAsia"/>
        </w:rPr>
        <w:t>–</w:t>
      </w:r>
      <w:r>
        <w:t></w:t>
      </w:r>
      <w:r>
        <w:rPr>
          <w:rFonts w:hint="eastAsia"/>
        </w:rPr>
        <w:t>ККМ</w:t>
      </w:r>
      <w:r>
        <w:t></w:t>
      </w:r>
    </w:p>
    <w:p w:rsidR="00F73512" w:rsidRDefault="00F73512" w:rsidP="00F73512">
      <w:r>
        <w:rPr>
          <w:rFonts w:hint="eastAsia"/>
        </w:rPr>
        <w:t>Кількість</w:t>
      </w:r>
      <w:r>
        <w:t></w:t>
      </w:r>
      <w:r>
        <w:rPr>
          <w:rFonts w:hint="eastAsia"/>
        </w:rPr>
        <w:t>ФЛР</w:t>
      </w:r>
      <w:r>
        <w:t></w:t>
      </w:r>
      <w:r>
        <w:rPr>
          <w:rFonts w:hint="eastAsia"/>
        </w:rPr>
        <w:t>тимоцитів</w:t>
      </w:r>
      <w:r>
        <w:t></w:t>
      </w:r>
      <w:r>
        <w:rPr>
          <w:rFonts w:hint="eastAsia"/>
        </w:rPr>
        <w:t>з</w:t>
      </w:r>
      <w:r>
        <w:t></w:t>
      </w:r>
      <w:r>
        <w:rPr>
          <w:rFonts w:hint="eastAsia"/>
        </w:rPr>
        <w:t>адипоцитами</w:t>
      </w:r>
      <w:r>
        <w:t></w:t>
      </w:r>
      <w:r>
        <w:rPr>
          <w:rFonts w:hint="eastAsia"/>
        </w:rPr>
        <w:t>була</w:t>
      </w:r>
      <w:r>
        <w:t></w:t>
      </w:r>
      <w:r>
        <w:rPr>
          <w:rFonts w:hint="eastAsia"/>
        </w:rPr>
        <w:t>в</w:t>
      </w:r>
      <w:r>
        <w:t></w:t>
      </w:r>
      <w:r>
        <w:t></w:t>
      </w:r>
      <w:r>
        <w:t></w:t>
      </w:r>
      <w:r>
        <w:t></w:t>
      </w:r>
      <w:r>
        <w:t></w:t>
      </w:r>
      <w:r>
        <w:rPr>
          <w:rFonts w:hint="eastAsia"/>
        </w:rPr>
        <w:t>рази</w:t>
      </w:r>
      <w:r>
        <w:t></w:t>
      </w:r>
      <w:r>
        <w:rPr>
          <w:rFonts w:hint="eastAsia"/>
        </w:rPr>
        <w:t>вища</w:t>
      </w:r>
      <w:r>
        <w:t></w:t>
      </w:r>
      <w:r>
        <w:rPr>
          <w:rFonts w:hint="eastAsia"/>
        </w:rPr>
        <w:t>ніж</w:t>
      </w:r>
      <w:r>
        <w:t></w:t>
      </w:r>
      <w:r>
        <w:rPr>
          <w:rFonts w:hint="eastAsia"/>
        </w:rPr>
        <w:t>ККМ</w:t>
      </w:r>
      <w:r>
        <w:t></w:t>
      </w:r>
      <w:r>
        <w:rPr>
          <w:rFonts w:hint="eastAsia"/>
        </w:rPr>
        <w:t>з</w:t>
      </w:r>
    </w:p>
    <w:p w:rsidR="00F73512" w:rsidRDefault="00F73512" w:rsidP="00F73512">
      <w:r>
        <w:rPr>
          <w:rFonts w:hint="eastAsia"/>
        </w:rPr>
        <w:t>адипоцитами</w:t>
      </w:r>
      <w:r>
        <w:t></w:t>
      </w:r>
      <w:r>
        <w:t></w:t>
      </w:r>
      <w:r>
        <w:rPr>
          <w:rFonts w:hint="eastAsia"/>
        </w:rPr>
        <w:t>а</w:t>
      </w:r>
      <w:r>
        <w:t></w:t>
      </w:r>
      <w:r>
        <w:rPr>
          <w:rFonts w:hint="eastAsia"/>
        </w:rPr>
        <w:t>з</w:t>
      </w:r>
      <w:r>
        <w:t></w:t>
      </w:r>
      <w:r>
        <w:rPr>
          <w:rFonts w:hint="eastAsia"/>
        </w:rPr>
        <w:t>МСКт</w:t>
      </w:r>
      <w:r>
        <w:t></w:t>
      </w:r>
      <w:r>
        <w:rPr>
          <w:rFonts w:hint="eastAsia"/>
        </w:rPr>
        <w:t>тимоцити</w:t>
      </w:r>
      <w:r>
        <w:t></w:t>
      </w:r>
      <w:r>
        <w:rPr>
          <w:rFonts w:hint="eastAsia"/>
        </w:rPr>
        <w:t>формували</w:t>
      </w:r>
      <w:r>
        <w:t></w:t>
      </w:r>
      <w:r>
        <w:rPr>
          <w:rFonts w:hint="eastAsia"/>
        </w:rPr>
        <w:t>в</w:t>
      </w:r>
      <w:r>
        <w:t></w:t>
      </w:r>
      <w:r>
        <w:t></w:t>
      </w:r>
      <w:r>
        <w:t></w:t>
      </w:r>
      <w:r>
        <w:t></w:t>
      </w:r>
      <w:r>
        <w:t></w:t>
      </w:r>
      <w:r>
        <w:rPr>
          <w:rFonts w:hint="eastAsia"/>
        </w:rPr>
        <w:t>разів</w:t>
      </w:r>
      <w:r>
        <w:t></w:t>
      </w:r>
      <w:r>
        <w:rPr>
          <w:rFonts w:hint="eastAsia"/>
        </w:rPr>
        <w:t>більше</w:t>
      </w:r>
      <w:r>
        <w:t></w:t>
      </w:r>
      <w:r>
        <w:rPr>
          <w:rFonts w:hint="eastAsia"/>
        </w:rPr>
        <w:t>ФЛР</w:t>
      </w:r>
      <w:r>
        <w:t></w:t>
      </w:r>
      <w:r>
        <w:rPr>
          <w:rFonts w:hint="eastAsia"/>
        </w:rPr>
        <w:t>ніж</w:t>
      </w:r>
      <w:r>
        <w:t></w:t>
      </w:r>
      <w:r>
        <w:rPr>
          <w:rFonts w:hint="eastAsia"/>
        </w:rPr>
        <w:t>ККМ</w:t>
      </w:r>
      <w:r>
        <w:t></w:t>
      </w:r>
    </w:p>
    <w:p w:rsidR="00F73512" w:rsidRDefault="00F73512" w:rsidP="00F73512">
      <w:r>
        <w:t></w:t>
      </w:r>
      <w:r>
        <w:t></w:t>
      </w:r>
      <w:r>
        <w:t></w:t>
      </w:r>
      <w:r>
        <w:rPr>
          <w:rFonts w:hint="eastAsia"/>
        </w:rPr>
        <w:t>Показано</w:t>
      </w:r>
      <w:r>
        <w:t></w:t>
      </w:r>
      <w:r>
        <w:t></w:t>
      </w:r>
      <w:r>
        <w:rPr>
          <w:rFonts w:hint="eastAsia"/>
        </w:rPr>
        <w:t>що</w:t>
      </w:r>
      <w:r>
        <w:t></w:t>
      </w:r>
      <w:r>
        <w:rPr>
          <w:rFonts w:hint="eastAsia"/>
        </w:rPr>
        <w:t>контактна</w:t>
      </w:r>
      <w:r>
        <w:t></w:t>
      </w:r>
      <w:r>
        <w:rPr>
          <w:rFonts w:hint="eastAsia"/>
        </w:rPr>
        <w:t>експозиція</w:t>
      </w:r>
      <w:r>
        <w:t></w:t>
      </w:r>
      <w:r>
        <w:rPr>
          <w:rFonts w:hint="eastAsia"/>
        </w:rPr>
        <w:t>МСКт</w:t>
      </w:r>
      <w:r>
        <w:t></w:t>
      </w:r>
      <w:r>
        <w:rPr>
          <w:rFonts w:hint="eastAsia"/>
        </w:rPr>
        <w:t>з</w:t>
      </w:r>
      <w:r>
        <w:t></w:t>
      </w:r>
      <w:r>
        <w:rPr>
          <w:rFonts w:hint="eastAsia"/>
        </w:rPr>
        <w:t>тимоцитами</w:t>
      </w:r>
      <w:r>
        <w:t></w:t>
      </w:r>
      <w:r>
        <w:t></w:t>
      </w:r>
      <w:r>
        <w:rPr>
          <w:rFonts w:hint="eastAsia"/>
        </w:rPr>
        <w:t>але</w:t>
      </w:r>
      <w:r>
        <w:t></w:t>
      </w:r>
      <w:r>
        <w:rPr>
          <w:rFonts w:hint="eastAsia"/>
        </w:rPr>
        <w:t>не</w:t>
      </w:r>
      <w:r>
        <w:t></w:t>
      </w:r>
      <w:r>
        <w:rPr>
          <w:rFonts w:hint="eastAsia"/>
        </w:rPr>
        <w:t>ККМ</w:t>
      </w:r>
      <w:r>
        <w:t></w:t>
      </w:r>
    </w:p>
    <w:p w:rsidR="00F73512" w:rsidRDefault="00F73512" w:rsidP="00F73512">
      <w:r>
        <w:rPr>
          <w:rFonts w:hint="eastAsia"/>
        </w:rPr>
        <w:t>протягом</w:t>
      </w:r>
      <w:r>
        <w:t></w:t>
      </w:r>
      <w:r>
        <w:t></w:t>
      </w:r>
      <w:r>
        <w:t></w:t>
      </w:r>
      <w:r>
        <w:t></w:t>
      </w:r>
      <w:r>
        <w:rPr>
          <w:rFonts w:hint="eastAsia"/>
        </w:rPr>
        <w:t>годин</w:t>
      </w:r>
      <w:r>
        <w:t></w:t>
      </w:r>
      <w:r>
        <w:rPr>
          <w:rFonts w:hint="eastAsia"/>
        </w:rPr>
        <w:t>посилює</w:t>
      </w:r>
      <w:r>
        <w:t></w:t>
      </w:r>
      <w:r>
        <w:rPr>
          <w:rFonts w:hint="eastAsia"/>
        </w:rPr>
        <w:t>диференціювання</w:t>
      </w:r>
      <w:r>
        <w:t></w:t>
      </w:r>
      <w:r>
        <w:rPr>
          <w:rFonts w:hint="eastAsia"/>
        </w:rPr>
        <w:t>стромальних</w:t>
      </w:r>
      <w:r>
        <w:t></w:t>
      </w:r>
      <w:r>
        <w:rPr>
          <w:rFonts w:hint="eastAsia"/>
        </w:rPr>
        <w:t>клітин</w:t>
      </w:r>
      <w:r>
        <w:t></w:t>
      </w:r>
      <w:r>
        <w:rPr>
          <w:rFonts w:hint="eastAsia"/>
        </w:rPr>
        <w:t>за</w:t>
      </w:r>
      <w:r>
        <w:t></w:t>
      </w:r>
      <w:r>
        <w:rPr>
          <w:rFonts w:hint="eastAsia"/>
        </w:rPr>
        <w:t>остеогенним</w:t>
      </w:r>
    </w:p>
    <w:p w:rsidR="00F73512" w:rsidRDefault="00F73512" w:rsidP="00F73512">
      <w:r>
        <w:rPr>
          <w:rFonts w:hint="eastAsia"/>
        </w:rPr>
        <w:t>напрямком</w:t>
      </w:r>
      <w:r>
        <w:t></w:t>
      </w:r>
      <w:r>
        <w:rPr>
          <w:rFonts w:hint="eastAsia"/>
        </w:rPr>
        <w:t>на</w:t>
      </w:r>
      <w:r>
        <w:t></w:t>
      </w:r>
      <w:r>
        <w:t></w:t>
      </w:r>
      <w:r>
        <w:t></w:t>
      </w:r>
      <w:r>
        <w:t></w:t>
      </w:r>
      <w:r>
        <w:t></w:t>
      </w:r>
      <w:r>
        <w:t></w:t>
      </w:r>
      <w:r>
        <w:t></w:t>
      </w:r>
    </w:p>
    <w:p w:rsidR="00F73512" w:rsidRDefault="00F73512" w:rsidP="00F73512">
      <w:r>
        <w:t></w:t>
      </w:r>
      <w:r>
        <w:t></w:t>
      </w:r>
      <w:r>
        <w:t></w:t>
      </w:r>
      <w:r>
        <w:rPr>
          <w:rFonts w:hint="eastAsia"/>
        </w:rPr>
        <w:t>Оптимізовано</w:t>
      </w:r>
      <w:r>
        <w:t></w:t>
      </w:r>
      <w:r>
        <w:rPr>
          <w:rFonts w:hint="eastAsia"/>
        </w:rPr>
        <w:t>модель</w:t>
      </w:r>
      <w:r>
        <w:t></w:t>
      </w:r>
      <w:r>
        <w:rPr>
          <w:rFonts w:hint="eastAsia"/>
        </w:rPr>
        <w:t>циклофосфан</w:t>
      </w:r>
      <w:r>
        <w:t></w:t>
      </w:r>
      <w:r>
        <w:rPr>
          <w:rFonts w:hint="eastAsia"/>
        </w:rPr>
        <w:t>індукованої</w:t>
      </w:r>
      <w:r>
        <w:t></w:t>
      </w:r>
      <w:r>
        <w:rPr>
          <w:rFonts w:hint="eastAsia"/>
        </w:rPr>
        <w:t>імуносупресії</w:t>
      </w:r>
      <w:r>
        <w:t></w:t>
      </w:r>
      <w:r>
        <w:rPr>
          <w:rFonts w:hint="eastAsia"/>
        </w:rPr>
        <w:t>для</w:t>
      </w:r>
    </w:p>
    <w:p w:rsidR="00F73512" w:rsidRDefault="00F73512" w:rsidP="00F73512">
      <w:r>
        <w:rPr>
          <w:rFonts w:hint="eastAsia"/>
        </w:rPr>
        <w:t>дослідження</w:t>
      </w:r>
      <w:r>
        <w:t></w:t>
      </w:r>
      <w:r>
        <w:rPr>
          <w:rFonts w:hint="eastAsia"/>
        </w:rPr>
        <w:t>регенеративної</w:t>
      </w:r>
      <w:r>
        <w:t></w:t>
      </w:r>
      <w:r>
        <w:rPr>
          <w:rFonts w:hint="eastAsia"/>
        </w:rPr>
        <w:t>активності</w:t>
      </w:r>
      <w:r>
        <w:t></w:t>
      </w:r>
      <w:r>
        <w:rPr>
          <w:rFonts w:hint="eastAsia"/>
        </w:rPr>
        <w:t>клітинних</w:t>
      </w:r>
      <w:r>
        <w:t></w:t>
      </w:r>
      <w:r>
        <w:rPr>
          <w:rFonts w:hint="eastAsia"/>
        </w:rPr>
        <w:t>препаратів</w:t>
      </w:r>
      <w:r>
        <w:t></w:t>
      </w:r>
      <w:r>
        <w:t></w:t>
      </w:r>
      <w:r>
        <w:rPr>
          <w:rFonts w:hint="eastAsia"/>
        </w:rPr>
        <w:t>Показано</w:t>
      </w:r>
      <w:r>
        <w:t></w:t>
      </w:r>
      <w:r>
        <w:t></w:t>
      </w:r>
      <w:r>
        <w:rPr>
          <w:rFonts w:hint="eastAsia"/>
        </w:rPr>
        <w:t>що</w:t>
      </w:r>
    </w:p>
    <w:p w:rsidR="00F73512" w:rsidRDefault="00F73512" w:rsidP="00F73512">
      <w:r>
        <w:rPr>
          <w:rFonts w:hint="eastAsia"/>
        </w:rPr>
        <w:t>одноразове</w:t>
      </w:r>
      <w:r>
        <w:t></w:t>
      </w:r>
      <w:r>
        <w:rPr>
          <w:rFonts w:hint="eastAsia"/>
        </w:rPr>
        <w:t>введення</w:t>
      </w:r>
      <w:r>
        <w:t></w:t>
      </w:r>
      <w:r>
        <w:rPr>
          <w:rFonts w:hint="eastAsia"/>
        </w:rPr>
        <w:t>ЦФ</w:t>
      </w:r>
      <w:r>
        <w:t></w:t>
      </w:r>
      <w:r>
        <w:rPr>
          <w:rFonts w:hint="eastAsia"/>
        </w:rPr>
        <w:t>в</w:t>
      </w:r>
      <w:r>
        <w:t></w:t>
      </w:r>
      <w:r>
        <w:rPr>
          <w:rFonts w:hint="eastAsia"/>
        </w:rPr>
        <w:t>дозі</w:t>
      </w:r>
      <w:r>
        <w:t></w:t>
      </w:r>
      <w:r>
        <w:t></w:t>
      </w:r>
      <w:r>
        <w:t></w:t>
      </w:r>
      <w:r>
        <w:t></w:t>
      </w:r>
      <w:r>
        <w:t></w:t>
      </w:r>
      <w:r>
        <w:rPr>
          <w:rFonts w:hint="eastAsia"/>
        </w:rPr>
        <w:t>мг</w:t>
      </w:r>
      <w:r>
        <w:t></w:t>
      </w:r>
      <w:r>
        <w:rPr>
          <w:rFonts w:hint="eastAsia"/>
        </w:rPr>
        <w:t>кг</w:t>
      </w:r>
      <w:r>
        <w:t></w:t>
      </w:r>
      <w:r>
        <w:rPr>
          <w:rFonts w:hint="eastAsia"/>
        </w:rPr>
        <w:t>маси</w:t>
      </w:r>
      <w:r>
        <w:t></w:t>
      </w:r>
      <w:r>
        <w:rPr>
          <w:rFonts w:hint="eastAsia"/>
        </w:rPr>
        <w:t>тіла</w:t>
      </w:r>
      <w:r>
        <w:t></w:t>
      </w:r>
      <w:r>
        <w:rPr>
          <w:rFonts w:hint="eastAsia"/>
        </w:rPr>
        <w:t>викликає</w:t>
      </w:r>
      <w:r>
        <w:t></w:t>
      </w:r>
      <w:r>
        <w:rPr>
          <w:rFonts w:hint="eastAsia"/>
        </w:rPr>
        <w:t>глибоке</w:t>
      </w:r>
      <w:r>
        <w:t></w:t>
      </w:r>
      <w:r>
        <w:rPr>
          <w:rFonts w:hint="eastAsia"/>
        </w:rPr>
        <w:t>ураження</w:t>
      </w:r>
    </w:p>
    <w:p w:rsidR="00F73512" w:rsidRDefault="00F73512" w:rsidP="00F73512">
      <w:r>
        <w:rPr>
          <w:rFonts w:hint="eastAsia"/>
        </w:rPr>
        <w:t>лімфоїдних</w:t>
      </w:r>
      <w:r>
        <w:t></w:t>
      </w:r>
      <w:r>
        <w:rPr>
          <w:rFonts w:hint="eastAsia"/>
        </w:rPr>
        <w:t>органів</w:t>
      </w:r>
      <w:r>
        <w:t></w:t>
      </w:r>
      <w:r>
        <w:rPr>
          <w:rFonts w:hint="eastAsia"/>
        </w:rPr>
        <w:t>та</w:t>
      </w:r>
      <w:r>
        <w:t></w:t>
      </w:r>
      <w:r>
        <w:rPr>
          <w:rFonts w:hint="eastAsia"/>
        </w:rPr>
        <w:t>кісткового</w:t>
      </w:r>
      <w:r>
        <w:t></w:t>
      </w:r>
      <w:r>
        <w:rPr>
          <w:rFonts w:hint="eastAsia"/>
        </w:rPr>
        <w:t>мозку</w:t>
      </w:r>
      <w:r>
        <w:t></w:t>
      </w:r>
      <w:r>
        <w:rPr>
          <w:rFonts w:hint="eastAsia"/>
        </w:rPr>
        <w:t>до</w:t>
      </w:r>
      <w:r>
        <w:t></w:t>
      </w:r>
      <w:r>
        <w:t></w:t>
      </w:r>
      <w:r>
        <w:t></w:t>
      </w:r>
      <w:r>
        <w:t></w:t>
      </w:r>
      <w:r>
        <w:rPr>
          <w:rFonts w:hint="eastAsia"/>
        </w:rPr>
        <w:t>дня</w:t>
      </w:r>
      <w:r>
        <w:t></w:t>
      </w:r>
      <w:r>
        <w:rPr>
          <w:rFonts w:hint="eastAsia"/>
        </w:rPr>
        <w:t>після</w:t>
      </w:r>
      <w:r>
        <w:t></w:t>
      </w:r>
      <w:r>
        <w:rPr>
          <w:rFonts w:hint="eastAsia"/>
        </w:rPr>
        <w:t>застосування</w:t>
      </w:r>
      <w:r>
        <w:t></w:t>
      </w:r>
      <w:r>
        <w:t></w:t>
      </w:r>
      <w:r>
        <w:rPr>
          <w:rFonts w:hint="eastAsia"/>
        </w:rPr>
        <w:t>з</w:t>
      </w:r>
    </w:p>
    <w:p w:rsidR="00F73512" w:rsidRDefault="00F73512" w:rsidP="00F73512">
      <w:r>
        <w:rPr>
          <w:rFonts w:hint="eastAsia"/>
        </w:rPr>
        <w:t>поступовим</w:t>
      </w:r>
      <w:r>
        <w:t></w:t>
      </w:r>
      <w:r>
        <w:rPr>
          <w:rFonts w:hint="eastAsia"/>
        </w:rPr>
        <w:t>відновленням</w:t>
      </w:r>
      <w:r>
        <w:t></w:t>
      </w:r>
      <w:r>
        <w:rPr>
          <w:rFonts w:hint="eastAsia"/>
        </w:rPr>
        <w:t>на</w:t>
      </w:r>
      <w:r>
        <w:t></w:t>
      </w:r>
      <w:r>
        <w:t></w:t>
      </w:r>
      <w:r>
        <w:t></w:t>
      </w:r>
      <w:r>
        <w:t></w:t>
      </w:r>
      <w:r>
        <w:rPr>
          <w:rFonts w:hint="eastAsia"/>
        </w:rPr>
        <w:t>день</w:t>
      </w:r>
      <w:r>
        <w:t></w:t>
      </w:r>
      <w:r>
        <w:rPr>
          <w:rFonts w:hint="eastAsia"/>
        </w:rPr>
        <w:t>дослідження</w:t>
      </w:r>
      <w:r>
        <w:t></w:t>
      </w:r>
      <w:r>
        <w:rPr>
          <w:rFonts w:hint="eastAsia"/>
        </w:rPr>
        <w:t>та</w:t>
      </w:r>
      <w:r>
        <w:t></w:t>
      </w:r>
      <w:r>
        <w:rPr>
          <w:rFonts w:hint="eastAsia"/>
        </w:rPr>
        <w:t>достовірною</w:t>
      </w:r>
      <w:r>
        <w:t></w:t>
      </w:r>
      <w:r>
        <w:rPr>
          <w:rFonts w:hint="eastAsia"/>
        </w:rPr>
        <w:t>нормалізацією</w:t>
      </w:r>
    </w:p>
    <w:p w:rsidR="00F73512" w:rsidRDefault="00F73512" w:rsidP="00F73512">
      <w:r>
        <w:rPr>
          <w:rFonts w:hint="eastAsia"/>
        </w:rPr>
        <w:t>практично</w:t>
      </w:r>
      <w:r>
        <w:t></w:t>
      </w:r>
      <w:r>
        <w:rPr>
          <w:rFonts w:hint="eastAsia"/>
        </w:rPr>
        <w:t>всіх</w:t>
      </w:r>
      <w:r>
        <w:t></w:t>
      </w:r>
      <w:r>
        <w:rPr>
          <w:rFonts w:hint="eastAsia"/>
        </w:rPr>
        <w:t>досліджуваних</w:t>
      </w:r>
      <w:r>
        <w:t></w:t>
      </w:r>
      <w:r>
        <w:rPr>
          <w:rFonts w:hint="eastAsia"/>
        </w:rPr>
        <w:t>показників</w:t>
      </w:r>
      <w:r>
        <w:t></w:t>
      </w:r>
      <w:r>
        <w:rPr>
          <w:rFonts w:hint="eastAsia"/>
        </w:rPr>
        <w:t>на</w:t>
      </w:r>
      <w:r>
        <w:t></w:t>
      </w:r>
      <w:r>
        <w:t></w:t>
      </w:r>
      <w:r>
        <w:t></w:t>
      </w:r>
      <w:r>
        <w:t></w:t>
      </w:r>
      <w:r>
        <w:rPr>
          <w:rFonts w:hint="eastAsia"/>
        </w:rPr>
        <w:t>день</w:t>
      </w:r>
      <w:r>
        <w:t></w:t>
      </w:r>
    </w:p>
    <w:p w:rsidR="00F73512" w:rsidRDefault="00F73512" w:rsidP="00F73512">
      <w:r>
        <w:t></w:t>
      </w:r>
      <w:r>
        <w:t></w:t>
      </w:r>
      <w:r>
        <w:t></w:t>
      </w:r>
      <w:r>
        <w:rPr>
          <w:rFonts w:hint="eastAsia"/>
        </w:rPr>
        <w:t>Встановлено</w:t>
      </w:r>
      <w:r>
        <w:t></w:t>
      </w:r>
      <w:r>
        <w:t></w:t>
      </w:r>
      <w:r>
        <w:rPr>
          <w:rFonts w:hint="eastAsia"/>
        </w:rPr>
        <w:t>що</w:t>
      </w:r>
      <w:r>
        <w:t></w:t>
      </w:r>
      <w:r>
        <w:rPr>
          <w:rFonts w:hint="eastAsia"/>
        </w:rPr>
        <w:t>трансплантація</w:t>
      </w:r>
      <w:r>
        <w:t></w:t>
      </w:r>
      <w:r>
        <w:rPr>
          <w:rFonts w:hint="eastAsia"/>
        </w:rPr>
        <w:t>ККМ</w:t>
      </w:r>
      <w:r>
        <w:t></w:t>
      </w:r>
      <w:r>
        <w:rPr>
          <w:rFonts w:hint="eastAsia"/>
        </w:rPr>
        <w:t>призводить</w:t>
      </w:r>
      <w:r>
        <w:t></w:t>
      </w:r>
      <w:r>
        <w:rPr>
          <w:rFonts w:hint="eastAsia"/>
        </w:rPr>
        <w:t>до</w:t>
      </w:r>
      <w:r>
        <w:t></w:t>
      </w:r>
      <w:r>
        <w:rPr>
          <w:rFonts w:hint="eastAsia"/>
        </w:rPr>
        <w:t>регенерації</w:t>
      </w:r>
    </w:p>
    <w:p w:rsidR="00F73512" w:rsidRDefault="00F73512" w:rsidP="00F73512">
      <w:r>
        <w:rPr>
          <w:rFonts w:hint="eastAsia"/>
        </w:rPr>
        <w:t>еритроїдного</w:t>
      </w:r>
      <w:r>
        <w:t></w:t>
      </w:r>
      <w:r>
        <w:rPr>
          <w:rFonts w:hint="eastAsia"/>
        </w:rPr>
        <w:t>кровотворення</w:t>
      </w:r>
      <w:r>
        <w:t></w:t>
      </w:r>
      <w:r>
        <w:rPr>
          <w:rFonts w:hint="eastAsia"/>
        </w:rPr>
        <w:t>з</w:t>
      </w:r>
      <w:r>
        <w:t></w:t>
      </w:r>
      <w:r>
        <w:rPr>
          <w:rFonts w:hint="eastAsia"/>
        </w:rPr>
        <w:t>нормалізацією</w:t>
      </w:r>
      <w:r>
        <w:t></w:t>
      </w:r>
      <w:r>
        <w:rPr>
          <w:rFonts w:hint="eastAsia"/>
        </w:rPr>
        <w:t>зниженого</w:t>
      </w:r>
      <w:r>
        <w:t></w:t>
      </w:r>
      <w:r>
        <w:rPr>
          <w:rFonts w:hint="eastAsia"/>
        </w:rPr>
        <w:t>показника</w:t>
      </w:r>
      <w:r>
        <w:t></w:t>
      </w:r>
      <w:r>
        <w:rPr>
          <w:rFonts w:hint="eastAsia"/>
        </w:rPr>
        <w:t>гематокриту</w:t>
      </w:r>
      <w:r>
        <w:t></w:t>
      </w:r>
    </w:p>
    <w:p w:rsidR="00F73512" w:rsidRDefault="00F73512" w:rsidP="00F73512">
      <w:r>
        <w:rPr>
          <w:rFonts w:hint="eastAsia"/>
        </w:rPr>
        <w:t>концентрації</w:t>
      </w:r>
      <w:r>
        <w:t></w:t>
      </w:r>
      <w:r>
        <w:rPr>
          <w:rFonts w:hint="eastAsia"/>
        </w:rPr>
        <w:t>гемоглобіну</w:t>
      </w:r>
      <w:r>
        <w:t></w:t>
      </w:r>
      <w:r>
        <w:rPr>
          <w:rFonts w:hint="eastAsia"/>
        </w:rPr>
        <w:t>та</w:t>
      </w:r>
      <w:r>
        <w:t></w:t>
      </w:r>
      <w:r>
        <w:rPr>
          <w:rFonts w:hint="eastAsia"/>
        </w:rPr>
        <w:t>збільшенням</w:t>
      </w:r>
      <w:r>
        <w:t></w:t>
      </w:r>
      <w:r>
        <w:rPr>
          <w:rFonts w:hint="eastAsia"/>
        </w:rPr>
        <w:t>кількості</w:t>
      </w:r>
      <w:r>
        <w:t></w:t>
      </w:r>
      <w:r>
        <w:rPr>
          <w:rFonts w:hint="eastAsia"/>
        </w:rPr>
        <w:t>ретикулоцитів</w:t>
      </w:r>
      <w:r>
        <w:t></w:t>
      </w:r>
      <w:r>
        <w:rPr>
          <w:rFonts w:hint="eastAsia"/>
        </w:rPr>
        <w:t>у</w:t>
      </w:r>
      <w:r>
        <w:t></w:t>
      </w:r>
      <w:r>
        <w:rPr>
          <w:rFonts w:hint="eastAsia"/>
        </w:rPr>
        <w:t>крові</w:t>
      </w:r>
      <w:r>
        <w:t></w:t>
      </w:r>
      <w:r>
        <w:rPr>
          <w:rFonts w:hint="eastAsia"/>
        </w:rPr>
        <w:t>в</w:t>
      </w:r>
      <w:r>
        <w:t></w:t>
      </w:r>
      <w:r>
        <w:t></w:t>
      </w:r>
      <w:r>
        <w:t></w:t>
      </w:r>
      <w:r>
        <w:t></w:t>
      </w:r>
    </w:p>
    <w:p w:rsidR="00F73512" w:rsidRDefault="00F73512" w:rsidP="00F73512">
      <w:r>
        <w:rPr>
          <w:rFonts w:hint="eastAsia"/>
        </w:rPr>
        <w:t>рази</w:t>
      </w:r>
      <w:r>
        <w:t></w:t>
      </w:r>
      <w:r>
        <w:t></w:t>
      </w:r>
      <w:r>
        <w:rPr>
          <w:rFonts w:hint="eastAsia"/>
        </w:rPr>
        <w:t>Нормалізує</w:t>
      </w:r>
      <w:r>
        <w:t></w:t>
      </w:r>
      <w:r>
        <w:rPr>
          <w:rFonts w:hint="eastAsia"/>
        </w:rPr>
        <w:t>клітинність</w:t>
      </w:r>
      <w:r>
        <w:t></w:t>
      </w:r>
      <w:r>
        <w:rPr>
          <w:rFonts w:hint="eastAsia"/>
        </w:rPr>
        <w:t>селезінки</w:t>
      </w:r>
      <w:r>
        <w:t></w:t>
      </w:r>
      <w:r>
        <w:rPr>
          <w:rFonts w:hint="eastAsia"/>
        </w:rPr>
        <w:t>до</w:t>
      </w:r>
      <w:r>
        <w:t></w:t>
      </w:r>
      <w:r>
        <w:rPr>
          <w:rFonts w:hint="eastAsia"/>
        </w:rPr>
        <w:t>рівня</w:t>
      </w:r>
      <w:r>
        <w:t></w:t>
      </w:r>
      <w:r>
        <w:rPr>
          <w:rFonts w:hint="eastAsia"/>
        </w:rPr>
        <w:t>контрольних</w:t>
      </w:r>
      <w:r>
        <w:t></w:t>
      </w:r>
      <w:r>
        <w:rPr>
          <w:rFonts w:hint="eastAsia"/>
        </w:rPr>
        <w:t>тварин</w:t>
      </w:r>
      <w:r>
        <w:t></w:t>
      </w:r>
      <w:r>
        <w:rPr>
          <w:rFonts w:hint="eastAsia"/>
        </w:rPr>
        <w:t>та</w:t>
      </w:r>
    </w:p>
    <w:p w:rsidR="00F73512" w:rsidRDefault="00F73512" w:rsidP="00F73512">
      <w:r>
        <w:rPr>
          <w:rFonts w:hint="eastAsia"/>
        </w:rPr>
        <w:t>бактерицидну</w:t>
      </w:r>
      <w:r>
        <w:t></w:t>
      </w:r>
      <w:r>
        <w:rPr>
          <w:rFonts w:hint="eastAsia"/>
        </w:rPr>
        <w:t>активність</w:t>
      </w:r>
      <w:r>
        <w:t></w:t>
      </w:r>
      <w:r>
        <w:rPr>
          <w:rFonts w:hint="eastAsia"/>
        </w:rPr>
        <w:t>перитонеальних</w:t>
      </w:r>
      <w:r>
        <w:t></w:t>
      </w:r>
      <w:r>
        <w:rPr>
          <w:rFonts w:hint="eastAsia"/>
        </w:rPr>
        <w:t>макрофагів</w:t>
      </w:r>
      <w:r>
        <w:t></w:t>
      </w:r>
      <w:r>
        <w:t></w:t>
      </w:r>
      <w:r>
        <w:rPr>
          <w:rFonts w:hint="eastAsia"/>
        </w:rPr>
        <w:t>що</w:t>
      </w:r>
      <w:r>
        <w:t></w:t>
      </w:r>
      <w:r>
        <w:rPr>
          <w:rFonts w:hint="eastAsia"/>
        </w:rPr>
        <w:t>була</w:t>
      </w:r>
      <w:r>
        <w:t></w:t>
      </w:r>
      <w:r>
        <w:rPr>
          <w:rFonts w:hint="eastAsia"/>
        </w:rPr>
        <w:t>підвищена</w:t>
      </w:r>
      <w:r>
        <w:t></w:t>
      </w:r>
      <w:r>
        <w:rPr>
          <w:rFonts w:hint="eastAsia"/>
        </w:rPr>
        <w:t>в</w:t>
      </w:r>
      <w:r>
        <w:t></w:t>
      </w:r>
      <w:r>
        <w:t></w:t>
      </w:r>
      <w:r>
        <w:t></w:t>
      </w:r>
      <w:r>
        <w:t></w:t>
      </w:r>
    </w:p>
    <w:p w:rsidR="00F73512" w:rsidRDefault="00F73512" w:rsidP="00F73512">
      <w:r>
        <w:rPr>
          <w:rFonts w:hint="eastAsia"/>
        </w:rPr>
        <w:t>рази</w:t>
      </w:r>
      <w:r>
        <w:t></w:t>
      </w:r>
      <w:r>
        <w:rPr>
          <w:rFonts w:hint="eastAsia"/>
        </w:rPr>
        <w:t>при</w:t>
      </w:r>
      <w:r>
        <w:t></w:t>
      </w:r>
      <w:r>
        <w:rPr>
          <w:rFonts w:hint="eastAsia"/>
        </w:rPr>
        <w:t>дії</w:t>
      </w:r>
      <w:r>
        <w:t></w:t>
      </w:r>
      <w:r>
        <w:rPr>
          <w:rFonts w:hint="eastAsia"/>
        </w:rPr>
        <w:t>ЦФ</w:t>
      </w:r>
      <w:r>
        <w:t></w:t>
      </w:r>
    </w:p>
    <w:p w:rsidR="00F73512" w:rsidRDefault="00F73512" w:rsidP="00F73512">
      <w:r>
        <w:t></w:t>
      </w:r>
      <w:r>
        <w:t></w:t>
      </w:r>
      <w:r>
        <w:t></w:t>
      </w:r>
      <w:r>
        <w:rPr>
          <w:rFonts w:hint="eastAsia"/>
        </w:rPr>
        <w:t>Показано</w:t>
      </w:r>
      <w:r>
        <w:t></w:t>
      </w:r>
      <w:r>
        <w:t></w:t>
      </w:r>
      <w:r>
        <w:rPr>
          <w:rFonts w:hint="eastAsia"/>
        </w:rPr>
        <w:t>що</w:t>
      </w:r>
      <w:r>
        <w:t></w:t>
      </w:r>
      <w:r>
        <w:rPr>
          <w:rFonts w:hint="eastAsia"/>
        </w:rPr>
        <w:t>на</w:t>
      </w:r>
      <w:r>
        <w:t></w:t>
      </w:r>
      <w:r>
        <w:rPr>
          <w:rFonts w:hint="eastAsia"/>
        </w:rPr>
        <w:t>відміну</w:t>
      </w:r>
      <w:r>
        <w:t></w:t>
      </w:r>
      <w:r>
        <w:rPr>
          <w:rFonts w:hint="eastAsia"/>
        </w:rPr>
        <w:t>від</w:t>
      </w:r>
      <w:r>
        <w:t></w:t>
      </w:r>
      <w:r>
        <w:rPr>
          <w:rFonts w:hint="eastAsia"/>
        </w:rPr>
        <w:t>ККМ</w:t>
      </w:r>
      <w:r>
        <w:t></w:t>
      </w:r>
      <w:r>
        <w:t></w:t>
      </w:r>
      <w:r>
        <w:rPr>
          <w:rFonts w:hint="eastAsia"/>
        </w:rPr>
        <w:t>трансплантація</w:t>
      </w:r>
      <w:r>
        <w:t></w:t>
      </w:r>
      <w:r>
        <w:rPr>
          <w:rFonts w:hint="eastAsia"/>
        </w:rPr>
        <w:t>ККМ</w:t>
      </w:r>
      <w:r>
        <w:t></w:t>
      </w:r>
      <w:r>
        <w:t></w:t>
      </w:r>
      <w:r>
        <w:rPr>
          <w:rFonts w:hint="eastAsia"/>
        </w:rPr>
        <w:t>активованих</w:t>
      </w:r>
    </w:p>
    <w:p w:rsidR="00F73512" w:rsidRDefault="00F73512" w:rsidP="00F73512">
      <w:r>
        <w:rPr>
          <w:rFonts w:hint="eastAsia"/>
        </w:rPr>
        <w:t>контактною</w:t>
      </w:r>
      <w:r>
        <w:t></w:t>
      </w:r>
      <w:r>
        <w:rPr>
          <w:rFonts w:hint="eastAsia"/>
        </w:rPr>
        <w:t>взаємодією</w:t>
      </w:r>
      <w:r>
        <w:t></w:t>
      </w:r>
      <w:r>
        <w:rPr>
          <w:rFonts w:hint="eastAsia"/>
        </w:rPr>
        <w:t>з</w:t>
      </w:r>
      <w:r>
        <w:t></w:t>
      </w:r>
      <w:r>
        <w:rPr>
          <w:rFonts w:hint="eastAsia"/>
        </w:rPr>
        <w:t>МСКт</w:t>
      </w:r>
      <w:r>
        <w:t></w:t>
      </w:r>
      <w:r>
        <w:t></w:t>
      </w:r>
      <w:r>
        <w:rPr>
          <w:rFonts w:hint="eastAsia"/>
        </w:rPr>
        <w:t>тваринам</w:t>
      </w:r>
      <w:r>
        <w:t></w:t>
      </w:r>
      <w:r>
        <w:rPr>
          <w:rFonts w:hint="eastAsia"/>
        </w:rPr>
        <w:t>з</w:t>
      </w:r>
      <w:r>
        <w:t></w:t>
      </w:r>
      <w:r>
        <w:rPr>
          <w:rFonts w:hint="eastAsia"/>
        </w:rPr>
        <w:t>імуносупресією</w:t>
      </w:r>
      <w:r>
        <w:t></w:t>
      </w:r>
      <w:r>
        <w:rPr>
          <w:rFonts w:hint="eastAsia"/>
        </w:rPr>
        <w:t>спричиняє</w:t>
      </w:r>
    </w:p>
    <w:p w:rsidR="00F73512" w:rsidRDefault="00F73512" w:rsidP="00F73512">
      <w:r>
        <w:rPr>
          <w:rFonts w:hint="eastAsia"/>
        </w:rPr>
        <w:t>нормалізацію</w:t>
      </w:r>
      <w:r>
        <w:t></w:t>
      </w:r>
      <w:r>
        <w:rPr>
          <w:rFonts w:hint="eastAsia"/>
        </w:rPr>
        <w:t>кількості</w:t>
      </w:r>
      <w:r>
        <w:t></w:t>
      </w:r>
      <w:r>
        <w:rPr>
          <w:rFonts w:hint="eastAsia"/>
        </w:rPr>
        <w:t>клітин</w:t>
      </w:r>
      <w:r>
        <w:t></w:t>
      </w:r>
      <w:r>
        <w:rPr>
          <w:rFonts w:hint="eastAsia"/>
        </w:rPr>
        <w:t>у</w:t>
      </w:r>
      <w:r>
        <w:t></w:t>
      </w:r>
      <w:r>
        <w:rPr>
          <w:rFonts w:hint="eastAsia"/>
        </w:rPr>
        <w:t>кістковому</w:t>
      </w:r>
      <w:r>
        <w:t></w:t>
      </w:r>
      <w:r>
        <w:rPr>
          <w:rFonts w:hint="eastAsia"/>
        </w:rPr>
        <w:t>мозку</w:t>
      </w:r>
      <w:r>
        <w:t></w:t>
      </w:r>
      <w:r>
        <w:t></w:t>
      </w:r>
      <w:r>
        <w:rPr>
          <w:rFonts w:hint="eastAsia"/>
        </w:rPr>
        <w:t>селезінці</w:t>
      </w:r>
      <w:r>
        <w:t></w:t>
      </w:r>
      <w:r>
        <w:rPr>
          <w:rFonts w:hint="eastAsia"/>
        </w:rPr>
        <w:t>і</w:t>
      </w:r>
      <w:r>
        <w:t></w:t>
      </w:r>
      <w:r>
        <w:rPr>
          <w:rFonts w:hint="eastAsia"/>
        </w:rPr>
        <w:t>лімфатичних</w:t>
      </w:r>
      <w:r>
        <w:t></w:t>
      </w:r>
      <w:r>
        <w:rPr>
          <w:rFonts w:hint="eastAsia"/>
        </w:rPr>
        <w:t>вузлах</w:t>
      </w:r>
      <w:r>
        <w:t></w:t>
      </w:r>
    </w:p>
    <w:p w:rsidR="00F73512" w:rsidRDefault="00F73512" w:rsidP="00F73512">
      <w:r>
        <w:rPr>
          <w:rFonts w:hint="eastAsia"/>
        </w:rPr>
        <w:t>Викликає</w:t>
      </w:r>
      <w:r>
        <w:t></w:t>
      </w:r>
      <w:r>
        <w:rPr>
          <w:rFonts w:hint="eastAsia"/>
        </w:rPr>
        <w:t>підвищення</w:t>
      </w:r>
      <w:r>
        <w:t></w:t>
      </w:r>
      <w:r>
        <w:rPr>
          <w:rFonts w:hint="eastAsia"/>
        </w:rPr>
        <w:t>проліферативної</w:t>
      </w:r>
      <w:r>
        <w:t></w:t>
      </w:r>
      <w:r>
        <w:rPr>
          <w:rFonts w:hint="eastAsia"/>
        </w:rPr>
        <w:t>активності</w:t>
      </w:r>
      <w:r>
        <w:t></w:t>
      </w:r>
      <w:r>
        <w:rPr>
          <w:rFonts w:hint="eastAsia"/>
        </w:rPr>
        <w:t>клітин</w:t>
      </w:r>
      <w:r>
        <w:t></w:t>
      </w:r>
      <w:r>
        <w:rPr>
          <w:rFonts w:hint="eastAsia"/>
        </w:rPr>
        <w:t>лімфатичних</w:t>
      </w:r>
      <w:r>
        <w:t></w:t>
      </w:r>
      <w:r>
        <w:rPr>
          <w:rFonts w:hint="eastAsia"/>
        </w:rPr>
        <w:t>вузлів</w:t>
      </w:r>
      <w:r>
        <w:t></w:t>
      </w:r>
      <w:r>
        <w:t></w:t>
      </w:r>
      <w:r>
        <w:rPr>
          <w:rFonts w:hint="eastAsia"/>
        </w:rPr>
        <w:t>в</w:t>
      </w:r>
    </w:p>
    <w:p w:rsidR="00F73512" w:rsidRDefault="00F73512" w:rsidP="00F73512">
      <w:r>
        <w:t></w:t>
      </w:r>
      <w:r>
        <w:t></w:t>
      </w:r>
      <w:r>
        <w:t></w:t>
      </w:r>
      <w:r>
        <w:t></w:t>
      </w:r>
      <w:r>
        <w:rPr>
          <w:rFonts w:hint="eastAsia"/>
        </w:rPr>
        <w:t>рази</w:t>
      </w:r>
      <w:r>
        <w:t></w:t>
      </w:r>
      <w:r>
        <w:rPr>
          <w:rFonts w:hint="eastAsia"/>
        </w:rPr>
        <w:t>в</w:t>
      </w:r>
      <w:r>
        <w:t></w:t>
      </w:r>
      <w:r>
        <w:t></w:t>
      </w:r>
      <w:r>
        <w:t></w:t>
      </w:r>
      <w:r>
        <w:t></w:t>
      </w:r>
      <w:r>
        <w:t></w:t>
      </w:r>
      <w:r>
        <w:t></w:t>
      </w:r>
      <w:r>
        <w:t></w:t>
      </w:r>
      <w:r>
        <w:t></w:t>
      </w:r>
      <w:r>
        <w:rPr>
          <w:rFonts w:hint="eastAsia"/>
        </w:rPr>
        <w:t>фазах</w:t>
      </w:r>
      <w:r>
        <w:t></w:t>
      </w:r>
      <w:r>
        <w:t></w:t>
      </w:r>
      <w:r>
        <w:rPr>
          <w:rFonts w:hint="eastAsia"/>
        </w:rPr>
        <w:t>порівняно</w:t>
      </w:r>
      <w:r>
        <w:t></w:t>
      </w:r>
      <w:r>
        <w:rPr>
          <w:rFonts w:hint="eastAsia"/>
        </w:rPr>
        <w:t>з</w:t>
      </w:r>
      <w:r>
        <w:t></w:t>
      </w:r>
      <w:r>
        <w:rPr>
          <w:rFonts w:hint="eastAsia"/>
        </w:rPr>
        <w:t>контролем</w:t>
      </w:r>
      <w:r>
        <w:t></w:t>
      </w:r>
      <w:r>
        <w:t></w:t>
      </w:r>
      <w:r>
        <w:rPr>
          <w:rFonts w:hint="eastAsia"/>
        </w:rPr>
        <w:t>Нормалізує</w:t>
      </w:r>
      <w:r>
        <w:t></w:t>
      </w:r>
      <w:r>
        <w:rPr>
          <w:rFonts w:hint="eastAsia"/>
        </w:rPr>
        <w:t>підвищену</w:t>
      </w:r>
      <w:r>
        <w:t></w:t>
      </w:r>
      <w:r>
        <w:rPr>
          <w:rFonts w:hint="eastAsia"/>
        </w:rPr>
        <w:t>в</w:t>
      </w:r>
      <w:r>
        <w:t></w:t>
      </w:r>
      <w:r>
        <w:t></w:t>
      </w:r>
      <w:r>
        <w:t></w:t>
      </w:r>
      <w:r>
        <w:t></w:t>
      </w:r>
      <w:r>
        <w:t></w:t>
      </w:r>
      <w:r>
        <w:rPr>
          <w:rFonts w:hint="eastAsia"/>
        </w:rPr>
        <w:t>рази</w:t>
      </w:r>
      <w:r>
        <w:t></w:t>
      </w:r>
    </w:p>
    <w:p w:rsidR="00F73512" w:rsidRDefault="00F73512" w:rsidP="00F73512">
      <w:r>
        <w:t></w:t>
      </w:r>
      <w:r>
        <w:t></w:t>
      </w:r>
      <w:r>
        <w:t></w:t>
      </w:r>
    </w:p>
    <w:p w:rsidR="00F73512" w:rsidRDefault="00F73512" w:rsidP="00F73512">
      <w:r>
        <w:rPr>
          <w:rFonts w:hint="eastAsia"/>
        </w:rPr>
        <w:t>при</w:t>
      </w:r>
      <w:r>
        <w:t></w:t>
      </w:r>
      <w:r>
        <w:rPr>
          <w:rFonts w:hint="eastAsia"/>
        </w:rPr>
        <w:t>дії</w:t>
      </w:r>
      <w:r>
        <w:t></w:t>
      </w:r>
      <w:r>
        <w:rPr>
          <w:rFonts w:hint="eastAsia"/>
        </w:rPr>
        <w:t>ЦФ</w:t>
      </w:r>
      <w:r>
        <w:t></w:t>
      </w:r>
      <w:r>
        <w:rPr>
          <w:rFonts w:hint="eastAsia"/>
        </w:rPr>
        <w:t>бактерицидну</w:t>
      </w:r>
      <w:r>
        <w:t></w:t>
      </w:r>
      <w:r>
        <w:rPr>
          <w:rFonts w:hint="eastAsia"/>
        </w:rPr>
        <w:t>активність</w:t>
      </w:r>
      <w:r>
        <w:t></w:t>
      </w:r>
      <w:r>
        <w:rPr>
          <w:rFonts w:hint="eastAsia"/>
        </w:rPr>
        <w:t>перитонеальних</w:t>
      </w:r>
      <w:r>
        <w:t></w:t>
      </w:r>
      <w:r>
        <w:rPr>
          <w:rFonts w:hint="eastAsia"/>
        </w:rPr>
        <w:t>макрофагів</w:t>
      </w:r>
      <w:r>
        <w:t></w:t>
      </w:r>
      <w:r>
        <w:t></w:t>
      </w:r>
      <w:r>
        <w:rPr>
          <w:rFonts w:hint="eastAsia"/>
        </w:rPr>
        <w:t>Знижує</w:t>
      </w:r>
    </w:p>
    <w:p w:rsidR="00F73512" w:rsidRDefault="00F73512" w:rsidP="00F73512">
      <w:r>
        <w:rPr>
          <w:rFonts w:hint="eastAsia"/>
        </w:rPr>
        <w:t>природну</w:t>
      </w:r>
      <w:r>
        <w:t></w:t>
      </w:r>
      <w:r>
        <w:rPr>
          <w:rFonts w:hint="eastAsia"/>
        </w:rPr>
        <w:t>цитотоксичність</w:t>
      </w:r>
      <w:r>
        <w:t></w:t>
      </w:r>
      <w:r>
        <w:rPr>
          <w:rFonts w:hint="eastAsia"/>
        </w:rPr>
        <w:t>спленоцитів</w:t>
      </w:r>
      <w:r>
        <w:t></w:t>
      </w:r>
      <w:r>
        <w:rPr>
          <w:rFonts w:hint="eastAsia"/>
        </w:rPr>
        <w:t>в</w:t>
      </w:r>
      <w:r>
        <w:t></w:t>
      </w:r>
      <w:r>
        <w:t></w:t>
      </w:r>
      <w:r>
        <w:t></w:t>
      </w:r>
      <w:r>
        <w:t></w:t>
      </w:r>
      <w:r>
        <w:t></w:t>
      </w:r>
      <w:r>
        <w:rPr>
          <w:rFonts w:hint="eastAsia"/>
        </w:rPr>
        <w:t>рази</w:t>
      </w:r>
      <w:r>
        <w:t></w:t>
      </w:r>
      <w:r>
        <w:rPr>
          <w:rFonts w:hint="eastAsia"/>
        </w:rPr>
        <w:t>та</w:t>
      </w:r>
      <w:r>
        <w:t></w:t>
      </w:r>
      <w:r>
        <w:rPr>
          <w:rFonts w:hint="eastAsia"/>
        </w:rPr>
        <w:t>рівень</w:t>
      </w:r>
      <w:r>
        <w:t></w:t>
      </w:r>
      <w:r>
        <w:rPr>
          <w:rFonts w:hint="eastAsia"/>
        </w:rPr>
        <w:t>РБТЛ</w:t>
      </w:r>
      <w:r>
        <w:t></w:t>
      </w:r>
      <w:r>
        <w:rPr>
          <w:rFonts w:hint="eastAsia"/>
        </w:rPr>
        <w:t>спленоцитів</w:t>
      </w:r>
      <w:r>
        <w:t></w:t>
      </w:r>
      <w:r>
        <w:rPr>
          <w:rFonts w:hint="eastAsia"/>
        </w:rPr>
        <w:t>в</w:t>
      </w:r>
    </w:p>
    <w:p w:rsidR="00F73512" w:rsidRDefault="00F73512" w:rsidP="00F73512">
      <w:r>
        <w:t></w:t>
      </w:r>
      <w:r>
        <w:t></w:t>
      </w:r>
      <w:r>
        <w:t></w:t>
      </w:r>
      <w:r>
        <w:t></w:t>
      </w:r>
      <w:r>
        <w:t></w:t>
      </w:r>
      <w:r>
        <w:rPr>
          <w:rFonts w:hint="eastAsia"/>
        </w:rPr>
        <w:t>рази</w:t>
      </w:r>
      <w:r>
        <w:t></w:t>
      </w:r>
      <w:r>
        <w:rPr>
          <w:rFonts w:hint="eastAsia"/>
        </w:rPr>
        <w:t>порівняно</w:t>
      </w:r>
      <w:r>
        <w:t></w:t>
      </w:r>
      <w:r>
        <w:rPr>
          <w:rFonts w:hint="eastAsia"/>
        </w:rPr>
        <w:t>з</w:t>
      </w:r>
      <w:r>
        <w:t></w:t>
      </w:r>
      <w:r>
        <w:rPr>
          <w:rFonts w:hint="eastAsia"/>
        </w:rPr>
        <w:t>контролем</w:t>
      </w:r>
      <w:r>
        <w:t></w:t>
      </w:r>
    </w:p>
    <w:p w:rsidR="00F73512" w:rsidRDefault="00F73512" w:rsidP="00F73512">
      <w:r>
        <w:t></w:t>
      </w:r>
      <w:r>
        <w:t></w:t>
      </w:r>
      <w:r>
        <w:t></w:t>
      </w:r>
      <w:r>
        <w:rPr>
          <w:rFonts w:hint="eastAsia"/>
        </w:rPr>
        <w:t>Трансплантація</w:t>
      </w:r>
      <w:r>
        <w:t></w:t>
      </w:r>
      <w:r>
        <w:rPr>
          <w:rFonts w:hint="eastAsia"/>
        </w:rPr>
        <w:t>МСКт</w:t>
      </w:r>
      <w:r>
        <w:t></w:t>
      </w:r>
      <w:r>
        <w:rPr>
          <w:rFonts w:hint="eastAsia"/>
        </w:rPr>
        <w:t>тваринам</w:t>
      </w:r>
      <w:r>
        <w:t></w:t>
      </w:r>
      <w:r>
        <w:rPr>
          <w:rFonts w:hint="eastAsia"/>
        </w:rPr>
        <w:t>з</w:t>
      </w:r>
      <w:r>
        <w:t></w:t>
      </w:r>
      <w:r>
        <w:rPr>
          <w:rFonts w:hint="eastAsia"/>
        </w:rPr>
        <w:t>імуносупресією</w:t>
      </w:r>
      <w:r>
        <w:t></w:t>
      </w:r>
      <w:r>
        <w:rPr>
          <w:rFonts w:hint="eastAsia"/>
        </w:rPr>
        <w:t>супроводжується</w:t>
      </w:r>
    </w:p>
    <w:p w:rsidR="00F73512" w:rsidRDefault="00F73512" w:rsidP="00F73512">
      <w:r>
        <w:rPr>
          <w:rFonts w:hint="eastAsia"/>
        </w:rPr>
        <w:t>відновленням</w:t>
      </w:r>
      <w:r>
        <w:t></w:t>
      </w:r>
      <w:r>
        <w:rPr>
          <w:rFonts w:hint="eastAsia"/>
        </w:rPr>
        <w:t>кількості</w:t>
      </w:r>
      <w:r>
        <w:t></w:t>
      </w:r>
      <w:r>
        <w:rPr>
          <w:rFonts w:hint="eastAsia"/>
        </w:rPr>
        <w:t>клітин</w:t>
      </w:r>
      <w:r>
        <w:t></w:t>
      </w:r>
      <w:r>
        <w:rPr>
          <w:rFonts w:hint="eastAsia"/>
        </w:rPr>
        <w:t>кісткового</w:t>
      </w:r>
      <w:r>
        <w:t></w:t>
      </w:r>
      <w:r>
        <w:rPr>
          <w:rFonts w:hint="eastAsia"/>
        </w:rPr>
        <w:t>мозку</w:t>
      </w:r>
      <w:r>
        <w:t></w:t>
      </w:r>
      <w:r>
        <w:t></w:t>
      </w:r>
      <w:r>
        <w:rPr>
          <w:rFonts w:hint="eastAsia"/>
        </w:rPr>
        <w:t>тимуса</w:t>
      </w:r>
      <w:r>
        <w:t></w:t>
      </w:r>
      <w:r>
        <w:t></w:t>
      </w:r>
      <w:r>
        <w:rPr>
          <w:rFonts w:hint="eastAsia"/>
        </w:rPr>
        <w:t>селезінки</w:t>
      </w:r>
      <w:r>
        <w:t></w:t>
      </w:r>
      <w:r>
        <w:rPr>
          <w:rFonts w:hint="eastAsia"/>
        </w:rPr>
        <w:t>і</w:t>
      </w:r>
      <w:r>
        <w:t></w:t>
      </w:r>
      <w:r>
        <w:rPr>
          <w:rFonts w:hint="eastAsia"/>
        </w:rPr>
        <w:t>лімфатичних</w:t>
      </w:r>
    </w:p>
    <w:p w:rsidR="00F73512" w:rsidRDefault="00F73512" w:rsidP="00F73512">
      <w:r>
        <w:rPr>
          <w:rFonts w:hint="eastAsia"/>
        </w:rPr>
        <w:t>вузлів</w:t>
      </w:r>
      <w:r>
        <w:t></w:t>
      </w:r>
      <w:r>
        <w:t></w:t>
      </w:r>
      <w:r>
        <w:rPr>
          <w:rFonts w:hint="eastAsia"/>
        </w:rPr>
        <w:t>збільшенням</w:t>
      </w:r>
      <w:r>
        <w:t></w:t>
      </w:r>
      <w:r>
        <w:rPr>
          <w:rFonts w:hint="eastAsia"/>
        </w:rPr>
        <w:t>проліферативної</w:t>
      </w:r>
      <w:r>
        <w:t></w:t>
      </w:r>
      <w:r>
        <w:rPr>
          <w:rFonts w:hint="eastAsia"/>
        </w:rPr>
        <w:t>активності</w:t>
      </w:r>
      <w:r>
        <w:t></w:t>
      </w:r>
      <w:r>
        <w:rPr>
          <w:rFonts w:hint="eastAsia"/>
        </w:rPr>
        <w:t>клітин</w:t>
      </w:r>
      <w:r>
        <w:t></w:t>
      </w:r>
      <w:r>
        <w:rPr>
          <w:rFonts w:hint="eastAsia"/>
        </w:rPr>
        <w:t>лімфовузлів</w:t>
      </w:r>
      <w:r>
        <w:t></w:t>
      </w:r>
      <w:r>
        <w:t></w:t>
      </w:r>
      <w:r>
        <w:rPr>
          <w:rFonts w:hint="eastAsia"/>
        </w:rPr>
        <w:t>в</w:t>
      </w:r>
      <w:r>
        <w:t></w:t>
      </w:r>
      <w:r>
        <w:t></w:t>
      </w:r>
      <w:r>
        <w:t></w:t>
      </w:r>
      <w:r>
        <w:t></w:t>
      </w:r>
      <w:r>
        <w:t></w:t>
      </w:r>
      <w:r>
        <w:rPr>
          <w:rFonts w:hint="eastAsia"/>
        </w:rPr>
        <w:t>рази</w:t>
      </w:r>
      <w:r>
        <w:t></w:t>
      </w:r>
      <w:r>
        <w:rPr>
          <w:rFonts w:hint="eastAsia"/>
        </w:rPr>
        <w:t>в</w:t>
      </w:r>
    </w:p>
    <w:p w:rsidR="00F73512" w:rsidRDefault="00F73512" w:rsidP="00F73512">
      <w:r>
        <w:t></w:t>
      </w:r>
      <w:r>
        <w:t></w:t>
      </w:r>
      <w:r>
        <w:t></w:t>
      </w:r>
      <w:r>
        <w:t></w:t>
      </w:r>
      <w:r>
        <w:t></w:t>
      </w:r>
      <w:r>
        <w:t></w:t>
      </w:r>
      <w:r>
        <w:t></w:t>
      </w:r>
      <w:r>
        <w:rPr>
          <w:rFonts w:hint="eastAsia"/>
        </w:rPr>
        <w:t>фазах</w:t>
      </w:r>
      <w:r>
        <w:t></w:t>
      </w:r>
      <w:r>
        <w:t></w:t>
      </w:r>
      <w:r>
        <w:rPr>
          <w:rFonts w:hint="eastAsia"/>
        </w:rPr>
        <w:t>порівняно</w:t>
      </w:r>
      <w:r>
        <w:t></w:t>
      </w:r>
      <w:r>
        <w:rPr>
          <w:rFonts w:hint="eastAsia"/>
        </w:rPr>
        <w:t>з</w:t>
      </w:r>
      <w:r>
        <w:t></w:t>
      </w:r>
      <w:r>
        <w:rPr>
          <w:rFonts w:hint="eastAsia"/>
        </w:rPr>
        <w:t>контролем</w:t>
      </w:r>
      <w:r>
        <w:t></w:t>
      </w:r>
      <w:r>
        <w:t></w:t>
      </w:r>
      <w:r>
        <w:rPr>
          <w:rFonts w:hint="eastAsia"/>
        </w:rPr>
        <w:t>зниженнням</w:t>
      </w:r>
      <w:r>
        <w:t></w:t>
      </w:r>
      <w:r>
        <w:rPr>
          <w:rFonts w:hint="eastAsia"/>
        </w:rPr>
        <w:t>рівня</w:t>
      </w:r>
      <w:r>
        <w:t></w:t>
      </w:r>
      <w:r>
        <w:rPr>
          <w:rFonts w:hint="eastAsia"/>
        </w:rPr>
        <w:t>ретикулоцитів</w:t>
      </w:r>
      <w:r>
        <w:t></w:t>
      </w:r>
      <w:r>
        <w:rPr>
          <w:rFonts w:hint="eastAsia"/>
        </w:rPr>
        <w:t>в</w:t>
      </w:r>
      <w:r>
        <w:t></w:t>
      </w:r>
      <w:r>
        <w:t></w:t>
      </w:r>
      <w:r>
        <w:t></w:t>
      </w:r>
      <w:r>
        <w:rPr>
          <w:rFonts w:hint="eastAsia"/>
        </w:rPr>
        <w:t>рази</w:t>
      </w:r>
      <w:r>
        <w:t></w:t>
      </w:r>
    </w:p>
    <w:p w:rsidR="00F73512" w:rsidRDefault="00F73512" w:rsidP="00F73512">
      <w:r>
        <w:rPr>
          <w:rFonts w:hint="eastAsia"/>
        </w:rPr>
        <w:t>нормалізацією</w:t>
      </w:r>
      <w:r>
        <w:t></w:t>
      </w:r>
      <w:r>
        <w:rPr>
          <w:rFonts w:hint="eastAsia"/>
        </w:rPr>
        <w:t>підвищеної</w:t>
      </w:r>
      <w:r>
        <w:t></w:t>
      </w:r>
      <w:r>
        <w:rPr>
          <w:rFonts w:hint="eastAsia"/>
        </w:rPr>
        <w:t>в</w:t>
      </w:r>
      <w:r>
        <w:t></w:t>
      </w:r>
      <w:r>
        <w:t></w:t>
      </w:r>
      <w:r>
        <w:t></w:t>
      </w:r>
      <w:r>
        <w:t></w:t>
      </w:r>
      <w:r>
        <w:t></w:t>
      </w:r>
      <w:r>
        <w:rPr>
          <w:rFonts w:hint="eastAsia"/>
        </w:rPr>
        <w:t>рази</w:t>
      </w:r>
      <w:r>
        <w:t></w:t>
      </w:r>
      <w:r>
        <w:rPr>
          <w:rFonts w:hint="eastAsia"/>
        </w:rPr>
        <w:t>бактерицидної</w:t>
      </w:r>
      <w:r>
        <w:t></w:t>
      </w:r>
      <w:r>
        <w:rPr>
          <w:rFonts w:hint="eastAsia"/>
        </w:rPr>
        <w:t>активності</w:t>
      </w:r>
      <w:r>
        <w:t></w:t>
      </w:r>
      <w:r>
        <w:rPr>
          <w:rFonts w:hint="eastAsia"/>
        </w:rPr>
        <w:t>перитонеальних</w:t>
      </w:r>
    </w:p>
    <w:p w:rsidR="00F73512" w:rsidRDefault="00F73512" w:rsidP="00F73512">
      <w:r>
        <w:rPr>
          <w:rFonts w:hint="eastAsia"/>
        </w:rPr>
        <w:t>макрофагів</w:t>
      </w:r>
      <w:r>
        <w:t></w:t>
      </w:r>
      <w:r>
        <w:t></w:t>
      </w:r>
      <w:r>
        <w:rPr>
          <w:rFonts w:hint="eastAsia"/>
        </w:rPr>
        <w:t>посиленням</w:t>
      </w:r>
      <w:r>
        <w:t></w:t>
      </w:r>
      <w:r>
        <w:rPr>
          <w:rFonts w:hint="eastAsia"/>
        </w:rPr>
        <w:t>нормальної</w:t>
      </w:r>
      <w:r>
        <w:t></w:t>
      </w:r>
      <w:r>
        <w:rPr>
          <w:rFonts w:hint="eastAsia"/>
        </w:rPr>
        <w:t>фагоцитарної</w:t>
      </w:r>
      <w:r>
        <w:t></w:t>
      </w:r>
      <w:r>
        <w:rPr>
          <w:rFonts w:hint="eastAsia"/>
        </w:rPr>
        <w:t>активності</w:t>
      </w:r>
      <w:r>
        <w:t></w:t>
      </w:r>
      <w:r>
        <w:rPr>
          <w:rFonts w:hint="eastAsia"/>
        </w:rPr>
        <w:t>перитонеальних</w:t>
      </w:r>
    </w:p>
    <w:p w:rsidR="00F73512" w:rsidRDefault="00F73512" w:rsidP="00F73512">
      <w:r>
        <w:rPr>
          <w:rFonts w:hint="eastAsia"/>
        </w:rPr>
        <w:t>макрофагів</w:t>
      </w:r>
      <w:r>
        <w:t></w:t>
      </w:r>
      <w:r>
        <w:rPr>
          <w:rFonts w:hint="eastAsia"/>
        </w:rPr>
        <w:t>в</w:t>
      </w:r>
      <w:r>
        <w:t></w:t>
      </w:r>
      <w:r>
        <w:t></w:t>
      </w:r>
      <w:r>
        <w:t></w:t>
      </w:r>
      <w:r>
        <w:t></w:t>
      </w:r>
      <w:r>
        <w:t></w:t>
      </w:r>
      <w:r>
        <w:rPr>
          <w:rFonts w:hint="eastAsia"/>
        </w:rPr>
        <w:t>рази</w:t>
      </w:r>
      <w:r>
        <w:t></w:t>
      </w:r>
      <w:r>
        <w:rPr>
          <w:rFonts w:hint="eastAsia"/>
        </w:rPr>
        <w:t>та</w:t>
      </w:r>
      <w:r>
        <w:t></w:t>
      </w:r>
      <w:r>
        <w:rPr>
          <w:rFonts w:hint="eastAsia"/>
        </w:rPr>
        <w:t>цитотоксичної</w:t>
      </w:r>
      <w:r>
        <w:t></w:t>
      </w:r>
      <w:r>
        <w:rPr>
          <w:rFonts w:hint="eastAsia"/>
        </w:rPr>
        <w:t>активності</w:t>
      </w:r>
      <w:r>
        <w:t></w:t>
      </w:r>
      <w:r>
        <w:rPr>
          <w:rFonts w:hint="eastAsia"/>
        </w:rPr>
        <w:t>спленоцитів</w:t>
      </w:r>
      <w:r>
        <w:t></w:t>
      </w:r>
      <w:r>
        <w:rPr>
          <w:rFonts w:hint="eastAsia"/>
        </w:rPr>
        <w:t>в</w:t>
      </w:r>
      <w:r>
        <w:t></w:t>
      </w:r>
      <w:r>
        <w:t></w:t>
      </w:r>
      <w:r>
        <w:t></w:t>
      </w:r>
      <w:r>
        <w:rPr>
          <w:rFonts w:hint="eastAsia"/>
        </w:rPr>
        <w:t>рази</w:t>
      </w:r>
      <w:r>
        <w:t></w:t>
      </w:r>
    </w:p>
    <w:p w:rsidR="00F73512" w:rsidRDefault="00F73512" w:rsidP="00F73512">
      <w:r>
        <w:rPr>
          <w:rFonts w:hint="eastAsia"/>
        </w:rPr>
        <w:t>стимуляцією</w:t>
      </w:r>
      <w:r>
        <w:t></w:t>
      </w:r>
      <w:r>
        <w:rPr>
          <w:rFonts w:hint="eastAsia"/>
        </w:rPr>
        <w:t>формування</w:t>
      </w:r>
      <w:r>
        <w:t></w:t>
      </w:r>
      <w:r>
        <w:rPr>
          <w:rFonts w:hint="eastAsia"/>
        </w:rPr>
        <w:t>АУК</w:t>
      </w:r>
      <w:r>
        <w:t></w:t>
      </w:r>
      <w:r>
        <w:rPr>
          <w:rFonts w:hint="eastAsia"/>
        </w:rPr>
        <w:t>в</w:t>
      </w:r>
      <w:r>
        <w:t></w:t>
      </w:r>
      <w:r>
        <w:rPr>
          <w:rFonts w:hint="eastAsia"/>
        </w:rPr>
        <w:t>селезінці</w:t>
      </w:r>
      <w:r>
        <w:t></w:t>
      </w:r>
      <w:r>
        <w:rPr>
          <w:rFonts w:hint="eastAsia"/>
        </w:rPr>
        <w:t>до</w:t>
      </w:r>
      <w:r>
        <w:t></w:t>
      </w:r>
      <w:r>
        <w:rPr>
          <w:rFonts w:hint="eastAsia"/>
        </w:rPr>
        <w:t>нормального</w:t>
      </w:r>
      <w:r>
        <w:t></w:t>
      </w:r>
      <w:r>
        <w:rPr>
          <w:rFonts w:hint="eastAsia"/>
        </w:rPr>
        <w:t>рівня</w:t>
      </w:r>
      <w:r>
        <w:t></w:t>
      </w:r>
      <w:r>
        <w:t></w:t>
      </w:r>
      <w:r>
        <w:rPr>
          <w:rFonts w:hint="eastAsia"/>
        </w:rPr>
        <w:t>що</w:t>
      </w:r>
      <w:r>
        <w:t></w:t>
      </w:r>
      <w:r>
        <w:rPr>
          <w:rFonts w:hint="eastAsia"/>
        </w:rPr>
        <w:t>був</w:t>
      </w:r>
      <w:r>
        <w:t></w:t>
      </w:r>
      <w:r>
        <w:rPr>
          <w:rFonts w:hint="eastAsia"/>
        </w:rPr>
        <w:t>знижений</w:t>
      </w:r>
    </w:p>
    <w:p w:rsidR="00F73512" w:rsidRDefault="00F73512" w:rsidP="00F73512">
      <w:r>
        <w:rPr>
          <w:rFonts w:hint="eastAsia"/>
        </w:rPr>
        <w:t>в</w:t>
      </w:r>
      <w:r>
        <w:t></w:t>
      </w:r>
      <w:r>
        <w:t></w:t>
      </w:r>
      <w:r>
        <w:t></w:t>
      </w:r>
      <w:r>
        <w:t></w:t>
      </w:r>
      <w:r>
        <w:t></w:t>
      </w:r>
      <w:r>
        <w:rPr>
          <w:rFonts w:hint="eastAsia"/>
        </w:rPr>
        <w:t>рази</w:t>
      </w:r>
      <w:r>
        <w:t></w:t>
      </w:r>
      <w:r>
        <w:rPr>
          <w:rFonts w:hint="eastAsia"/>
        </w:rPr>
        <w:t>після</w:t>
      </w:r>
      <w:r>
        <w:t></w:t>
      </w:r>
      <w:r>
        <w:rPr>
          <w:rFonts w:hint="eastAsia"/>
        </w:rPr>
        <w:t>дії</w:t>
      </w:r>
      <w:r>
        <w:t></w:t>
      </w:r>
      <w:r>
        <w:rPr>
          <w:rFonts w:hint="eastAsia"/>
        </w:rPr>
        <w:t>ЦФ</w:t>
      </w:r>
      <w:r>
        <w:t></w:t>
      </w:r>
    </w:p>
    <w:p w:rsidR="00F73512" w:rsidRDefault="00F73512" w:rsidP="00F73512">
      <w:r>
        <w:t></w:t>
      </w:r>
      <w:r>
        <w:t></w:t>
      </w:r>
      <w:r>
        <w:t></w:t>
      </w:r>
      <w:r>
        <w:rPr>
          <w:rFonts w:hint="eastAsia"/>
        </w:rPr>
        <w:t>Котрансплантація</w:t>
      </w:r>
      <w:r>
        <w:t></w:t>
      </w:r>
      <w:r>
        <w:rPr>
          <w:rFonts w:hint="eastAsia"/>
        </w:rPr>
        <w:t>ККМ</w:t>
      </w:r>
      <w:r>
        <w:t></w:t>
      </w:r>
      <w:r>
        <w:rPr>
          <w:rFonts w:hint="eastAsia"/>
        </w:rPr>
        <w:t>і</w:t>
      </w:r>
      <w:r>
        <w:t></w:t>
      </w:r>
      <w:r>
        <w:rPr>
          <w:rFonts w:hint="eastAsia"/>
        </w:rPr>
        <w:t>МСКт</w:t>
      </w:r>
      <w:r>
        <w:t></w:t>
      </w:r>
      <w:r>
        <w:rPr>
          <w:rFonts w:hint="eastAsia"/>
        </w:rPr>
        <w:t>асоційована</w:t>
      </w:r>
      <w:r>
        <w:t></w:t>
      </w:r>
      <w:r>
        <w:rPr>
          <w:rFonts w:hint="eastAsia"/>
        </w:rPr>
        <w:t>з</w:t>
      </w:r>
      <w:r>
        <w:t></w:t>
      </w:r>
      <w:r>
        <w:rPr>
          <w:rFonts w:hint="eastAsia"/>
        </w:rPr>
        <w:t>відновленням</w:t>
      </w:r>
      <w:r>
        <w:t></w:t>
      </w:r>
      <w:r>
        <w:rPr>
          <w:rFonts w:hint="eastAsia"/>
        </w:rPr>
        <w:t>кількості</w:t>
      </w:r>
    </w:p>
    <w:p w:rsidR="00F73512" w:rsidRDefault="00F73512" w:rsidP="00F73512">
      <w:r>
        <w:rPr>
          <w:rFonts w:hint="eastAsia"/>
        </w:rPr>
        <w:t>клітин</w:t>
      </w:r>
      <w:r>
        <w:t></w:t>
      </w:r>
      <w:r>
        <w:rPr>
          <w:rFonts w:hint="eastAsia"/>
        </w:rPr>
        <w:t>кісткового</w:t>
      </w:r>
      <w:r>
        <w:t></w:t>
      </w:r>
      <w:r>
        <w:rPr>
          <w:rFonts w:hint="eastAsia"/>
        </w:rPr>
        <w:t>мозку</w:t>
      </w:r>
      <w:r>
        <w:t></w:t>
      </w:r>
      <w:r>
        <w:t></w:t>
      </w:r>
      <w:r>
        <w:rPr>
          <w:rFonts w:hint="eastAsia"/>
        </w:rPr>
        <w:t>тимуса</w:t>
      </w:r>
      <w:r>
        <w:t></w:t>
      </w:r>
      <w:r>
        <w:t></w:t>
      </w:r>
      <w:r>
        <w:rPr>
          <w:rFonts w:hint="eastAsia"/>
        </w:rPr>
        <w:t>селезінки</w:t>
      </w:r>
      <w:r>
        <w:t></w:t>
      </w:r>
      <w:r>
        <w:rPr>
          <w:rFonts w:hint="eastAsia"/>
        </w:rPr>
        <w:t>і</w:t>
      </w:r>
      <w:r>
        <w:t></w:t>
      </w:r>
      <w:r>
        <w:rPr>
          <w:rFonts w:hint="eastAsia"/>
        </w:rPr>
        <w:t>лімфатичних</w:t>
      </w:r>
      <w:r>
        <w:t></w:t>
      </w:r>
      <w:r>
        <w:rPr>
          <w:rFonts w:hint="eastAsia"/>
        </w:rPr>
        <w:t>вузлів</w:t>
      </w:r>
      <w:r>
        <w:t></w:t>
      </w:r>
      <w:r>
        <w:rPr>
          <w:rFonts w:hint="eastAsia"/>
        </w:rPr>
        <w:t>з</w:t>
      </w:r>
      <w:r>
        <w:t></w:t>
      </w:r>
      <w:r>
        <w:rPr>
          <w:rFonts w:hint="eastAsia"/>
        </w:rPr>
        <w:t>підвищенням</w:t>
      </w:r>
    </w:p>
    <w:p w:rsidR="00F73512" w:rsidRDefault="00F73512" w:rsidP="00F73512">
      <w:r>
        <w:rPr>
          <w:rFonts w:hint="eastAsia"/>
        </w:rPr>
        <w:t>індексу</w:t>
      </w:r>
      <w:r>
        <w:t></w:t>
      </w:r>
      <w:r>
        <w:rPr>
          <w:rFonts w:hint="eastAsia"/>
        </w:rPr>
        <w:t>проліферації</w:t>
      </w:r>
      <w:r>
        <w:t></w:t>
      </w:r>
      <w:r>
        <w:rPr>
          <w:rFonts w:hint="eastAsia"/>
        </w:rPr>
        <w:t>клітин</w:t>
      </w:r>
      <w:r>
        <w:t></w:t>
      </w:r>
      <w:r>
        <w:rPr>
          <w:rFonts w:hint="eastAsia"/>
        </w:rPr>
        <w:t>лімфатичних</w:t>
      </w:r>
      <w:r>
        <w:t></w:t>
      </w:r>
      <w:r>
        <w:rPr>
          <w:rFonts w:hint="eastAsia"/>
        </w:rPr>
        <w:t>вузлів</w:t>
      </w:r>
      <w:r>
        <w:t></w:t>
      </w:r>
      <w:r>
        <w:rPr>
          <w:rFonts w:hint="eastAsia"/>
        </w:rPr>
        <w:t>в</w:t>
      </w:r>
      <w:r>
        <w:t></w:t>
      </w:r>
      <w:r>
        <w:t></w:t>
      </w:r>
      <w:r>
        <w:t></w:t>
      </w:r>
      <w:r>
        <w:t></w:t>
      </w:r>
      <w:r>
        <w:t></w:t>
      </w:r>
      <w:r>
        <w:rPr>
          <w:rFonts w:hint="eastAsia"/>
        </w:rPr>
        <w:t>рази</w:t>
      </w:r>
      <w:r>
        <w:t></w:t>
      </w:r>
      <w:r>
        <w:rPr>
          <w:rFonts w:hint="eastAsia"/>
        </w:rPr>
        <w:t>порівняно</w:t>
      </w:r>
      <w:r>
        <w:t></w:t>
      </w:r>
      <w:r>
        <w:rPr>
          <w:rFonts w:hint="eastAsia"/>
        </w:rPr>
        <w:t>з</w:t>
      </w:r>
      <w:r>
        <w:t></w:t>
      </w:r>
      <w:r>
        <w:rPr>
          <w:rFonts w:hint="eastAsia"/>
        </w:rPr>
        <w:t>контролем</w:t>
      </w:r>
      <w:r>
        <w:t></w:t>
      </w:r>
    </w:p>
    <w:p w:rsidR="00F73512" w:rsidRDefault="00F73512" w:rsidP="00F73512">
      <w:r>
        <w:rPr>
          <w:rFonts w:hint="eastAsia"/>
        </w:rPr>
        <w:t>Нормалізує</w:t>
      </w:r>
      <w:r>
        <w:t></w:t>
      </w:r>
      <w:r>
        <w:rPr>
          <w:rFonts w:hint="eastAsia"/>
        </w:rPr>
        <w:t>знижену</w:t>
      </w:r>
      <w:r>
        <w:t></w:t>
      </w:r>
      <w:r>
        <w:rPr>
          <w:rFonts w:hint="eastAsia"/>
        </w:rPr>
        <w:t>концентрацію</w:t>
      </w:r>
      <w:r>
        <w:t></w:t>
      </w:r>
      <w:r>
        <w:rPr>
          <w:rFonts w:hint="eastAsia"/>
        </w:rPr>
        <w:t>гемоглобіну</w:t>
      </w:r>
      <w:r>
        <w:t></w:t>
      </w:r>
      <w:r>
        <w:rPr>
          <w:rFonts w:hint="eastAsia"/>
        </w:rPr>
        <w:t>та</w:t>
      </w:r>
      <w:r>
        <w:t></w:t>
      </w:r>
      <w:r>
        <w:rPr>
          <w:rFonts w:hint="eastAsia"/>
        </w:rPr>
        <w:t>гематокриту</w:t>
      </w:r>
      <w:r>
        <w:t></w:t>
      </w:r>
      <w:r>
        <w:rPr>
          <w:rFonts w:hint="eastAsia"/>
        </w:rPr>
        <w:t>в</w:t>
      </w:r>
      <w:r>
        <w:t></w:t>
      </w:r>
      <w:r>
        <w:rPr>
          <w:rFonts w:hint="eastAsia"/>
        </w:rPr>
        <w:t>крові</w:t>
      </w:r>
      <w:r>
        <w:t></w:t>
      </w:r>
      <w:r>
        <w:t></w:t>
      </w:r>
      <w:r>
        <w:rPr>
          <w:rFonts w:hint="eastAsia"/>
        </w:rPr>
        <w:t>як</w:t>
      </w:r>
      <w:r>
        <w:t></w:t>
      </w:r>
      <w:r>
        <w:rPr>
          <w:rFonts w:hint="eastAsia"/>
        </w:rPr>
        <w:t>і</w:t>
      </w:r>
      <w:r>
        <w:t></w:t>
      </w:r>
      <w:r>
        <w:rPr>
          <w:rFonts w:hint="eastAsia"/>
        </w:rPr>
        <w:t>ККМ</w:t>
      </w:r>
      <w:r>
        <w:t></w:t>
      </w:r>
    </w:p>
    <w:p w:rsidR="00F73512" w:rsidRDefault="00F73512" w:rsidP="00F73512">
      <w:r>
        <w:rPr>
          <w:rFonts w:hint="eastAsia"/>
        </w:rPr>
        <w:t>Подібно</w:t>
      </w:r>
      <w:r>
        <w:t></w:t>
      </w:r>
      <w:r>
        <w:rPr>
          <w:rFonts w:hint="eastAsia"/>
        </w:rPr>
        <w:t>дії</w:t>
      </w:r>
      <w:r>
        <w:t></w:t>
      </w:r>
      <w:r>
        <w:rPr>
          <w:rFonts w:hint="eastAsia"/>
        </w:rPr>
        <w:t>ККМа</w:t>
      </w:r>
      <w:r>
        <w:t></w:t>
      </w:r>
      <w:r>
        <w:t></w:t>
      </w:r>
      <w:r>
        <w:rPr>
          <w:rFonts w:hint="eastAsia"/>
        </w:rPr>
        <w:t>знижує</w:t>
      </w:r>
      <w:r>
        <w:t></w:t>
      </w:r>
      <w:r>
        <w:rPr>
          <w:rFonts w:hint="eastAsia"/>
        </w:rPr>
        <w:t>рівень</w:t>
      </w:r>
      <w:r>
        <w:t></w:t>
      </w:r>
      <w:r>
        <w:rPr>
          <w:rFonts w:hint="eastAsia"/>
        </w:rPr>
        <w:t>РБТЛ</w:t>
      </w:r>
      <w:r>
        <w:t></w:t>
      </w:r>
      <w:r>
        <w:rPr>
          <w:rFonts w:hint="eastAsia"/>
        </w:rPr>
        <w:t>спленоцитів</w:t>
      </w:r>
      <w:r>
        <w:t></w:t>
      </w:r>
      <w:r>
        <w:rPr>
          <w:rFonts w:hint="eastAsia"/>
        </w:rPr>
        <w:t>в</w:t>
      </w:r>
      <w:r>
        <w:t></w:t>
      </w:r>
      <w:r>
        <w:t></w:t>
      </w:r>
      <w:r>
        <w:t></w:t>
      </w:r>
      <w:r>
        <w:t></w:t>
      </w:r>
      <w:r>
        <w:t></w:t>
      </w:r>
      <w:r>
        <w:rPr>
          <w:rFonts w:hint="eastAsia"/>
        </w:rPr>
        <w:t>рази</w:t>
      </w:r>
      <w:r>
        <w:t></w:t>
      </w:r>
      <w:r>
        <w:rPr>
          <w:rFonts w:hint="eastAsia"/>
        </w:rPr>
        <w:t>порівняно</w:t>
      </w:r>
      <w:r>
        <w:t></w:t>
      </w:r>
      <w:r>
        <w:rPr>
          <w:rFonts w:hint="eastAsia"/>
        </w:rPr>
        <w:t>з</w:t>
      </w:r>
    </w:p>
    <w:p w:rsidR="00F73512" w:rsidRDefault="00F73512" w:rsidP="00F73512">
      <w:r>
        <w:rPr>
          <w:rFonts w:hint="eastAsia"/>
        </w:rPr>
        <w:t>контролем</w:t>
      </w:r>
      <w:r>
        <w:t></w:t>
      </w:r>
      <w:r>
        <w:t></w:t>
      </w:r>
      <w:r>
        <w:rPr>
          <w:rFonts w:hint="eastAsia"/>
        </w:rPr>
        <w:t>На</w:t>
      </w:r>
      <w:r>
        <w:t></w:t>
      </w:r>
      <w:r>
        <w:rPr>
          <w:rFonts w:hint="eastAsia"/>
        </w:rPr>
        <w:t>відміну</w:t>
      </w:r>
      <w:r>
        <w:t></w:t>
      </w:r>
      <w:r>
        <w:rPr>
          <w:rFonts w:hint="eastAsia"/>
        </w:rPr>
        <w:t>від</w:t>
      </w:r>
      <w:r>
        <w:t></w:t>
      </w:r>
      <w:r>
        <w:rPr>
          <w:rFonts w:hint="eastAsia"/>
        </w:rPr>
        <w:t>трансплантації</w:t>
      </w:r>
      <w:r>
        <w:t></w:t>
      </w:r>
      <w:r>
        <w:rPr>
          <w:rFonts w:hint="eastAsia"/>
        </w:rPr>
        <w:t>інших</w:t>
      </w:r>
      <w:r>
        <w:t></w:t>
      </w:r>
      <w:r>
        <w:rPr>
          <w:rFonts w:hint="eastAsia"/>
        </w:rPr>
        <w:t>клітинних</w:t>
      </w:r>
      <w:r>
        <w:t></w:t>
      </w:r>
      <w:r>
        <w:rPr>
          <w:rFonts w:hint="eastAsia"/>
        </w:rPr>
        <w:t>препаратів</w:t>
      </w:r>
      <w:r>
        <w:t></w:t>
      </w:r>
    </w:p>
    <w:p w:rsidR="00F73512" w:rsidRDefault="00F73512" w:rsidP="00F73512">
      <w:r>
        <w:rPr>
          <w:rFonts w:hint="eastAsia"/>
        </w:rPr>
        <w:t>застосування</w:t>
      </w:r>
      <w:r>
        <w:t></w:t>
      </w:r>
      <w:r>
        <w:rPr>
          <w:rFonts w:hint="eastAsia"/>
        </w:rPr>
        <w:t>ККМ</w:t>
      </w:r>
      <w:r>
        <w:t></w:t>
      </w:r>
      <w:r>
        <w:rPr>
          <w:rFonts w:hint="eastAsia"/>
        </w:rPr>
        <w:t>сумісно</w:t>
      </w:r>
      <w:r>
        <w:t></w:t>
      </w:r>
      <w:r>
        <w:rPr>
          <w:rFonts w:hint="eastAsia"/>
        </w:rPr>
        <w:t>з</w:t>
      </w:r>
      <w:r>
        <w:t></w:t>
      </w:r>
      <w:r>
        <w:rPr>
          <w:rFonts w:hint="eastAsia"/>
        </w:rPr>
        <w:t>МСКт</w:t>
      </w:r>
      <w:r>
        <w:t></w:t>
      </w:r>
      <w:r>
        <w:rPr>
          <w:rFonts w:hint="eastAsia"/>
        </w:rPr>
        <w:t>викликає</w:t>
      </w:r>
      <w:r>
        <w:t></w:t>
      </w:r>
      <w:r>
        <w:rPr>
          <w:rFonts w:hint="eastAsia"/>
        </w:rPr>
        <w:t>посилення</w:t>
      </w:r>
      <w:r>
        <w:t></w:t>
      </w:r>
      <w:r>
        <w:rPr>
          <w:rFonts w:hint="eastAsia"/>
        </w:rPr>
        <w:t>Т</w:t>
      </w:r>
      <w:r>
        <w:t></w:t>
      </w:r>
      <w:r>
        <w:rPr>
          <w:rFonts w:hint="eastAsia"/>
        </w:rPr>
        <w:t>клітинної</w:t>
      </w:r>
      <w:r>
        <w:t></w:t>
      </w:r>
      <w:r>
        <w:rPr>
          <w:rFonts w:hint="eastAsia"/>
        </w:rPr>
        <w:t>імунної</w:t>
      </w:r>
    </w:p>
    <w:p w:rsidR="00F73512" w:rsidRPr="00F73512" w:rsidRDefault="00F73512" w:rsidP="00F73512">
      <w:r>
        <w:rPr>
          <w:rFonts w:hint="eastAsia"/>
        </w:rPr>
        <w:t>відповіді</w:t>
      </w:r>
      <w:r>
        <w:t></w:t>
      </w:r>
      <w:r>
        <w:rPr>
          <w:rFonts w:hint="eastAsia"/>
        </w:rPr>
        <w:t>при</w:t>
      </w:r>
      <w:r>
        <w:t></w:t>
      </w:r>
      <w:r>
        <w:rPr>
          <w:rFonts w:hint="eastAsia"/>
        </w:rPr>
        <w:t>формуванні</w:t>
      </w:r>
      <w:r>
        <w:t></w:t>
      </w:r>
      <w:r>
        <w:rPr>
          <w:rFonts w:hint="eastAsia"/>
        </w:rPr>
        <w:t>РГСТ</w:t>
      </w:r>
      <w:r>
        <w:t></w:t>
      </w:r>
      <w:r>
        <w:rPr>
          <w:rFonts w:hint="eastAsia"/>
        </w:rPr>
        <w:t>в</w:t>
      </w:r>
      <w:r>
        <w:t></w:t>
      </w:r>
      <w:r>
        <w:t></w:t>
      </w:r>
      <w:r>
        <w:t></w:t>
      </w:r>
      <w:r>
        <w:t></w:t>
      </w:r>
      <w:r>
        <w:t></w:t>
      </w:r>
      <w:r>
        <w:rPr>
          <w:rFonts w:hint="eastAsia"/>
        </w:rPr>
        <w:t>рази</w:t>
      </w:r>
      <w:r>
        <w:t></w:t>
      </w:r>
      <w:r>
        <w:rPr>
          <w:rFonts w:hint="eastAsia"/>
        </w:rPr>
        <w:t>порівняно</w:t>
      </w:r>
      <w:r>
        <w:t></w:t>
      </w:r>
      <w:r>
        <w:rPr>
          <w:rFonts w:hint="eastAsia"/>
        </w:rPr>
        <w:t>з</w:t>
      </w:r>
      <w:r>
        <w:t></w:t>
      </w:r>
      <w:r>
        <w:rPr>
          <w:rFonts w:hint="eastAsia"/>
        </w:rPr>
        <w:t>контролем</w:t>
      </w:r>
      <w:r>
        <w:t></w:t>
      </w:r>
    </w:p>
    <w:sectPr w:rsidR="00F73512" w:rsidRPr="00F7351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F73512" w:rsidRPr="00F73512">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2B318-E31C-4972-80EF-F1DC4788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20</Pages>
  <Words>3777</Words>
  <Characters>21529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2021-09-15T08:07:00Z</dcterms:created>
  <dcterms:modified xsi:type="dcterms:W3CDTF">2021-09-15T08:31:00Z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