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9F38" w14:textId="7925C0B2" w:rsidR="00C80138" w:rsidRDefault="00DC479E" w:rsidP="00DC479E">
      <w:r w:rsidRPr="00DC479E">
        <w:rPr>
          <w:rFonts w:hint="eastAsia"/>
        </w:rPr>
        <w:t>Есипов</w:t>
      </w:r>
      <w:r w:rsidRPr="00DC479E">
        <w:t xml:space="preserve"> </w:t>
      </w:r>
      <w:r w:rsidRPr="00DC479E">
        <w:rPr>
          <w:rFonts w:hint="eastAsia"/>
        </w:rPr>
        <w:t>Роман</w:t>
      </w:r>
      <w:r w:rsidRPr="00DC479E">
        <w:t xml:space="preserve"> </w:t>
      </w:r>
      <w:r w:rsidRPr="00DC479E">
        <w:rPr>
          <w:rFonts w:hint="eastAsia"/>
        </w:rPr>
        <w:t>Сергеевич</w:t>
      </w:r>
      <w:r>
        <w:rPr>
          <w:rFonts w:hint="cs"/>
        </w:rPr>
        <w:t xml:space="preserve"> </w:t>
      </w:r>
      <w:r w:rsidRPr="00DC479E">
        <w:rPr>
          <w:rFonts w:hint="eastAsia"/>
        </w:rPr>
        <w:t>Разработка</w:t>
      </w:r>
      <w:r w:rsidRPr="00DC479E">
        <w:t xml:space="preserve"> </w:t>
      </w:r>
      <w:r w:rsidRPr="00DC479E">
        <w:rPr>
          <w:rFonts w:hint="eastAsia"/>
        </w:rPr>
        <w:t>технологии</w:t>
      </w:r>
      <w:r w:rsidRPr="00DC479E">
        <w:t xml:space="preserve"> </w:t>
      </w:r>
      <w:r w:rsidRPr="00DC479E">
        <w:rPr>
          <w:rFonts w:hint="eastAsia"/>
        </w:rPr>
        <w:t>низкотемпературного</w:t>
      </w:r>
      <w:r w:rsidRPr="00DC479E">
        <w:t xml:space="preserve"> </w:t>
      </w:r>
      <w:r w:rsidRPr="00DC479E">
        <w:rPr>
          <w:rFonts w:hint="eastAsia"/>
        </w:rPr>
        <w:t>ионного</w:t>
      </w:r>
      <w:r w:rsidRPr="00DC479E">
        <w:t xml:space="preserve"> </w:t>
      </w:r>
      <w:r w:rsidRPr="00DC479E">
        <w:rPr>
          <w:rFonts w:hint="eastAsia"/>
        </w:rPr>
        <w:t>азотирования</w:t>
      </w:r>
      <w:r w:rsidRPr="00DC479E">
        <w:t xml:space="preserve"> </w:t>
      </w:r>
      <w:r w:rsidRPr="00DC479E">
        <w:rPr>
          <w:rFonts w:hint="eastAsia"/>
        </w:rPr>
        <w:t>сталей</w:t>
      </w:r>
      <w:r w:rsidRPr="00DC479E">
        <w:t xml:space="preserve"> 12X18H10T </w:t>
      </w:r>
      <w:r w:rsidRPr="00DC479E">
        <w:rPr>
          <w:rFonts w:hint="eastAsia"/>
        </w:rPr>
        <w:t>и</w:t>
      </w:r>
      <w:r w:rsidRPr="00DC479E">
        <w:t xml:space="preserve"> 13X11H2B2</w:t>
      </w:r>
      <w:r w:rsidRPr="00DC479E">
        <w:rPr>
          <w:rFonts w:hint="eastAsia"/>
        </w:rPr>
        <w:t>МФ</w:t>
      </w:r>
      <w:r w:rsidRPr="00DC479E">
        <w:t>-</w:t>
      </w:r>
      <w:r w:rsidRPr="00DC479E">
        <w:rPr>
          <w:rFonts w:hint="eastAsia"/>
        </w:rPr>
        <w:t>Ш</w:t>
      </w:r>
      <w:r w:rsidRPr="00DC479E">
        <w:t xml:space="preserve"> </w:t>
      </w:r>
      <w:r w:rsidRPr="00DC479E">
        <w:rPr>
          <w:rFonts w:hint="eastAsia"/>
        </w:rPr>
        <w:t>с</w:t>
      </w:r>
      <w:r w:rsidRPr="00DC479E">
        <w:t xml:space="preserve"> </w:t>
      </w:r>
      <w:r w:rsidRPr="00DC479E">
        <w:rPr>
          <w:rFonts w:hint="eastAsia"/>
        </w:rPr>
        <w:t>ультрамелкозернистой</w:t>
      </w:r>
      <w:r w:rsidRPr="00DC479E">
        <w:t xml:space="preserve"> </w:t>
      </w:r>
      <w:r w:rsidRPr="00DC479E">
        <w:rPr>
          <w:rFonts w:hint="eastAsia"/>
        </w:rPr>
        <w:t>структурой</w:t>
      </w:r>
    </w:p>
    <w:p w14:paraId="392B545F" w14:textId="77777777" w:rsidR="00DC479E" w:rsidRDefault="00DC479E" w:rsidP="00DC479E">
      <w:r>
        <w:rPr>
          <w:rFonts w:hint="eastAsia"/>
        </w:rPr>
        <w:t>ОГЛАВЛЕНИЕ</w:t>
      </w:r>
      <w:r>
        <w:t xml:space="preserve"> </w:t>
      </w:r>
      <w:r>
        <w:rPr>
          <w:rFonts w:hint="eastAsia"/>
        </w:rPr>
        <w:t>ДИССЕРТАЦИИ</w:t>
      </w:r>
    </w:p>
    <w:p w14:paraId="4E508153" w14:textId="77777777" w:rsidR="00DC479E" w:rsidRDefault="00DC479E" w:rsidP="00DC479E">
      <w:r>
        <w:rPr>
          <w:rFonts w:hint="eastAsia"/>
        </w:rPr>
        <w:t>кандидат</w:t>
      </w:r>
      <w:r>
        <w:t xml:space="preserve"> </w:t>
      </w:r>
      <w:r>
        <w:rPr>
          <w:rFonts w:hint="eastAsia"/>
        </w:rPr>
        <w:t>наук</w:t>
      </w:r>
      <w:r>
        <w:t xml:space="preserve"> </w:t>
      </w:r>
      <w:r>
        <w:rPr>
          <w:rFonts w:hint="eastAsia"/>
        </w:rPr>
        <w:t>Есипов</w:t>
      </w:r>
      <w:r>
        <w:t xml:space="preserve"> </w:t>
      </w:r>
      <w:r>
        <w:rPr>
          <w:rFonts w:hint="eastAsia"/>
        </w:rPr>
        <w:t>Роман</w:t>
      </w:r>
      <w:r>
        <w:t xml:space="preserve"> </w:t>
      </w:r>
      <w:r>
        <w:rPr>
          <w:rFonts w:hint="eastAsia"/>
        </w:rPr>
        <w:t>Сергеевич</w:t>
      </w:r>
    </w:p>
    <w:p w14:paraId="017E2B91" w14:textId="77777777" w:rsidR="00DC479E" w:rsidRDefault="00DC479E" w:rsidP="00DC479E">
      <w:r>
        <w:rPr>
          <w:rFonts w:hint="eastAsia"/>
        </w:rPr>
        <w:t>Вывод</w:t>
      </w:r>
      <w:r>
        <w:t xml:space="preserve"> </w:t>
      </w:r>
      <w:r>
        <w:rPr>
          <w:rFonts w:hint="eastAsia"/>
        </w:rPr>
        <w:t>к</w:t>
      </w:r>
      <w:r>
        <w:t xml:space="preserve"> </w:t>
      </w:r>
      <w:r>
        <w:rPr>
          <w:rFonts w:hint="eastAsia"/>
        </w:rPr>
        <w:t>главе</w:t>
      </w:r>
    </w:p>
    <w:p w14:paraId="605A080E" w14:textId="77777777" w:rsidR="00DC479E" w:rsidRDefault="00DC479E" w:rsidP="00DC479E"/>
    <w:p w14:paraId="78F3EBA2" w14:textId="77777777" w:rsidR="00DC479E" w:rsidRDefault="00DC479E" w:rsidP="00DC479E">
      <w:r>
        <w:rPr>
          <w:rFonts w:hint="eastAsia"/>
        </w:rPr>
        <w:t>Глава</w:t>
      </w:r>
      <w:r>
        <w:t xml:space="preserve"> 2. </w:t>
      </w:r>
      <w:r>
        <w:rPr>
          <w:rFonts w:hint="eastAsia"/>
        </w:rPr>
        <w:t>Объект</w:t>
      </w:r>
      <w:r>
        <w:t xml:space="preserve"> </w:t>
      </w:r>
      <w:r>
        <w:rPr>
          <w:rFonts w:hint="eastAsia"/>
        </w:rPr>
        <w:t>и</w:t>
      </w:r>
      <w:r>
        <w:t xml:space="preserve"> </w:t>
      </w:r>
      <w:r>
        <w:rPr>
          <w:rFonts w:hint="eastAsia"/>
        </w:rPr>
        <w:t>методики</w:t>
      </w:r>
      <w:r>
        <w:t xml:space="preserve"> </w:t>
      </w:r>
      <w:r>
        <w:rPr>
          <w:rFonts w:hint="eastAsia"/>
        </w:rPr>
        <w:t>экспериментальных</w:t>
      </w:r>
      <w:r>
        <w:t xml:space="preserve"> </w:t>
      </w:r>
      <w:r>
        <w:rPr>
          <w:rFonts w:hint="eastAsia"/>
        </w:rPr>
        <w:t>исследований</w:t>
      </w:r>
    </w:p>
    <w:p w14:paraId="40A39665" w14:textId="77777777" w:rsidR="00DC479E" w:rsidRDefault="00DC479E" w:rsidP="00DC479E"/>
    <w:p w14:paraId="5ECD73EF" w14:textId="77777777" w:rsidR="00DC479E" w:rsidRDefault="00DC479E" w:rsidP="00DC479E">
      <w:r>
        <w:t xml:space="preserve">2.1 </w:t>
      </w:r>
      <w:r>
        <w:rPr>
          <w:rFonts w:hint="eastAsia"/>
        </w:rPr>
        <w:t>Объект</w:t>
      </w:r>
      <w:r>
        <w:t xml:space="preserve"> </w:t>
      </w:r>
      <w:r>
        <w:rPr>
          <w:rFonts w:hint="eastAsia"/>
        </w:rPr>
        <w:t>исследований</w:t>
      </w:r>
      <w:r>
        <w:t xml:space="preserve">, </w:t>
      </w:r>
      <w:r>
        <w:rPr>
          <w:rFonts w:hint="eastAsia"/>
        </w:rPr>
        <w:t>область</w:t>
      </w:r>
      <w:r>
        <w:t xml:space="preserve"> </w:t>
      </w:r>
      <w:r>
        <w:rPr>
          <w:rFonts w:hint="eastAsia"/>
        </w:rPr>
        <w:t>применения</w:t>
      </w:r>
      <w:r>
        <w:t xml:space="preserve"> </w:t>
      </w:r>
      <w:r>
        <w:rPr>
          <w:rFonts w:hint="eastAsia"/>
        </w:rPr>
        <w:t>исследуемых</w:t>
      </w:r>
      <w:r>
        <w:t xml:space="preserve"> </w:t>
      </w:r>
      <w:r>
        <w:rPr>
          <w:rFonts w:hint="eastAsia"/>
        </w:rPr>
        <w:t>материалов</w:t>
      </w:r>
    </w:p>
    <w:p w14:paraId="0AE59076" w14:textId="77777777" w:rsidR="00DC479E" w:rsidRDefault="00DC479E" w:rsidP="00DC479E"/>
    <w:p w14:paraId="23E3C347" w14:textId="77777777" w:rsidR="00DC479E" w:rsidRDefault="00DC479E" w:rsidP="00DC479E">
      <w:r>
        <w:t xml:space="preserve">2.2 </w:t>
      </w:r>
      <w:r>
        <w:rPr>
          <w:rFonts w:hint="eastAsia"/>
        </w:rPr>
        <w:t>Методики</w:t>
      </w:r>
      <w:r>
        <w:t xml:space="preserve"> </w:t>
      </w:r>
      <w:r>
        <w:rPr>
          <w:rFonts w:hint="eastAsia"/>
        </w:rPr>
        <w:t>подготовки</w:t>
      </w:r>
      <w:r>
        <w:t xml:space="preserve"> </w:t>
      </w:r>
      <w:r>
        <w:rPr>
          <w:rFonts w:hint="eastAsia"/>
        </w:rPr>
        <w:t>образцов</w:t>
      </w:r>
      <w:r>
        <w:t xml:space="preserve"> </w:t>
      </w:r>
      <w:r>
        <w:rPr>
          <w:rFonts w:hint="eastAsia"/>
        </w:rPr>
        <w:t>с</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структурой</w:t>
      </w:r>
    </w:p>
    <w:p w14:paraId="73C74E69" w14:textId="77777777" w:rsidR="00DC479E" w:rsidRDefault="00DC479E" w:rsidP="00DC479E"/>
    <w:p w14:paraId="40180742" w14:textId="77777777" w:rsidR="00DC479E" w:rsidRDefault="00DC479E" w:rsidP="00DC479E">
      <w:r>
        <w:t xml:space="preserve">2.3 </w:t>
      </w:r>
      <w:r>
        <w:rPr>
          <w:rFonts w:hint="eastAsia"/>
        </w:rPr>
        <w:t>Методика</w:t>
      </w:r>
      <w:r>
        <w:t xml:space="preserve"> </w:t>
      </w:r>
      <w:r>
        <w:rPr>
          <w:rFonts w:hint="eastAsia"/>
        </w:rPr>
        <w:t>ионного</w:t>
      </w:r>
      <w:r>
        <w:t xml:space="preserve"> </w:t>
      </w:r>
      <w:r>
        <w:rPr>
          <w:rFonts w:hint="eastAsia"/>
        </w:rPr>
        <w:t>азотирования</w:t>
      </w:r>
      <w:r>
        <w:t xml:space="preserve"> </w:t>
      </w:r>
      <w:r>
        <w:rPr>
          <w:rFonts w:hint="eastAsia"/>
        </w:rPr>
        <w:t>в</w:t>
      </w:r>
      <w:r>
        <w:t xml:space="preserve"> </w:t>
      </w:r>
      <w:r>
        <w:rPr>
          <w:rFonts w:hint="eastAsia"/>
        </w:rPr>
        <w:t>тлеющем</w:t>
      </w:r>
      <w:r>
        <w:t xml:space="preserve"> </w:t>
      </w:r>
      <w:r>
        <w:rPr>
          <w:rFonts w:hint="eastAsia"/>
        </w:rPr>
        <w:t>разряде</w:t>
      </w:r>
    </w:p>
    <w:p w14:paraId="74DB4537" w14:textId="77777777" w:rsidR="00DC479E" w:rsidRDefault="00DC479E" w:rsidP="00DC479E"/>
    <w:p w14:paraId="1AFB51CF" w14:textId="77777777" w:rsidR="00DC479E" w:rsidRDefault="00DC479E" w:rsidP="00DC479E">
      <w:r>
        <w:t xml:space="preserve">2.4 </w:t>
      </w:r>
      <w:r>
        <w:rPr>
          <w:rFonts w:hint="eastAsia"/>
        </w:rPr>
        <w:t>Методика</w:t>
      </w:r>
      <w:r>
        <w:t xml:space="preserve"> </w:t>
      </w:r>
      <w:r>
        <w:rPr>
          <w:rFonts w:hint="eastAsia"/>
        </w:rPr>
        <w:t>оптической</w:t>
      </w:r>
      <w:r>
        <w:t xml:space="preserve"> </w:t>
      </w:r>
      <w:r>
        <w:rPr>
          <w:rFonts w:hint="eastAsia"/>
        </w:rPr>
        <w:t>металлографии</w:t>
      </w:r>
    </w:p>
    <w:p w14:paraId="367E2B5F" w14:textId="77777777" w:rsidR="00DC479E" w:rsidRDefault="00DC479E" w:rsidP="00DC479E"/>
    <w:p w14:paraId="2152A5B1" w14:textId="77777777" w:rsidR="00DC479E" w:rsidRDefault="00DC479E" w:rsidP="00DC479E">
      <w:r>
        <w:t xml:space="preserve">2.5 </w:t>
      </w:r>
      <w:r>
        <w:rPr>
          <w:rFonts w:hint="eastAsia"/>
        </w:rPr>
        <w:t>Методика</w:t>
      </w:r>
      <w:r>
        <w:t xml:space="preserve"> </w:t>
      </w:r>
      <w:r>
        <w:rPr>
          <w:rFonts w:hint="eastAsia"/>
        </w:rPr>
        <w:t>рентгеноструктурного</w:t>
      </w:r>
      <w:r>
        <w:t xml:space="preserve"> </w:t>
      </w:r>
      <w:r>
        <w:rPr>
          <w:rFonts w:hint="eastAsia"/>
        </w:rPr>
        <w:t>анализа</w:t>
      </w:r>
    </w:p>
    <w:p w14:paraId="7AAB4A65" w14:textId="77777777" w:rsidR="00DC479E" w:rsidRDefault="00DC479E" w:rsidP="00DC479E"/>
    <w:p w14:paraId="1851EF64" w14:textId="77777777" w:rsidR="00DC479E" w:rsidRDefault="00DC479E" w:rsidP="00DC479E">
      <w:r>
        <w:t xml:space="preserve">2.6 </w:t>
      </w:r>
      <w:r>
        <w:rPr>
          <w:rFonts w:hint="eastAsia"/>
        </w:rPr>
        <w:t>Методика</w:t>
      </w:r>
      <w:r>
        <w:t xml:space="preserve"> </w:t>
      </w:r>
      <w:r>
        <w:rPr>
          <w:rFonts w:hint="eastAsia"/>
        </w:rPr>
        <w:t>растровой</w:t>
      </w:r>
      <w:r>
        <w:t xml:space="preserve"> </w:t>
      </w:r>
      <w:r>
        <w:rPr>
          <w:rFonts w:hint="eastAsia"/>
        </w:rPr>
        <w:t>и</w:t>
      </w:r>
      <w:r>
        <w:t xml:space="preserve"> </w:t>
      </w:r>
      <w:r>
        <w:rPr>
          <w:rFonts w:hint="eastAsia"/>
        </w:rPr>
        <w:t>просвечивающей</w:t>
      </w:r>
      <w:r>
        <w:t xml:space="preserve"> </w:t>
      </w:r>
      <w:r>
        <w:rPr>
          <w:rFonts w:hint="eastAsia"/>
        </w:rPr>
        <w:t>электронной</w:t>
      </w:r>
      <w:r>
        <w:t xml:space="preserve"> </w:t>
      </w:r>
      <w:r>
        <w:rPr>
          <w:rFonts w:hint="eastAsia"/>
        </w:rPr>
        <w:t>микроскопии</w:t>
      </w:r>
    </w:p>
    <w:p w14:paraId="1A599BFB" w14:textId="77777777" w:rsidR="00DC479E" w:rsidRDefault="00DC479E" w:rsidP="00DC479E"/>
    <w:p w14:paraId="7AC1BF0D" w14:textId="77777777" w:rsidR="00DC479E" w:rsidRDefault="00DC479E" w:rsidP="00DC479E">
      <w:r>
        <w:t xml:space="preserve">2.7 </w:t>
      </w:r>
      <w:r>
        <w:rPr>
          <w:rFonts w:hint="eastAsia"/>
        </w:rPr>
        <w:t>Методика</w:t>
      </w:r>
      <w:r>
        <w:t xml:space="preserve"> </w:t>
      </w:r>
      <w:r>
        <w:rPr>
          <w:rFonts w:hint="eastAsia"/>
        </w:rPr>
        <w:t>определения</w:t>
      </w:r>
      <w:r>
        <w:t xml:space="preserve"> </w:t>
      </w:r>
      <w:r>
        <w:rPr>
          <w:rFonts w:hint="eastAsia"/>
        </w:rPr>
        <w:t>микротвердости</w:t>
      </w:r>
    </w:p>
    <w:p w14:paraId="75CB51E0" w14:textId="77777777" w:rsidR="00DC479E" w:rsidRDefault="00DC479E" w:rsidP="00DC479E"/>
    <w:p w14:paraId="1410FDD5" w14:textId="77777777" w:rsidR="00DC479E" w:rsidRDefault="00DC479E" w:rsidP="00DC479E">
      <w:r>
        <w:t xml:space="preserve">2.8 </w:t>
      </w:r>
      <w:r>
        <w:rPr>
          <w:rFonts w:hint="eastAsia"/>
        </w:rPr>
        <w:t>Методика</w:t>
      </w:r>
      <w:r>
        <w:t xml:space="preserve"> </w:t>
      </w:r>
      <w:r>
        <w:rPr>
          <w:rFonts w:hint="eastAsia"/>
        </w:rPr>
        <w:t>определения</w:t>
      </w:r>
      <w:r>
        <w:t xml:space="preserve"> </w:t>
      </w:r>
      <w:r>
        <w:rPr>
          <w:rFonts w:hint="eastAsia"/>
        </w:rPr>
        <w:t>износостойкости</w:t>
      </w:r>
      <w:r>
        <w:t xml:space="preserve"> </w:t>
      </w:r>
      <w:r>
        <w:rPr>
          <w:rFonts w:hint="eastAsia"/>
        </w:rPr>
        <w:t>поверхности</w:t>
      </w:r>
      <w:r>
        <w:t xml:space="preserve"> </w:t>
      </w:r>
      <w:r>
        <w:rPr>
          <w:rFonts w:hint="eastAsia"/>
        </w:rPr>
        <w:t>образцов</w:t>
      </w:r>
    </w:p>
    <w:p w14:paraId="6AE686CE" w14:textId="77777777" w:rsidR="00DC479E" w:rsidRDefault="00DC479E" w:rsidP="00DC479E"/>
    <w:p w14:paraId="28CE700B" w14:textId="77777777" w:rsidR="00DC479E" w:rsidRDefault="00DC479E" w:rsidP="00DC479E">
      <w:r>
        <w:t xml:space="preserve">2.9 </w:t>
      </w:r>
      <w:r>
        <w:rPr>
          <w:rFonts w:hint="eastAsia"/>
        </w:rPr>
        <w:t>Методика</w:t>
      </w:r>
      <w:r>
        <w:t xml:space="preserve"> </w:t>
      </w:r>
      <w:r>
        <w:rPr>
          <w:rFonts w:hint="eastAsia"/>
        </w:rPr>
        <w:t>определения</w:t>
      </w:r>
      <w:r>
        <w:t xml:space="preserve"> </w:t>
      </w:r>
      <w:r>
        <w:rPr>
          <w:rFonts w:hint="eastAsia"/>
        </w:rPr>
        <w:t>хрупкости</w:t>
      </w:r>
      <w:r>
        <w:t xml:space="preserve"> </w:t>
      </w:r>
      <w:r>
        <w:rPr>
          <w:rFonts w:hint="eastAsia"/>
        </w:rPr>
        <w:t>упрочненного</w:t>
      </w:r>
      <w:r>
        <w:t xml:space="preserve"> </w:t>
      </w:r>
      <w:r>
        <w:rPr>
          <w:rFonts w:hint="eastAsia"/>
        </w:rPr>
        <w:t>слоя</w:t>
      </w:r>
    </w:p>
    <w:p w14:paraId="12AD1C5B" w14:textId="77777777" w:rsidR="00DC479E" w:rsidRDefault="00DC479E" w:rsidP="00DC479E"/>
    <w:p w14:paraId="1625980B" w14:textId="77777777" w:rsidR="00DC479E" w:rsidRDefault="00DC479E" w:rsidP="00DC479E">
      <w:r>
        <w:rPr>
          <w:rFonts w:hint="eastAsia"/>
        </w:rPr>
        <w:t>Глава</w:t>
      </w:r>
      <w:r>
        <w:t xml:space="preserve"> 3. </w:t>
      </w:r>
      <w:r>
        <w:rPr>
          <w:rFonts w:hint="eastAsia"/>
        </w:rPr>
        <w:t>Исследование</w:t>
      </w:r>
      <w:r>
        <w:t xml:space="preserve"> </w:t>
      </w:r>
      <w:r>
        <w:rPr>
          <w:rFonts w:hint="eastAsia"/>
        </w:rPr>
        <w:t>влияния</w:t>
      </w:r>
      <w:r>
        <w:t xml:space="preserve"> </w:t>
      </w:r>
      <w:r>
        <w:rPr>
          <w:rFonts w:hint="eastAsia"/>
        </w:rPr>
        <w:t>технологических</w:t>
      </w:r>
      <w:r>
        <w:t xml:space="preserve"> </w:t>
      </w:r>
      <w:r>
        <w:rPr>
          <w:rFonts w:hint="eastAsia"/>
        </w:rPr>
        <w:t>параметров</w:t>
      </w:r>
      <w:r>
        <w:t xml:space="preserve"> </w:t>
      </w:r>
      <w:r>
        <w:rPr>
          <w:rFonts w:hint="eastAsia"/>
        </w:rPr>
        <w:t>ионного</w:t>
      </w:r>
      <w:r>
        <w:t xml:space="preserve"> </w:t>
      </w:r>
      <w:r>
        <w:rPr>
          <w:rFonts w:hint="eastAsia"/>
        </w:rPr>
        <w:t>азотирования</w:t>
      </w:r>
      <w:r>
        <w:t xml:space="preserve"> </w:t>
      </w:r>
      <w:r>
        <w:rPr>
          <w:rFonts w:hint="eastAsia"/>
        </w:rPr>
        <w:t>на</w:t>
      </w:r>
      <w:r>
        <w:t xml:space="preserve"> </w:t>
      </w:r>
      <w:r>
        <w:rPr>
          <w:rFonts w:hint="eastAsia"/>
        </w:rPr>
        <w:t>диффузионные</w:t>
      </w:r>
      <w:r>
        <w:t xml:space="preserve"> </w:t>
      </w:r>
      <w:r>
        <w:rPr>
          <w:rFonts w:hint="eastAsia"/>
        </w:rPr>
        <w:t>процессы</w:t>
      </w:r>
      <w:r>
        <w:t xml:space="preserve"> </w:t>
      </w:r>
      <w:r>
        <w:rPr>
          <w:rFonts w:hint="eastAsia"/>
        </w:rPr>
        <w:t>в</w:t>
      </w:r>
      <w:r>
        <w:t xml:space="preserve"> </w:t>
      </w:r>
      <w:r>
        <w:rPr>
          <w:rFonts w:hint="eastAsia"/>
        </w:rPr>
        <w:t>сталях</w:t>
      </w:r>
      <w:r>
        <w:t xml:space="preserve"> 12</w:t>
      </w:r>
      <w:r>
        <w:rPr>
          <w:rFonts w:hint="eastAsia"/>
        </w:rPr>
        <w:t>Х</w:t>
      </w:r>
      <w:r>
        <w:t>18</w:t>
      </w:r>
      <w:r>
        <w:rPr>
          <w:rFonts w:hint="eastAsia"/>
        </w:rPr>
        <w:t>Н</w:t>
      </w:r>
      <w:r>
        <w:t>10</w:t>
      </w:r>
      <w:r>
        <w:rPr>
          <w:rFonts w:hint="eastAsia"/>
        </w:rPr>
        <w:t>Т</w:t>
      </w:r>
      <w:r>
        <w:t xml:space="preserve"> </w:t>
      </w:r>
      <w:r>
        <w:rPr>
          <w:rFonts w:hint="eastAsia"/>
        </w:rPr>
        <w:t>и</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с</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структурами</w:t>
      </w:r>
    </w:p>
    <w:p w14:paraId="3B468E53" w14:textId="77777777" w:rsidR="00DC479E" w:rsidRDefault="00DC479E" w:rsidP="00DC479E"/>
    <w:p w14:paraId="1CCEE610" w14:textId="77777777" w:rsidR="00DC479E" w:rsidRDefault="00DC479E" w:rsidP="00DC479E">
      <w:r>
        <w:t xml:space="preserve">3.1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нагрева</w:t>
      </w:r>
      <w:r>
        <w:t xml:space="preserve"> </w:t>
      </w:r>
      <w:r>
        <w:rPr>
          <w:rFonts w:hint="eastAsia"/>
        </w:rPr>
        <w:t>подложки</w:t>
      </w:r>
      <w:r>
        <w:t>-</w:t>
      </w:r>
      <w:r>
        <w:rPr>
          <w:rFonts w:hint="eastAsia"/>
        </w:rPr>
        <w:t>катода</w:t>
      </w:r>
      <w:r>
        <w:t xml:space="preserve"> </w:t>
      </w:r>
      <w:r>
        <w:rPr>
          <w:rFonts w:hint="eastAsia"/>
        </w:rPr>
        <w:t>при</w:t>
      </w:r>
      <w:r>
        <w:t xml:space="preserve"> </w:t>
      </w:r>
      <w:r>
        <w:rPr>
          <w:rFonts w:hint="eastAsia"/>
        </w:rPr>
        <w:t>ионном</w:t>
      </w:r>
      <w:r>
        <w:t xml:space="preserve"> </w:t>
      </w:r>
      <w:r>
        <w:rPr>
          <w:rFonts w:hint="eastAsia"/>
        </w:rPr>
        <w:t>азотировании</w:t>
      </w:r>
      <w:r>
        <w:t xml:space="preserve"> </w:t>
      </w:r>
      <w:r>
        <w:rPr>
          <w:rFonts w:hint="eastAsia"/>
        </w:rPr>
        <w:t>в</w:t>
      </w:r>
      <w:r>
        <w:t xml:space="preserve"> </w:t>
      </w:r>
      <w:r>
        <w:rPr>
          <w:rFonts w:hint="eastAsia"/>
        </w:rPr>
        <w:t>тлеющем</w:t>
      </w:r>
      <w:r>
        <w:t xml:space="preserve"> </w:t>
      </w:r>
      <w:r>
        <w:rPr>
          <w:rFonts w:hint="eastAsia"/>
        </w:rPr>
        <w:t>разряде</w:t>
      </w:r>
    </w:p>
    <w:p w14:paraId="485CBA78" w14:textId="77777777" w:rsidR="00DC479E" w:rsidRDefault="00DC479E" w:rsidP="00DC479E"/>
    <w:p w14:paraId="286A7273" w14:textId="77777777" w:rsidR="00DC479E" w:rsidRDefault="00DC479E" w:rsidP="00DC479E">
      <w:r>
        <w:t xml:space="preserve">3.2 </w:t>
      </w:r>
      <w:r>
        <w:rPr>
          <w:rFonts w:hint="eastAsia"/>
        </w:rPr>
        <w:t>Исследование</w:t>
      </w:r>
      <w:r>
        <w:t xml:space="preserve"> </w:t>
      </w:r>
      <w:r>
        <w:rPr>
          <w:rFonts w:hint="eastAsia"/>
        </w:rPr>
        <w:t>влияния</w:t>
      </w:r>
      <w:r>
        <w:t xml:space="preserve"> </w:t>
      </w:r>
      <w:r>
        <w:rPr>
          <w:rFonts w:hint="eastAsia"/>
        </w:rPr>
        <w:t>состава</w:t>
      </w:r>
      <w:r>
        <w:t xml:space="preserve"> </w:t>
      </w:r>
      <w:r>
        <w:rPr>
          <w:rFonts w:hint="eastAsia"/>
        </w:rPr>
        <w:t>рабочего</w:t>
      </w:r>
      <w:r>
        <w:t xml:space="preserve"> </w:t>
      </w:r>
      <w:r>
        <w:rPr>
          <w:rFonts w:hint="eastAsia"/>
        </w:rPr>
        <w:t>газа</w:t>
      </w:r>
      <w:r>
        <w:t xml:space="preserve"> </w:t>
      </w:r>
      <w:r>
        <w:rPr>
          <w:rFonts w:hint="eastAsia"/>
        </w:rPr>
        <w:t>на</w:t>
      </w:r>
      <w:r>
        <w:t xml:space="preserve"> </w:t>
      </w:r>
      <w:r>
        <w:rPr>
          <w:rFonts w:hint="eastAsia"/>
        </w:rPr>
        <w:t>микроструктуру</w:t>
      </w:r>
      <w:r>
        <w:t xml:space="preserve"> </w:t>
      </w:r>
      <w:r>
        <w:rPr>
          <w:rFonts w:hint="eastAsia"/>
        </w:rPr>
        <w:t>и</w:t>
      </w:r>
      <w:r>
        <w:t xml:space="preserve"> </w:t>
      </w:r>
      <w:r>
        <w:rPr>
          <w:rFonts w:hint="eastAsia"/>
        </w:rPr>
        <w:t>микротвердость</w:t>
      </w:r>
      <w:r>
        <w:t xml:space="preserve"> </w:t>
      </w:r>
      <w:r>
        <w:rPr>
          <w:rFonts w:hint="eastAsia"/>
        </w:rPr>
        <w:t>сталей</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и</w:t>
      </w:r>
      <w:r>
        <w:t xml:space="preserve"> 12</w:t>
      </w:r>
      <w:r>
        <w:rPr>
          <w:rFonts w:hint="eastAsia"/>
        </w:rPr>
        <w:t>Х</w:t>
      </w:r>
      <w:r>
        <w:t>18</w:t>
      </w:r>
      <w:r>
        <w:rPr>
          <w:rFonts w:hint="eastAsia"/>
        </w:rPr>
        <w:t>Н</w:t>
      </w:r>
      <w:r>
        <w:t>10</w:t>
      </w:r>
      <w:r>
        <w:rPr>
          <w:rFonts w:hint="eastAsia"/>
        </w:rPr>
        <w:t>Т</w:t>
      </w:r>
    </w:p>
    <w:p w14:paraId="16B56BFD" w14:textId="77777777" w:rsidR="00DC479E" w:rsidRDefault="00DC479E" w:rsidP="00DC479E"/>
    <w:p w14:paraId="48FC83F4" w14:textId="77777777" w:rsidR="00DC479E" w:rsidRDefault="00DC479E" w:rsidP="00DC479E">
      <w:r>
        <w:t xml:space="preserve">3.3 </w:t>
      </w:r>
      <w:r>
        <w:rPr>
          <w:rFonts w:hint="eastAsia"/>
        </w:rPr>
        <w:t>Исследование</w:t>
      </w:r>
      <w:r>
        <w:t xml:space="preserve"> </w:t>
      </w:r>
      <w:r>
        <w:rPr>
          <w:rFonts w:hint="eastAsia"/>
        </w:rPr>
        <w:t>влияния</w:t>
      </w:r>
      <w:r>
        <w:t xml:space="preserve"> </w:t>
      </w:r>
      <w:r>
        <w:rPr>
          <w:rFonts w:hint="eastAsia"/>
        </w:rPr>
        <w:t>температуры</w:t>
      </w:r>
      <w:r>
        <w:t xml:space="preserve"> </w:t>
      </w:r>
      <w:r>
        <w:rPr>
          <w:rFonts w:hint="eastAsia"/>
        </w:rPr>
        <w:t>выдержки</w:t>
      </w:r>
      <w:r>
        <w:t xml:space="preserve"> </w:t>
      </w:r>
      <w:r>
        <w:rPr>
          <w:rFonts w:hint="eastAsia"/>
        </w:rPr>
        <w:t>на</w:t>
      </w:r>
      <w:r>
        <w:t xml:space="preserve"> </w:t>
      </w:r>
      <w:r>
        <w:rPr>
          <w:rFonts w:hint="eastAsia"/>
        </w:rPr>
        <w:t>микроструктуру</w:t>
      </w:r>
      <w:r>
        <w:t xml:space="preserve"> </w:t>
      </w:r>
      <w:r>
        <w:rPr>
          <w:rFonts w:hint="eastAsia"/>
        </w:rPr>
        <w:t>и</w:t>
      </w:r>
      <w:r>
        <w:t xml:space="preserve"> </w:t>
      </w:r>
      <w:r>
        <w:rPr>
          <w:rFonts w:hint="eastAsia"/>
        </w:rPr>
        <w:t>микротвердость</w:t>
      </w:r>
      <w:r>
        <w:t xml:space="preserve"> </w:t>
      </w:r>
      <w:r>
        <w:rPr>
          <w:rFonts w:hint="eastAsia"/>
        </w:rPr>
        <w:t>сталей</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и</w:t>
      </w:r>
      <w:r>
        <w:t xml:space="preserve"> 12</w:t>
      </w:r>
      <w:r>
        <w:rPr>
          <w:rFonts w:hint="eastAsia"/>
        </w:rPr>
        <w:t>Х</w:t>
      </w:r>
      <w:r>
        <w:t>18</w:t>
      </w:r>
      <w:r>
        <w:rPr>
          <w:rFonts w:hint="eastAsia"/>
        </w:rPr>
        <w:t>Н</w:t>
      </w:r>
      <w:r>
        <w:t>10</w:t>
      </w:r>
      <w:r>
        <w:rPr>
          <w:rFonts w:hint="eastAsia"/>
        </w:rPr>
        <w:t>Т</w:t>
      </w:r>
    </w:p>
    <w:p w14:paraId="1A5F0694" w14:textId="77777777" w:rsidR="00DC479E" w:rsidRDefault="00DC479E" w:rsidP="00DC479E"/>
    <w:p w14:paraId="4A8C1490" w14:textId="77777777" w:rsidR="00DC479E" w:rsidRDefault="00DC479E" w:rsidP="00DC479E">
      <w:r>
        <w:rPr>
          <w:rFonts w:hint="eastAsia"/>
        </w:rPr>
        <w:t>Вывод</w:t>
      </w:r>
      <w:r>
        <w:t xml:space="preserve"> </w:t>
      </w:r>
      <w:r>
        <w:rPr>
          <w:rFonts w:hint="eastAsia"/>
        </w:rPr>
        <w:t>к</w:t>
      </w:r>
      <w:r>
        <w:t xml:space="preserve"> </w:t>
      </w:r>
      <w:r>
        <w:rPr>
          <w:rFonts w:hint="eastAsia"/>
        </w:rPr>
        <w:t>главе</w:t>
      </w:r>
    </w:p>
    <w:p w14:paraId="7AFDA603" w14:textId="77777777" w:rsidR="00DC479E" w:rsidRDefault="00DC479E" w:rsidP="00DC479E"/>
    <w:p w14:paraId="6FD6A8CA" w14:textId="77777777" w:rsidR="00DC479E" w:rsidRDefault="00DC479E" w:rsidP="00DC479E">
      <w:r>
        <w:rPr>
          <w:rFonts w:hint="eastAsia"/>
        </w:rPr>
        <w:t>Глава</w:t>
      </w:r>
      <w:r>
        <w:t xml:space="preserve"> 4. </w:t>
      </w:r>
      <w:r>
        <w:rPr>
          <w:rFonts w:hint="eastAsia"/>
        </w:rPr>
        <w:t>Результаты</w:t>
      </w:r>
      <w:r>
        <w:t xml:space="preserve"> </w:t>
      </w:r>
      <w:r>
        <w:rPr>
          <w:rFonts w:hint="eastAsia"/>
        </w:rPr>
        <w:t>исследований</w:t>
      </w:r>
      <w:r>
        <w:t xml:space="preserve"> </w:t>
      </w:r>
      <w:r>
        <w:rPr>
          <w:rFonts w:hint="eastAsia"/>
        </w:rPr>
        <w:t>структурно</w:t>
      </w:r>
      <w:r>
        <w:t>-</w:t>
      </w:r>
      <w:r>
        <w:rPr>
          <w:rFonts w:hint="eastAsia"/>
        </w:rPr>
        <w:t>фазового</w:t>
      </w:r>
      <w:r>
        <w:t xml:space="preserve"> </w:t>
      </w:r>
      <w:r>
        <w:rPr>
          <w:rFonts w:hint="eastAsia"/>
        </w:rPr>
        <w:t>состава</w:t>
      </w:r>
      <w:r>
        <w:t xml:space="preserve">, </w:t>
      </w:r>
      <w:r>
        <w:rPr>
          <w:rFonts w:hint="eastAsia"/>
        </w:rPr>
        <w:t>микротвердости</w:t>
      </w:r>
      <w:r>
        <w:t xml:space="preserve"> </w:t>
      </w:r>
      <w:r>
        <w:rPr>
          <w:rFonts w:hint="eastAsia"/>
        </w:rPr>
        <w:t>и</w:t>
      </w:r>
      <w:r>
        <w:t xml:space="preserve"> </w:t>
      </w:r>
      <w:r>
        <w:rPr>
          <w:rFonts w:hint="eastAsia"/>
        </w:rPr>
        <w:t>трибологических</w:t>
      </w:r>
      <w:r>
        <w:t xml:space="preserve"> </w:t>
      </w:r>
      <w:r>
        <w:rPr>
          <w:rFonts w:hint="eastAsia"/>
        </w:rPr>
        <w:t>свойств</w:t>
      </w:r>
      <w:r>
        <w:t xml:space="preserve"> </w:t>
      </w:r>
      <w:r>
        <w:rPr>
          <w:rFonts w:hint="eastAsia"/>
        </w:rPr>
        <w:t>поверхности</w:t>
      </w:r>
      <w:r>
        <w:t xml:space="preserve"> </w:t>
      </w:r>
      <w:r>
        <w:rPr>
          <w:rFonts w:hint="eastAsia"/>
        </w:rPr>
        <w:t>сталей</w:t>
      </w:r>
      <w:r>
        <w:t xml:space="preserve"> 12</w:t>
      </w:r>
      <w:r>
        <w:rPr>
          <w:rFonts w:hint="eastAsia"/>
        </w:rPr>
        <w:t>Х</w:t>
      </w:r>
      <w:r>
        <w:t>18</w:t>
      </w:r>
      <w:r>
        <w:rPr>
          <w:rFonts w:hint="eastAsia"/>
        </w:rPr>
        <w:t>Н</w:t>
      </w:r>
      <w:r>
        <w:t>10</w:t>
      </w:r>
      <w:r>
        <w:rPr>
          <w:rFonts w:hint="eastAsia"/>
        </w:rPr>
        <w:t>Т</w:t>
      </w:r>
      <w:r>
        <w:t xml:space="preserve"> </w:t>
      </w:r>
      <w:r>
        <w:rPr>
          <w:rFonts w:hint="eastAsia"/>
        </w:rPr>
        <w:t>и</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с</w:t>
      </w:r>
      <w:r>
        <w:t xml:space="preserve"> </w:t>
      </w:r>
      <w:r>
        <w:rPr>
          <w:rFonts w:hint="eastAsia"/>
        </w:rPr>
        <w:t>УМЗ</w:t>
      </w:r>
      <w:r>
        <w:t xml:space="preserve"> </w:t>
      </w:r>
      <w:r>
        <w:rPr>
          <w:rFonts w:hint="eastAsia"/>
        </w:rPr>
        <w:t>структурой</w:t>
      </w:r>
      <w:r>
        <w:t xml:space="preserve"> </w:t>
      </w:r>
      <w:r>
        <w:rPr>
          <w:rFonts w:hint="eastAsia"/>
        </w:rPr>
        <w:t>после</w:t>
      </w:r>
      <w:r>
        <w:t xml:space="preserve"> </w:t>
      </w:r>
      <w:r>
        <w:rPr>
          <w:rFonts w:hint="eastAsia"/>
        </w:rPr>
        <w:t>ионного</w:t>
      </w:r>
      <w:r>
        <w:t xml:space="preserve"> </w:t>
      </w:r>
      <w:r>
        <w:rPr>
          <w:rFonts w:hint="eastAsia"/>
        </w:rPr>
        <w:t>азотирования</w:t>
      </w:r>
    </w:p>
    <w:p w14:paraId="19163636" w14:textId="77777777" w:rsidR="00DC479E" w:rsidRDefault="00DC479E" w:rsidP="00DC479E"/>
    <w:p w14:paraId="042A6D98" w14:textId="77777777" w:rsidR="00DC479E" w:rsidRDefault="00DC479E" w:rsidP="00DC479E">
      <w:r>
        <w:t xml:space="preserve">4.1 </w:t>
      </w:r>
      <w:r>
        <w:rPr>
          <w:rFonts w:hint="eastAsia"/>
        </w:rPr>
        <w:t>Исследование</w:t>
      </w:r>
      <w:r>
        <w:t xml:space="preserve"> </w:t>
      </w:r>
      <w:r>
        <w:rPr>
          <w:rFonts w:hint="eastAsia"/>
        </w:rPr>
        <w:t>структуры</w:t>
      </w:r>
      <w:r>
        <w:t xml:space="preserve"> </w:t>
      </w:r>
      <w:r>
        <w:rPr>
          <w:rFonts w:hint="eastAsia"/>
        </w:rPr>
        <w:t>и</w:t>
      </w:r>
      <w:r>
        <w:t xml:space="preserve"> </w:t>
      </w:r>
      <w:r>
        <w:rPr>
          <w:rFonts w:hint="eastAsia"/>
        </w:rPr>
        <w:t>термическая</w:t>
      </w:r>
      <w:r>
        <w:t xml:space="preserve"> </w:t>
      </w:r>
      <w:r>
        <w:rPr>
          <w:rFonts w:hint="eastAsia"/>
        </w:rPr>
        <w:t>стабильность</w:t>
      </w:r>
      <w:r>
        <w:t xml:space="preserve"> </w:t>
      </w:r>
      <w:r>
        <w:rPr>
          <w:rFonts w:hint="eastAsia"/>
        </w:rPr>
        <w:t>сталей</w:t>
      </w:r>
      <w:r>
        <w:t xml:space="preserve"> 12</w:t>
      </w:r>
      <w:r>
        <w:rPr>
          <w:rFonts w:hint="eastAsia"/>
        </w:rPr>
        <w:t>Х</w:t>
      </w:r>
      <w:r>
        <w:t>18</w:t>
      </w:r>
      <w:r>
        <w:rPr>
          <w:rFonts w:hint="eastAsia"/>
        </w:rPr>
        <w:t>Н</w:t>
      </w:r>
      <w:r>
        <w:t>10</w:t>
      </w:r>
      <w:r>
        <w:rPr>
          <w:rFonts w:hint="eastAsia"/>
        </w:rPr>
        <w:t>Т</w:t>
      </w:r>
      <w:r>
        <w:t xml:space="preserve"> </w:t>
      </w:r>
      <w:r>
        <w:rPr>
          <w:rFonts w:hint="eastAsia"/>
        </w:rPr>
        <w:t>и</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после</w:t>
      </w:r>
      <w:r>
        <w:t xml:space="preserve"> </w:t>
      </w:r>
      <w:r>
        <w:rPr>
          <w:rFonts w:hint="eastAsia"/>
        </w:rPr>
        <w:t>ИПДК</w:t>
      </w:r>
    </w:p>
    <w:p w14:paraId="6ABB07A1" w14:textId="77777777" w:rsidR="00DC479E" w:rsidRDefault="00DC479E" w:rsidP="00DC479E"/>
    <w:p w14:paraId="24209A29" w14:textId="77777777" w:rsidR="00DC479E" w:rsidRDefault="00DC479E" w:rsidP="00DC479E">
      <w:r>
        <w:t xml:space="preserve">4.2 </w:t>
      </w:r>
      <w:r>
        <w:rPr>
          <w:rFonts w:hint="eastAsia"/>
        </w:rPr>
        <w:t>Исследование</w:t>
      </w:r>
      <w:r>
        <w:t xml:space="preserve"> </w:t>
      </w:r>
      <w:r>
        <w:rPr>
          <w:rFonts w:hint="eastAsia"/>
        </w:rPr>
        <w:t>микроструктуры</w:t>
      </w:r>
      <w:r>
        <w:t xml:space="preserve"> </w:t>
      </w:r>
      <w:r>
        <w:rPr>
          <w:rFonts w:hint="eastAsia"/>
        </w:rPr>
        <w:t>сталей</w:t>
      </w:r>
      <w:r>
        <w:t xml:space="preserve"> 12</w:t>
      </w:r>
      <w:r>
        <w:rPr>
          <w:rFonts w:hint="eastAsia"/>
        </w:rPr>
        <w:t>Х</w:t>
      </w:r>
      <w:r>
        <w:t>18</w:t>
      </w:r>
      <w:r>
        <w:rPr>
          <w:rFonts w:hint="eastAsia"/>
        </w:rPr>
        <w:t>Н</w:t>
      </w:r>
      <w:r>
        <w:t>10</w:t>
      </w:r>
      <w:r>
        <w:rPr>
          <w:rFonts w:hint="eastAsia"/>
        </w:rPr>
        <w:t>Т</w:t>
      </w:r>
      <w:r>
        <w:t xml:space="preserve"> </w:t>
      </w:r>
      <w:r>
        <w:rPr>
          <w:rFonts w:hint="eastAsia"/>
        </w:rPr>
        <w:t>и</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с</w:t>
      </w:r>
      <w:r>
        <w:t xml:space="preserve"> </w:t>
      </w:r>
      <w:r>
        <w:rPr>
          <w:rFonts w:hint="eastAsia"/>
        </w:rPr>
        <w:t>УМЗ</w:t>
      </w:r>
      <w:r>
        <w:t xml:space="preserve"> </w:t>
      </w:r>
      <w:r>
        <w:rPr>
          <w:rFonts w:hint="eastAsia"/>
        </w:rPr>
        <w:t>структурой</w:t>
      </w:r>
      <w:r>
        <w:t xml:space="preserve"> </w:t>
      </w:r>
      <w:r>
        <w:rPr>
          <w:rFonts w:hint="eastAsia"/>
        </w:rPr>
        <w:t>после</w:t>
      </w:r>
      <w:r>
        <w:t xml:space="preserve"> </w:t>
      </w:r>
      <w:r>
        <w:rPr>
          <w:rFonts w:hint="eastAsia"/>
        </w:rPr>
        <w:t>ионного</w:t>
      </w:r>
      <w:r>
        <w:t xml:space="preserve"> </w:t>
      </w:r>
      <w:r>
        <w:rPr>
          <w:rFonts w:hint="eastAsia"/>
        </w:rPr>
        <w:t>азотирования</w:t>
      </w:r>
    </w:p>
    <w:p w14:paraId="11C6D53D" w14:textId="77777777" w:rsidR="00DC479E" w:rsidRDefault="00DC479E" w:rsidP="00DC479E"/>
    <w:p w14:paraId="13EF3D6F" w14:textId="77777777" w:rsidR="00DC479E" w:rsidRDefault="00DC479E" w:rsidP="00DC479E">
      <w:r>
        <w:t xml:space="preserve">4.3 </w:t>
      </w:r>
      <w:r>
        <w:rPr>
          <w:rFonts w:hint="eastAsia"/>
        </w:rPr>
        <w:t>Исследование</w:t>
      </w:r>
      <w:r>
        <w:t xml:space="preserve"> </w:t>
      </w:r>
      <w:r>
        <w:rPr>
          <w:rFonts w:hint="eastAsia"/>
        </w:rPr>
        <w:t>микротвердости</w:t>
      </w:r>
      <w:r>
        <w:t xml:space="preserve"> </w:t>
      </w:r>
      <w:r>
        <w:rPr>
          <w:rFonts w:hint="eastAsia"/>
        </w:rPr>
        <w:t>сталей</w:t>
      </w:r>
      <w:r>
        <w:t xml:space="preserve"> 12</w:t>
      </w:r>
      <w:r>
        <w:rPr>
          <w:rFonts w:hint="eastAsia"/>
        </w:rPr>
        <w:t>Х</w:t>
      </w:r>
      <w:r>
        <w:t>18</w:t>
      </w:r>
      <w:r>
        <w:rPr>
          <w:rFonts w:hint="eastAsia"/>
        </w:rPr>
        <w:t>Н</w:t>
      </w:r>
      <w:r>
        <w:t>10</w:t>
      </w:r>
      <w:r>
        <w:rPr>
          <w:rFonts w:hint="eastAsia"/>
        </w:rPr>
        <w:t>Т</w:t>
      </w:r>
      <w:r>
        <w:t xml:space="preserve"> </w:t>
      </w:r>
      <w:r>
        <w:rPr>
          <w:rFonts w:hint="eastAsia"/>
        </w:rPr>
        <w:t>и</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с</w:t>
      </w:r>
      <w:r>
        <w:t xml:space="preserve"> </w:t>
      </w:r>
      <w:r>
        <w:rPr>
          <w:rFonts w:hint="eastAsia"/>
        </w:rPr>
        <w:t>УМЗ</w:t>
      </w:r>
      <w:r>
        <w:t xml:space="preserve"> </w:t>
      </w:r>
      <w:r>
        <w:rPr>
          <w:rFonts w:hint="eastAsia"/>
        </w:rPr>
        <w:t>структурой</w:t>
      </w:r>
      <w:r>
        <w:t xml:space="preserve"> </w:t>
      </w:r>
      <w:r>
        <w:rPr>
          <w:rFonts w:hint="eastAsia"/>
        </w:rPr>
        <w:t>после</w:t>
      </w:r>
      <w:r>
        <w:t xml:space="preserve"> </w:t>
      </w:r>
      <w:r>
        <w:rPr>
          <w:rFonts w:hint="eastAsia"/>
        </w:rPr>
        <w:t>ионного</w:t>
      </w:r>
      <w:r>
        <w:t xml:space="preserve"> </w:t>
      </w:r>
      <w:r>
        <w:rPr>
          <w:rFonts w:hint="eastAsia"/>
        </w:rPr>
        <w:t>азотирования</w:t>
      </w:r>
    </w:p>
    <w:p w14:paraId="5C148E9C" w14:textId="77777777" w:rsidR="00DC479E" w:rsidRDefault="00DC479E" w:rsidP="00DC479E"/>
    <w:p w14:paraId="1BAFD4DC" w14:textId="77777777" w:rsidR="00DC479E" w:rsidRDefault="00DC479E" w:rsidP="00DC479E">
      <w:r>
        <w:t xml:space="preserve">4.4 </w:t>
      </w:r>
      <w:r>
        <w:rPr>
          <w:rFonts w:hint="eastAsia"/>
        </w:rPr>
        <w:t>Исследование</w:t>
      </w:r>
      <w:r>
        <w:t xml:space="preserve"> </w:t>
      </w:r>
      <w:r>
        <w:rPr>
          <w:rFonts w:hint="eastAsia"/>
        </w:rPr>
        <w:t>фазового</w:t>
      </w:r>
      <w:r>
        <w:t xml:space="preserve"> </w:t>
      </w:r>
      <w:r>
        <w:rPr>
          <w:rFonts w:hint="eastAsia"/>
        </w:rPr>
        <w:t>состава</w:t>
      </w:r>
      <w:r>
        <w:t xml:space="preserve"> </w:t>
      </w:r>
      <w:r>
        <w:rPr>
          <w:rFonts w:hint="eastAsia"/>
        </w:rPr>
        <w:t>сталей</w:t>
      </w:r>
      <w:r>
        <w:t xml:space="preserve"> 12</w:t>
      </w:r>
      <w:r>
        <w:rPr>
          <w:rFonts w:hint="eastAsia"/>
        </w:rPr>
        <w:t>Х</w:t>
      </w:r>
      <w:r>
        <w:t>18</w:t>
      </w:r>
      <w:r>
        <w:rPr>
          <w:rFonts w:hint="eastAsia"/>
        </w:rPr>
        <w:t>Н</w:t>
      </w:r>
      <w:r>
        <w:t>10</w:t>
      </w:r>
      <w:r>
        <w:rPr>
          <w:rFonts w:hint="eastAsia"/>
        </w:rPr>
        <w:t>Т</w:t>
      </w:r>
      <w:r>
        <w:t xml:space="preserve"> </w:t>
      </w:r>
      <w:r>
        <w:rPr>
          <w:rFonts w:hint="eastAsia"/>
        </w:rPr>
        <w:t>и</w:t>
      </w:r>
      <w:r>
        <w:t xml:space="preserve"> 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с</w:t>
      </w:r>
      <w:r>
        <w:t xml:space="preserve"> </w:t>
      </w:r>
      <w:r>
        <w:rPr>
          <w:rFonts w:hint="eastAsia"/>
        </w:rPr>
        <w:t>УМЗ</w:t>
      </w:r>
      <w:r>
        <w:t xml:space="preserve"> </w:t>
      </w:r>
      <w:r>
        <w:rPr>
          <w:rFonts w:hint="eastAsia"/>
        </w:rPr>
        <w:t>структурой</w:t>
      </w:r>
      <w:r>
        <w:t xml:space="preserve"> </w:t>
      </w:r>
      <w:r>
        <w:rPr>
          <w:rFonts w:hint="eastAsia"/>
        </w:rPr>
        <w:t>после</w:t>
      </w:r>
      <w:r>
        <w:t xml:space="preserve"> </w:t>
      </w:r>
      <w:r>
        <w:rPr>
          <w:rFonts w:hint="eastAsia"/>
        </w:rPr>
        <w:t>ионного</w:t>
      </w:r>
      <w:r>
        <w:t xml:space="preserve"> </w:t>
      </w:r>
      <w:r>
        <w:rPr>
          <w:rFonts w:hint="eastAsia"/>
        </w:rPr>
        <w:t>азотиров</w:t>
      </w:r>
      <w:r>
        <w:rPr>
          <w:rFonts w:hint="eastAsia"/>
        </w:rPr>
        <w:lastRenderedPageBreak/>
        <w:t>ания</w:t>
      </w:r>
    </w:p>
    <w:p w14:paraId="4385BBC3" w14:textId="77777777" w:rsidR="00DC479E" w:rsidRDefault="00DC479E" w:rsidP="00DC479E"/>
    <w:p w14:paraId="7C80F862" w14:textId="77777777" w:rsidR="00DC479E" w:rsidRDefault="00DC479E" w:rsidP="00DC479E">
      <w:r>
        <w:t xml:space="preserve">4.5 </w:t>
      </w:r>
      <w:r>
        <w:rPr>
          <w:rFonts w:hint="eastAsia"/>
        </w:rPr>
        <w:t>Исследование</w:t>
      </w:r>
      <w:r>
        <w:t xml:space="preserve"> </w:t>
      </w:r>
      <w:r>
        <w:rPr>
          <w:rFonts w:hint="eastAsia"/>
        </w:rPr>
        <w:t>износостойкости</w:t>
      </w:r>
      <w:r>
        <w:t xml:space="preserve"> </w:t>
      </w:r>
      <w:r>
        <w:rPr>
          <w:rFonts w:hint="eastAsia"/>
        </w:rPr>
        <w:t>поверхности</w:t>
      </w:r>
      <w:r>
        <w:t xml:space="preserve"> </w:t>
      </w:r>
      <w:r>
        <w:rPr>
          <w:rFonts w:hint="eastAsia"/>
        </w:rPr>
        <w:t>сталей</w:t>
      </w:r>
      <w:r>
        <w:t xml:space="preserve"> 12</w:t>
      </w:r>
      <w:r>
        <w:rPr>
          <w:rFonts w:hint="eastAsia"/>
        </w:rPr>
        <w:t>Х</w:t>
      </w:r>
      <w:r>
        <w:t>18</w:t>
      </w:r>
      <w:r>
        <w:rPr>
          <w:rFonts w:hint="eastAsia"/>
        </w:rPr>
        <w:t>Н</w:t>
      </w:r>
      <w:r>
        <w:t>10</w:t>
      </w:r>
      <w:r>
        <w:rPr>
          <w:rFonts w:hint="eastAsia"/>
        </w:rPr>
        <w:t>Т</w:t>
      </w:r>
      <w:r>
        <w:t xml:space="preserve"> </w:t>
      </w:r>
      <w:r>
        <w:rPr>
          <w:rFonts w:hint="eastAsia"/>
        </w:rPr>
        <w:t>и</w:t>
      </w:r>
    </w:p>
    <w:p w14:paraId="7AC5D1EA" w14:textId="77777777" w:rsidR="00DC479E" w:rsidRDefault="00DC479E" w:rsidP="00DC479E"/>
    <w:p w14:paraId="12130A34" w14:textId="77777777" w:rsidR="00DC479E" w:rsidRDefault="00DC479E" w:rsidP="00DC479E">
      <w:r>
        <w:t>13</w:t>
      </w:r>
      <w:r>
        <w:rPr>
          <w:rFonts w:hint="eastAsia"/>
        </w:rPr>
        <w:t>Х</w:t>
      </w:r>
      <w:r>
        <w:t>11</w:t>
      </w:r>
      <w:r>
        <w:rPr>
          <w:rFonts w:hint="eastAsia"/>
        </w:rPr>
        <w:t>Н</w:t>
      </w:r>
      <w:r>
        <w:t>2</w:t>
      </w:r>
      <w:r>
        <w:rPr>
          <w:rFonts w:hint="eastAsia"/>
        </w:rPr>
        <w:t>В</w:t>
      </w:r>
      <w:r>
        <w:t>2</w:t>
      </w:r>
      <w:r>
        <w:rPr>
          <w:rFonts w:hint="eastAsia"/>
        </w:rPr>
        <w:t>МФ</w:t>
      </w:r>
      <w:r>
        <w:t>-</w:t>
      </w:r>
      <w:r>
        <w:rPr>
          <w:rFonts w:hint="eastAsia"/>
        </w:rPr>
        <w:t>Ш</w:t>
      </w:r>
      <w:r>
        <w:t xml:space="preserve"> </w:t>
      </w:r>
      <w:r>
        <w:rPr>
          <w:rFonts w:hint="eastAsia"/>
        </w:rPr>
        <w:t>с</w:t>
      </w:r>
      <w:r>
        <w:t xml:space="preserve"> </w:t>
      </w:r>
      <w:r>
        <w:rPr>
          <w:rFonts w:hint="eastAsia"/>
        </w:rPr>
        <w:t>УМЗ</w:t>
      </w:r>
      <w:r>
        <w:t xml:space="preserve"> </w:t>
      </w:r>
      <w:r>
        <w:rPr>
          <w:rFonts w:hint="eastAsia"/>
        </w:rPr>
        <w:t>структурой</w:t>
      </w:r>
      <w:r>
        <w:t xml:space="preserve"> </w:t>
      </w:r>
      <w:r>
        <w:rPr>
          <w:rFonts w:hint="eastAsia"/>
        </w:rPr>
        <w:t>после</w:t>
      </w:r>
      <w:r>
        <w:t xml:space="preserve"> </w:t>
      </w:r>
      <w:r>
        <w:rPr>
          <w:rFonts w:hint="eastAsia"/>
        </w:rPr>
        <w:t>ионного</w:t>
      </w:r>
      <w:r>
        <w:t xml:space="preserve"> </w:t>
      </w:r>
      <w:r>
        <w:rPr>
          <w:rFonts w:hint="eastAsia"/>
        </w:rPr>
        <w:t>азотирования</w:t>
      </w:r>
    </w:p>
    <w:p w14:paraId="7F7B1AAB" w14:textId="77777777" w:rsidR="00DC479E" w:rsidRDefault="00DC479E" w:rsidP="00DC479E"/>
    <w:p w14:paraId="30BB11A6" w14:textId="77777777" w:rsidR="00DC479E" w:rsidRDefault="00DC479E" w:rsidP="00DC479E">
      <w:r>
        <w:rPr>
          <w:rFonts w:hint="eastAsia"/>
        </w:rPr>
        <w:t>Вывод</w:t>
      </w:r>
      <w:r>
        <w:t xml:space="preserve"> </w:t>
      </w:r>
      <w:r>
        <w:rPr>
          <w:rFonts w:hint="eastAsia"/>
        </w:rPr>
        <w:t>к</w:t>
      </w:r>
      <w:r>
        <w:t xml:space="preserve"> </w:t>
      </w:r>
      <w:r>
        <w:rPr>
          <w:rFonts w:hint="eastAsia"/>
        </w:rPr>
        <w:t>главе</w:t>
      </w:r>
    </w:p>
    <w:p w14:paraId="13A0ED24" w14:textId="77777777" w:rsidR="00DC479E" w:rsidRDefault="00DC479E" w:rsidP="00DC479E"/>
    <w:p w14:paraId="1FB63DC5" w14:textId="77777777" w:rsidR="00DC479E" w:rsidRDefault="00DC479E" w:rsidP="00DC479E">
      <w:r>
        <w:rPr>
          <w:rFonts w:hint="eastAsia"/>
        </w:rPr>
        <w:t>Глава</w:t>
      </w:r>
      <w:r>
        <w:t xml:space="preserve"> 5. </w:t>
      </w:r>
      <w:r>
        <w:rPr>
          <w:rFonts w:hint="eastAsia"/>
        </w:rPr>
        <w:t>Разработка</w:t>
      </w:r>
      <w:r>
        <w:t xml:space="preserve"> </w:t>
      </w:r>
      <w:r>
        <w:rPr>
          <w:rFonts w:hint="eastAsia"/>
        </w:rPr>
        <w:t>технологии</w:t>
      </w:r>
      <w:r>
        <w:t xml:space="preserve"> </w:t>
      </w:r>
      <w:r>
        <w:rPr>
          <w:rFonts w:hint="eastAsia"/>
        </w:rPr>
        <w:t>низкотемпературного</w:t>
      </w:r>
      <w:r>
        <w:t xml:space="preserve"> </w:t>
      </w:r>
      <w:r>
        <w:rPr>
          <w:rFonts w:hint="eastAsia"/>
        </w:rPr>
        <w:t>ионного</w:t>
      </w:r>
      <w:r>
        <w:t xml:space="preserve"> </w:t>
      </w:r>
      <w:r>
        <w:rPr>
          <w:rFonts w:hint="eastAsia"/>
        </w:rPr>
        <w:t>азотирования</w:t>
      </w:r>
      <w:r>
        <w:t xml:space="preserve"> </w:t>
      </w:r>
      <w:r>
        <w:rPr>
          <w:rFonts w:hint="eastAsia"/>
        </w:rPr>
        <w:t>в</w:t>
      </w:r>
      <w:r>
        <w:t xml:space="preserve"> </w:t>
      </w:r>
      <w:r>
        <w:rPr>
          <w:rFonts w:hint="eastAsia"/>
        </w:rPr>
        <w:t>тлеющем</w:t>
      </w:r>
      <w:r>
        <w:t xml:space="preserve"> </w:t>
      </w:r>
      <w:r>
        <w:rPr>
          <w:rFonts w:hint="eastAsia"/>
        </w:rPr>
        <w:t>разряде</w:t>
      </w:r>
      <w:r>
        <w:t xml:space="preserve"> </w:t>
      </w:r>
      <w:r>
        <w:rPr>
          <w:rFonts w:hint="eastAsia"/>
        </w:rPr>
        <w:t>детали</w:t>
      </w:r>
      <w:r>
        <w:t xml:space="preserve"> </w:t>
      </w:r>
      <w:r>
        <w:rPr>
          <w:rFonts w:hint="eastAsia"/>
        </w:rPr>
        <w:t>«</w:t>
      </w:r>
      <w:r>
        <w:rPr>
          <w:rFonts w:hint="eastAsia"/>
        </w:rPr>
        <w:t>шток</w:t>
      </w:r>
      <w:r>
        <w:rPr>
          <w:rFonts w:hint="eastAsia"/>
        </w:rPr>
        <w:t>»</w:t>
      </w:r>
    </w:p>
    <w:p w14:paraId="2D6C712E" w14:textId="77777777" w:rsidR="00DC479E" w:rsidRDefault="00DC479E" w:rsidP="00DC479E"/>
    <w:p w14:paraId="343EB78C" w14:textId="77777777" w:rsidR="00DC479E" w:rsidRDefault="00DC479E" w:rsidP="00DC479E">
      <w:r>
        <w:t xml:space="preserve">5.1 </w:t>
      </w:r>
      <w:r>
        <w:rPr>
          <w:rFonts w:hint="eastAsia"/>
        </w:rPr>
        <w:t>Обоснование</w:t>
      </w:r>
      <w:r>
        <w:t xml:space="preserve"> </w:t>
      </w:r>
      <w:r>
        <w:rPr>
          <w:rFonts w:hint="eastAsia"/>
        </w:rPr>
        <w:t>выбора</w:t>
      </w:r>
      <w:r>
        <w:t xml:space="preserve"> </w:t>
      </w:r>
      <w:r>
        <w:rPr>
          <w:rFonts w:hint="eastAsia"/>
        </w:rPr>
        <w:t>технологических</w:t>
      </w:r>
      <w:r>
        <w:t xml:space="preserve"> </w:t>
      </w:r>
      <w:r>
        <w:rPr>
          <w:rFonts w:hint="eastAsia"/>
        </w:rPr>
        <w:t>режимов</w:t>
      </w:r>
      <w:r>
        <w:t xml:space="preserve"> </w:t>
      </w:r>
      <w:r>
        <w:rPr>
          <w:rFonts w:hint="eastAsia"/>
        </w:rPr>
        <w:t>низкотемпературного</w:t>
      </w:r>
      <w:r>
        <w:t xml:space="preserve"> </w:t>
      </w:r>
      <w:r>
        <w:rPr>
          <w:rFonts w:hint="eastAsia"/>
        </w:rPr>
        <w:t>ионного</w:t>
      </w:r>
      <w:r>
        <w:t xml:space="preserve"> </w:t>
      </w:r>
      <w:r>
        <w:rPr>
          <w:rFonts w:hint="eastAsia"/>
        </w:rPr>
        <w:t>азотирования</w:t>
      </w:r>
      <w:r>
        <w:t xml:space="preserve"> </w:t>
      </w:r>
      <w:r>
        <w:rPr>
          <w:rFonts w:hint="eastAsia"/>
        </w:rPr>
        <w:t>детали</w:t>
      </w:r>
      <w:r>
        <w:t xml:space="preserve"> </w:t>
      </w:r>
      <w:r>
        <w:rPr>
          <w:rFonts w:hint="eastAsia"/>
        </w:rPr>
        <w:t>«</w:t>
      </w:r>
      <w:r>
        <w:rPr>
          <w:rFonts w:hint="eastAsia"/>
        </w:rPr>
        <w:t>шток</w:t>
      </w:r>
      <w:r>
        <w:rPr>
          <w:rFonts w:hint="eastAsia"/>
        </w:rPr>
        <w:t>»</w:t>
      </w:r>
    </w:p>
    <w:p w14:paraId="6514346C" w14:textId="77777777" w:rsidR="00DC479E" w:rsidRDefault="00DC479E" w:rsidP="00DC479E"/>
    <w:p w14:paraId="532C06C6" w14:textId="77777777" w:rsidR="00DC479E" w:rsidRDefault="00DC479E" w:rsidP="00DC479E">
      <w:r>
        <w:t xml:space="preserve">5.2 </w:t>
      </w:r>
      <w:r>
        <w:rPr>
          <w:rFonts w:hint="eastAsia"/>
        </w:rPr>
        <w:t>Описание</w:t>
      </w:r>
      <w:r>
        <w:t xml:space="preserve"> </w:t>
      </w:r>
      <w:r>
        <w:rPr>
          <w:rFonts w:hint="eastAsia"/>
        </w:rPr>
        <w:t>технологического</w:t>
      </w:r>
      <w:r>
        <w:t xml:space="preserve"> </w:t>
      </w:r>
      <w:r>
        <w:rPr>
          <w:rFonts w:hint="eastAsia"/>
        </w:rPr>
        <w:t>процесса</w:t>
      </w:r>
      <w:r>
        <w:t xml:space="preserve"> </w:t>
      </w:r>
      <w:r>
        <w:rPr>
          <w:rFonts w:hint="eastAsia"/>
        </w:rPr>
        <w:t>низкотемпературного</w:t>
      </w:r>
      <w:r>
        <w:t xml:space="preserve"> </w:t>
      </w:r>
      <w:r>
        <w:rPr>
          <w:rFonts w:hint="eastAsia"/>
        </w:rPr>
        <w:t>ионного</w:t>
      </w:r>
      <w:r>
        <w:t xml:space="preserve"> </w:t>
      </w:r>
      <w:r>
        <w:rPr>
          <w:rFonts w:hint="eastAsia"/>
        </w:rPr>
        <w:t>азотирования</w:t>
      </w:r>
      <w:r>
        <w:t xml:space="preserve"> </w:t>
      </w:r>
      <w:r>
        <w:rPr>
          <w:rFonts w:hint="eastAsia"/>
        </w:rPr>
        <w:t>в</w:t>
      </w:r>
      <w:r>
        <w:t xml:space="preserve"> </w:t>
      </w:r>
      <w:r>
        <w:rPr>
          <w:rFonts w:hint="eastAsia"/>
        </w:rPr>
        <w:t>тлеющем</w:t>
      </w:r>
      <w:r>
        <w:t xml:space="preserve"> </w:t>
      </w:r>
      <w:r>
        <w:rPr>
          <w:rFonts w:hint="eastAsia"/>
        </w:rPr>
        <w:t>разряде</w:t>
      </w:r>
      <w:r>
        <w:t xml:space="preserve"> </w:t>
      </w:r>
      <w:r>
        <w:rPr>
          <w:rFonts w:hint="eastAsia"/>
        </w:rPr>
        <w:t>детали</w:t>
      </w:r>
      <w:r>
        <w:t xml:space="preserve"> </w:t>
      </w:r>
      <w:r>
        <w:rPr>
          <w:rFonts w:hint="eastAsia"/>
        </w:rPr>
        <w:t>«</w:t>
      </w:r>
      <w:r>
        <w:rPr>
          <w:rFonts w:hint="eastAsia"/>
        </w:rPr>
        <w:t>шток</w:t>
      </w:r>
      <w:r>
        <w:rPr>
          <w:rFonts w:hint="eastAsia"/>
        </w:rPr>
        <w:t>»</w:t>
      </w:r>
    </w:p>
    <w:p w14:paraId="5B0CB737" w14:textId="77777777" w:rsidR="00DC479E" w:rsidRDefault="00DC479E" w:rsidP="00DC479E"/>
    <w:p w14:paraId="11DD984B" w14:textId="77777777" w:rsidR="00DC479E" w:rsidRDefault="00DC479E" w:rsidP="00DC479E">
      <w:r>
        <w:t xml:space="preserve">5.3 </w:t>
      </w:r>
      <w:r>
        <w:rPr>
          <w:rFonts w:hint="eastAsia"/>
        </w:rPr>
        <w:t>Результаты</w:t>
      </w:r>
      <w:r>
        <w:t xml:space="preserve"> </w:t>
      </w:r>
      <w:r>
        <w:rPr>
          <w:rFonts w:hint="eastAsia"/>
        </w:rPr>
        <w:t>обработки</w:t>
      </w:r>
      <w:r>
        <w:t xml:space="preserve"> </w:t>
      </w:r>
      <w:r>
        <w:rPr>
          <w:rFonts w:hint="eastAsia"/>
        </w:rPr>
        <w:t>детали</w:t>
      </w:r>
      <w:r>
        <w:t xml:space="preserve"> </w:t>
      </w:r>
      <w:r>
        <w:rPr>
          <w:rFonts w:hint="eastAsia"/>
        </w:rPr>
        <w:t>«</w:t>
      </w:r>
      <w:r>
        <w:rPr>
          <w:rFonts w:hint="eastAsia"/>
        </w:rPr>
        <w:t>шток</w:t>
      </w:r>
      <w:r>
        <w:rPr>
          <w:rFonts w:hint="eastAsia"/>
        </w:rPr>
        <w:t>»</w:t>
      </w:r>
      <w:r>
        <w:t xml:space="preserve"> </w:t>
      </w:r>
      <w:r>
        <w:rPr>
          <w:rFonts w:hint="eastAsia"/>
        </w:rPr>
        <w:t>по</w:t>
      </w:r>
      <w:r>
        <w:t xml:space="preserve"> </w:t>
      </w:r>
      <w:r>
        <w:rPr>
          <w:rFonts w:hint="eastAsia"/>
        </w:rPr>
        <w:t>технологии</w:t>
      </w:r>
      <w:r>
        <w:t xml:space="preserve"> </w:t>
      </w:r>
      <w:r>
        <w:rPr>
          <w:rFonts w:hint="eastAsia"/>
        </w:rPr>
        <w:t>низкотемпературного</w:t>
      </w:r>
    </w:p>
    <w:p w14:paraId="7D282A84" w14:textId="77777777" w:rsidR="00DC479E" w:rsidRDefault="00DC479E" w:rsidP="00DC479E"/>
    <w:p w14:paraId="08F40FC7" w14:textId="77777777" w:rsidR="00DC479E" w:rsidRDefault="00DC479E" w:rsidP="00DC479E">
      <w:r>
        <w:rPr>
          <w:rFonts w:hint="eastAsia"/>
        </w:rPr>
        <w:t>ионного</w:t>
      </w:r>
      <w:r>
        <w:t xml:space="preserve"> </w:t>
      </w:r>
      <w:r>
        <w:rPr>
          <w:rFonts w:hint="eastAsia"/>
        </w:rPr>
        <w:t>азотирования</w:t>
      </w:r>
      <w:r>
        <w:t xml:space="preserve"> </w:t>
      </w:r>
      <w:r>
        <w:rPr>
          <w:rFonts w:hint="eastAsia"/>
        </w:rPr>
        <w:t>в</w:t>
      </w:r>
      <w:r>
        <w:t xml:space="preserve"> </w:t>
      </w:r>
      <w:r>
        <w:rPr>
          <w:rFonts w:hint="eastAsia"/>
        </w:rPr>
        <w:t>тлеющем</w:t>
      </w:r>
      <w:r>
        <w:t xml:space="preserve"> </w:t>
      </w:r>
      <w:r>
        <w:rPr>
          <w:rFonts w:hint="eastAsia"/>
        </w:rPr>
        <w:t>разряде</w:t>
      </w:r>
    </w:p>
    <w:p w14:paraId="160E08A8" w14:textId="77777777" w:rsidR="00DC479E" w:rsidRDefault="00DC479E" w:rsidP="00DC479E"/>
    <w:p w14:paraId="336ED3D2" w14:textId="77777777" w:rsidR="00DC479E" w:rsidRDefault="00DC479E" w:rsidP="00DC479E">
      <w:r>
        <w:rPr>
          <w:rFonts w:hint="eastAsia"/>
        </w:rPr>
        <w:t>Основные</w:t>
      </w:r>
      <w:r>
        <w:t xml:space="preserve"> </w:t>
      </w:r>
      <w:r>
        <w:rPr>
          <w:rFonts w:hint="eastAsia"/>
        </w:rPr>
        <w:t>выводы</w:t>
      </w:r>
    </w:p>
    <w:p w14:paraId="3DC1015F" w14:textId="77777777" w:rsidR="00DC479E" w:rsidRDefault="00DC479E" w:rsidP="00DC479E"/>
    <w:p w14:paraId="1667164C" w14:textId="305E6A70" w:rsidR="00DC479E" w:rsidRPr="00DC479E" w:rsidRDefault="00DC479E" w:rsidP="00DC479E">
      <w:r>
        <w:rPr>
          <w:rFonts w:hint="eastAsia"/>
        </w:rPr>
        <w:t>Список</w:t>
      </w:r>
      <w:r>
        <w:t xml:space="preserve"> </w:t>
      </w:r>
      <w:r>
        <w:rPr>
          <w:rFonts w:hint="eastAsia"/>
        </w:rPr>
        <w:t>литературы</w:t>
      </w:r>
    </w:p>
    <w:sectPr w:rsidR="00DC479E" w:rsidRPr="00DC479E" w:rsidSect="00E4167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AC50" w14:textId="77777777" w:rsidR="00E4167E" w:rsidRDefault="00E4167E">
      <w:pPr>
        <w:spacing w:after="0" w:line="240" w:lineRule="auto"/>
      </w:pPr>
      <w:r>
        <w:separator/>
      </w:r>
    </w:p>
  </w:endnote>
  <w:endnote w:type="continuationSeparator" w:id="0">
    <w:p w14:paraId="713A1A8D" w14:textId="77777777" w:rsidR="00E4167E" w:rsidRDefault="00E4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2BFD" w14:textId="77777777" w:rsidR="00E4167E" w:rsidRDefault="00E4167E"/>
    <w:p w14:paraId="55286A51" w14:textId="77777777" w:rsidR="00E4167E" w:rsidRDefault="00E4167E"/>
    <w:p w14:paraId="0A83845D" w14:textId="77777777" w:rsidR="00E4167E" w:rsidRDefault="00E4167E"/>
    <w:p w14:paraId="72799C94" w14:textId="77777777" w:rsidR="00E4167E" w:rsidRDefault="00E4167E"/>
    <w:p w14:paraId="3E78CDD4" w14:textId="77777777" w:rsidR="00E4167E" w:rsidRDefault="00E4167E"/>
    <w:p w14:paraId="3B7D25CB" w14:textId="77777777" w:rsidR="00E4167E" w:rsidRDefault="00E4167E"/>
    <w:p w14:paraId="4B1FA62D" w14:textId="77777777" w:rsidR="00E4167E" w:rsidRDefault="00E416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BE52C7" wp14:editId="0F7A73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C58F0" w14:textId="77777777" w:rsidR="00E4167E" w:rsidRDefault="00E416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BE52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7C58F0" w14:textId="77777777" w:rsidR="00E4167E" w:rsidRDefault="00E416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36E67D" w14:textId="77777777" w:rsidR="00E4167E" w:rsidRDefault="00E4167E"/>
    <w:p w14:paraId="0D351098" w14:textId="77777777" w:rsidR="00E4167E" w:rsidRDefault="00E4167E"/>
    <w:p w14:paraId="47CA6020" w14:textId="77777777" w:rsidR="00E4167E" w:rsidRDefault="00E416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B10C6B" wp14:editId="0E3657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06ADC" w14:textId="77777777" w:rsidR="00E4167E" w:rsidRDefault="00E4167E"/>
                          <w:p w14:paraId="0D8066F2" w14:textId="77777777" w:rsidR="00E4167E" w:rsidRDefault="00E416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B10C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306ADC" w14:textId="77777777" w:rsidR="00E4167E" w:rsidRDefault="00E4167E"/>
                    <w:p w14:paraId="0D8066F2" w14:textId="77777777" w:rsidR="00E4167E" w:rsidRDefault="00E416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D67B59" w14:textId="77777777" w:rsidR="00E4167E" w:rsidRDefault="00E4167E"/>
    <w:p w14:paraId="7446E95C" w14:textId="77777777" w:rsidR="00E4167E" w:rsidRDefault="00E4167E">
      <w:pPr>
        <w:rPr>
          <w:sz w:val="2"/>
          <w:szCs w:val="2"/>
        </w:rPr>
      </w:pPr>
    </w:p>
    <w:p w14:paraId="5F735B11" w14:textId="77777777" w:rsidR="00E4167E" w:rsidRDefault="00E4167E"/>
    <w:p w14:paraId="677983B3" w14:textId="77777777" w:rsidR="00E4167E" w:rsidRDefault="00E4167E">
      <w:pPr>
        <w:spacing w:after="0" w:line="240" w:lineRule="auto"/>
      </w:pPr>
    </w:p>
  </w:footnote>
  <w:footnote w:type="continuationSeparator" w:id="0">
    <w:p w14:paraId="2CB9D3E9" w14:textId="77777777" w:rsidR="00E4167E" w:rsidRDefault="00E4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7E"/>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28416</TotalTime>
  <Pages>3</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3667</cp:revision>
  <cp:lastPrinted>2009-02-06T05:36:00Z</cp:lastPrinted>
  <dcterms:created xsi:type="dcterms:W3CDTF">2024-01-07T13:43:00Z</dcterms:created>
  <dcterms:modified xsi:type="dcterms:W3CDTF">2024-02-21T18:28:00Z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