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BC76" w14:textId="3E5DC47E" w:rsidR="0025221C" w:rsidRDefault="0008605F" w:rsidP="0008605F">
      <w:r w:rsidRPr="0008605F">
        <w:rPr>
          <w:rFonts w:hint="eastAsia"/>
        </w:rPr>
        <w:t>Рустамова</w:t>
      </w:r>
      <w:r w:rsidRPr="0008605F">
        <w:t xml:space="preserve"> </w:t>
      </w:r>
      <w:r w:rsidRPr="0008605F">
        <w:rPr>
          <w:rFonts w:hint="eastAsia"/>
        </w:rPr>
        <w:t>Ирада</w:t>
      </w:r>
      <w:r w:rsidRPr="0008605F">
        <w:t xml:space="preserve"> </w:t>
      </w:r>
      <w:r w:rsidRPr="0008605F">
        <w:rPr>
          <w:rFonts w:hint="eastAsia"/>
        </w:rPr>
        <w:t>Талятовна</w:t>
      </w:r>
      <w:r>
        <w:t xml:space="preserve"> </w:t>
      </w:r>
      <w:r w:rsidRPr="0008605F">
        <w:rPr>
          <w:rFonts w:hint="eastAsia"/>
        </w:rPr>
        <w:t>Управление</w:t>
      </w:r>
      <w:r w:rsidRPr="0008605F">
        <w:t xml:space="preserve"> </w:t>
      </w:r>
      <w:r w:rsidRPr="0008605F">
        <w:rPr>
          <w:rFonts w:hint="eastAsia"/>
        </w:rPr>
        <w:t>деловой</w:t>
      </w:r>
      <w:r w:rsidRPr="0008605F">
        <w:t xml:space="preserve"> </w:t>
      </w:r>
      <w:r w:rsidRPr="0008605F">
        <w:rPr>
          <w:rFonts w:hint="eastAsia"/>
        </w:rPr>
        <w:t>репутацией</w:t>
      </w:r>
      <w:r w:rsidRPr="0008605F">
        <w:t xml:space="preserve"> </w:t>
      </w:r>
      <w:r w:rsidRPr="0008605F">
        <w:rPr>
          <w:rFonts w:hint="eastAsia"/>
        </w:rPr>
        <w:t>в</w:t>
      </w:r>
      <w:r w:rsidRPr="0008605F">
        <w:t xml:space="preserve"> </w:t>
      </w:r>
      <w:r w:rsidRPr="0008605F">
        <w:rPr>
          <w:rFonts w:hint="eastAsia"/>
        </w:rPr>
        <w:t>сфере</w:t>
      </w:r>
      <w:r w:rsidRPr="0008605F">
        <w:t xml:space="preserve"> </w:t>
      </w:r>
      <w:r w:rsidRPr="0008605F">
        <w:rPr>
          <w:rFonts w:hint="eastAsia"/>
        </w:rPr>
        <w:t>услуг</w:t>
      </w:r>
      <w:r w:rsidRPr="0008605F">
        <w:t xml:space="preserve">: </w:t>
      </w:r>
      <w:r w:rsidRPr="0008605F">
        <w:rPr>
          <w:rFonts w:hint="eastAsia"/>
        </w:rPr>
        <w:t>теория</w:t>
      </w:r>
      <w:r w:rsidRPr="0008605F">
        <w:t xml:space="preserve">, </w:t>
      </w:r>
      <w:r w:rsidRPr="0008605F">
        <w:rPr>
          <w:rFonts w:hint="eastAsia"/>
        </w:rPr>
        <w:t>методология</w:t>
      </w:r>
      <w:r w:rsidRPr="0008605F">
        <w:t xml:space="preserve">, </w:t>
      </w:r>
      <w:r w:rsidRPr="0008605F">
        <w:rPr>
          <w:rFonts w:hint="eastAsia"/>
        </w:rPr>
        <w:t>практика</w:t>
      </w:r>
    </w:p>
    <w:p w14:paraId="0B3C3213" w14:textId="77777777" w:rsidR="0008605F" w:rsidRDefault="0008605F" w:rsidP="0008605F">
      <w:r>
        <w:rPr>
          <w:rFonts w:hint="eastAsia"/>
        </w:rPr>
        <w:t>ОГЛАВЛЕНИЕ</w:t>
      </w:r>
      <w:r>
        <w:t xml:space="preserve"> </w:t>
      </w:r>
      <w:r>
        <w:rPr>
          <w:rFonts w:hint="eastAsia"/>
        </w:rPr>
        <w:t>ДИССЕРТАЦИИ</w:t>
      </w:r>
    </w:p>
    <w:p w14:paraId="1F59B016" w14:textId="77777777" w:rsidR="0008605F" w:rsidRDefault="0008605F" w:rsidP="0008605F">
      <w:r>
        <w:rPr>
          <w:rFonts w:hint="eastAsia"/>
        </w:rPr>
        <w:t>доктор</w:t>
      </w:r>
      <w:r>
        <w:t xml:space="preserve"> </w:t>
      </w:r>
      <w:r>
        <w:rPr>
          <w:rFonts w:hint="eastAsia"/>
        </w:rPr>
        <w:t>наук</w:t>
      </w:r>
      <w:r>
        <w:t xml:space="preserve"> </w:t>
      </w:r>
      <w:r>
        <w:rPr>
          <w:rFonts w:hint="eastAsia"/>
        </w:rPr>
        <w:t>Рустамова</w:t>
      </w:r>
      <w:r>
        <w:t xml:space="preserve"> </w:t>
      </w:r>
      <w:r>
        <w:rPr>
          <w:rFonts w:hint="eastAsia"/>
        </w:rPr>
        <w:t>Ирада</w:t>
      </w:r>
      <w:r>
        <w:t xml:space="preserve"> </w:t>
      </w:r>
      <w:r>
        <w:rPr>
          <w:rFonts w:hint="eastAsia"/>
        </w:rPr>
        <w:t>Талятовна</w:t>
      </w:r>
    </w:p>
    <w:p w14:paraId="4EC503C6" w14:textId="77777777" w:rsidR="0008605F" w:rsidRDefault="0008605F" w:rsidP="0008605F">
      <w:r>
        <w:rPr>
          <w:rFonts w:hint="eastAsia"/>
        </w:rPr>
        <w:t>Введение</w:t>
      </w:r>
    </w:p>
    <w:p w14:paraId="772E9D37" w14:textId="77777777" w:rsidR="0008605F" w:rsidRDefault="0008605F" w:rsidP="0008605F"/>
    <w:p w14:paraId="52524276" w14:textId="77777777" w:rsidR="0008605F" w:rsidRDefault="0008605F" w:rsidP="0008605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управления</w:t>
      </w:r>
      <w:r>
        <w:t xml:space="preserve"> </w:t>
      </w:r>
      <w:r>
        <w:rPr>
          <w:rFonts w:hint="eastAsia"/>
        </w:rPr>
        <w:t>деловой</w:t>
      </w:r>
      <w:r>
        <w:t xml:space="preserve"> </w:t>
      </w:r>
      <w:r>
        <w:rPr>
          <w:rFonts w:hint="eastAsia"/>
        </w:rPr>
        <w:t>репутацией</w:t>
      </w:r>
      <w:r>
        <w:t xml:space="preserve"> </w:t>
      </w:r>
      <w:r>
        <w:rPr>
          <w:rFonts w:hint="eastAsia"/>
        </w:rPr>
        <w:t>в</w:t>
      </w:r>
      <w:r>
        <w:t xml:space="preserve"> </w:t>
      </w:r>
      <w:r>
        <w:rPr>
          <w:rFonts w:hint="eastAsia"/>
        </w:rPr>
        <w:t>условиях</w:t>
      </w:r>
      <w:r>
        <w:t xml:space="preserve"> </w:t>
      </w:r>
      <w:r>
        <w:rPr>
          <w:rFonts w:hint="eastAsia"/>
        </w:rPr>
        <w:t>рынка</w:t>
      </w:r>
    </w:p>
    <w:p w14:paraId="38CC8FE5" w14:textId="77777777" w:rsidR="0008605F" w:rsidRDefault="0008605F" w:rsidP="0008605F"/>
    <w:p w14:paraId="1AB914AB" w14:textId="77777777" w:rsidR="0008605F" w:rsidRDefault="0008605F" w:rsidP="0008605F">
      <w:r>
        <w:t xml:space="preserve">1.1. </w:t>
      </w:r>
      <w:r>
        <w:rPr>
          <w:rFonts w:hint="eastAsia"/>
        </w:rPr>
        <w:t>Сфера</w:t>
      </w:r>
      <w:r>
        <w:t xml:space="preserve"> </w:t>
      </w:r>
      <w:r>
        <w:rPr>
          <w:rFonts w:hint="eastAsia"/>
        </w:rPr>
        <w:t>услуг</w:t>
      </w:r>
      <w:r>
        <w:t xml:space="preserve"> </w:t>
      </w:r>
      <w:r>
        <w:rPr>
          <w:rFonts w:hint="eastAsia"/>
        </w:rPr>
        <w:t>в</w:t>
      </w:r>
      <w:r>
        <w:t xml:space="preserve"> </w:t>
      </w:r>
      <w:r>
        <w:rPr>
          <w:rFonts w:hint="eastAsia"/>
        </w:rPr>
        <w:t>системе</w:t>
      </w:r>
      <w:r>
        <w:t xml:space="preserve"> </w:t>
      </w:r>
      <w:r>
        <w:rPr>
          <w:rFonts w:hint="eastAsia"/>
        </w:rPr>
        <w:t>рыночной</w:t>
      </w:r>
      <w:r>
        <w:t xml:space="preserve"> </w:t>
      </w:r>
      <w:r>
        <w:rPr>
          <w:rFonts w:hint="eastAsia"/>
        </w:rPr>
        <w:t>экономики</w:t>
      </w:r>
    </w:p>
    <w:p w14:paraId="495A9ABE" w14:textId="77777777" w:rsidR="0008605F" w:rsidRDefault="0008605F" w:rsidP="0008605F"/>
    <w:p w14:paraId="33EF54D3" w14:textId="77777777" w:rsidR="0008605F" w:rsidRDefault="0008605F" w:rsidP="0008605F">
      <w:r>
        <w:t xml:space="preserve">1.2. </w:t>
      </w:r>
      <w:r>
        <w:rPr>
          <w:rFonts w:hint="eastAsia"/>
        </w:rPr>
        <w:t>Концептуальные</w:t>
      </w:r>
      <w:r>
        <w:t xml:space="preserve"> </w:t>
      </w:r>
      <w:r>
        <w:rPr>
          <w:rFonts w:hint="eastAsia"/>
        </w:rPr>
        <w:t>основы</w:t>
      </w:r>
      <w:r>
        <w:t xml:space="preserve"> </w:t>
      </w:r>
      <w:r>
        <w:rPr>
          <w:rFonts w:hint="eastAsia"/>
        </w:rPr>
        <w:t>управления</w:t>
      </w:r>
      <w:r>
        <w:t xml:space="preserve"> </w:t>
      </w:r>
      <w:r>
        <w:rPr>
          <w:rFonts w:hint="eastAsia"/>
        </w:rPr>
        <w:t>нематериальными</w:t>
      </w:r>
      <w:r>
        <w:t xml:space="preserve"> </w:t>
      </w:r>
      <w:r>
        <w:rPr>
          <w:rFonts w:hint="eastAsia"/>
        </w:rPr>
        <w:t>активами</w:t>
      </w:r>
      <w:r>
        <w:t xml:space="preserve"> </w:t>
      </w:r>
      <w:r>
        <w:rPr>
          <w:rFonts w:hint="eastAsia"/>
        </w:rPr>
        <w:t>в</w:t>
      </w:r>
      <w:r>
        <w:t xml:space="preserve"> </w:t>
      </w:r>
      <w:r>
        <w:rPr>
          <w:rFonts w:hint="eastAsia"/>
        </w:rPr>
        <w:t>сфере</w:t>
      </w:r>
      <w:r>
        <w:t xml:space="preserve"> </w:t>
      </w:r>
      <w:r>
        <w:rPr>
          <w:rFonts w:hint="eastAsia"/>
        </w:rPr>
        <w:t>услуг</w:t>
      </w:r>
    </w:p>
    <w:p w14:paraId="7F95E868" w14:textId="77777777" w:rsidR="0008605F" w:rsidRDefault="0008605F" w:rsidP="0008605F"/>
    <w:p w14:paraId="3501E21B" w14:textId="77777777" w:rsidR="0008605F" w:rsidRDefault="0008605F" w:rsidP="0008605F">
      <w:r>
        <w:t xml:space="preserve">1.3. </w:t>
      </w:r>
      <w:r>
        <w:rPr>
          <w:rFonts w:hint="eastAsia"/>
        </w:rPr>
        <w:t>Генезис</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управления</w:t>
      </w:r>
      <w:r>
        <w:t xml:space="preserve"> </w:t>
      </w:r>
      <w:r>
        <w:rPr>
          <w:rFonts w:hint="eastAsia"/>
        </w:rPr>
        <w:t>деловой</w:t>
      </w:r>
      <w:r>
        <w:t xml:space="preserve"> </w:t>
      </w:r>
      <w:r>
        <w:rPr>
          <w:rFonts w:hint="eastAsia"/>
        </w:rPr>
        <w:t>репутацией</w:t>
      </w:r>
      <w:r>
        <w:t xml:space="preserve"> </w:t>
      </w:r>
      <w:r>
        <w:rPr>
          <w:rFonts w:hint="eastAsia"/>
        </w:rPr>
        <w:t>в</w:t>
      </w:r>
      <w:r>
        <w:t xml:space="preserve"> </w:t>
      </w:r>
      <w:r>
        <w:rPr>
          <w:rFonts w:hint="eastAsia"/>
        </w:rPr>
        <w:t>сфере</w:t>
      </w:r>
      <w:r>
        <w:t xml:space="preserve"> </w:t>
      </w:r>
      <w:r>
        <w:rPr>
          <w:rFonts w:hint="eastAsia"/>
        </w:rPr>
        <w:t>услуг</w:t>
      </w:r>
    </w:p>
    <w:p w14:paraId="244BF742" w14:textId="77777777" w:rsidR="0008605F" w:rsidRDefault="0008605F" w:rsidP="0008605F"/>
    <w:p w14:paraId="11596377" w14:textId="77777777" w:rsidR="0008605F" w:rsidRDefault="0008605F" w:rsidP="0008605F">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развитие</w:t>
      </w:r>
      <w:r>
        <w:t xml:space="preserve"> </w:t>
      </w:r>
      <w:r>
        <w:rPr>
          <w:rFonts w:hint="eastAsia"/>
        </w:rPr>
        <w:t>системы</w:t>
      </w:r>
      <w:r>
        <w:t xml:space="preserve"> </w:t>
      </w:r>
      <w:r>
        <w:rPr>
          <w:rFonts w:hint="eastAsia"/>
        </w:rPr>
        <w:t>управления</w:t>
      </w:r>
      <w:r>
        <w:t xml:space="preserve"> </w:t>
      </w:r>
      <w:r>
        <w:rPr>
          <w:rFonts w:hint="eastAsia"/>
        </w:rPr>
        <w:t>деловой</w:t>
      </w:r>
      <w:r>
        <w:t xml:space="preserve"> </w:t>
      </w:r>
      <w:r>
        <w:rPr>
          <w:rFonts w:hint="eastAsia"/>
        </w:rPr>
        <w:t>репутацией</w:t>
      </w:r>
      <w:r>
        <w:t xml:space="preserve"> </w:t>
      </w:r>
      <w:r>
        <w:rPr>
          <w:rFonts w:hint="eastAsia"/>
        </w:rPr>
        <w:t>предприятий</w:t>
      </w:r>
      <w:r>
        <w:t xml:space="preserve"> </w:t>
      </w:r>
      <w:r>
        <w:rPr>
          <w:rFonts w:hint="eastAsia"/>
        </w:rPr>
        <w:t>сферы</w:t>
      </w:r>
      <w:r>
        <w:t xml:space="preserve"> </w:t>
      </w:r>
      <w:r>
        <w:rPr>
          <w:rFonts w:hint="eastAsia"/>
        </w:rPr>
        <w:t>услуг</w:t>
      </w:r>
    </w:p>
    <w:p w14:paraId="2D498075" w14:textId="77777777" w:rsidR="0008605F" w:rsidRDefault="0008605F" w:rsidP="0008605F"/>
    <w:p w14:paraId="77D1D321" w14:textId="77777777" w:rsidR="0008605F" w:rsidRDefault="0008605F" w:rsidP="0008605F">
      <w:r>
        <w:t>2.1.</w:t>
      </w:r>
      <w:r>
        <w:rPr>
          <w:rFonts w:hint="eastAsia"/>
        </w:rPr>
        <w:t>Анализ</w:t>
      </w:r>
      <w:r>
        <w:t xml:space="preserve"> </w:t>
      </w:r>
      <w:r>
        <w:rPr>
          <w:rFonts w:hint="eastAsia"/>
        </w:rPr>
        <w:t>использования</w:t>
      </w:r>
      <w:r>
        <w:t xml:space="preserve"> </w:t>
      </w:r>
      <w:r>
        <w:rPr>
          <w:rFonts w:hint="eastAsia"/>
        </w:rPr>
        <w:t>ресурсов</w:t>
      </w:r>
      <w:r>
        <w:t xml:space="preserve"> </w:t>
      </w:r>
      <w:r>
        <w:rPr>
          <w:rFonts w:hint="eastAsia"/>
        </w:rPr>
        <w:t>на</w:t>
      </w:r>
      <w:r>
        <w:t xml:space="preserve"> </w:t>
      </w:r>
      <w:r>
        <w:rPr>
          <w:rFonts w:hint="eastAsia"/>
        </w:rPr>
        <w:t>предприятиях</w:t>
      </w:r>
      <w:r>
        <w:t xml:space="preserve"> </w:t>
      </w:r>
      <w:r>
        <w:rPr>
          <w:rFonts w:hint="eastAsia"/>
        </w:rPr>
        <w:t>сферы</w:t>
      </w:r>
      <w:r>
        <w:t xml:space="preserve"> </w:t>
      </w:r>
      <w:r>
        <w:rPr>
          <w:rFonts w:hint="eastAsia"/>
        </w:rPr>
        <w:t>услуг</w:t>
      </w:r>
      <w:r>
        <w:t xml:space="preserve"> </w:t>
      </w:r>
      <w:r>
        <w:rPr>
          <w:rFonts w:hint="eastAsia"/>
        </w:rPr>
        <w:t>в</w:t>
      </w:r>
      <w:r>
        <w:t xml:space="preserve"> </w:t>
      </w:r>
      <w:r>
        <w:rPr>
          <w:rFonts w:hint="eastAsia"/>
        </w:rPr>
        <w:t>контексте</w:t>
      </w:r>
      <w:r>
        <w:t xml:space="preserve"> </w:t>
      </w:r>
      <w:r>
        <w:rPr>
          <w:rFonts w:hint="eastAsia"/>
        </w:rPr>
        <w:t>повышения</w:t>
      </w:r>
      <w:r>
        <w:t xml:space="preserve"> </w:t>
      </w:r>
      <w:r>
        <w:rPr>
          <w:rFonts w:hint="eastAsia"/>
        </w:rPr>
        <w:t>их</w:t>
      </w:r>
      <w:r>
        <w:t xml:space="preserve"> </w:t>
      </w:r>
      <w:r>
        <w:rPr>
          <w:rFonts w:hint="eastAsia"/>
        </w:rPr>
        <w:t>деловой</w:t>
      </w:r>
      <w:r>
        <w:t xml:space="preserve"> </w:t>
      </w:r>
      <w:r>
        <w:rPr>
          <w:rFonts w:hint="eastAsia"/>
        </w:rPr>
        <w:t>репутации</w:t>
      </w:r>
    </w:p>
    <w:p w14:paraId="479D95E5" w14:textId="77777777" w:rsidR="0008605F" w:rsidRDefault="0008605F" w:rsidP="0008605F"/>
    <w:p w14:paraId="038C443E" w14:textId="77777777" w:rsidR="0008605F" w:rsidRDefault="0008605F" w:rsidP="0008605F">
      <w:r>
        <w:t xml:space="preserve">2.2. </w:t>
      </w:r>
      <w:r>
        <w:rPr>
          <w:rFonts w:hint="eastAsia"/>
        </w:rPr>
        <w:t>Факторы</w:t>
      </w:r>
      <w:r>
        <w:t xml:space="preserve"> </w:t>
      </w:r>
      <w:r>
        <w:rPr>
          <w:rFonts w:hint="eastAsia"/>
        </w:rPr>
        <w:t>устойчивого</w:t>
      </w:r>
      <w:r>
        <w:t xml:space="preserve"> </w:t>
      </w:r>
      <w:r>
        <w:rPr>
          <w:rFonts w:hint="eastAsia"/>
        </w:rPr>
        <w:t>функционирования</w:t>
      </w:r>
      <w:r>
        <w:t xml:space="preserve"> </w:t>
      </w:r>
      <w:r>
        <w:rPr>
          <w:rFonts w:hint="eastAsia"/>
        </w:rPr>
        <w:t>предприятий</w:t>
      </w:r>
      <w:r>
        <w:t xml:space="preserve"> </w:t>
      </w:r>
      <w:r>
        <w:rPr>
          <w:rFonts w:hint="eastAsia"/>
        </w:rPr>
        <w:t>сферы</w:t>
      </w:r>
      <w:r>
        <w:t xml:space="preserve"> </w:t>
      </w:r>
      <w:r>
        <w:rPr>
          <w:rFonts w:hint="eastAsia"/>
        </w:rPr>
        <w:t>услуг</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деловой</w:t>
      </w:r>
      <w:r>
        <w:t xml:space="preserve"> </w:t>
      </w:r>
      <w:r>
        <w:rPr>
          <w:rFonts w:hint="eastAsia"/>
        </w:rPr>
        <w:t>репутацией</w:t>
      </w:r>
    </w:p>
    <w:p w14:paraId="3722AE07" w14:textId="77777777" w:rsidR="0008605F" w:rsidRDefault="0008605F" w:rsidP="0008605F"/>
    <w:p w14:paraId="487B2287" w14:textId="77777777" w:rsidR="0008605F" w:rsidRDefault="0008605F" w:rsidP="0008605F">
      <w:r>
        <w:t xml:space="preserve">2.3. </w:t>
      </w:r>
      <w:r>
        <w:rPr>
          <w:rFonts w:hint="eastAsia"/>
        </w:rPr>
        <w:t>Формирование</w:t>
      </w:r>
      <w:r>
        <w:t xml:space="preserve"> </w:t>
      </w:r>
      <w:r>
        <w:rPr>
          <w:rFonts w:hint="eastAsia"/>
        </w:rPr>
        <w:t>эффективной</w:t>
      </w:r>
      <w:r>
        <w:t xml:space="preserve"> </w:t>
      </w:r>
      <w:r>
        <w:rPr>
          <w:rFonts w:hint="eastAsia"/>
        </w:rPr>
        <w:t>системы</w:t>
      </w:r>
      <w:r>
        <w:t xml:space="preserve"> </w:t>
      </w:r>
      <w:r>
        <w:rPr>
          <w:rFonts w:hint="eastAsia"/>
        </w:rPr>
        <w:t>управления</w:t>
      </w:r>
      <w:r>
        <w:t xml:space="preserve"> </w:t>
      </w:r>
      <w:r>
        <w:rPr>
          <w:rFonts w:hint="eastAsia"/>
        </w:rPr>
        <w:t>нематериальными</w:t>
      </w:r>
      <w:r>
        <w:t xml:space="preserve"> </w:t>
      </w:r>
      <w:r>
        <w:rPr>
          <w:rFonts w:hint="eastAsia"/>
        </w:rPr>
        <w:t>активами</w:t>
      </w:r>
      <w:r>
        <w:t xml:space="preserve"> </w:t>
      </w:r>
      <w:r>
        <w:rPr>
          <w:rFonts w:hint="eastAsia"/>
        </w:rPr>
        <w:t>предприятий</w:t>
      </w:r>
      <w:r>
        <w:t xml:space="preserve"> </w:t>
      </w:r>
      <w:r>
        <w:rPr>
          <w:rFonts w:hint="eastAsia"/>
        </w:rPr>
        <w:t>сферы</w:t>
      </w:r>
      <w:r>
        <w:t xml:space="preserve"> </w:t>
      </w:r>
      <w:r>
        <w:rPr>
          <w:rFonts w:hint="eastAsia"/>
        </w:rPr>
        <w:t>услуг</w:t>
      </w:r>
    </w:p>
    <w:p w14:paraId="36E862AB" w14:textId="77777777" w:rsidR="0008605F" w:rsidRDefault="0008605F" w:rsidP="0008605F"/>
    <w:p w14:paraId="0C1E1ADB" w14:textId="77777777" w:rsidR="0008605F" w:rsidRDefault="0008605F" w:rsidP="0008605F">
      <w:r>
        <w:rPr>
          <w:rFonts w:hint="eastAsia"/>
        </w:rPr>
        <w:t>Глава</w:t>
      </w:r>
      <w:r>
        <w:t xml:space="preserve"> 3. </w:t>
      </w:r>
      <w:r>
        <w:rPr>
          <w:rFonts w:hint="eastAsia"/>
        </w:rPr>
        <w:t>Методология</w:t>
      </w:r>
      <w:r>
        <w:t xml:space="preserve"> </w:t>
      </w:r>
      <w:r>
        <w:rPr>
          <w:rFonts w:hint="eastAsia"/>
        </w:rPr>
        <w:t>оценки</w:t>
      </w:r>
      <w:r>
        <w:t xml:space="preserve"> </w:t>
      </w:r>
      <w:r>
        <w:rPr>
          <w:rFonts w:hint="eastAsia"/>
        </w:rPr>
        <w:t>потенциала</w:t>
      </w:r>
      <w:r>
        <w:t xml:space="preserve"> </w:t>
      </w:r>
      <w:r>
        <w:rPr>
          <w:rFonts w:hint="eastAsia"/>
        </w:rPr>
        <w:t>деловой</w:t>
      </w:r>
      <w:r>
        <w:t xml:space="preserve"> </w:t>
      </w:r>
      <w:r>
        <w:rPr>
          <w:rFonts w:hint="eastAsia"/>
        </w:rPr>
        <w:t>репутации</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и</w:t>
      </w:r>
      <w:r>
        <w:t xml:space="preserve"> </w:t>
      </w:r>
      <w:r>
        <w:rPr>
          <w:rFonts w:hint="eastAsia"/>
        </w:rPr>
        <w:t>ее</w:t>
      </w:r>
      <w:r>
        <w:t xml:space="preserve"> </w:t>
      </w:r>
      <w:r>
        <w:rPr>
          <w:rFonts w:hint="eastAsia"/>
        </w:rPr>
        <w:t>совершенствование</w:t>
      </w:r>
    </w:p>
    <w:p w14:paraId="79F90A23" w14:textId="77777777" w:rsidR="0008605F" w:rsidRDefault="0008605F" w:rsidP="0008605F"/>
    <w:p w14:paraId="6206E4F6" w14:textId="77777777" w:rsidR="0008605F" w:rsidRDefault="0008605F" w:rsidP="0008605F">
      <w:r>
        <w:lastRenderedPageBreak/>
        <w:t xml:space="preserve">3.1.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деловой</w:t>
      </w:r>
      <w:r>
        <w:t xml:space="preserve"> </w:t>
      </w:r>
      <w:r>
        <w:rPr>
          <w:rFonts w:hint="eastAsia"/>
        </w:rPr>
        <w:t>репутации</w:t>
      </w:r>
      <w:r>
        <w:t xml:space="preserve"> </w:t>
      </w:r>
      <w:r>
        <w:rPr>
          <w:rFonts w:hint="eastAsia"/>
        </w:rPr>
        <w:t>в</w:t>
      </w:r>
      <w:r>
        <w:t xml:space="preserve"> </w:t>
      </w:r>
      <w:r>
        <w:rPr>
          <w:rFonts w:hint="eastAsia"/>
        </w:rPr>
        <w:t>сфере</w:t>
      </w:r>
      <w:r>
        <w:t xml:space="preserve"> </w:t>
      </w:r>
      <w:r>
        <w:rPr>
          <w:rFonts w:hint="eastAsia"/>
        </w:rPr>
        <w:t>услуг</w:t>
      </w:r>
    </w:p>
    <w:p w14:paraId="3D8AA222" w14:textId="77777777" w:rsidR="0008605F" w:rsidRDefault="0008605F" w:rsidP="0008605F"/>
    <w:p w14:paraId="0A7ADA5B" w14:textId="77777777" w:rsidR="0008605F" w:rsidRDefault="0008605F" w:rsidP="0008605F">
      <w:r>
        <w:t xml:space="preserve">3.2. </w:t>
      </w:r>
      <w:r>
        <w:rPr>
          <w:rFonts w:hint="eastAsia"/>
        </w:rPr>
        <w:t>Оценочные</w:t>
      </w:r>
      <w:r>
        <w:t xml:space="preserve"> </w:t>
      </w:r>
      <w:r>
        <w:rPr>
          <w:rFonts w:hint="eastAsia"/>
        </w:rPr>
        <w:t>параметры</w:t>
      </w:r>
      <w:r>
        <w:t xml:space="preserve"> </w:t>
      </w:r>
      <w:r>
        <w:rPr>
          <w:rFonts w:hint="eastAsia"/>
        </w:rPr>
        <w:t>расчета</w:t>
      </w:r>
      <w:r>
        <w:t xml:space="preserve"> </w:t>
      </w:r>
      <w:r>
        <w:rPr>
          <w:rFonts w:hint="eastAsia"/>
        </w:rPr>
        <w:t>потенциала</w:t>
      </w:r>
      <w:r>
        <w:t xml:space="preserve"> </w:t>
      </w:r>
      <w:r>
        <w:rPr>
          <w:rFonts w:hint="eastAsia"/>
        </w:rPr>
        <w:t>в</w:t>
      </w:r>
      <w:r>
        <w:t xml:space="preserve"> </w:t>
      </w:r>
      <w:r>
        <w:rPr>
          <w:rFonts w:hint="eastAsia"/>
        </w:rPr>
        <w:t>сфере</w:t>
      </w:r>
      <w:r>
        <w:t xml:space="preserve"> </w:t>
      </w:r>
      <w:r>
        <w:rPr>
          <w:rFonts w:hint="eastAsia"/>
        </w:rPr>
        <w:t>услуг</w:t>
      </w:r>
    </w:p>
    <w:p w14:paraId="26178D08" w14:textId="77777777" w:rsidR="0008605F" w:rsidRDefault="0008605F" w:rsidP="0008605F"/>
    <w:p w14:paraId="708A39AE" w14:textId="77777777" w:rsidR="0008605F" w:rsidRDefault="0008605F" w:rsidP="0008605F">
      <w:r>
        <w:t xml:space="preserve">3.3. </w:t>
      </w:r>
      <w:r>
        <w:rPr>
          <w:rFonts w:hint="eastAsia"/>
        </w:rPr>
        <w:t>Комплексная</w:t>
      </w:r>
      <w:r>
        <w:t xml:space="preserve"> </w:t>
      </w:r>
      <w:r>
        <w:rPr>
          <w:rFonts w:hint="eastAsia"/>
        </w:rPr>
        <w:t>оценка</w:t>
      </w:r>
      <w:r>
        <w:t xml:space="preserve"> </w:t>
      </w:r>
      <w:r>
        <w:rPr>
          <w:rFonts w:hint="eastAsia"/>
        </w:rPr>
        <w:t>потенциала</w:t>
      </w:r>
      <w:r>
        <w:t xml:space="preserve"> </w:t>
      </w:r>
      <w:r>
        <w:rPr>
          <w:rFonts w:hint="eastAsia"/>
        </w:rPr>
        <w:t>деловой</w:t>
      </w:r>
      <w:r>
        <w:t xml:space="preserve"> </w:t>
      </w:r>
      <w:r>
        <w:rPr>
          <w:rFonts w:hint="eastAsia"/>
        </w:rPr>
        <w:t>репутации</w:t>
      </w:r>
      <w:r>
        <w:t xml:space="preserve"> </w:t>
      </w:r>
      <w:r>
        <w:rPr>
          <w:rFonts w:hint="eastAsia"/>
        </w:rPr>
        <w:t>предприятия</w:t>
      </w:r>
      <w:r>
        <w:t xml:space="preserve"> </w:t>
      </w:r>
      <w:r>
        <w:rPr>
          <w:rFonts w:hint="eastAsia"/>
        </w:rPr>
        <w:t>сферы</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методики</w:t>
      </w:r>
      <w:r>
        <w:t xml:space="preserve"> </w:t>
      </w:r>
      <w:r>
        <w:rPr>
          <w:rFonts w:hint="eastAsia"/>
        </w:rPr>
        <w:t>интегрального</w:t>
      </w:r>
      <w:r>
        <w:t xml:space="preserve"> </w:t>
      </w:r>
      <w:r>
        <w:rPr>
          <w:rFonts w:hint="eastAsia"/>
        </w:rPr>
        <w:t>анализа</w:t>
      </w:r>
    </w:p>
    <w:p w14:paraId="01D3B6E2" w14:textId="77777777" w:rsidR="0008605F" w:rsidRDefault="0008605F" w:rsidP="0008605F"/>
    <w:p w14:paraId="321BBA85" w14:textId="77777777" w:rsidR="0008605F" w:rsidRDefault="0008605F" w:rsidP="0008605F">
      <w:r>
        <w:rPr>
          <w:rFonts w:hint="eastAsia"/>
        </w:rPr>
        <w:t>Глава</w:t>
      </w:r>
      <w:r>
        <w:t xml:space="preserve"> 4. </w:t>
      </w:r>
      <w:r>
        <w:rPr>
          <w:rFonts w:hint="eastAsia"/>
        </w:rPr>
        <w:t>Совершенствование</w:t>
      </w:r>
      <w:r>
        <w:t xml:space="preserve"> </w:t>
      </w:r>
      <w:r>
        <w:rPr>
          <w:rFonts w:hint="eastAsia"/>
        </w:rPr>
        <w:t>системы</w:t>
      </w:r>
      <w:r>
        <w:t xml:space="preserve"> </w:t>
      </w:r>
      <w:r>
        <w:rPr>
          <w:rFonts w:hint="eastAsia"/>
        </w:rPr>
        <w:t>оценки</w:t>
      </w:r>
      <w:r>
        <w:t xml:space="preserve"> </w:t>
      </w:r>
      <w:r>
        <w:rPr>
          <w:rFonts w:hint="eastAsia"/>
        </w:rPr>
        <w:t>потенциала</w:t>
      </w:r>
      <w:r>
        <w:t xml:space="preserve"> </w:t>
      </w:r>
      <w:r>
        <w:rPr>
          <w:rFonts w:hint="eastAsia"/>
        </w:rPr>
        <w:t>деловой</w:t>
      </w:r>
      <w:r>
        <w:t xml:space="preserve"> </w:t>
      </w:r>
      <w:r>
        <w:rPr>
          <w:rFonts w:hint="eastAsia"/>
        </w:rPr>
        <w:t>репутации</w:t>
      </w:r>
      <w:r>
        <w:t xml:space="preserve"> </w:t>
      </w:r>
      <w:r>
        <w:rPr>
          <w:rFonts w:hint="eastAsia"/>
        </w:rPr>
        <w:t>персонала</w:t>
      </w:r>
      <w:r>
        <w:t xml:space="preserve"> </w:t>
      </w:r>
      <w:r>
        <w:rPr>
          <w:rFonts w:hint="eastAsia"/>
        </w:rPr>
        <w:t>предприятий</w:t>
      </w:r>
      <w:r>
        <w:t xml:space="preserve"> </w:t>
      </w:r>
      <w:r>
        <w:rPr>
          <w:rFonts w:hint="eastAsia"/>
        </w:rPr>
        <w:t>сферы</w:t>
      </w:r>
      <w:r>
        <w:t xml:space="preserve"> </w:t>
      </w:r>
      <w:r>
        <w:rPr>
          <w:rFonts w:hint="eastAsia"/>
        </w:rPr>
        <w:t>услуг</w:t>
      </w:r>
    </w:p>
    <w:p w14:paraId="6CCF3F8E" w14:textId="77777777" w:rsidR="0008605F" w:rsidRDefault="0008605F" w:rsidP="0008605F"/>
    <w:p w14:paraId="65C6271D" w14:textId="77777777" w:rsidR="0008605F" w:rsidRDefault="0008605F" w:rsidP="0008605F">
      <w:r>
        <w:t xml:space="preserve">4.1. </w:t>
      </w:r>
      <w:r>
        <w:rPr>
          <w:rFonts w:hint="eastAsia"/>
        </w:rPr>
        <w:t>Деловая</w:t>
      </w:r>
      <w:r>
        <w:t xml:space="preserve"> </w:t>
      </w:r>
      <w:r>
        <w:rPr>
          <w:rFonts w:hint="eastAsia"/>
        </w:rPr>
        <w:t>репутация</w:t>
      </w:r>
      <w:r>
        <w:t xml:space="preserve"> </w:t>
      </w:r>
      <w:r>
        <w:rPr>
          <w:rFonts w:hint="eastAsia"/>
        </w:rPr>
        <w:t>сотрудника</w:t>
      </w:r>
      <w:r>
        <w:t xml:space="preserve"> </w:t>
      </w:r>
      <w:r>
        <w:rPr>
          <w:rFonts w:hint="eastAsia"/>
        </w:rPr>
        <w:t>предприятия</w:t>
      </w:r>
      <w:r>
        <w:t xml:space="preserve"> </w:t>
      </w:r>
      <w:r>
        <w:rPr>
          <w:rFonts w:hint="eastAsia"/>
        </w:rPr>
        <w:t>сферы</w:t>
      </w:r>
      <w:r>
        <w:t xml:space="preserve"> </w:t>
      </w:r>
      <w:r>
        <w:rPr>
          <w:rFonts w:hint="eastAsia"/>
        </w:rPr>
        <w:t>услуг</w:t>
      </w:r>
      <w:r>
        <w:t xml:space="preserve">: </w:t>
      </w:r>
      <w:r>
        <w:rPr>
          <w:rFonts w:hint="eastAsia"/>
        </w:rPr>
        <w:t>состояние</w:t>
      </w:r>
      <w:r>
        <w:t xml:space="preserve"> </w:t>
      </w:r>
      <w:r>
        <w:rPr>
          <w:rFonts w:hint="eastAsia"/>
        </w:rPr>
        <w:t>и</w:t>
      </w:r>
      <w:r>
        <w:t xml:space="preserve"> </w:t>
      </w:r>
      <w:r>
        <w:rPr>
          <w:rFonts w:hint="eastAsia"/>
        </w:rPr>
        <w:t>приоритеты</w:t>
      </w:r>
      <w:r>
        <w:t xml:space="preserve"> </w:t>
      </w:r>
      <w:r>
        <w:rPr>
          <w:rFonts w:hint="eastAsia"/>
        </w:rPr>
        <w:t>развития</w:t>
      </w:r>
    </w:p>
    <w:p w14:paraId="7DD77F8A" w14:textId="77777777" w:rsidR="0008605F" w:rsidRDefault="0008605F" w:rsidP="0008605F"/>
    <w:p w14:paraId="4F44C293" w14:textId="77777777" w:rsidR="0008605F" w:rsidRDefault="0008605F" w:rsidP="0008605F">
      <w:r>
        <w:t xml:space="preserve">4.2. </w:t>
      </w:r>
      <w:r>
        <w:rPr>
          <w:rFonts w:hint="eastAsia"/>
        </w:rPr>
        <w:t>Особенности</w:t>
      </w:r>
      <w:r>
        <w:t xml:space="preserve"> </w:t>
      </w:r>
      <w:r>
        <w:rPr>
          <w:rFonts w:hint="eastAsia"/>
        </w:rPr>
        <w:t>развития</w:t>
      </w:r>
      <w:r>
        <w:t xml:space="preserve"> </w:t>
      </w:r>
      <w:r>
        <w:rPr>
          <w:rFonts w:hint="eastAsia"/>
        </w:rPr>
        <w:t>деловой</w:t>
      </w:r>
      <w:r>
        <w:t xml:space="preserve"> </w:t>
      </w:r>
      <w:r>
        <w:rPr>
          <w:rFonts w:hint="eastAsia"/>
        </w:rPr>
        <w:t>репутации</w:t>
      </w:r>
      <w:r>
        <w:t xml:space="preserve"> </w:t>
      </w:r>
      <w:r>
        <w:rPr>
          <w:rFonts w:hint="eastAsia"/>
        </w:rPr>
        <w:t>работников</w:t>
      </w:r>
      <w:r>
        <w:t xml:space="preserve"> </w:t>
      </w:r>
      <w:r>
        <w:rPr>
          <w:rFonts w:hint="eastAsia"/>
        </w:rPr>
        <w:t>на</w:t>
      </w:r>
      <w:r>
        <w:t xml:space="preserve"> </w:t>
      </w:r>
      <w:r>
        <w:rPr>
          <w:rFonts w:hint="eastAsia"/>
        </w:rPr>
        <w:t>предприятиях</w:t>
      </w:r>
      <w:r>
        <w:t xml:space="preserve"> </w:t>
      </w:r>
      <w:r>
        <w:rPr>
          <w:rFonts w:hint="eastAsia"/>
        </w:rPr>
        <w:t>сферы</w:t>
      </w:r>
      <w:r>
        <w:t xml:space="preserve"> </w:t>
      </w:r>
      <w:r>
        <w:rPr>
          <w:rFonts w:hint="eastAsia"/>
        </w:rPr>
        <w:t>услуг</w:t>
      </w:r>
    </w:p>
    <w:p w14:paraId="1BE95B8B" w14:textId="77777777" w:rsidR="0008605F" w:rsidRDefault="0008605F" w:rsidP="0008605F"/>
    <w:p w14:paraId="6269AAAD" w14:textId="77777777" w:rsidR="0008605F" w:rsidRDefault="0008605F" w:rsidP="0008605F">
      <w:r>
        <w:t xml:space="preserve">4.3. </w:t>
      </w:r>
      <w:r>
        <w:rPr>
          <w:rFonts w:hint="eastAsia"/>
        </w:rPr>
        <w:t>Оценка</w:t>
      </w:r>
      <w:r>
        <w:t xml:space="preserve"> </w:t>
      </w:r>
      <w:r>
        <w:rPr>
          <w:rFonts w:hint="eastAsia"/>
        </w:rPr>
        <w:t>потенциала</w:t>
      </w:r>
      <w:r>
        <w:t xml:space="preserve"> </w:t>
      </w:r>
      <w:r>
        <w:rPr>
          <w:rFonts w:hint="eastAsia"/>
        </w:rPr>
        <w:t>деловой</w:t>
      </w:r>
      <w:r>
        <w:t xml:space="preserve"> </w:t>
      </w:r>
      <w:r>
        <w:rPr>
          <w:rFonts w:hint="eastAsia"/>
        </w:rPr>
        <w:t>репутации</w:t>
      </w:r>
      <w:r>
        <w:t xml:space="preserve"> </w:t>
      </w:r>
      <w:r>
        <w:rPr>
          <w:rFonts w:hint="eastAsia"/>
        </w:rPr>
        <w:t>персонала</w:t>
      </w:r>
      <w:r>
        <w:t xml:space="preserve"> </w:t>
      </w:r>
      <w:r>
        <w:rPr>
          <w:rFonts w:hint="eastAsia"/>
        </w:rPr>
        <w:t>предприятия</w:t>
      </w:r>
      <w:r>
        <w:t xml:space="preserve"> </w:t>
      </w:r>
      <w:r>
        <w:rPr>
          <w:rFonts w:hint="eastAsia"/>
        </w:rPr>
        <w:t>сферы</w:t>
      </w:r>
      <w:r>
        <w:t xml:space="preserve"> </w:t>
      </w:r>
      <w:r>
        <w:rPr>
          <w:rFonts w:hint="eastAsia"/>
        </w:rPr>
        <w:t>услуг</w:t>
      </w:r>
    </w:p>
    <w:p w14:paraId="0AC59E1F" w14:textId="77777777" w:rsidR="0008605F" w:rsidRDefault="0008605F" w:rsidP="0008605F"/>
    <w:p w14:paraId="5A4FB49F" w14:textId="77777777" w:rsidR="0008605F" w:rsidRDefault="0008605F" w:rsidP="0008605F">
      <w:r>
        <w:rPr>
          <w:rFonts w:hint="eastAsia"/>
        </w:rPr>
        <w:t>Глава</w:t>
      </w:r>
      <w:r>
        <w:t xml:space="preserve"> 5. </w:t>
      </w:r>
      <w:r>
        <w:rPr>
          <w:rFonts w:hint="eastAsia"/>
        </w:rPr>
        <w:t>Стратегические</w:t>
      </w:r>
      <w:r>
        <w:t xml:space="preserve"> </w:t>
      </w:r>
      <w:r>
        <w:rPr>
          <w:rFonts w:hint="eastAsia"/>
        </w:rPr>
        <w:t>направления</w:t>
      </w:r>
      <w:r>
        <w:t xml:space="preserve"> </w:t>
      </w:r>
      <w:r>
        <w:rPr>
          <w:rFonts w:hint="eastAsia"/>
        </w:rPr>
        <w:t>развития</w:t>
      </w:r>
      <w:r>
        <w:t xml:space="preserve"> </w:t>
      </w:r>
      <w:r>
        <w:rPr>
          <w:rFonts w:hint="eastAsia"/>
        </w:rPr>
        <w:t>сферы</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повышения</w:t>
      </w:r>
      <w:r>
        <w:t xml:space="preserve"> </w:t>
      </w:r>
      <w:r>
        <w:rPr>
          <w:rFonts w:hint="eastAsia"/>
        </w:rPr>
        <w:t>потенциала</w:t>
      </w:r>
      <w:r>
        <w:t xml:space="preserve"> </w:t>
      </w:r>
      <w:r>
        <w:rPr>
          <w:rFonts w:hint="eastAsia"/>
        </w:rPr>
        <w:t>их</w:t>
      </w:r>
      <w:r>
        <w:t xml:space="preserve"> </w:t>
      </w:r>
      <w:r>
        <w:rPr>
          <w:rFonts w:hint="eastAsia"/>
        </w:rPr>
        <w:t>деловой</w:t>
      </w:r>
      <w:r>
        <w:t xml:space="preserve"> </w:t>
      </w:r>
      <w:r>
        <w:rPr>
          <w:rFonts w:hint="eastAsia"/>
        </w:rPr>
        <w:t>репутации</w:t>
      </w:r>
    </w:p>
    <w:p w14:paraId="3ED11BCB" w14:textId="77777777" w:rsidR="0008605F" w:rsidRDefault="0008605F" w:rsidP="0008605F"/>
    <w:p w14:paraId="77240107" w14:textId="77777777" w:rsidR="0008605F" w:rsidRDefault="0008605F" w:rsidP="0008605F">
      <w:r>
        <w:t xml:space="preserve">5.1 </w:t>
      </w:r>
      <w:r>
        <w:rPr>
          <w:rFonts w:hint="eastAsia"/>
        </w:rPr>
        <w:t>Комплексная</w:t>
      </w:r>
      <w:r>
        <w:t xml:space="preserve"> </w:t>
      </w:r>
      <w:r>
        <w:rPr>
          <w:rFonts w:hint="eastAsia"/>
        </w:rPr>
        <w:t>оценка</w:t>
      </w:r>
      <w:r>
        <w:t xml:space="preserve"> </w:t>
      </w:r>
      <w:r>
        <w:rPr>
          <w:rFonts w:hint="eastAsia"/>
        </w:rPr>
        <w:t>потенциала</w:t>
      </w:r>
      <w:r>
        <w:t xml:space="preserve"> </w:t>
      </w:r>
      <w:r>
        <w:rPr>
          <w:rFonts w:hint="eastAsia"/>
        </w:rPr>
        <w:t>деловой</w:t>
      </w:r>
      <w:r>
        <w:t xml:space="preserve"> </w:t>
      </w:r>
      <w:r>
        <w:rPr>
          <w:rFonts w:hint="eastAsia"/>
        </w:rPr>
        <w:t>репутации</w:t>
      </w:r>
      <w:r>
        <w:t xml:space="preserve"> </w:t>
      </w:r>
      <w:r>
        <w:rPr>
          <w:rFonts w:hint="eastAsia"/>
        </w:rPr>
        <w:t>предприятий</w:t>
      </w:r>
      <w:r>
        <w:t xml:space="preserve"> </w:t>
      </w:r>
      <w:r>
        <w:rPr>
          <w:rFonts w:hint="eastAsia"/>
        </w:rPr>
        <w:t>сферы</w:t>
      </w:r>
      <w:r>
        <w:t xml:space="preserve"> </w:t>
      </w:r>
      <w:r>
        <w:rPr>
          <w:rFonts w:hint="eastAsia"/>
        </w:rPr>
        <w:t>услуг</w:t>
      </w:r>
    </w:p>
    <w:p w14:paraId="3B4851EB" w14:textId="77777777" w:rsidR="0008605F" w:rsidRDefault="0008605F" w:rsidP="0008605F"/>
    <w:p w14:paraId="607B7F42" w14:textId="77777777" w:rsidR="0008605F" w:rsidRDefault="0008605F" w:rsidP="0008605F">
      <w:r>
        <w:t xml:space="preserve">5.2. </w:t>
      </w:r>
      <w:r>
        <w:rPr>
          <w:rFonts w:hint="eastAsia"/>
        </w:rPr>
        <w:t>Управление</w:t>
      </w:r>
      <w:r>
        <w:t xml:space="preserve"> </w:t>
      </w:r>
      <w:r>
        <w:rPr>
          <w:rFonts w:hint="eastAsia"/>
        </w:rPr>
        <w:t>устойчивостью</w:t>
      </w:r>
      <w:r>
        <w:t xml:space="preserve"> </w:t>
      </w:r>
      <w:r>
        <w:rPr>
          <w:rFonts w:hint="eastAsia"/>
        </w:rPr>
        <w:t>функционирования</w:t>
      </w:r>
      <w:r>
        <w:t xml:space="preserve"> </w:t>
      </w:r>
      <w:r>
        <w:rPr>
          <w:rFonts w:hint="eastAsia"/>
        </w:rPr>
        <w:t>предприятий</w:t>
      </w:r>
      <w:r>
        <w:t xml:space="preserve"> </w:t>
      </w:r>
      <w:r>
        <w:rPr>
          <w:rFonts w:hint="eastAsia"/>
        </w:rPr>
        <w:t>сферы</w:t>
      </w:r>
      <w:r>
        <w:t xml:space="preserve"> </w:t>
      </w:r>
      <w:r>
        <w:rPr>
          <w:rFonts w:hint="eastAsia"/>
        </w:rPr>
        <w:t>услуг</w:t>
      </w:r>
      <w:r>
        <w:t xml:space="preserve"> </w:t>
      </w:r>
      <w:r>
        <w:rPr>
          <w:rFonts w:hint="eastAsia"/>
        </w:rPr>
        <w:t>на</w:t>
      </w:r>
      <w:r>
        <w:t xml:space="preserve"> </w:t>
      </w:r>
      <w:r>
        <w:rPr>
          <w:rFonts w:hint="eastAsia"/>
        </w:rPr>
        <w:t>основании</w:t>
      </w:r>
      <w:r>
        <w:t xml:space="preserve"> </w:t>
      </w:r>
      <w:r>
        <w:rPr>
          <w:rFonts w:hint="eastAsia"/>
        </w:rPr>
        <w:t>прогноза</w:t>
      </w:r>
      <w:r>
        <w:t xml:space="preserve"> </w:t>
      </w:r>
      <w:r>
        <w:rPr>
          <w:rFonts w:hint="eastAsia"/>
        </w:rPr>
        <w:t>потенциала</w:t>
      </w:r>
      <w:r>
        <w:t xml:space="preserve"> </w:t>
      </w:r>
      <w:r>
        <w:rPr>
          <w:rFonts w:hint="eastAsia"/>
        </w:rPr>
        <w:t>деловой</w:t>
      </w:r>
      <w:r>
        <w:t xml:space="preserve"> </w:t>
      </w:r>
      <w:r>
        <w:rPr>
          <w:rFonts w:hint="eastAsia"/>
        </w:rPr>
        <w:t>репутации</w:t>
      </w:r>
    </w:p>
    <w:p w14:paraId="7CCDED7A" w14:textId="77777777" w:rsidR="0008605F" w:rsidRDefault="0008605F" w:rsidP="0008605F"/>
    <w:p w14:paraId="031C4DBF" w14:textId="77777777" w:rsidR="0008605F" w:rsidRDefault="0008605F" w:rsidP="0008605F">
      <w:r>
        <w:t xml:space="preserve">5.3. </w:t>
      </w:r>
      <w:r>
        <w:rPr>
          <w:rFonts w:hint="eastAsia"/>
        </w:rPr>
        <w:t>Рекомендации</w:t>
      </w:r>
      <w:r>
        <w:t xml:space="preserve"> </w:t>
      </w:r>
      <w:r>
        <w:rPr>
          <w:rFonts w:hint="eastAsia"/>
        </w:rPr>
        <w:t>по</w:t>
      </w:r>
      <w:r>
        <w:t xml:space="preserve"> </w:t>
      </w:r>
      <w:r>
        <w:rPr>
          <w:rFonts w:hint="eastAsia"/>
        </w:rPr>
        <w:t>разработке</w:t>
      </w:r>
      <w:r>
        <w:t xml:space="preserve"> </w:t>
      </w:r>
      <w:r>
        <w:rPr>
          <w:rFonts w:hint="eastAsia"/>
        </w:rPr>
        <w:t>стратегии</w:t>
      </w:r>
      <w:r>
        <w:t xml:space="preserve"> </w:t>
      </w:r>
      <w:r>
        <w:rPr>
          <w:rFonts w:hint="eastAsia"/>
        </w:rPr>
        <w:t>развития</w:t>
      </w:r>
      <w:r>
        <w:t xml:space="preserve"> </w:t>
      </w:r>
      <w:r>
        <w:rPr>
          <w:rFonts w:hint="eastAsia"/>
        </w:rPr>
        <w:t>предприятий</w:t>
      </w:r>
      <w:r>
        <w:t xml:space="preserve"> </w:t>
      </w:r>
      <w:r>
        <w:rPr>
          <w:rFonts w:hint="eastAsia"/>
        </w:rPr>
        <w:t>сферы</w:t>
      </w:r>
      <w:r>
        <w:t xml:space="preserve"> </w:t>
      </w:r>
      <w:r>
        <w:rPr>
          <w:rFonts w:hint="eastAsia"/>
        </w:rPr>
        <w:t>услуг</w:t>
      </w:r>
      <w:r>
        <w:t xml:space="preserve"> </w:t>
      </w:r>
      <w:r>
        <w:rPr>
          <w:rFonts w:hint="eastAsia"/>
        </w:rPr>
        <w:t>с</w:t>
      </w:r>
      <w:r>
        <w:t xml:space="preserve"> </w:t>
      </w:r>
      <w:r>
        <w:rPr>
          <w:rFonts w:hint="eastAsia"/>
        </w:rPr>
        <w:t>учетом</w:t>
      </w:r>
      <w:r>
        <w:t xml:space="preserve"> </w:t>
      </w:r>
      <w:r>
        <w:rPr>
          <w:rFonts w:hint="eastAsia"/>
        </w:rPr>
        <w:t>потенциала</w:t>
      </w:r>
      <w:r>
        <w:t xml:space="preserve"> </w:t>
      </w:r>
      <w:r>
        <w:rPr>
          <w:rFonts w:hint="eastAsia"/>
        </w:rPr>
        <w:t>деловой</w:t>
      </w:r>
      <w:r>
        <w:t xml:space="preserve"> </w:t>
      </w:r>
      <w:r>
        <w:rPr>
          <w:rFonts w:hint="eastAsia"/>
        </w:rPr>
        <w:t>репутации</w:t>
      </w:r>
    </w:p>
    <w:p w14:paraId="6FDF4591" w14:textId="77777777" w:rsidR="0008605F" w:rsidRDefault="0008605F" w:rsidP="0008605F"/>
    <w:p w14:paraId="637CB9D2" w14:textId="77777777" w:rsidR="0008605F" w:rsidRDefault="0008605F" w:rsidP="0008605F">
      <w:r>
        <w:rPr>
          <w:rFonts w:hint="eastAsia"/>
        </w:rPr>
        <w:t>Выводы</w:t>
      </w:r>
      <w:r>
        <w:t xml:space="preserve"> </w:t>
      </w:r>
      <w:r>
        <w:rPr>
          <w:rFonts w:hint="eastAsia"/>
        </w:rPr>
        <w:t>и</w:t>
      </w:r>
      <w:r>
        <w:t xml:space="preserve"> </w:t>
      </w:r>
      <w:r>
        <w:rPr>
          <w:rFonts w:hint="eastAsia"/>
        </w:rPr>
        <w:t>предложения</w:t>
      </w:r>
    </w:p>
    <w:p w14:paraId="42F19EA8" w14:textId="77777777" w:rsidR="0008605F" w:rsidRDefault="0008605F" w:rsidP="0008605F"/>
    <w:p w14:paraId="4A60660D" w14:textId="77777777" w:rsidR="0008605F" w:rsidRDefault="0008605F" w:rsidP="0008605F">
      <w:r>
        <w:rPr>
          <w:rFonts w:hint="eastAsia"/>
        </w:rPr>
        <w:t>Список</w:t>
      </w:r>
      <w:r>
        <w:t xml:space="preserve"> </w:t>
      </w:r>
      <w:r>
        <w:rPr>
          <w:rFonts w:hint="eastAsia"/>
        </w:rPr>
        <w:t>использованной</w:t>
      </w:r>
      <w:r>
        <w:t xml:space="preserve"> </w:t>
      </w:r>
      <w:r>
        <w:rPr>
          <w:rFonts w:hint="eastAsia"/>
        </w:rPr>
        <w:t>литературы</w:t>
      </w:r>
    </w:p>
    <w:p w14:paraId="6F37E473" w14:textId="77777777" w:rsidR="0008605F" w:rsidRDefault="0008605F" w:rsidP="0008605F"/>
    <w:p w14:paraId="1A3B9AA3" w14:textId="4E4406EA" w:rsidR="0008605F" w:rsidRPr="0008605F" w:rsidRDefault="0008605F" w:rsidP="0008605F">
      <w:r>
        <w:rPr>
          <w:rFonts w:hint="eastAsia"/>
        </w:rPr>
        <w:t>Приложения</w:t>
      </w:r>
    </w:p>
    <w:sectPr w:rsidR="0008605F" w:rsidRPr="0008605F" w:rsidSect="003D0D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4CAE" w14:textId="77777777" w:rsidR="003D0DB4" w:rsidRDefault="003D0DB4">
      <w:pPr>
        <w:spacing w:after="0" w:line="240" w:lineRule="auto"/>
      </w:pPr>
      <w:r>
        <w:separator/>
      </w:r>
    </w:p>
  </w:endnote>
  <w:endnote w:type="continuationSeparator" w:id="0">
    <w:p w14:paraId="37CD9D1C" w14:textId="77777777" w:rsidR="003D0DB4" w:rsidRDefault="003D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CC1C" w14:textId="77777777" w:rsidR="003D0DB4" w:rsidRDefault="003D0DB4"/>
    <w:p w14:paraId="1B3137C0" w14:textId="77777777" w:rsidR="003D0DB4" w:rsidRDefault="003D0DB4"/>
    <w:p w14:paraId="4A3471AE" w14:textId="77777777" w:rsidR="003D0DB4" w:rsidRDefault="003D0DB4"/>
    <w:p w14:paraId="58F9EB23" w14:textId="77777777" w:rsidR="003D0DB4" w:rsidRDefault="003D0DB4"/>
    <w:p w14:paraId="06BE9022" w14:textId="77777777" w:rsidR="003D0DB4" w:rsidRDefault="003D0DB4"/>
    <w:p w14:paraId="57AC29D6" w14:textId="77777777" w:rsidR="003D0DB4" w:rsidRDefault="003D0DB4"/>
    <w:p w14:paraId="02CDED82" w14:textId="77777777" w:rsidR="003D0DB4" w:rsidRDefault="003D0D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FA645E" wp14:editId="7EE964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86B95" w14:textId="77777777" w:rsidR="003D0DB4" w:rsidRDefault="003D0D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FA64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E86B95" w14:textId="77777777" w:rsidR="003D0DB4" w:rsidRDefault="003D0D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1D43E2" w14:textId="77777777" w:rsidR="003D0DB4" w:rsidRDefault="003D0DB4"/>
    <w:p w14:paraId="4AC1FCA9" w14:textId="77777777" w:rsidR="003D0DB4" w:rsidRDefault="003D0DB4"/>
    <w:p w14:paraId="0F06BBC9" w14:textId="77777777" w:rsidR="003D0DB4" w:rsidRDefault="003D0D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BBDAC9" wp14:editId="73C548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7E36" w14:textId="77777777" w:rsidR="003D0DB4" w:rsidRDefault="003D0DB4"/>
                          <w:p w14:paraId="65F3E4F0" w14:textId="77777777" w:rsidR="003D0DB4" w:rsidRDefault="003D0D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BBDA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217E36" w14:textId="77777777" w:rsidR="003D0DB4" w:rsidRDefault="003D0DB4"/>
                    <w:p w14:paraId="65F3E4F0" w14:textId="77777777" w:rsidR="003D0DB4" w:rsidRDefault="003D0D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5EC013" w14:textId="77777777" w:rsidR="003D0DB4" w:rsidRDefault="003D0DB4"/>
    <w:p w14:paraId="1DFB5945" w14:textId="77777777" w:rsidR="003D0DB4" w:rsidRDefault="003D0DB4">
      <w:pPr>
        <w:rPr>
          <w:sz w:val="2"/>
          <w:szCs w:val="2"/>
        </w:rPr>
      </w:pPr>
    </w:p>
    <w:p w14:paraId="4E9C60AA" w14:textId="77777777" w:rsidR="003D0DB4" w:rsidRDefault="003D0DB4"/>
    <w:p w14:paraId="6035473A" w14:textId="77777777" w:rsidR="003D0DB4" w:rsidRDefault="003D0DB4">
      <w:pPr>
        <w:spacing w:after="0" w:line="240" w:lineRule="auto"/>
      </w:pPr>
    </w:p>
  </w:footnote>
  <w:footnote w:type="continuationSeparator" w:id="0">
    <w:p w14:paraId="6E3DC4E5" w14:textId="77777777" w:rsidR="003D0DB4" w:rsidRDefault="003D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B4"/>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11789</TotalTime>
  <Pages>3</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1740</cp:revision>
  <cp:lastPrinted>2009-02-06T05:36:00Z</cp:lastPrinted>
  <dcterms:created xsi:type="dcterms:W3CDTF">2024-04-09T10:20:00Z</dcterms:created>
  <dcterms:modified xsi:type="dcterms:W3CDTF">2024-04-24T09:07:00Z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