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EFB5A" w14:textId="77777777" w:rsidR="003D1A79" w:rsidRPr="003D1A79" w:rsidRDefault="003D1A79" w:rsidP="003D1A79">
      <w:pPr>
        <w:rPr>
          <w:rFonts w:ascii="Helvetica" w:hAnsi="Helvetica"/>
          <w:b/>
          <w:bCs/>
          <w:color w:val="222222"/>
          <w:sz w:val="21"/>
          <w:szCs w:val="21"/>
        </w:rPr>
      </w:pPr>
      <w:r w:rsidRPr="003D1A79">
        <w:rPr>
          <w:rFonts w:ascii="Helvetica" w:hAnsi="Helvetica" w:hint="eastAsia"/>
          <w:b/>
          <w:bCs/>
          <w:color w:val="222222"/>
          <w:sz w:val="21"/>
          <w:szCs w:val="21"/>
        </w:rPr>
        <w:t>Дудышева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Виктория</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Константиновна</w:t>
      </w:r>
      <w:r w:rsidRPr="003D1A79">
        <w:rPr>
          <w:rFonts w:ascii="Helvetica" w:hAnsi="Helvetica"/>
          <w:b/>
          <w:bCs/>
          <w:color w:val="222222"/>
          <w:sz w:val="21"/>
          <w:szCs w:val="21"/>
        </w:rPr>
        <w:t>.</w:t>
      </w:r>
    </w:p>
    <w:p w14:paraId="218DA275" w14:textId="77777777" w:rsidR="003D1A79" w:rsidRPr="003D1A79" w:rsidRDefault="003D1A79" w:rsidP="003D1A79">
      <w:pPr>
        <w:rPr>
          <w:rFonts w:ascii="Helvetica" w:hAnsi="Helvetica"/>
          <w:b/>
          <w:bCs/>
          <w:color w:val="222222"/>
          <w:sz w:val="21"/>
          <w:szCs w:val="21"/>
        </w:rPr>
      </w:pPr>
      <w:r w:rsidRPr="003D1A79">
        <w:rPr>
          <w:rFonts w:ascii="Helvetica" w:hAnsi="Helvetica" w:hint="eastAsia"/>
          <w:b/>
          <w:bCs/>
          <w:color w:val="222222"/>
          <w:sz w:val="21"/>
          <w:szCs w:val="21"/>
        </w:rPr>
        <w:t>Гуманизм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в</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современном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российском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обществе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ориентации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реалии</w:t>
      </w:r>
      <w:r w:rsidRPr="003D1A79">
        <w:rPr>
          <w:rFonts w:ascii="Helvetica" w:hAnsi="Helvetica"/>
          <w:b/>
          <w:bCs/>
          <w:color w:val="222222"/>
          <w:sz w:val="21"/>
          <w:szCs w:val="21"/>
        </w:rPr>
        <w:t xml:space="preserve"> : </w:t>
      </w:r>
      <w:r w:rsidRPr="003D1A79">
        <w:rPr>
          <w:rFonts w:ascii="Helvetica" w:hAnsi="Helvetica" w:hint="eastAsia"/>
          <w:b/>
          <w:bCs/>
          <w:color w:val="222222"/>
          <w:sz w:val="21"/>
          <w:szCs w:val="21"/>
        </w:rPr>
        <w:t>Социокультурный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анализ</w:t>
      </w:r>
      <w:r w:rsidRPr="003D1A79">
        <w:rPr>
          <w:rFonts w:ascii="Helvetica" w:hAnsi="Helvetica"/>
          <w:b/>
          <w:bCs/>
          <w:color w:val="222222"/>
          <w:sz w:val="21"/>
          <w:szCs w:val="21"/>
        </w:rPr>
        <w:t xml:space="preserve"> : </w:t>
      </w:r>
      <w:r w:rsidRPr="003D1A79">
        <w:rPr>
          <w:rFonts w:ascii="Helvetica" w:hAnsi="Helvetica" w:hint="eastAsia"/>
          <w:b/>
          <w:bCs/>
          <w:color w:val="222222"/>
          <w:sz w:val="21"/>
          <w:szCs w:val="21"/>
        </w:rPr>
        <w:t>диссертация</w:t>
      </w:r>
      <w:r w:rsidRPr="003D1A79">
        <w:rPr>
          <w:rFonts w:ascii="Helvetica" w:hAnsi="Helvetica"/>
          <w:b/>
          <w:bCs/>
          <w:color w:val="222222"/>
          <w:sz w:val="21"/>
          <w:szCs w:val="21"/>
        </w:rPr>
        <w:t xml:space="preserve"> ... </w:t>
      </w:r>
      <w:r w:rsidRPr="003D1A79">
        <w:rPr>
          <w:rFonts w:ascii="Helvetica" w:hAnsi="Helvetica" w:hint="eastAsia"/>
          <w:b/>
          <w:bCs/>
          <w:color w:val="222222"/>
          <w:sz w:val="21"/>
          <w:szCs w:val="21"/>
        </w:rPr>
        <w:t>кандидата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социологических</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наук</w:t>
      </w:r>
      <w:r w:rsidRPr="003D1A79">
        <w:rPr>
          <w:rFonts w:ascii="Helvetica" w:hAnsi="Helvetica"/>
          <w:b/>
          <w:bCs/>
          <w:color w:val="222222"/>
          <w:sz w:val="21"/>
          <w:szCs w:val="21"/>
        </w:rPr>
        <w:t xml:space="preserve"> : 22.00.06. - </w:t>
      </w:r>
      <w:r w:rsidRPr="003D1A79">
        <w:rPr>
          <w:rFonts w:ascii="Helvetica" w:hAnsi="Helvetica" w:hint="eastAsia"/>
          <w:b/>
          <w:bCs/>
          <w:color w:val="222222"/>
          <w:sz w:val="21"/>
          <w:szCs w:val="21"/>
        </w:rPr>
        <w:t>Ростов</w:t>
      </w:r>
      <w:r w:rsidRPr="003D1A79">
        <w:rPr>
          <w:rFonts w:ascii="Helvetica" w:hAnsi="Helvetica"/>
          <w:b/>
          <w:bCs/>
          <w:color w:val="222222"/>
          <w:sz w:val="21"/>
          <w:szCs w:val="21"/>
        </w:rPr>
        <w:t>-</w:t>
      </w:r>
      <w:r w:rsidRPr="003D1A79">
        <w:rPr>
          <w:rFonts w:ascii="Helvetica" w:hAnsi="Helvetica" w:hint="eastAsia"/>
          <w:b/>
          <w:bCs/>
          <w:color w:val="222222"/>
          <w:sz w:val="21"/>
          <w:szCs w:val="21"/>
        </w:rPr>
        <w:t>на</w:t>
      </w:r>
      <w:r w:rsidRPr="003D1A79">
        <w:rPr>
          <w:rFonts w:ascii="Helvetica" w:hAnsi="Helvetica"/>
          <w:b/>
          <w:bCs/>
          <w:color w:val="222222"/>
          <w:sz w:val="21"/>
          <w:szCs w:val="21"/>
        </w:rPr>
        <w:t>-</w:t>
      </w:r>
      <w:r w:rsidRPr="003D1A79">
        <w:rPr>
          <w:rFonts w:ascii="Helvetica" w:hAnsi="Helvetica" w:hint="eastAsia"/>
          <w:b/>
          <w:bCs/>
          <w:color w:val="222222"/>
          <w:sz w:val="21"/>
          <w:szCs w:val="21"/>
        </w:rPr>
        <w:t>Дону</w:t>
      </w:r>
      <w:r w:rsidRPr="003D1A79">
        <w:rPr>
          <w:rFonts w:ascii="Helvetica" w:hAnsi="Helvetica"/>
          <w:b/>
          <w:bCs/>
          <w:color w:val="222222"/>
          <w:sz w:val="21"/>
          <w:szCs w:val="21"/>
        </w:rPr>
        <w:t xml:space="preserve">, 2006. - 170 </w:t>
      </w:r>
      <w:proofErr w:type="gramStart"/>
      <w:r w:rsidRPr="003D1A79">
        <w:rPr>
          <w:rFonts w:ascii="Helvetica" w:hAnsi="Helvetica" w:hint="eastAsia"/>
          <w:b/>
          <w:bCs/>
          <w:color w:val="222222"/>
          <w:sz w:val="21"/>
          <w:szCs w:val="21"/>
        </w:rPr>
        <w:t>с</w:t>
      </w:r>
      <w:r w:rsidRPr="003D1A79">
        <w:rPr>
          <w:rFonts w:ascii="Helvetica" w:hAnsi="Helvetica"/>
          <w:b/>
          <w:bCs/>
          <w:color w:val="222222"/>
          <w:sz w:val="21"/>
          <w:szCs w:val="21"/>
        </w:rPr>
        <w:t>. :</w:t>
      </w:r>
      <w:proofErr w:type="gramEnd"/>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ил</w:t>
      </w:r>
      <w:r w:rsidRPr="003D1A79">
        <w:rPr>
          <w:rFonts w:ascii="Helvetica" w:hAnsi="Helvetica"/>
          <w:b/>
          <w:bCs/>
          <w:color w:val="222222"/>
          <w:sz w:val="21"/>
          <w:szCs w:val="21"/>
        </w:rPr>
        <w:t>.</w:t>
      </w:r>
    </w:p>
    <w:p w14:paraId="519E3899" w14:textId="77777777" w:rsidR="003D1A79" w:rsidRPr="003D1A79" w:rsidRDefault="003D1A79" w:rsidP="003D1A79">
      <w:pPr>
        <w:rPr>
          <w:rFonts w:ascii="Helvetica" w:hAnsi="Helvetica"/>
          <w:b/>
          <w:bCs/>
          <w:color w:val="222222"/>
          <w:sz w:val="21"/>
          <w:szCs w:val="21"/>
        </w:rPr>
      </w:pPr>
      <w:r w:rsidRPr="003D1A79">
        <w:rPr>
          <w:rFonts w:ascii="Helvetica" w:hAnsi="Helvetica" w:hint="eastAsia"/>
          <w:b/>
          <w:bCs/>
          <w:color w:val="222222"/>
          <w:sz w:val="21"/>
          <w:szCs w:val="21"/>
        </w:rPr>
        <w:t>больше</w:t>
      </w:r>
    </w:p>
    <w:p w14:paraId="3DEE141B" w14:textId="77777777" w:rsidR="003D1A79" w:rsidRPr="003D1A79" w:rsidRDefault="003D1A79" w:rsidP="003D1A79">
      <w:pPr>
        <w:rPr>
          <w:rFonts w:ascii="Helvetica" w:hAnsi="Helvetica"/>
          <w:b/>
          <w:bCs/>
          <w:color w:val="222222"/>
          <w:sz w:val="21"/>
          <w:szCs w:val="21"/>
        </w:rPr>
      </w:pPr>
      <w:r w:rsidRPr="003D1A79">
        <w:rPr>
          <w:rFonts w:ascii="Helvetica" w:hAnsi="Helvetica" w:hint="eastAsia"/>
          <w:b/>
          <w:bCs/>
          <w:color w:val="222222"/>
          <w:sz w:val="21"/>
          <w:szCs w:val="21"/>
        </w:rPr>
        <w:t>Цитаты</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из</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текста</w:t>
      </w:r>
      <w:r w:rsidRPr="003D1A79">
        <w:rPr>
          <w:rFonts w:ascii="Helvetica" w:hAnsi="Helvetica"/>
          <w:b/>
          <w:bCs/>
          <w:color w:val="222222"/>
          <w:sz w:val="21"/>
          <w:szCs w:val="21"/>
        </w:rPr>
        <w:t>:</w:t>
      </w:r>
    </w:p>
    <w:p w14:paraId="7186376F" w14:textId="77777777" w:rsidR="003D1A79" w:rsidRPr="003D1A79" w:rsidRDefault="003D1A79" w:rsidP="003D1A79">
      <w:pPr>
        <w:rPr>
          <w:rFonts w:ascii="Helvetica" w:hAnsi="Helvetica"/>
          <w:b/>
          <w:bCs/>
          <w:color w:val="222222"/>
          <w:sz w:val="21"/>
          <w:szCs w:val="21"/>
        </w:rPr>
      </w:pPr>
      <w:r w:rsidRPr="003D1A79">
        <w:rPr>
          <w:rFonts w:ascii="Helvetica" w:hAnsi="Helvetica" w:hint="eastAsia"/>
          <w:b/>
          <w:bCs/>
          <w:color w:val="222222"/>
          <w:sz w:val="21"/>
          <w:szCs w:val="21"/>
        </w:rPr>
        <w:t>стр</w:t>
      </w:r>
      <w:r w:rsidRPr="003D1A79">
        <w:rPr>
          <w:rFonts w:ascii="Helvetica" w:hAnsi="Helvetica"/>
          <w:b/>
          <w:bCs/>
          <w:color w:val="222222"/>
          <w:sz w:val="21"/>
          <w:szCs w:val="21"/>
        </w:rPr>
        <w:t>. 1</w:t>
      </w:r>
    </w:p>
    <w:p w14:paraId="45097F2E" w14:textId="77777777" w:rsidR="003D1A79" w:rsidRPr="003D1A79" w:rsidRDefault="003D1A79" w:rsidP="003D1A79">
      <w:pPr>
        <w:rPr>
          <w:rFonts w:ascii="Helvetica" w:hAnsi="Helvetica"/>
          <w:b/>
          <w:bCs/>
          <w:color w:val="222222"/>
          <w:sz w:val="21"/>
          <w:szCs w:val="21"/>
        </w:rPr>
      </w:pPr>
      <w:r w:rsidRPr="003D1A79">
        <w:rPr>
          <w:rFonts w:ascii="Helvetica" w:hAnsi="Helvetica"/>
          <w:b/>
          <w:bCs/>
          <w:color w:val="222222"/>
          <w:sz w:val="21"/>
          <w:szCs w:val="21"/>
        </w:rPr>
        <w:t xml:space="preserve">61:06-22/431 </w:t>
      </w:r>
      <w:r w:rsidRPr="003D1A79">
        <w:rPr>
          <w:rFonts w:ascii="Helvetica" w:hAnsi="Helvetica" w:hint="eastAsia"/>
          <w:b/>
          <w:bCs/>
          <w:color w:val="222222"/>
          <w:sz w:val="21"/>
          <w:szCs w:val="21"/>
        </w:rPr>
        <w:t>РОСТОВСКРШ</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ГОСУДАРСТВЕННЫЙ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ПЕДАГОГИЧЕСКИЙ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УНИВЕРСИТЕТ</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На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правах</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рукописи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Дудышева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Виктория</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Константиновна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ГУМАНИЗМ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В</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СОВРЕМЕННОМ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РОССИЙСКОМ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ОБЩЕСТВЕ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ОРИЕНТАЦИИ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РЕАЛИИ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СОЦИОКУЛЬТУРНЫЙ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АНАЛИЗ</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Специальность</w:t>
      </w:r>
      <w:r w:rsidRPr="003D1A79">
        <w:rPr>
          <w:rFonts w:ascii="Helvetica" w:hAnsi="Helvetica"/>
          <w:b/>
          <w:bCs/>
          <w:color w:val="222222"/>
          <w:sz w:val="21"/>
          <w:szCs w:val="21"/>
        </w:rPr>
        <w:t xml:space="preserve"> 22. 00. 06. - </w:t>
      </w:r>
      <w:r w:rsidRPr="003D1A79">
        <w:rPr>
          <w:rFonts w:ascii="Helvetica" w:hAnsi="Helvetica" w:hint="eastAsia"/>
          <w:b/>
          <w:bCs/>
          <w:color w:val="222222"/>
          <w:sz w:val="21"/>
          <w:szCs w:val="21"/>
        </w:rPr>
        <w:t>социология</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культуры</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духовной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жизни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социологические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науки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ДИССЕРТАЦИЯ</w:t>
      </w:r>
    </w:p>
    <w:p w14:paraId="1860EA3F" w14:textId="77777777" w:rsidR="003D1A79" w:rsidRPr="003D1A79" w:rsidRDefault="003D1A79" w:rsidP="003D1A79">
      <w:pPr>
        <w:rPr>
          <w:rFonts w:ascii="Helvetica" w:hAnsi="Helvetica"/>
          <w:b/>
          <w:bCs/>
          <w:color w:val="222222"/>
          <w:sz w:val="21"/>
          <w:szCs w:val="21"/>
        </w:rPr>
      </w:pPr>
      <w:r w:rsidRPr="003D1A79">
        <w:rPr>
          <w:rFonts w:ascii="Helvetica" w:hAnsi="Helvetica" w:hint="eastAsia"/>
          <w:b/>
          <w:bCs/>
          <w:color w:val="222222"/>
          <w:sz w:val="21"/>
          <w:szCs w:val="21"/>
        </w:rPr>
        <w:t>стр</w:t>
      </w:r>
      <w:r w:rsidRPr="003D1A79">
        <w:rPr>
          <w:rFonts w:ascii="Helvetica" w:hAnsi="Helvetica"/>
          <w:b/>
          <w:bCs/>
          <w:color w:val="222222"/>
          <w:sz w:val="21"/>
          <w:szCs w:val="21"/>
        </w:rPr>
        <w:t>. 5</w:t>
      </w:r>
    </w:p>
    <w:p w14:paraId="590720E4" w14:textId="77777777" w:rsidR="003D1A79" w:rsidRPr="003D1A79" w:rsidRDefault="003D1A79" w:rsidP="003D1A79">
      <w:pPr>
        <w:rPr>
          <w:rFonts w:ascii="Helvetica" w:hAnsi="Helvetica"/>
          <w:b/>
          <w:bCs/>
          <w:color w:val="222222"/>
          <w:sz w:val="21"/>
          <w:szCs w:val="21"/>
        </w:rPr>
      </w:pPr>
      <w:r w:rsidRPr="003D1A79">
        <w:rPr>
          <w:rFonts w:ascii="Helvetica" w:hAnsi="Helvetica" w:hint="eastAsia"/>
          <w:b/>
          <w:bCs/>
          <w:color w:val="222222"/>
          <w:sz w:val="21"/>
          <w:szCs w:val="21"/>
        </w:rPr>
        <w:t>благополучия</w:t>
      </w:r>
      <w:r w:rsidRPr="003D1A79">
        <w:rPr>
          <w:rFonts w:ascii="Helvetica" w:hAnsi="Helvetica"/>
          <w:b/>
          <w:bCs/>
          <w:color w:val="222222"/>
          <w:sz w:val="21"/>
          <w:szCs w:val="21"/>
        </w:rPr>
        <w:t>. "</w:t>
      </w:r>
      <w:r w:rsidRPr="003D1A79">
        <w:rPr>
          <w:rFonts w:ascii="Helvetica" w:hAnsi="Helvetica" w:hint="eastAsia"/>
          <w:b/>
          <w:bCs/>
          <w:color w:val="222222"/>
          <w:sz w:val="21"/>
          <w:szCs w:val="21"/>
        </w:rPr>
        <w:t>Единственно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верной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идеологией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для</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нашего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государства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будет</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являться</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идеология</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гуманизма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Идеология</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гуманизма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явится</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той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духовной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силой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которая</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преобразует</w:t>
      </w:r>
      <w:r w:rsidRPr="003D1A79">
        <w:rPr>
          <w:rFonts w:ascii="Helvetica" w:hAnsi="Helvetica"/>
          <w:b/>
          <w:bCs/>
          <w:color w:val="222222"/>
          <w:sz w:val="21"/>
          <w:szCs w:val="21"/>
        </w:rPr>
        <w:t xml:space="preserve"> ... </w:t>
      </w:r>
      <w:r w:rsidRPr="003D1A79">
        <w:rPr>
          <w:rFonts w:ascii="Helvetica" w:hAnsi="Helvetica" w:hint="eastAsia"/>
          <w:b/>
          <w:bCs/>
          <w:color w:val="222222"/>
          <w:sz w:val="21"/>
          <w:szCs w:val="21"/>
        </w:rPr>
        <w:t>российское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общество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в</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подлинно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человеческое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общество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социального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гуманизма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Степень</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научной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разработанностн</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нроблемы</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В</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современном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гуманитарном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знании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накоплен</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достаточно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емкий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теоретический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материал</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по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исследованию</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различных</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аспектов</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гуманистического</w:t>
      </w:r>
      <w:r w:rsidRPr="003D1A79">
        <w:rPr>
          <w:rFonts w:ascii="Helvetica" w:hAnsi="Helvetica"/>
          <w:b/>
          <w:bCs/>
          <w:color w:val="222222"/>
          <w:sz w:val="21"/>
          <w:szCs w:val="21"/>
        </w:rPr>
        <w:t>...</w:t>
      </w:r>
    </w:p>
    <w:p w14:paraId="0185B8E7" w14:textId="77777777" w:rsidR="003D1A79" w:rsidRPr="003D1A79" w:rsidRDefault="003D1A79" w:rsidP="003D1A79">
      <w:pPr>
        <w:rPr>
          <w:rFonts w:ascii="Helvetica" w:hAnsi="Helvetica"/>
          <w:b/>
          <w:bCs/>
          <w:color w:val="222222"/>
          <w:sz w:val="21"/>
          <w:szCs w:val="21"/>
        </w:rPr>
      </w:pPr>
      <w:r w:rsidRPr="003D1A79">
        <w:rPr>
          <w:rFonts w:ascii="Helvetica" w:hAnsi="Helvetica" w:hint="eastAsia"/>
          <w:b/>
          <w:bCs/>
          <w:color w:val="222222"/>
          <w:sz w:val="21"/>
          <w:szCs w:val="21"/>
        </w:rPr>
        <w:t>стр</w:t>
      </w:r>
      <w:r w:rsidRPr="003D1A79">
        <w:rPr>
          <w:rFonts w:ascii="Helvetica" w:hAnsi="Helvetica"/>
          <w:b/>
          <w:bCs/>
          <w:color w:val="222222"/>
          <w:sz w:val="21"/>
          <w:szCs w:val="21"/>
        </w:rPr>
        <w:t>. 140</w:t>
      </w:r>
    </w:p>
    <w:p w14:paraId="021322E1" w14:textId="77777777" w:rsidR="003D1A79" w:rsidRPr="003D1A79" w:rsidRDefault="003D1A79" w:rsidP="003D1A79">
      <w:pPr>
        <w:rPr>
          <w:rFonts w:ascii="Helvetica" w:hAnsi="Helvetica"/>
          <w:b/>
          <w:bCs/>
          <w:color w:val="222222"/>
          <w:sz w:val="21"/>
          <w:szCs w:val="21"/>
        </w:rPr>
      </w:pPr>
      <w:r w:rsidRPr="003D1A79">
        <w:rPr>
          <w:rFonts w:ascii="Helvetica" w:hAnsi="Helvetica" w:hint="eastAsia"/>
          <w:b/>
          <w:bCs/>
          <w:color w:val="222222"/>
          <w:sz w:val="21"/>
          <w:szCs w:val="21"/>
        </w:rPr>
        <w:t>г</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присутствует</w:t>
      </w:r>
      <w:r w:rsidRPr="003D1A79">
        <w:rPr>
          <w:rFonts w:ascii="Helvetica" w:hAnsi="Helvetica"/>
          <w:b/>
          <w:bCs/>
          <w:color w:val="222222"/>
          <w:sz w:val="21"/>
          <w:szCs w:val="21"/>
        </w:rPr>
        <w:t xml:space="preserve"> 30 </w:t>
      </w:r>
      <w:r w:rsidRPr="003D1A79">
        <w:rPr>
          <w:rFonts w:ascii="Helvetica" w:hAnsi="Helvetica" w:hint="eastAsia"/>
          <w:b/>
          <w:bCs/>
          <w:color w:val="222222"/>
          <w:sz w:val="21"/>
          <w:szCs w:val="21"/>
        </w:rPr>
        <w:t>россиян</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что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лишний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раз</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подтверждает</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наличие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социальной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поляризации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в</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современном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российском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обществе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Удельный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вес</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бедных</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в</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современном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российском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обществе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составляет</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по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данным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Госкомстата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Российской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Федерации</w:t>
      </w:r>
      <w:r w:rsidRPr="003D1A79">
        <w:rPr>
          <w:rFonts w:ascii="Helvetica" w:hAnsi="Helvetica"/>
          <w:b/>
          <w:bCs/>
          <w:color w:val="222222"/>
          <w:sz w:val="21"/>
          <w:szCs w:val="21"/>
        </w:rPr>
        <w:t xml:space="preserve">, 20-25% </w:t>
      </w:r>
      <w:r w:rsidRPr="003D1A79">
        <w:rPr>
          <w:rFonts w:ascii="Helvetica" w:hAnsi="Helvetica" w:hint="eastAsia"/>
          <w:b/>
          <w:bCs/>
          <w:color w:val="222222"/>
          <w:sz w:val="21"/>
          <w:szCs w:val="21"/>
        </w:rPr>
        <w:t>населения</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в</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том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числе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нищих</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w:t>
      </w:r>
      <w:r w:rsidRPr="003D1A79">
        <w:rPr>
          <w:rFonts w:ascii="Helvetica" w:hAnsi="Helvetica"/>
          <w:b/>
          <w:bCs/>
          <w:color w:val="222222"/>
          <w:sz w:val="21"/>
          <w:szCs w:val="21"/>
        </w:rPr>
        <w:t xml:space="preserve"> 10%. </w:t>
      </w:r>
      <w:r w:rsidRPr="003D1A79">
        <w:rPr>
          <w:rFonts w:ascii="Helvetica" w:hAnsi="Helvetica" w:hint="eastAsia"/>
          <w:b/>
          <w:bCs/>
          <w:color w:val="222222"/>
          <w:sz w:val="21"/>
          <w:szCs w:val="21"/>
        </w:rPr>
        <w:t>Эта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же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цифра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была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упомянута</w:t>
      </w:r>
    </w:p>
    <w:p w14:paraId="332DC49E" w14:textId="77777777" w:rsidR="003D1A79" w:rsidRPr="003D1A79" w:rsidRDefault="003D1A79" w:rsidP="003D1A79">
      <w:pPr>
        <w:rPr>
          <w:rFonts w:ascii="Helvetica" w:hAnsi="Helvetica"/>
          <w:b/>
          <w:bCs/>
          <w:color w:val="222222"/>
          <w:sz w:val="21"/>
          <w:szCs w:val="21"/>
        </w:rPr>
      </w:pPr>
    </w:p>
    <w:p w14:paraId="7DDCAD2F" w14:textId="77777777" w:rsidR="003D1A79" w:rsidRPr="003D1A79" w:rsidRDefault="003D1A79" w:rsidP="003D1A79">
      <w:pPr>
        <w:rPr>
          <w:rFonts w:ascii="Helvetica" w:hAnsi="Helvetica"/>
          <w:b/>
          <w:bCs/>
          <w:color w:val="222222"/>
          <w:sz w:val="21"/>
          <w:szCs w:val="21"/>
        </w:rPr>
      </w:pPr>
      <w:r w:rsidRPr="003D1A79">
        <w:rPr>
          <w:rFonts w:ascii="Helvetica" w:hAnsi="Helvetica" w:hint="eastAsia"/>
          <w:b/>
          <w:bCs/>
          <w:color w:val="222222"/>
          <w:sz w:val="21"/>
          <w:szCs w:val="21"/>
        </w:rPr>
        <w:lastRenderedPageBreak/>
        <w:t>Оглавление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диссертации</w:t>
      </w:r>
    </w:p>
    <w:p w14:paraId="15ECD615" w14:textId="77777777" w:rsidR="003D1A79" w:rsidRPr="003D1A79" w:rsidRDefault="003D1A79" w:rsidP="003D1A79">
      <w:pPr>
        <w:rPr>
          <w:rFonts w:ascii="Helvetica" w:hAnsi="Helvetica"/>
          <w:b/>
          <w:bCs/>
          <w:color w:val="222222"/>
          <w:sz w:val="21"/>
          <w:szCs w:val="21"/>
        </w:rPr>
      </w:pPr>
      <w:r w:rsidRPr="003D1A79">
        <w:rPr>
          <w:rFonts w:ascii="Helvetica" w:hAnsi="Helvetica" w:hint="eastAsia"/>
          <w:b/>
          <w:bCs/>
          <w:color w:val="222222"/>
          <w:sz w:val="21"/>
          <w:szCs w:val="21"/>
        </w:rPr>
        <w:t>кандидат</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социологических</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наук</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Дудышева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Виктория</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Константиновна</w:t>
      </w:r>
    </w:p>
    <w:p w14:paraId="39DD9203" w14:textId="77777777" w:rsidR="003D1A79" w:rsidRPr="003D1A79" w:rsidRDefault="003D1A79" w:rsidP="003D1A79">
      <w:pPr>
        <w:rPr>
          <w:rFonts w:ascii="Helvetica" w:hAnsi="Helvetica"/>
          <w:b/>
          <w:bCs/>
          <w:color w:val="222222"/>
          <w:sz w:val="21"/>
          <w:szCs w:val="21"/>
        </w:rPr>
      </w:pPr>
      <w:r w:rsidRPr="003D1A79">
        <w:rPr>
          <w:rFonts w:ascii="Helvetica" w:hAnsi="Helvetica" w:hint="eastAsia"/>
          <w:b/>
          <w:bCs/>
          <w:color w:val="222222"/>
          <w:sz w:val="21"/>
          <w:szCs w:val="21"/>
        </w:rPr>
        <w:t>Введение</w:t>
      </w:r>
      <w:r w:rsidRPr="003D1A79">
        <w:rPr>
          <w:rFonts w:ascii="Helvetica" w:hAnsi="Helvetica"/>
          <w:b/>
          <w:bCs/>
          <w:color w:val="222222"/>
          <w:sz w:val="21"/>
          <w:szCs w:val="21"/>
        </w:rPr>
        <w:t>.</w:t>
      </w:r>
    </w:p>
    <w:p w14:paraId="04374147" w14:textId="77777777" w:rsidR="003D1A79" w:rsidRPr="003D1A79" w:rsidRDefault="003D1A79" w:rsidP="003D1A79">
      <w:pPr>
        <w:rPr>
          <w:rFonts w:ascii="Helvetica" w:hAnsi="Helvetica"/>
          <w:b/>
          <w:bCs/>
          <w:color w:val="222222"/>
          <w:sz w:val="21"/>
          <w:szCs w:val="21"/>
        </w:rPr>
      </w:pPr>
    </w:p>
    <w:p w14:paraId="56CFFF82" w14:textId="77777777" w:rsidR="003D1A79" w:rsidRPr="003D1A79" w:rsidRDefault="003D1A79" w:rsidP="003D1A79">
      <w:pPr>
        <w:rPr>
          <w:rFonts w:ascii="Helvetica" w:hAnsi="Helvetica"/>
          <w:b/>
          <w:bCs/>
          <w:color w:val="222222"/>
          <w:sz w:val="21"/>
          <w:szCs w:val="21"/>
        </w:rPr>
      </w:pPr>
      <w:r w:rsidRPr="003D1A79">
        <w:rPr>
          <w:rFonts w:ascii="Helvetica" w:hAnsi="Helvetica" w:hint="eastAsia"/>
          <w:b/>
          <w:bCs/>
          <w:color w:val="222222"/>
          <w:sz w:val="21"/>
          <w:szCs w:val="21"/>
        </w:rPr>
        <w:t>Глава</w:t>
      </w:r>
      <w:r w:rsidRPr="003D1A79">
        <w:rPr>
          <w:rFonts w:ascii="Helvetica" w:hAnsi="Helvetica"/>
          <w:b/>
          <w:bCs/>
          <w:color w:val="222222"/>
          <w:sz w:val="21"/>
          <w:szCs w:val="21"/>
        </w:rPr>
        <w:t xml:space="preserve"> 1. </w:t>
      </w:r>
      <w:r w:rsidRPr="003D1A79">
        <w:rPr>
          <w:rFonts w:ascii="Helvetica" w:hAnsi="Helvetica" w:hint="eastAsia"/>
          <w:b/>
          <w:bCs/>
          <w:color w:val="222222"/>
          <w:sz w:val="21"/>
          <w:szCs w:val="21"/>
        </w:rPr>
        <w:t>Гуманизм</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конструкт</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социокультурной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теории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практики</w:t>
      </w:r>
      <w:r w:rsidRPr="003D1A79">
        <w:rPr>
          <w:rFonts w:ascii="Helvetica" w:hAnsi="Helvetica"/>
          <w:b/>
          <w:bCs/>
          <w:color w:val="222222"/>
          <w:sz w:val="21"/>
          <w:szCs w:val="21"/>
        </w:rPr>
        <w:t>.</w:t>
      </w:r>
    </w:p>
    <w:p w14:paraId="0489F958" w14:textId="77777777" w:rsidR="003D1A79" w:rsidRPr="003D1A79" w:rsidRDefault="003D1A79" w:rsidP="003D1A79">
      <w:pPr>
        <w:rPr>
          <w:rFonts w:ascii="Helvetica" w:hAnsi="Helvetica"/>
          <w:b/>
          <w:bCs/>
          <w:color w:val="222222"/>
          <w:sz w:val="21"/>
          <w:szCs w:val="21"/>
        </w:rPr>
      </w:pPr>
    </w:p>
    <w:p w14:paraId="3C2F53A6" w14:textId="77777777" w:rsidR="003D1A79" w:rsidRPr="003D1A79" w:rsidRDefault="003D1A79" w:rsidP="003D1A79">
      <w:pPr>
        <w:rPr>
          <w:rFonts w:ascii="Helvetica" w:hAnsi="Helvetica"/>
          <w:b/>
          <w:bCs/>
          <w:color w:val="222222"/>
          <w:sz w:val="21"/>
          <w:szCs w:val="21"/>
        </w:rPr>
      </w:pPr>
      <w:r w:rsidRPr="003D1A79">
        <w:rPr>
          <w:rFonts w:ascii="Helvetica" w:hAnsi="Helvetica"/>
          <w:b/>
          <w:bCs/>
          <w:color w:val="222222"/>
          <w:sz w:val="21"/>
          <w:szCs w:val="21"/>
        </w:rPr>
        <w:t xml:space="preserve">1.1. </w:t>
      </w:r>
      <w:r w:rsidRPr="003D1A79">
        <w:rPr>
          <w:rFonts w:ascii="Helvetica" w:hAnsi="Helvetica" w:hint="eastAsia"/>
          <w:b/>
          <w:bCs/>
          <w:color w:val="222222"/>
          <w:sz w:val="21"/>
          <w:szCs w:val="21"/>
        </w:rPr>
        <w:t>Социокультурное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содержание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концепций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гуманизма</w:t>
      </w:r>
      <w:r w:rsidRPr="003D1A79">
        <w:rPr>
          <w:rFonts w:ascii="Helvetica" w:hAnsi="Helvetica"/>
          <w:b/>
          <w:bCs/>
          <w:color w:val="222222"/>
          <w:sz w:val="21"/>
          <w:szCs w:val="21"/>
        </w:rPr>
        <w:t>.</w:t>
      </w:r>
    </w:p>
    <w:p w14:paraId="7EA8E75C" w14:textId="77777777" w:rsidR="003D1A79" w:rsidRPr="003D1A79" w:rsidRDefault="003D1A79" w:rsidP="003D1A79">
      <w:pPr>
        <w:rPr>
          <w:rFonts w:ascii="Helvetica" w:hAnsi="Helvetica"/>
          <w:b/>
          <w:bCs/>
          <w:color w:val="222222"/>
          <w:sz w:val="21"/>
          <w:szCs w:val="21"/>
        </w:rPr>
      </w:pPr>
    </w:p>
    <w:p w14:paraId="30C0AF61" w14:textId="77777777" w:rsidR="003D1A79" w:rsidRPr="003D1A79" w:rsidRDefault="003D1A79" w:rsidP="003D1A79">
      <w:pPr>
        <w:rPr>
          <w:rFonts w:ascii="Helvetica" w:hAnsi="Helvetica"/>
          <w:b/>
          <w:bCs/>
          <w:color w:val="222222"/>
          <w:sz w:val="21"/>
          <w:szCs w:val="21"/>
        </w:rPr>
      </w:pPr>
      <w:r w:rsidRPr="003D1A79">
        <w:rPr>
          <w:rFonts w:ascii="Helvetica" w:hAnsi="Helvetica"/>
          <w:b/>
          <w:bCs/>
          <w:color w:val="222222"/>
          <w:sz w:val="21"/>
          <w:szCs w:val="21"/>
        </w:rPr>
        <w:t xml:space="preserve">1.2. </w:t>
      </w:r>
      <w:r w:rsidRPr="003D1A79">
        <w:rPr>
          <w:rFonts w:ascii="Helvetica" w:hAnsi="Helvetica" w:hint="eastAsia"/>
          <w:b/>
          <w:bCs/>
          <w:color w:val="222222"/>
          <w:sz w:val="21"/>
          <w:szCs w:val="21"/>
        </w:rPr>
        <w:t>Цели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ценности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принципы</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гуманистического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мировоззрения</w:t>
      </w:r>
      <w:r w:rsidRPr="003D1A79">
        <w:rPr>
          <w:rFonts w:ascii="Helvetica" w:hAnsi="Helvetica"/>
          <w:b/>
          <w:bCs/>
          <w:color w:val="222222"/>
          <w:sz w:val="21"/>
          <w:szCs w:val="21"/>
        </w:rPr>
        <w:t>.</w:t>
      </w:r>
    </w:p>
    <w:p w14:paraId="6B14F8EC" w14:textId="77777777" w:rsidR="003D1A79" w:rsidRPr="003D1A79" w:rsidRDefault="003D1A79" w:rsidP="003D1A79">
      <w:pPr>
        <w:rPr>
          <w:rFonts w:ascii="Helvetica" w:hAnsi="Helvetica"/>
          <w:b/>
          <w:bCs/>
          <w:color w:val="222222"/>
          <w:sz w:val="21"/>
          <w:szCs w:val="21"/>
        </w:rPr>
      </w:pPr>
    </w:p>
    <w:p w14:paraId="1E9E6A07" w14:textId="77777777" w:rsidR="003D1A79" w:rsidRPr="003D1A79" w:rsidRDefault="003D1A79" w:rsidP="003D1A79">
      <w:pPr>
        <w:rPr>
          <w:rFonts w:ascii="Helvetica" w:hAnsi="Helvetica"/>
          <w:b/>
          <w:bCs/>
          <w:color w:val="222222"/>
          <w:sz w:val="21"/>
          <w:szCs w:val="21"/>
        </w:rPr>
      </w:pPr>
      <w:r w:rsidRPr="003D1A79">
        <w:rPr>
          <w:rFonts w:ascii="Helvetica" w:hAnsi="Helvetica"/>
          <w:b/>
          <w:bCs/>
          <w:color w:val="222222"/>
          <w:sz w:val="21"/>
          <w:szCs w:val="21"/>
        </w:rPr>
        <w:t xml:space="preserve">1.3. </w:t>
      </w:r>
      <w:r w:rsidRPr="003D1A79">
        <w:rPr>
          <w:rFonts w:ascii="Helvetica" w:hAnsi="Helvetica" w:hint="eastAsia"/>
          <w:b/>
          <w:bCs/>
          <w:color w:val="222222"/>
          <w:sz w:val="21"/>
          <w:szCs w:val="21"/>
        </w:rPr>
        <w:t>Гуманистические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ориентации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документов</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Мирового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сообщества</w:t>
      </w:r>
      <w:r w:rsidRPr="003D1A79">
        <w:rPr>
          <w:rFonts w:ascii="Helvetica" w:hAnsi="Helvetica"/>
          <w:b/>
          <w:bCs/>
          <w:color w:val="222222"/>
          <w:sz w:val="21"/>
          <w:szCs w:val="21"/>
        </w:rPr>
        <w:t>.</w:t>
      </w:r>
    </w:p>
    <w:p w14:paraId="3E563E6C" w14:textId="77777777" w:rsidR="003D1A79" w:rsidRPr="003D1A79" w:rsidRDefault="003D1A79" w:rsidP="003D1A79">
      <w:pPr>
        <w:rPr>
          <w:rFonts w:ascii="Helvetica" w:hAnsi="Helvetica"/>
          <w:b/>
          <w:bCs/>
          <w:color w:val="222222"/>
          <w:sz w:val="21"/>
          <w:szCs w:val="21"/>
        </w:rPr>
      </w:pPr>
    </w:p>
    <w:p w14:paraId="0DA591B3" w14:textId="77777777" w:rsidR="003D1A79" w:rsidRPr="003D1A79" w:rsidRDefault="003D1A79" w:rsidP="003D1A79">
      <w:pPr>
        <w:rPr>
          <w:rFonts w:ascii="Helvetica" w:hAnsi="Helvetica"/>
          <w:b/>
          <w:bCs/>
          <w:color w:val="222222"/>
          <w:sz w:val="21"/>
          <w:szCs w:val="21"/>
        </w:rPr>
      </w:pPr>
      <w:r w:rsidRPr="003D1A79">
        <w:rPr>
          <w:rFonts w:ascii="Helvetica" w:hAnsi="Helvetica" w:hint="eastAsia"/>
          <w:b/>
          <w:bCs/>
          <w:color w:val="222222"/>
          <w:sz w:val="21"/>
          <w:szCs w:val="21"/>
        </w:rPr>
        <w:t>Глава</w:t>
      </w:r>
      <w:r w:rsidRPr="003D1A79">
        <w:rPr>
          <w:rFonts w:ascii="Helvetica" w:hAnsi="Helvetica"/>
          <w:b/>
          <w:bCs/>
          <w:color w:val="222222"/>
          <w:sz w:val="21"/>
          <w:szCs w:val="21"/>
        </w:rPr>
        <w:t xml:space="preserve"> 2. </w:t>
      </w:r>
      <w:r w:rsidRPr="003D1A79">
        <w:rPr>
          <w:rFonts w:ascii="Helvetica" w:hAnsi="Helvetica" w:hint="eastAsia"/>
          <w:b/>
          <w:bCs/>
          <w:color w:val="222222"/>
          <w:sz w:val="21"/>
          <w:szCs w:val="21"/>
        </w:rPr>
        <w:t>Основные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направления</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гуманизации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социальной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политики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российского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государства</w:t>
      </w:r>
      <w:r w:rsidRPr="003D1A79">
        <w:rPr>
          <w:rFonts w:ascii="Helvetica" w:hAnsi="Helvetica"/>
          <w:b/>
          <w:bCs/>
          <w:color w:val="222222"/>
          <w:sz w:val="21"/>
          <w:szCs w:val="21"/>
        </w:rPr>
        <w:t>.</w:t>
      </w:r>
    </w:p>
    <w:p w14:paraId="23D3390D" w14:textId="77777777" w:rsidR="003D1A79" w:rsidRPr="003D1A79" w:rsidRDefault="003D1A79" w:rsidP="003D1A79">
      <w:pPr>
        <w:rPr>
          <w:rFonts w:ascii="Helvetica" w:hAnsi="Helvetica"/>
          <w:b/>
          <w:bCs/>
          <w:color w:val="222222"/>
          <w:sz w:val="21"/>
          <w:szCs w:val="21"/>
        </w:rPr>
      </w:pPr>
    </w:p>
    <w:p w14:paraId="794063F6" w14:textId="77777777" w:rsidR="003D1A79" w:rsidRPr="003D1A79" w:rsidRDefault="003D1A79" w:rsidP="003D1A79">
      <w:pPr>
        <w:rPr>
          <w:rFonts w:ascii="Helvetica" w:hAnsi="Helvetica"/>
          <w:b/>
          <w:bCs/>
          <w:color w:val="222222"/>
          <w:sz w:val="21"/>
          <w:szCs w:val="21"/>
        </w:rPr>
      </w:pPr>
      <w:r w:rsidRPr="003D1A79">
        <w:rPr>
          <w:rFonts w:ascii="Helvetica" w:hAnsi="Helvetica"/>
          <w:b/>
          <w:bCs/>
          <w:color w:val="222222"/>
          <w:sz w:val="21"/>
          <w:szCs w:val="21"/>
        </w:rPr>
        <w:t xml:space="preserve">2.1. </w:t>
      </w:r>
      <w:r w:rsidRPr="003D1A79">
        <w:rPr>
          <w:rFonts w:ascii="Helvetica" w:hAnsi="Helvetica" w:hint="eastAsia"/>
          <w:b/>
          <w:bCs/>
          <w:color w:val="222222"/>
          <w:sz w:val="21"/>
          <w:szCs w:val="21"/>
        </w:rPr>
        <w:t>Здоровье</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человека</w:t>
      </w:r>
      <w:r w:rsidRPr="003D1A79">
        <w:rPr>
          <w:rFonts w:ascii="Helvetica" w:hAnsi="Helvetica"/>
          <w:b/>
          <w:bCs/>
          <w:color w:val="222222"/>
          <w:sz w:val="21"/>
          <w:szCs w:val="21"/>
        </w:rPr>
        <w:t xml:space="preserve"> - </w:t>
      </w:r>
      <w:r w:rsidRPr="003D1A79">
        <w:rPr>
          <w:rFonts w:ascii="Helvetica" w:hAnsi="Helvetica" w:hint="eastAsia"/>
          <w:b/>
          <w:bCs/>
          <w:color w:val="222222"/>
          <w:sz w:val="21"/>
          <w:szCs w:val="21"/>
        </w:rPr>
        <w:t>основа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физического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духовного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социального</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благополучия</w:t>
      </w:r>
      <w:r w:rsidRPr="003D1A79">
        <w:rPr>
          <w:rFonts w:ascii="Helvetica" w:hAnsi="Helvetica"/>
          <w:b/>
          <w:bCs/>
          <w:color w:val="222222"/>
          <w:sz w:val="21"/>
          <w:szCs w:val="21"/>
        </w:rPr>
        <w:t>.</w:t>
      </w:r>
    </w:p>
    <w:p w14:paraId="3647D612" w14:textId="77777777" w:rsidR="003D1A79" w:rsidRPr="003D1A79" w:rsidRDefault="003D1A79" w:rsidP="003D1A79">
      <w:pPr>
        <w:rPr>
          <w:rFonts w:ascii="Helvetica" w:hAnsi="Helvetica"/>
          <w:b/>
          <w:bCs/>
          <w:color w:val="222222"/>
          <w:sz w:val="21"/>
          <w:szCs w:val="21"/>
        </w:rPr>
      </w:pPr>
    </w:p>
    <w:p w14:paraId="7CEC3432" w14:textId="77777777" w:rsidR="003D1A79" w:rsidRPr="003D1A79" w:rsidRDefault="003D1A79" w:rsidP="003D1A79">
      <w:pPr>
        <w:rPr>
          <w:rFonts w:ascii="Helvetica" w:hAnsi="Helvetica"/>
          <w:b/>
          <w:bCs/>
          <w:color w:val="222222"/>
          <w:sz w:val="21"/>
          <w:szCs w:val="21"/>
        </w:rPr>
      </w:pPr>
      <w:r w:rsidRPr="003D1A79">
        <w:rPr>
          <w:rFonts w:ascii="Helvetica" w:hAnsi="Helvetica"/>
          <w:b/>
          <w:bCs/>
          <w:color w:val="222222"/>
          <w:sz w:val="21"/>
          <w:szCs w:val="21"/>
        </w:rPr>
        <w:t xml:space="preserve">2.2. </w:t>
      </w:r>
      <w:r w:rsidRPr="003D1A79">
        <w:rPr>
          <w:rFonts w:ascii="Helvetica" w:hAnsi="Helvetica" w:hint="eastAsia"/>
          <w:b/>
          <w:bCs/>
          <w:color w:val="222222"/>
          <w:sz w:val="21"/>
          <w:szCs w:val="21"/>
        </w:rPr>
        <w:t>Образование</w:t>
      </w:r>
      <w:r w:rsidRPr="003D1A79">
        <w:rPr>
          <w:rFonts w:ascii="Helvetica" w:hAnsi="Helvetica"/>
          <w:b/>
          <w:bCs/>
          <w:color w:val="222222"/>
          <w:sz w:val="21"/>
          <w:szCs w:val="21"/>
        </w:rPr>
        <w:t xml:space="preserve"> - </w:t>
      </w:r>
      <w:r w:rsidRPr="003D1A79">
        <w:rPr>
          <w:rFonts w:ascii="Helvetica" w:hAnsi="Helvetica" w:hint="eastAsia"/>
          <w:b/>
          <w:bCs/>
          <w:color w:val="222222"/>
          <w:sz w:val="21"/>
          <w:szCs w:val="21"/>
        </w:rPr>
        <w:t>компонент</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индекса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развития</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человека</w:t>
      </w:r>
      <w:r w:rsidRPr="003D1A79">
        <w:rPr>
          <w:rFonts w:ascii="Helvetica" w:hAnsi="Helvetica"/>
          <w:b/>
          <w:bCs/>
          <w:color w:val="222222"/>
          <w:sz w:val="21"/>
          <w:szCs w:val="21"/>
        </w:rPr>
        <w:t>.</w:t>
      </w:r>
    </w:p>
    <w:p w14:paraId="0C9B6332" w14:textId="77777777" w:rsidR="003D1A79" w:rsidRPr="003D1A79" w:rsidRDefault="003D1A79" w:rsidP="003D1A79">
      <w:pPr>
        <w:rPr>
          <w:rFonts w:ascii="Helvetica" w:hAnsi="Helvetica"/>
          <w:b/>
          <w:bCs/>
          <w:color w:val="222222"/>
          <w:sz w:val="21"/>
          <w:szCs w:val="21"/>
        </w:rPr>
      </w:pPr>
    </w:p>
    <w:p w14:paraId="2013FB89" w14:textId="4039208C" w:rsidR="00F0131B" w:rsidRPr="003D1A79" w:rsidRDefault="003D1A79" w:rsidP="003D1A79">
      <w:r w:rsidRPr="003D1A79">
        <w:rPr>
          <w:rFonts w:ascii="Helvetica" w:hAnsi="Helvetica"/>
          <w:b/>
          <w:bCs/>
          <w:color w:val="222222"/>
          <w:sz w:val="21"/>
          <w:szCs w:val="21"/>
        </w:rPr>
        <w:t xml:space="preserve">2.3. </w:t>
      </w:r>
      <w:r w:rsidRPr="003D1A79">
        <w:rPr>
          <w:rFonts w:ascii="Helvetica" w:hAnsi="Helvetica" w:hint="eastAsia"/>
          <w:b/>
          <w:bCs/>
          <w:color w:val="222222"/>
          <w:sz w:val="21"/>
          <w:szCs w:val="21"/>
        </w:rPr>
        <w:t>Социальная</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справедливость</w:t>
      </w:r>
      <w:r w:rsidRPr="003D1A79">
        <w:rPr>
          <w:rFonts w:ascii="Helvetica" w:hAnsi="Helvetica"/>
          <w:b/>
          <w:bCs/>
          <w:color w:val="222222"/>
          <w:sz w:val="21"/>
          <w:szCs w:val="21"/>
        </w:rPr>
        <w:t xml:space="preserve"> - </w:t>
      </w:r>
      <w:r w:rsidRPr="003D1A79">
        <w:rPr>
          <w:rFonts w:ascii="Helvetica" w:hAnsi="Helvetica" w:hint="eastAsia"/>
          <w:b/>
          <w:bCs/>
          <w:color w:val="222222"/>
          <w:sz w:val="21"/>
          <w:szCs w:val="21"/>
        </w:rPr>
        <w:t>основа</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гуманистически</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ориентированной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социальной</w:t>
      </w:r>
      <w:r w:rsidRPr="003D1A79">
        <w:rPr>
          <w:rFonts w:ascii="Helvetica" w:hAnsi="Helvetica"/>
          <w:b/>
          <w:bCs/>
          <w:color w:val="222222"/>
          <w:sz w:val="21"/>
          <w:szCs w:val="21"/>
        </w:rPr>
        <w:t xml:space="preserve"> </w:t>
      </w:r>
      <w:r w:rsidRPr="003D1A79">
        <w:rPr>
          <w:rFonts w:ascii="Helvetica" w:hAnsi="Helvetica" w:hint="eastAsia"/>
          <w:b/>
          <w:bCs/>
          <w:color w:val="222222"/>
          <w:sz w:val="21"/>
          <w:szCs w:val="21"/>
        </w:rPr>
        <w:t>политики</w:t>
      </w:r>
      <w:r w:rsidRPr="003D1A79">
        <w:rPr>
          <w:rFonts w:ascii="Helvetica" w:hAnsi="Helvetica"/>
          <w:b/>
          <w:bCs/>
          <w:color w:val="222222"/>
          <w:sz w:val="21"/>
          <w:szCs w:val="21"/>
        </w:rPr>
        <w:t>.</w:t>
      </w:r>
    </w:p>
    <w:sectPr w:rsidR="00F0131B" w:rsidRPr="003D1A7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0EE3" w14:textId="77777777" w:rsidR="00A67D42" w:rsidRDefault="00A67D42">
      <w:pPr>
        <w:spacing w:after="0" w:line="240" w:lineRule="auto"/>
      </w:pPr>
      <w:r>
        <w:separator/>
      </w:r>
    </w:p>
  </w:endnote>
  <w:endnote w:type="continuationSeparator" w:id="0">
    <w:p w14:paraId="2A57EDF9" w14:textId="77777777" w:rsidR="00A67D42" w:rsidRDefault="00A6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2D7E1" w14:textId="77777777" w:rsidR="00A67D42" w:rsidRDefault="00A67D42"/>
    <w:p w14:paraId="5CD0D93C" w14:textId="77777777" w:rsidR="00A67D42" w:rsidRDefault="00A67D42"/>
    <w:p w14:paraId="532AAE6F" w14:textId="77777777" w:rsidR="00A67D42" w:rsidRDefault="00A67D42"/>
    <w:p w14:paraId="2772B7C9" w14:textId="77777777" w:rsidR="00A67D42" w:rsidRDefault="00A67D42"/>
    <w:p w14:paraId="77015D3A" w14:textId="77777777" w:rsidR="00A67D42" w:rsidRDefault="00A67D42"/>
    <w:p w14:paraId="0A6277A7" w14:textId="77777777" w:rsidR="00A67D42" w:rsidRDefault="00A67D42"/>
    <w:p w14:paraId="7E9505A0" w14:textId="77777777" w:rsidR="00A67D42" w:rsidRDefault="00A67D4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6C2486" wp14:editId="76C212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E1FC0" w14:textId="77777777" w:rsidR="00A67D42" w:rsidRDefault="00A67D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6C24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3E1FC0" w14:textId="77777777" w:rsidR="00A67D42" w:rsidRDefault="00A67D4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05C1AA" w14:textId="77777777" w:rsidR="00A67D42" w:rsidRDefault="00A67D42"/>
    <w:p w14:paraId="15E35806" w14:textId="77777777" w:rsidR="00A67D42" w:rsidRDefault="00A67D42"/>
    <w:p w14:paraId="4DB499AC" w14:textId="77777777" w:rsidR="00A67D42" w:rsidRDefault="00A67D4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403EF6" wp14:editId="51BC2B8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21552" w14:textId="77777777" w:rsidR="00A67D42" w:rsidRDefault="00A67D42"/>
                          <w:p w14:paraId="06B8CFDF" w14:textId="77777777" w:rsidR="00A67D42" w:rsidRDefault="00A67D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403E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EC21552" w14:textId="77777777" w:rsidR="00A67D42" w:rsidRDefault="00A67D42"/>
                    <w:p w14:paraId="06B8CFDF" w14:textId="77777777" w:rsidR="00A67D42" w:rsidRDefault="00A67D4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783DDE" w14:textId="77777777" w:rsidR="00A67D42" w:rsidRDefault="00A67D42"/>
    <w:p w14:paraId="33EA3415" w14:textId="77777777" w:rsidR="00A67D42" w:rsidRDefault="00A67D42">
      <w:pPr>
        <w:rPr>
          <w:sz w:val="2"/>
          <w:szCs w:val="2"/>
        </w:rPr>
      </w:pPr>
    </w:p>
    <w:p w14:paraId="3ADCD994" w14:textId="77777777" w:rsidR="00A67D42" w:rsidRDefault="00A67D42"/>
    <w:p w14:paraId="4593D556" w14:textId="77777777" w:rsidR="00A67D42" w:rsidRDefault="00A67D42">
      <w:pPr>
        <w:spacing w:after="0" w:line="240" w:lineRule="auto"/>
      </w:pPr>
    </w:p>
  </w:footnote>
  <w:footnote w:type="continuationSeparator" w:id="0">
    <w:p w14:paraId="06721E4B" w14:textId="77777777" w:rsidR="00A67D42" w:rsidRDefault="00A6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42"/>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67783</TotalTime>
  <Pages>2</Pages>
  <Words>296</Words>
  <Characters>1689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cp:revision>
  <cp:lastPrinted>2009-02-06T05:36:00Z</cp:lastPrinted>
  <dcterms:created xsi:type="dcterms:W3CDTF">2025-11-25T20:19:00Z</dcterms:created>
  <dcterms:modified xsi:type="dcterms:W3CDTF">2026-02-09T20:36:00Z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