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AE37" w14:textId="3738D588" w:rsidR="009D1A2E" w:rsidRDefault="00252F4D" w:rsidP="00252F4D">
      <w:pPr>
        <w:rPr>
          <w:rFonts w:ascii="Times New Roman" w:eastAsia="Arial Unicode MS" w:hAnsi="Times New Roman" w:cs="Times New Roman"/>
          <w:b/>
          <w:bCs/>
          <w:color w:val="000000"/>
          <w:kern w:val="0"/>
          <w:sz w:val="28"/>
          <w:szCs w:val="28"/>
          <w:lang w:eastAsia="ru-RU" w:bidi="uk-UA"/>
        </w:rPr>
      </w:pPr>
      <w:r w:rsidRPr="00252F4D">
        <w:rPr>
          <w:rFonts w:ascii="Times New Roman" w:eastAsia="Arial Unicode MS" w:hAnsi="Times New Roman" w:cs="Times New Roman" w:hint="eastAsia"/>
          <w:b/>
          <w:bCs/>
          <w:color w:val="000000"/>
          <w:kern w:val="0"/>
          <w:sz w:val="28"/>
          <w:szCs w:val="28"/>
          <w:lang w:eastAsia="ru-RU" w:bidi="uk-UA"/>
        </w:rPr>
        <w:t>Тазетдинова</w:t>
      </w:r>
      <w:r w:rsidRPr="00252F4D">
        <w:rPr>
          <w:rFonts w:ascii="Times New Roman" w:eastAsia="Arial Unicode MS" w:hAnsi="Times New Roman" w:cs="Times New Roman"/>
          <w:b/>
          <w:bCs/>
          <w:color w:val="000000"/>
          <w:kern w:val="0"/>
          <w:sz w:val="28"/>
          <w:szCs w:val="28"/>
          <w:lang w:eastAsia="ru-RU" w:bidi="uk-UA"/>
        </w:rPr>
        <w:t xml:space="preserve"> </w:t>
      </w:r>
      <w:r w:rsidRPr="00252F4D">
        <w:rPr>
          <w:rFonts w:ascii="Times New Roman" w:eastAsia="Arial Unicode MS" w:hAnsi="Times New Roman" w:cs="Times New Roman" w:hint="eastAsia"/>
          <w:b/>
          <w:bCs/>
          <w:color w:val="000000"/>
          <w:kern w:val="0"/>
          <w:sz w:val="28"/>
          <w:szCs w:val="28"/>
          <w:lang w:eastAsia="ru-RU" w:bidi="uk-UA"/>
        </w:rPr>
        <w:t>Елена</w:t>
      </w:r>
      <w:r w:rsidRPr="00252F4D">
        <w:rPr>
          <w:rFonts w:ascii="Times New Roman" w:eastAsia="Arial Unicode MS" w:hAnsi="Times New Roman" w:cs="Times New Roman"/>
          <w:b/>
          <w:bCs/>
          <w:color w:val="000000"/>
          <w:kern w:val="0"/>
          <w:sz w:val="28"/>
          <w:szCs w:val="28"/>
          <w:lang w:eastAsia="ru-RU" w:bidi="uk-UA"/>
        </w:rPr>
        <w:t xml:space="preserve"> </w:t>
      </w:r>
      <w:r w:rsidRPr="00252F4D">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252F4D">
        <w:rPr>
          <w:rFonts w:ascii="Times New Roman" w:eastAsia="Arial Unicode MS" w:hAnsi="Times New Roman" w:cs="Times New Roman" w:hint="eastAsia"/>
          <w:b/>
          <w:bCs/>
          <w:color w:val="000000"/>
          <w:kern w:val="0"/>
          <w:sz w:val="28"/>
          <w:szCs w:val="28"/>
          <w:lang w:eastAsia="ru-RU" w:bidi="uk-UA"/>
        </w:rPr>
        <w:t>Формирование</w:t>
      </w:r>
      <w:r w:rsidRPr="00252F4D">
        <w:rPr>
          <w:rFonts w:ascii="Times New Roman" w:eastAsia="Arial Unicode MS" w:hAnsi="Times New Roman" w:cs="Times New Roman"/>
          <w:b/>
          <w:bCs/>
          <w:color w:val="000000"/>
          <w:kern w:val="0"/>
          <w:sz w:val="28"/>
          <w:szCs w:val="28"/>
          <w:lang w:eastAsia="ru-RU" w:bidi="uk-UA"/>
        </w:rPr>
        <w:t xml:space="preserve"> </w:t>
      </w:r>
      <w:r w:rsidRPr="00252F4D">
        <w:rPr>
          <w:rFonts w:ascii="Times New Roman" w:eastAsia="Arial Unicode MS" w:hAnsi="Times New Roman" w:cs="Times New Roman" w:hint="eastAsia"/>
          <w:b/>
          <w:bCs/>
          <w:color w:val="000000"/>
          <w:kern w:val="0"/>
          <w:sz w:val="28"/>
          <w:szCs w:val="28"/>
          <w:lang w:eastAsia="ru-RU" w:bidi="uk-UA"/>
        </w:rPr>
        <w:t>гражданской</w:t>
      </w:r>
      <w:r w:rsidRPr="00252F4D">
        <w:rPr>
          <w:rFonts w:ascii="Times New Roman" w:eastAsia="Arial Unicode MS" w:hAnsi="Times New Roman" w:cs="Times New Roman"/>
          <w:b/>
          <w:bCs/>
          <w:color w:val="000000"/>
          <w:kern w:val="0"/>
          <w:sz w:val="28"/>
          <w:szCs w:val="28"/>
          <w:lang w:eastAsia="ru-RU" w:bidi="uk-UA"/>
        </w:rPr>
        <w:t xml:space="preserve"> </w:t>
      </w:r>
      <w:r w:rsidRPr="00252F4D">
        <w:rPr>
          <w:rFonts w:ascii="Times New Roman" w:eastAsia="Arial Unicode MS" w:hAnsi="Times New Roman" w:cs="Times New Roman" w:hint="eastAsia"/>
          <w:b/>
          <w:bCs/>
          <w:color w:val="000000"/>
          <w:kern w:val="0"/>
          <w:sz w:val="28"/>
          <w:szCs w:val="28"/>
          <w:lang w:eastAsia="ru-RU" w:bidi="uk-UA"/>
        </w:rPr>
        <w:t>идентичности</w:t>
      </w:r>
      <w:r w:rsidRPr="00252F4D">
        <w:rPr>
          <w:rFonts w:ascii="Times New Roman" w:eastAsia="Arial Unicode MS" w:hAnsi="Times New Roman" w:cs="Times New Roman"/>
          <w:b/>
          <w:bCs/>
          <w:color w:val="000000"/>
          <w:kern w:val="0"/>
          <w:sz w:val="28"/>
          <w:szCs w:val="28"/>
          <w:lang w:eastAsia="ru-RU" w:bidi="uk-UA"/>
        </w:rPr>
        <w:t xml:space="preserve"> </w:t>
      </w:r>
      <w:r w:rsidRPr="00252F4D">
        <w:rPr>
          <w:rFonts w:ascii="Times New Roman" w:eastAsia="Arial Unicode MS" w:hAnsi="Times New Roman" w:cs="Times New Roman" w:hint="eastAsia"/>
          <w:b/>
          <w:bCs/>
          <w:color w:val="000000"/>
          <w:kern w:val="0"/>
          <w:sz w:val="28"/>
          <w:szCs w:val="28"/>
          <w:lang w:eastAsia="ru-RU" w:bidi="uk-UA"/>
        </w:rPr>
        <w:t>обучающихся</w:t>
      </w:r>
      <w:r w:rsidRPr="00252F4D">
        <w:rPr>
          <w:rFonts w:ascii="Times New Roman" w:eastAsia="Arial Unicode MS" w:hAnsi="Times New Roman" w:cs="Times New Roman"/>
          <w:b/>
          <w:bCs/>
          <w:color w:val="000000"/>
          <w:kern w:val="0"/>
          <w:sz w:val="28"/>
          <w:szCs w:val="28"/>
          <w:lang w:eastAsia="ru-RU" w:bidi="uk-UA"/>
        </w:rPr>
        <w:t xml:space="preserve"> </w:t>
      </w:r>
      <w:r w:rsidRPr="00252F4D">
        <w:rPr>
          <w:rFonts w:ascii="Times New Roman" w:eastAsia="Arial Unicode MS" w:hAnsi="Times New Roman" w:cs="Times New Roman" w:hint="eastAsia"/>
          <w:b/>
          <w:bCs/>
          <w:color w:val="000000"/>
          <w:kern w:val="0"/>
          <w:sz w:val="28"/>
          <w:szCs w:val="28"/>
          <w:lang w:eastAsia="ru-RU" w:bidi="uk-UA"/>
        </w:rPr>
        <w:t>колледжа</w:t>
      </w:r>
    </w:p>
    <w:p w14:paraId="201B7F0D" w14:textId="77777777" w:rsidR="00252F4D" w:rsidRDefault="00252F4D" w:rsidP="00252F4D">
      <w:r>
        <w:rPr>
          <w:rFonts w:hint="eastAsia"/>
        </w:rPr>
        <w:t>ОГЛАВЛЕНИЕ</w:t>
      </w:r>
      <w:r>
        <w:t xml:space="preserve"> </w:t>
      </w:r>
      <w:r>
        <w:rPr>
          <w:rFonts w:hint="eastAsia"/>
        </w:rPr>
        <w:t>ДИССЕРТАЦИИ</w:t>
      </w:r>
    </w:p>
    <w:p w14:paraId="59E5E9F1" w14:textId="77777777" w:rsidR="00252F4D" w:rsidRDefault="00252F4D" w:rsidP="00252F4D">
      <w:r>
        <w:rPr>
          <w:rFonts w:hint="eastAsia"/>
        </w:rPr>
        <w:t>кандидат</w:t>
      </w:r>
      <w:r>
        <w:t xml:space="preserve"> </w:t>
      </w:r>
      <w:r>
        <w:rPr>
          <w:rFonts w:hint="eastAsia"/>
        </w:rPr>
        <w:t>наук</w:t>
      </w:r>
      <w:r>
        <w:t xml:space="preserve"> </w:t>
      </w:r>
      <w:r>
        <w:rPr>
          <w:rFonts w:hint="eastAsia"/>
        </w:rPr>
        <w:t>Тазетдинова</w:t>
      </w:r>
      <w:r>
        <w:t xml:space="preserve"> </w:t>
      </w:r>
      <w:r>
        <w:rPr>
          <w:rFonts w:hint="eastAsia"/>
        </w:rPr>
        <w:t>Елена</w:t>
      </w:r>
      <w:r>
        <w:t xml:space="preserve"> </w:t>
      </w:r>
      <w:r>
        <w:rPr>
          <w:rFonts w:hint="eastAsia"/>
        </w:rPr>
        <w:t>Николаевна</w:t>
      </w:r>
    </w:p>
    <w:p w14:paraId="644CA2AF" w14:textId="77777777" w:rsidR="00252F4D" w:rsidRDefault="00252F4D" w:rsidP="00252F4D">
      <w:r>
        <w:rPr>
          <w:rFonts w:hint="eastAsia"/>
        </w:rPr>
        <w:t>ОГЛАВЛЕНИЕ</w:t>
      </w:r>
    </w:p>
    <w:p w14:paraId="6B09EF22" w14:textId="77777777" w:rsidR="00252F4D" w:rsidRDefault="00252F4D" w:rsidP="00252F4D"/>
    <w:p w14:paraId="7727EA34" w14:textId="77777777" w:rsidR="00252F4D" w:rsidRDefault="00252F4D" w:rsidP="00252F4D">
      <w:r>
        <w:rPr>
          <w:rFonts w:hint="eastAsia"/>
        </w:rPr>
        <w:t>ВВЕДЕНИЕ</w:t>
      </w:r>
    </w:p>
    <w:p w14:paraId="5150BAA9" w14:textId="77777777" w:rsidR="00252F4D" w:rsidRDefault="00252F4D" w:rsidP="00252F4D"/>
    <w:p w14:paraId="2115C348" w14:textId="77777777" w:rsidR="00252F4D" w:rsidRDefault="00252F4D" w:rsidP="00252F4D">
      <w:r>
        <w:rPr>
          <w:rFonts w:hint="eastAsia"/>
        </w:rPr>
        <w:t>ГЛАВА</w:t>
      </w:r>
      <w:r>
        <w:t xml:space="preserve"> 1. </w:t>
      </w:r>
      <w:r>
        <w:rPr>
          <w:rFonts w:hint="eastAsia"/>
        </w:rPr>
        <w:t>ФОРМИРОВАНИЕ</w:t>
      </w:r>
      <w:r>
        <w:t xml:space="preserve"> </w:t>
      </w:r>
      <w:r>
        <w:rPr>
          <w:rFonts w:hint="eastAsia"/>
        </w:rPr>
        <w:t>ГРАЖДАНСКОЙ</w:t>
      </w:r>
    </w:p>
    <w:p w14:paraId="5AF16B7C" w14:textId="77777777" w:rsidR="00252F4D" w:rsidRDefault="00252F4D" w:rsidP="00252F4D"/>
    <w:p w14:paraId="7AB55513" w14:textId="77777777" w:rsidR="00252F4D" w:rsidRDefault="00252F4D" w:rsidP="00252F4D">
      <w:r>
        <w:rPr>
          <w:rFonts w:hint="eastAsia"/>
        </w:rPr>
        <w:t>ИДЕНТИЧНОСТИ</w:t>
      </w:r>
      <w:r>
        <w:t xml:space="preserve"> </w:t>
      </w:r>
      <w:r>
        <w:rPr>
          <w:rFonts w:hint="eastAsia"/>
        </w:rPr>
        <w:t>ОБУЧАЮЩИХСЯ</w:t>
      </w:r>
      <w:r>
        <w:t xml:space="preserve"> </w:t>
      </w:r>
      <w:r>
        <w:rPr>
          <w:rFonts w:hint="eastAsia"/>
        </w:rPr>
        <w:t>КАК</w:t>
      </w:r>
      <w:r>
        <w:t xml:space="preserve"> </w:t>
      </w:r>
      <w:r>
        <w:rPr>
          <w:rFonts w:hint="eastAsia"/>
        </w:rPr>
        <w:t>ПСИХОЛОГО</w:t>
      </w:r>
      <w:r>
        <w:t>-</w:t>
      </w:r>
      <w:r>
        <w:rPr>
          <w:rFonts w:hint="eastAsia"/>
        </w:rPr>
        <w:t>ПЕДАГОГИЧЕСКАЯ</w:t>
      </w:r>
      <w:r>
        <w:t xml:space="preserve"> </w:t>
      </w:r>
      <w:r>
        <w:rPr>
          <w:rFonts w:hint="eastAsia"/>
        </w:rPr>
        <w:t>ПРОБЛЕМА</w:t>
      </w:r>
    </w:p>
    <w:p w14:paraId="198DC2B9" w14:textId="77777777" w:rsidR="00252F4D" w:rsidRDefault="00252F4D" w:rsidP="00252F4D"/>
    <w:p w14:paraId="6E7400C1" w14:textId="77777777" w:rsidR="00252F4D" w:rsidRDefault="00252F4D" w:rsidP="00252F4D">
      <w:r>
        <w:t xml:space="preserve">1.1.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проблемы</w:t>
      </w:r>
      <w:r>
        <w:t xml:space="preserve"> </w:t>
      </w:r>
      <w:r>
        <w:rPr>
          <w:rFonts w:hint="eastAsia"/>
        </w:rPr>
        <w:t>формирования</w:t>
      </w:r>
      <w:r>
        <w:t xml:space="preserve"> </w:t>
      </w:r>
      <w:r>
        <w:rPr>
          <w:rFonts w:hint="eastAsia"/>
        </w:rPr>
        <w:t>гражданской</w:t>
      </w:r>
      <w:r>
        <w:t xml:space="preserve"> </w:t>
      </w:r>
      <w:r>
        <w:rPr>
          <w:rFonts w:hint="eastAsia"/>
        </w:rPr>
        <w:t>идентичности</w:t>
      </w:r>
      <w:r>
        <w:t xml:space="preserve"> </w:t>
      </w:r>
      <w:r>
        <w:rPr>
          <w:rFonts w:hint="eastAsia"/>
        </w:rPr>
        <w:t>в</w:t>
      </w:r>
      <w:r>
        <w:t xml:space="preserve"> </w:t>
      </w:r>
      <w:r>
        <w:rPr>
          <w:rFonts w:hint="eastAsia"/>
        </w:rPr>
        <w:t>обществе</w:t>
      </w:r>
    </w:p>
    <w:p w14:paraId="734DEC3D" w14:textId="77777777" w:rsidR="00252F4D" w:rsidRDefault="00252F4D" w:rsidP="00252F4D"/>
    <w:p w14:paraId="0F6CD161" w14:textId="77777777" w:rsidR="00252F4D" w:rsidRDefault="00252F4D" w:rsidP="00252F4D">
      <w:r>
        <w:t xml:space="preserve">1.2. </w:t>
      </w:r>
      <w:r>
        <w:rPr>
          <w:rFonts w:hint="eastAsia"/>
        </w:rPr>
        <w:t>Необходимость</w:t>
      </w:r>
      <w:r>
        <w:t xml:space="preserve"> </w:t>
      </w:r>
      <w:r>
        <w:rPr>
          <w:rFonts w:hint="eastAsia"/>
        </w:rPr>
        <w:t>и</w:t>
      </w:r>
      <w:r>
        <w:t xml:space="preserve"> </w:t>
      </w:r>
      <w:r>
        <w:rPr>
          <w:rFonts w:hint="eastAsia"/>
        </w:rPr>
        <w:t>возможность</w:t>
      </w:r>
      <w:r>
        <w:t xml:space="preserve"> </w:t>
      </w:r>
      <w:r>
        <w:rPr>
          <w:rFonts w:hint="eastAsia"/>
        </w:rPr>
        <w:t>формирования</w:t>
      </w:r>
      <w:r>
        <w:t xml:space="preserve"> </w:t>
      </w:r>
      <w:r>
        <w:rPr>
          <w:rFonts w:hint="eastAsia"/>
        </w:rPr>
        <w:t>гражданской</w:t>
      </w:r>
      <w:r>
        <w:t xml:space="preserve"> </w:t>
      </w:r>
      <w:r>
        <w:rPr>
          <w:rFonts w:hint="eastAsia"/>
        </w:rPr>
        <w:t>идентичности</w:t>
      </w:r>
      <w:r>
        <w:t xml:space="preserve"> </w:t>
      </w:r>
      <w:r>
        <w:rPr>
          <w:rFonts w:hint="eastAsia"/>
        </w:rPr>
        <w:t>обучающихся</w:t>
      </w:r>
      <w:r>
        <w:t xml:space="preserve"> </w:t>
      </w:r>
      <w:r>
        <w:rPr>
          <w:rFonts w:hint="eastAsia"/>
        </w:rPr>
        <w:t>колледжа</w:t>
      </w:r>
    </w:p>
    <w:p w14:paraId="5CA93B65" w14:textId="77777777" w:rsidR="00252F4D" w:rsidRDefault="00252F4D" w:rsidP="00252F4D"/>
    <w:p w14:paraId="635884A1" w14:textId="77777777" w:rsidR="00252F4D" w:rsidRDefault="00252F4D" w:rsidP="00252F4D">
      <w:r>
        <w:t xml:space="preserve">1.3. </w:t>
      </w:r>
      <w:r>
        <w:rPr>
          <w:rFonts w:hint="eastAsia"/>
        </w:rPr>
        <w:t>Разработка</w:t>
      </w:r>
      <w:r>
        <w:t xml:space="preserve"> </w:t>
      </w:r>
      <w:r>
        <w:rPr>
          <w:rFonts w:hint="eastAsia"/>
        </w:rPr>
        <w:t>педагогической</w:t>
      </w:r>
      <w:r>
        <w:t xml:space="preserve"> </w:t>
      </w:r>
      <w:r>
        <w:rPr>
          <w:rFonts w:hint="eastAsia"/>
        </w:rPr>
        <w:t>модели</w:t>
      </w:r>
      <w:r>
        <w:t xml:space="preserve"> </w:t>
      </w:r>
      <w:r>
        <w:rPr>
          <w:rFonts w:hint="eastAsia"/>
        </w:rPr>
        <w:t>формирования</w:t>
      </w:r>
      <w:r>
        <w:t xml:space="preserve"> </w:t>
      </w:r>
      <w:r>
        <w:rPr>
          <w:rFonts w:hint="eastAsia"/>
        </w:rPr>
        <w:t>гражданской</w:t>
      </w:r>
      <w:r>
        <w:t xml:space="preserve"> </w:t>
      </w:r>
      <w:r>
        <w:rPr>
          <w:rFonts w:hint="eastAsia"/>
        </w:rPr>
        <w:t>идентичности</w:t>
      </w:r>
      <w:r>
        <w:t xml:space="preserve"> </w:t>
      </w:r>
      <w:r>
        <w:rPr>
          <w:rFonts w:hint="eastAsia"/>
        </w:rPr>
        <w:t>обучающихся</w:t>
      </w:r>
      <w:r>
        <w:t xml:space="preserve"> </w:t>
      </w:r>
      <w:r>
        <w:rPr>
          <w:rFonts w:hint="eastAsia"/>
        </w:rPr>
        <w:t>колледжа</w:t>
      </w:r>
    </w:p>
    <w:p w14:paraId="55E506C1" w14:textId="77777777" w:rsidR="00252F4D" w:rsidRDefault="00252F4D" w:rsidP="00252F4D"/>
    <w:p w14:paraId="4E40F407" w14:textId="77777777" w:rsidR="00252F4D" w:rsidRDefault="00252F4D" w:rsidP="00252F4D">
      <w:r>
        <w:rPr>
          <w:rFonts w:hint="eastAsia"/>
        </w:rPr>
        <w:t>Выводы</w:t>
      </w:r>
      <w:r>
        <w:t xml:space="preserve"> </w:t>
      </w:r>
      <w:r>
        <w:rPr>
          <w:rFonts w:hint="eastAsia"/>
        </w:rPr>
        <w:t>по</w:t>
      </w:r>
      <w:r>
        <w:t xml:space="preserve"> </w:t>
      </w:r>
      <w:r>
        <w:rPr>
          <w:rFonts w:hint="eastAsia"/>
        </w:rPr>
        <w:t>главе</w:t>
      </w:r>
    </w:p>
    <w:p w14:paraId="2CDE892F" w14:textId="77777777" w:rsidR="00252F4D" w:rsidRDefault="00252F4D" w:rsidP="00252F4D"/>
    <w:p w14:paraId="7041A557" w14:textId="77777777" w:rsidR="00252F4D" w:rsidRDefault="00252F4D" w:rsidP="00252F4D">
      <w:r>
        <w:rPr>
          <w:rFonts w:hint="eastAsia"/>
        </w:rPr>
        <w:t>ГЛАВА</w:t>
      </w:r>
      <w:r>
        <w:t xml:space="preserve"> 2 </w:t>
      </w:r>
      <w:r>
        <w:rPr>
          <w:rFonts w:hint="eastAsia"/>
        </w:rPr>
        <w:t>ЭКСПЕРИМЕНТАЛЬНЫЕ</w:t>
      </w:r>
      <w:r>
        <w:t xml:space="preserve"> </w:t>
      </w:r>
      <w:r>
        <w:rPr>
          <w:rFonts w:hint="eastAsia"/>
        </w:rPr>
        <w:t>ИССЛЕДОВАНИЯ</w:t>
      </w:r>
      <w:r>
        <w:t xml:space="preserve"> </w:t>
      </w:r>
      <w:r>
        <w:rPr>
          <w:rFonts w:hint="eastAsia"/>
        </w:rPr>
        <w:t>РЕЗУЛЬТАТИВНОСТИ</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ГРАЖДАНСКОЙ</w:t>
      </w:r>
      <w:r>
        <w:t xml:space="preserve"> </w:t>
      </w:r>
      <w:r>
        <w:rPr>
          <w:rFonts w:hint="eastAsia"/>
        </w:rPr>
        <w:t>ИДЕНТИЧНОСТИ</w:t>
      </w:r>
      <w:r>
        <w:t xml:space="preserve"> </w:t>
      </w:r>
      <w:r>
        <w:rPr>
          <w:rFonts w:hint="eastAsia"/>
        </w:rPr>
        <w:t>ОБУЧАЮЩИХСЯ</w:t>
      </w:r>
      <w:r>
        <w:t xml:space="preserve"> </w:t>
      </w:r>
      <w:r>
        <w:rPr>
          <w:rFonts w:hint="eastAsia"/>
        </w:rPr>
        <w:t>В</w:t>
      </w:r>
      <w:r>
        <w:t xml:space="preserve"> </w:t>
      </w:r>
      <w:r>
        <w:rPr>
          <w:rFonts w:hint="eastAsia"/>
        </w:rPr>
        <w:t>ПРОЦЕССЕ</w:t>
      </w:r>
      <w:r>
        <w:t xml:space="preserve"> </w:t>
      </w:r>
      <w:r>
        <w:rPr>
          <w:rFonts w:hint="eastAsia"/>
        </w:rPr>
        <w:t>ПРОФЕССИОНАЛЬНОГО</w:t>
      </w:r>
      <w:r>
        <w:t xml:space="preserve"> </w:t>
      </w:r>
      <w:r>
        <w:rPr>
          <w:rFonts w:hint="eastAsia"/>
        </w:rPr>
        <w:t>ОБУЧЕНИЯ</w:t>
      </w:r>
    </w:p>
    <w:p w14:paraId="2170EF92" w14:textId="77777777" w:rsidR="00252F4D" w:rsidRDefault="00252F4D" w:rsidP="00252F4D"/>
    <w:p w14:paraId="04A37C59" w14:textId="77777777" w:rsidR="00252F4D" w:rsidRDefault="00252F4D" w:rsidP="00252F4D">
      <w:r>
        <w:t xml:space="preserve">2.1. </w:t>
      </w:r>
      <w:r>
        <w:rPr>
          <w:rFonts w:hint="eastAsia"/>
        </w:rPr>
        <w:t>Научно</w:t>
      </w:r>
      <w:r>
        <w:t>-</w:t>
      </w:r>
      <w:r>
        <w:rPr>
          <w:rFonts w:hint="eastAsia"/>
        </w:rPr>
        <w:t>методическое</w:t>
      </w:r>
      <w:r>
        <w:t xml:space="preserve"> </w:t>
      </w:r>
      <w:r>
        <w:rPr>
          <w:rFonts w:hint="eastAsia"/>
        </w:rPr>
        <w:t>наполнение</w:t>
      </w:r>
      <w:r>
        <w:t xml:space="preserve"> </w:t>
      </w:r>
      <w:r>
        <w:rPr>
          <w:rFonts w:hint="eastAsia"/>
        </w:rPr>
        <w:t>учебного</w:t>
      </w:r>
      <w:r>
        <w:t xml:space="preserve"> </w:t>
      </w:r>
      <w:r>
        <w:rPr>
          <w:rFonts w:hint="eastAsia"/>
        </w:rPr>
        <w:t>материала</w:t>
      </w:r>
      <w:r>
        <w:t xml:space="preserve"> </w:t>
      </w:r>
      <w:r>
        <w:rPr>
          <w:rFonts w:hint="eastAsia"/>
        </w:rPr>
        <w:t>содержанием</w:t>
      </w:r>
      <w:r>
        <w:t xml:space="preserve"> </w:t>
      </w:r>
      <w:r>
        <w:rPr>
          <w:rFonts w:hint="eastAsia"/>
        </w:rPr>
        <w:t>гражданской</w:t>
      </w:r>
      <w:r>
        <w:t xml:space="preserve"> </w:t>
      </w:r>
      <w:r>
        <w:rPr>
          <w:rFonts w:hint="eastAsia"/>
        </w:rPr>
        <w:t>направленности</w:t>
      </w:r>
    </w:p>
    <w:p w14:paraId="0EE620AD" w14:textId="77777777" w:rsidR="00252F4D" w:rsidRDefault="00252F4D" w:rsidP="00252F4D"/>
    <w:p w14:paraId="2D80451F" w14:textId="77777777" w:rsidR="00252F4D" w:rsidRDefault="00252F4D" w:rsidP="00252F4D">
      <w:r>
        <w:t xml:space="preserve">2.2. </w:t>
      </w:r>
      <w:r>
        <w:rPr>
          <w:rFonts w:hint="eastAsia"/>
        </w:rPr>
        <w:t>Организация</w:t>
      </w:r>
      <w:r>
        <w:t xml:space="preserve"> </w:t>
      </w:r>
      <w:r>
        <w:rPr>
          <w:rFonts w:hint="eastAsia"/>
        </w:rPr>
        <w:t>профориентационной</w:t>
      </w:r>
      <w:r>
        <w:t xml:space="preserve"> </w:t>
      </w:r>
      <w:r>
        <w:rPr>
          <w:rFonts w:hint="eastAsia"/>
        </w:rPr>
        <w:t>работы</w:t>
      </w:r>
      <w:r>
        <w:t xml:space="preserve">, </w:t>
      </w:r>
      <w:r>
        <w:rPr>
          <w:rFonts w:hint="eastAsia"/>
        </w:rPr>
        <w:t>предусматривающая</w:t>
      </w:r>
      <w:r>
        <w:t xml:space="preserve"> </w:t>
      </w:r>
      <w:r>
        <w:rPr>
          <w:rFonts w:hint="eastAsia"/>
        </w:rPr>
        <w:t>практические</w:t>
      </w:r>
      <w:r>
        <w:t xml:space="preserve"> </w:t>
      </w:r>
      <w:r>
        <w:rPr>
          <w:rFonts w:hint="eastAsia"/>
        </w:rPr>
        <w:t>занятия</w:t>
      </w:r>
      <w:r>
        <w:t xml:space="preserve"> </w:t>
      </w:r>
      <w:r>
        <w:rPr>
          <w:rFonts w:hint="eastAsia"/>
        </w:rPr>
        <w:t>на</w:t>
      </w:r>
      <w:r>
        <w:t xml:space="preserve"> </w:t>
      </w:r>
      <w:r>
        <w:rPr>
          <w:rFonts w:hint="eastAsia"/>
        </w:rPr>
        <w:t>рабочих</w:t>
      </w:r>
      <w:r>
        <w:t xml:space="preserve"> </w:t>
      </w:r>
      <w:r>
        <w:rPr>
          <w:rFonts w:hint="eastAsia"/>
        </w:rPr>
        <w:t>мест</w:t>
      </w:r>
      <w:r>
        <w:rPr>
          <w:rFonts w:hint="eastAsia"/>
        </w:rPr>
        <w:lastRenderedPageBreak/>
        <w:t>ах</w:t>
      </w:r>
    </w:p>
    <w:p w14:paraId="2CE8798C" w14:textId="77777777" w:rsidR="00252F4D" w:rsidRDefault="00252F4D" w:rsidP="00252F4D"/>
    <w:p w14:paraId="6D8BCE0B" w14:textId="77777777" w:rsidR="00252F4D" w:rsidRDefault="00252F4D" w:rsidP="00252F4D">
      <w:r>
        <w:t xml:space="preserve">2.3. </w:t>
      </w:r>
      <w:r>
        <w:rPr>
          <w:rFonts w:hint="eastAsia"/>
        </w:rPr>
        <w:t>Включение</w:t>
      </w:r>
      <w:r>
        <w:t xml:space="preserve"> </w:t>
      </w:r>
      <w:r>
        <w:rPr>
          <w:rFonts w:hint="eastAsia"/>
        </w:rPr>
        <w:t>обучающихся</w:t>
      </w:r>
      <w:r>
        <w:t xml:space="preserve"> </w:t>
      </w:r>
      <w:r>
        <w:rPr>
          <w:rFonts w:hint="eastAsia"/>
        </w:rPr>
        <w:t>в</w:t>
      </w:r>
      <w:r>
        <w:t xml:space="preserve"> </w:t>
      </w:r>
      <w:r>
        <w:rPr>
          <w:rFonts w:hint="eastAsia"/>
        </w:rPr>
        <w:t>волонтерскую</w:t>
      </w:r>
      <w:r>
        <w:t xml:space="preserve"> </w:t>
      </w:r>
      <w:r>
        <w:rPr>
          <w:rFonts w:hint="eastAsia"/>
        </w:rPr>
        <w:t>деятельность</w:t>
      </w:r>
      <w:r>
        <w:t xml:space="preserve"> 87 </w:t>
      </w:r>
      <w:r>
        <w:rPr>
          <w:rFonts w:hint="eastAsia"/>
        </w:rPr>
        <w:t>Выводы</w:t>
      </w:r>
      <w:r>
        <w:t xml:space="preserve"> </w:t>
      </w:r>
      <w:r>
        <w:rPr>
          <w:rFonts w:hint="eastAsia"/>
        </w:rPr>
        <w:t>по</w:t>
      </w:r>
      <w:r>
        <w:t xml:space="preserve"> </w:t>
      </w:r>
      <w:r>
        <w:rPr>
          <w:rFonts w:hint="eastAsia"/>
        </w:rPr>
        <w:t>главе</w:t>
      </w:r>
    </w:p>
    <w:p w14:paraId="276C6233" w14:textId="77777777" w:rsidR="00252F4D" w:rsidRDefault="00252F4D" w:rsidP="00252F4D"/>
    <w:p w14:paraId="04000F14" w14:textId="77777777" w:rsidR="00252F4D" w:rsidRDefault="00252F4D" w:rsidP="00252F4D">
      <w:r>
        <w:rPr>
          <w:rFonts w:hint="eastAsia"/>
        </w:rPr>
        <w:t>ЗАКЛЮЧЕНИЕ</w:t>
      </w:r>
    </w:p>
    <w:p w14:paraId="114F2FDC" w14:textId="77777777" w:rsidR="00252F4D" w:rsidRDefault="00252F4D" w:rsidP="00252F4D"/>
    <w:p w14:paraId="25EBCA3D" w14:textId="77777777" w:rsidR="00252F4D" w:rsidRDefault="00252F4D" w:rsidP="00252F4D">
      <w:r>
        <w:rPr>
          <w:rFonts w:hint="eastAsia"/>
        </w:rPr>
        <w:t>СПИСОК</w:t>
      </w:r>
      <w:r>
        <w:t xml:space="preserve"> </w:t>
      </w:r>
      <w:r>
        <w:rPr>
          <w:rFonts w:hint="eastAsia"/>
        </w:rPr>
        <w:t>ЛИТЕРАТУРЫ</w:t>
      </w:r>
    </w:p>
    <w:p w14:paraId="61BA4C4B" w14:textId="77777777" w:rsidR="00252F4D" w:rsidRDefault="00252F4D" w:rsidP="00252F4D"/>
    <w:p w14:paraId="430DB3AF" w14:textId="77777777" w:rsidR="00252F4D" w:rsidRDefault="00252F4D" w:rsidP="00252F4D">
      <w:r>
        <w:rPr>
          <w:rFonts w:hint="eastAsia"/>
        </w:rPr>
        <w:t>СПИСОК</w:t>
      </w:r>
      <w:r>
        <w:t xml:space="preserve"> </w:t>
      </w:r>
      <w:r>
        <w:rPr>
          <w:rFonts w:hint="eastAsia"/>
        </w:rPr>
        <w:t>ИЛЛЮСТРАТИВНЫХ</w:t>
      </w:r>
      <w:r>
        <w:t xml:space="preserve"> </w:t>
      </w:r>
      <w:r>
        <w:rPr>
          <w:rFonts w:hint="eastAsia"/>
        </w:rPr>
        <w:t>МАТЕРИАЛОВ</w:t>
      </w:r>
    </w:p>
    <w:p w14:paraId="7FB323A0" w14:textId="77777777" w:rsidR="00252F4D" w:rsidRDefault="00252F4D" w:rsidP="00252F4D"/>
    <w:p w14:paraId="166AB647" w14:textId="77777777" w:rsidR="00252F4D" w:rsidRDefault="00252F4D" w:rsidP="00252F4D">
      <w:r>
        <w:rPr>
          <w:rFonts w:hint="eastAsia"/>
        </w:rPr>
        <w:t>ПРИЛОЖЕНИЯ</w:t>
      </w:r>
    </w:p>
    <w:p w14:paraId="16DF6CBB" w14:textId="77777777" w:rsidR="00252F4D" w:rsidRDefault="00252F4D" w:rsidP="00252F4D"/>
    <w:p w14:paraId="145AF87C" w14:textId="77777777" w:rsidR="00252F4D" w:rsidRDefault="00252F4D" w:rsidP="00252F4D">
      <w:r>
        <w:rPr>
          <w:rFonts w:hint="eastAsia"/>
        </w:rPr>
        <w:t>Приложение</w:t>
      </w:r>
      <w:r>
        <w:t xml:space="preserve"> </w:t>
      </w:r>
      <w:r>
        <w:rPr>
          <w:rFonts w:hint="eastAsia"/>
        </w:rPr>
        <w:t>А</w:t>
      </w:r>
      <w:r>
        <w:t xml:space="preserve">. </w:t>
      </w:r>
      <w:r>
        <w:rPr>
          <w:rFonts w:hint="eastAsia"/>
        </w:rPr>
        <w:t>Модифицированная</w:t>
      </w:r>
      <w:r>
        <w:t xml:space="preserve"> </w:t>
      </w:r>
      <w:r>
        <w:rPr>
          <w:rFonts w:hint="eastAsia"/>
        </w:rPr>
        <w:t>анкета</w:t>
      </w:r>
      <w:r>
        <w:t xml:space="preserve"> </w:t>
      </w:r>
      <w:r>
        <w:rPr>
          <w:rFonts w:hint="eastAsia"/>
        </w:rPr>
        <w:t>«</w:t>
      </w:r>
      <w:r>
        <w:rPr>
          <w:rFonts w:hint="eastAsia"/>
        </w:rPr>
        <w:t>Осведомленность</w:t>
      </w:r>
      <w:r>
        <w:t xml:space="preserve"> </w:t>
      </w:r>
      <w:r>
        <w:rPr>
          <w:rFonts w:hint="eastAsia"/>
        </w:rPr>
        <w:t>обучающихся</w:t>
      </w:r>
      <w:r>
        <w:t xml:space="preserve"> </w:t>
      </w:r>
      <w:r>
        <w:rPr>
          <w:rFonts w:hint="eastAsia"/>
        </w:rPr>
        <w:t>об</w:t>
      </w:r>
      <w:r>
        <w:t xml:space="preserve"> </w:t>
      </w:r>
      <w:r>
        <w:rPr>
          <w:rFonts w:hint="eastAsia"/>
        </w:rPr>
        <w:t>исследовательской</w:t>
      </w:r>
      <w:r>
        <w:t xml:space="preserve"> </w:t>
      </w:r>
      <w:r>
        <w:rPr>
          <w:rFonts w:hint="eastAsia"/>
        </w:rPr>
        <w:t>деятельности</w:t>
      </w:r>
      <w:r>
        <w:rPr>
          <w:rFonts w:hint="eastAsia"/>
        </w:rPr>
        <w:t>»</w:t>
      </w:r>
    </w:p>
    <w:p w14:paraId="00FB6985" w14:textId="77777777" w:rsidR="00252F4D" w:rsidRDefault="00252F4D" w:rsidP="00252F4D"/>
    <w:p w14:paraId="1E300C91" w14:textId="480BB6D5" w:rsidR="00252F4D" w:rsidRPr="00252F4D" w:rsidRDefault="00252F4D" w:rsidP="00252F4D">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w:t>
      </w:r>
      <w:r>
        <w:rPr>
          <w:rFonts w:hint="eastAsia"/>
        </w:rPr>
        <w:t>Мотивы</w:t>
      </w:r>
      <w:r>
        <w:t xml:space="preserve"> </w:t>
      </w:r>
      <w:r>
        <w:rPr>
          <w:rFonts w:hint="eastAsia"/>
        </w:rPr>
        <w:t>участия</w:t>
      </w:r>
      <w:r>
        <w:t xml:space="preserve"> </w:t>
      </w:r>
      <w:r>
        <w:rPr>
          <w:rFonts w:hint="eastAsia"/>
        </w:rPr>
        <w:t>в</w:t>
      </w:r>
      <w:r>
        <w:t xml:space="preserve"> </w:t>
      </w:r>
      <w:r>
        <w:rPr>
          <w:rFonts w:hint="eastAsia"/>
        </w:rPr>
        <w:t>исследовательской</w:t>
      </w:r>
      <w:r>
        <w:t xml:space="preserve"> </w:t>
      </w:r>
      <w:r>
        <w:rPr>
          <w:rFonts w:hint="eastAsia"/>
        </w:rPr>
        <w:t>деятельности</w:t>
      </w:r>
      <w:r>
        <w:t xml:space="preserve"> </w:t>
      </w:r>
      <w:r>
        <w:rPr>
          <w:rFonts w:hint="eastAsia"/>
        </w:rPr>
        <w:t>обучающихся</w:t>
      </w:r>
      <w:r>
        <w:rPr>
          <w:rFonts w:hint="eastAsia"/>
        </w:rPr>
        <w:t>»</w:t>
      </w:r>
      <w:r>
        <w:t xml:space="preserve"> 128 </w:t>
      </w:r>
      <w:r>
        <w:rPr>
          <w:rFonts w:hint="eastAsia"/>
        </w:rPr>
        <w:t>Приложение</w:t>
      </w:r>
      <w:r>
        <w:t xml:space="preserve"> </w:t>
      </w:r>
      <w:r>
        <w:rPr>
          <w:rFonts w:hint="eastAsia"/>
        </w:rPr>
        <w:t>В</w:t>
      </w:r>
      <w:r>
        <w:t xml:space="preserve">. </w:t>
      </w:r>
      <w:r>
        <w:rPr>
          <w:rFonts w:hint="eastAsia"/>
        </w:rPr>
        <w:t>Модифицированная</w:t>
      </w:r>
      <w:r>
        <w:t xml:space="preserve"> </w:t>
      </w:r>
      <w:r>
        <w:rPr>
          <w:rFonts w:hint="eastAsia"/>
        </w:rPr>
        <w:t>анкета</w:t>
      </w:r>
      <w:r>
        <w:t xml:space="preserve"> </w:t>
      </w:r>
      <w:r>
        <w:rPr>
          <w:rFonts w:hint="eastAsia"/>
        </w:rPr>
        <w:t>«</w:t>
      </w:r>
      <w:r>
        <w:rPr>
          <w:rFonts w:hint="eastAsia"/>
        </w:rPr>
        <w:t>Определение</w:t>
      </w:r>
      <w:r>
        <w:t xml:space="preserve"> </w:t>
      </w:r>
      <w:r>
        <w:rPr>
          <w:rFonts w:hint="eastAsia"/>
        </w:rPr>
        <w:t>значимости</w:t>
      </w:r>
      <w:r>
        <w:t xml:space="preserve"> </w:t>
      </w:r>
      <w:r>
        <w:rPr>
          <w:rFonts w:hint="eastAsia"/>
        </w:rPr>
        <w:t>социальных</w:t>
      </w:r>
      <w:r>
        <w:t xml:space="preserve"> </w:t>
      </w:r>
      <w:r>
        <w:rPr>
          <w:rFonts w:hint="eastAsia"/>
        </w:rPr>
        <w:t>явлений</w:t>
      </w:r>
      <w:r>
        <w:t xml:space="preserve"> </w:t>
      </w:r>
      <w:r>
        <w:rPr>
          <w:rFonts w:hint="eastAsia"/>
        </w:rPr>
        <w:t>и</w:t>
      </w:r>
      <w:r>
        <w:t xml:space="preserve"> </w:t>
      </w:r>
      <w:r>
        <w:rPr>
          <w:rFonts w:hint="eastAsia"/>
        </w:rPr>
        <w:t>рейтинга</w:t>
      </w:r>
      <w:r>
        <w:t xml:space="preserve"> </w:t>
      </w:r>
      <w:r>
        <w:rPr>
          <w:rFonts w:hint="eastAsia"/>
        </w:rPr>
        <w:t>жизненных</w:t>
      </w:r>
      <w:r>
        <w:t xml:space="preserve"> </w:t>
      </w:r>
      <w:r>
        <w:rPr>
          <w:rFonts w:hint="eastAsia"/>
        </w:rPr>
        <w:t>ценностей</w:t>
      </w:r>
      <w:r>
        <w:rPr>
          <w:rFonts w:hint="eastAsia"/>
        </w:rPr>
        <w:t>»</w:t>
      </w:r>
      <w:r>
        <w:t xml:space="preserve"> 129 </w:t>
      </w:r>
      <w:r>
        <w:rPr>
          <w:rFonts w:hint="eastAsia"/>
        </w:rPr>
        <w:t>Приложение</w:t>
      </w:r>
      <w:r>
        <w:t xml:space="preserve"> </w:t>
      </w:r>
      <w:r>
        <w:rPr>
          <w:rFonts w:hint="eastAsia"/>
        </w:rPr>
        <w:t>Г</w:t>
      </w:r>
      <w:r>
        <w:t xml:space="preserve">. </w:t>
      </w:r>
      <w:r>
        <w:rPr>
          <w:rFonts w:hint="eastAsia"/>
        </w:rPr>
        <w:t>Тематическое</w:t>
      </w:r>
      <w:r>
        <w:t xml:space="preserve"> </w:t>
      </w:r>
      <w:r>
        <w:rPr>
          <w:rFonts w:hint="eastAsia"/>
        </w:rPr>
        <w:t>планирование</w:t>
      </w:r>
      <w:r>
        <w:t xml:space="preserve"> </w:t>
      </w:r>
      <w:r>
        <w:rPr>
          <w:rFonts w:hint="eastAsia"/>
        </w:rPr>
        <w:t>работы</w:t>
      </w:r>
      <w:r>
        <w:t xml:space="preserve"> </w:t>
      </w:r>
      <w:r>
        <w:rPr>
          <w:rFonts w:hint="eastAsia"/>
        </w:rPr>
        <w:t>школы</w:t>
      </w:r>
      <w:r>
        <w:t xml:space="preserve"> </w:t>
      </w:r>
      <w:r>
        <w:rPr>
          <w:rFonts w:hint="eastAsia"/>
        </w:rPr>
        <w:t>кураторов</w:t>
      </w:r>
      <w:r>
        <w:t xml:space="preserve"> 130 </w:t>
      </w:r>
      <w:r>
        <w:rPr>
          <w:rFonts w:hint="eastAsia"/>
        </w:rPr>
        <w:t>Приложение</w:t>
      </w:r>
      <w:r>
        <w:t xml:space="preserve"> </w:t>
      </w:r>
      <w:r>
        <w:rPr>
          <w:rFonts w:hint="eastAsia"/>
        </w:rPr>
        <w:t>Д</w:t>
      </w:r>
      <w:r>
        <w:t xml:space="preserve">. </w:t>
      </w:r>
      <w:r>
        <w:rPr>
          <w:rFonts w:hint="eastAsia"/>
        </w:rPr>
        <w:t>Анкета</w:t>
      </w:r>
      <w:r>
        <w:t xml:space="preserve"> </w:t>
      </w:r>
      <w:r>
        <w:rPr>
          <w:rFonts w:hint="eastAsia"/>
        </w:rPr>
        <w:t>Готовность</w:t>
      </w:r>
      <w:r>
        <w:t xml:space="preserve"> </w:t>
      </w:r>
      <w:r>
        <w:rPr>
          <w:rFonts w:hint="eastAsia"/>
        </w:rPr>
        <w:t>обучающихся</w:t>
      </w:r>
      <w:r>
        <w:t xml:space="preserve"> </w:t>
      </w:r>
      <w:r>
        <w:rPr>
          <w:rFonts w:hint="eastAsia"/>
        </w:rPr>
        <w:t>к</w:t>
      </w:r>
      <w:r>
        <w:t xml:space="preserve"> </w:t>
      </w:r>
      <w:r>
        <w:rPr>
          <w:rFonts w:hint="eastAsia"/>
        </w:rPr>
        <w:t>волонтёрской</w:t>
      </w:r>
      <w:r>
        <w:t xml:space="preserve"> </w:t>
      </w:r>
      <w:r>
        <w:rPr>
          <w:rFonts w:hint="eastAsia"/>
        </w:rPr>
        <w:t>деятельности</w:t>
      </w:r>
      <w:r>
        <w:t xml:space="preserve"> 131 </w:t>
      </w:r>
      <w:r>
        <w:rPr>
          <w:rFonts w:hint="eastAsia"/>
        </w:rPr>
        <w:t>Приложение</w:t>
      </w:r>
      <w:r>
        <w:t xml:space="preserve"> </w:t>
      </w:r>
      <w:r>
        <w:rPr>
          <w:rFonts w:hint="eastAsia"/>
        </w:rPr>
        <w:t>Е</w:t>
      </w:r>
      <w:r>
        <w:t xml:space="preserve">. </w:t>
      </w:r>
      <w:r>
        <w:rPr>
          <w:rFonts w:hint="eastAsia"/>
        </w:rPr>
        <w:t>Программа</w:t>
      </w:r>
      <w:r>
        <w:t xml:space="preserve"> </w:t>
      </w:r>
      <w:r>
        <w:rPr>
          <w:rFonts w:hint="eastAsia"/>
        </w:rPr>
        <w:t>профориентации</w:t>
      </w:r>
      <w:r>
        <w:t xml:space="preserve"> 132 </w:t>
      </w:r>
      <w:r>
        <w:rPr>
          <w:rFonts w:hint="eastAsia"/>
        </w:rPr>
        <w:t>Приложение</w:t>
      </w:r>
      <w:r>
        <w:t xml:space="preserve"> </w:t>
      </w:r>
      <w:r>
        <w:rPr>
          <w:rFonts w:hint="eastAsia"/>
        </w:rPr>
        <w:t>Ж</w:t>
      </w:r>
      <w:r>
        <w:t xml:space="preserve">. </w:t>
      </w:r>
      <w:r>
        <w:rPr>
          <w:rFonts w:hint="eastAsia"/>
        </w:rPr>
        <w:t>Программа</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144 </w:t>
      </w:r>
      <w:r>
        <w:rPr>
          <w:rFonts w:hint="eastAsia"/>
        </w:rPr>
        <w:t>Приложение</w:t>
      </w:r>
      <w:r>
        <w:t xml:space="preserve"> </w:t>
      </w:r>
      <w:r>
        <w:rPr>
          <w:rFonts w:hint="eastAsia"/>
        </w:rPr>
        <w:t>З</w:t>
      </w:r>
      <w:r>
        <w:t xml:space="preserve">. </w:t>
      </w:r>
      <w:r>
        <w:rPr>
          <w:rFonts w:hint="eastAsia"/>
        </w:rPr>
        <w:t>Положение</w:t>
      </w:r>
      <w:r>
        <w:t xml:space="preserve"> </w:t>
      </w:r>
      <w:r>
        <w:rPr>
          <w:rFonts w:hint="eastAsia"/>
        </w:rPr>
        <w:t>о</w:t>
      </w:r>
      <w:r>
        <w:t xml:space="preserve"> </w:t>
      </w:r>
      <w:r>
        <w:rPr>
          <w:rFonts w:hint="eastAsia"/>
        </w:rPr>
        <w:t>деятельности</w:t>
      </w:r>
      <w:r>
        <w:t xml:space="preserve"> </w:t>
      </w:r>
      <w:r>
        <w:rPr>
          <w:rFonts w:hint="eastAsia"/>
        </w:rPr>
        <w:t>волонтерского</w:t>
      </w:r>
      <w:r>
        <w:t xml:space="preserve"> </w:t>
      </w:r>
      <w:r>
        <w:rPr>
          <w:rFonts w:hint="eastAsia"/>
        </w:rPr>
        <w:t>отряда</w:t>
      </w:r>
    </w:p>
    <w:sectPr w:rsidR="00252F4D" w:rsidRPr="00252F4D" w:rsidSect="000A67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586B" w14:textId="77777777" w:rsidR="000A6752" w:rsidRDefault="000A6752">
      <w:pPr>
        <w:spacing w:after="0" w:line="240" w:lineRule="auto"/>
      </w:pPr>
      <w:r>
        <w:separator/>
      </w:r>
    </w:p>
  </w:endnote>
  <w:endnote w:type="continuationSeparator" w:id="0">
    <w:p w14:paraId="3468DF00" w14:textId="77777777" w:rsidR="000A6752" w:rsidRDefault="000A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05CA" w14:textId="77777777" w:rsidR="000A6752" w:rsidRDefault="000A6752"/>
    <w:p w14:paraId="4DECC6B6" w14:textId="77777777" w:rsidR="000A6752" w:rsidRDefault="000A6752"/>
    <w:p w14:paraId="0F901407" w14:textId="77777777" w:rsidR="000A6752" w:rsidRDefault="000A6752"/>
    <w:p w14:paraId="255D1734" w14:textId="77777777" w:rsidR="000A6752" w:rsidRDefault="000A6752"/>
    <w:p w14:paraId="7F4FE461" w14:textId="77777777" w:rsidR="000A6752" w:rsidRDefault="000A6752"/>
    <w:p w14:paraId="36F949CF" w14:textId="77777777" w:rsidR="000A6752" w:rsidRDefault="000A6752"/>
    <w:p w14:paraId="14916BAF" w14:textId="77777777" w:rsidR="000A6752" w:rsidRDefault="000A67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60AE18" wp14:editId="640396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5A8FF" w14:textId="77777777" w:rsidR="000A6752" w:rsidRDefault="000A67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0AE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C5A8FF" w14:textId="77777777" w:rsidR="000A6752" w:rsidRDefault="000A67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DCD81D" w14:textId="77777777" w:rsidR="000A6752" w:rsidRDefault="000A6752"/>
    <w:p w14:paraId="185BAB93" w14:textId="77777777" w:rsidR="000A6752" w:rsidRDefault="000A6752"/>
    <w:p w14:paraId="0FD1F47B" w14:textId="77777777" w:rsidR="000A6752" w:rsidRDefault="000A67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A3276F" wp14:editId="262CB7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DB3D1" w14:textId="77777777" w:rsidR="000A6752" w:rsidRDefault="000A6752"/>
                          <w:p w14:paraId="40386352" w14:textId="77777777" w:rsidR="000A6752" w:rsidRDefault="000A67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A327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8DB3D1" w14:textId="77777777" w:rsidR="000A6752" w:rsidRDefault="000A6752"/>
                    <w:p w14:paraId="40386352" w14:textId="77777777" w:rsidR="000A6752" w:rsidRDefault="000A67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9CD081" w14:textId="77777777" w:rsidR="000A6752" w:rsidRDefault="000A6752"/>
    <w:p w14:paraId="0EF792B9" w14:textId="77777777" w:rsidR="000A6752" w:rsidRDefault="000A6752">
      <w:pPr>
        <w:rPr>
          <w:sz w:val="2"/>
          <w:szCs w:val="2"/>
        </w:rPr>
      </w:pPr>
    </w:p>
    <w:p w14:paraId="4AC47CFA" w14:textId="77777777" w:rsidR="000A6752" w:rsidRDefault="000A6752"/>
    <w:p w14:paraId="6EFB5E61" w14:textId="77777777" w:rsidR="000A6752" w:rsidRDefault="000A6752">
      <w:pPr>
        <w:spacing w:after="0" w:line="240" w:lineRule="auto"/>
      </w:pPr>
    </w:p>
  </w:footnote>
  <w:footnote w:type="continuationSeparator" w:id="0">
    <w:p w14:paraId="22F65F8B" w14:textId="77777777" w:rsidR="000A6752" w:rsidRDefault="000A6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52"/>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9345</TotalTime>
  <Pages>2</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835</cp:revision>
  <cp:lastPrinted>2009-02-06T05:36:00Z</cp:lastPrinted>
  <dcterms:created xsi:type="dcterms:W3CDTF">2024-01-07T13:43:00Z</dcterms:created>
  <dcterms:modified xsi:type="dcterms:W3CDTF">2024-01-22T12:38:00Z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