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BBD3" w14:textId="77777777" w:rsidR="00D7158D" w:rsidRDefault="00D7158D" w:rsidP="00D7158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Задворнов, Николай Владимирович.</w:t>
      </w:r>
      <w:r>
        <w:rPr>
          <w:rFonts w:ascii="Helvetica" w:hAnsi="Helvetica" w:cs="Helvetica"/>
          <w:color w:val="222222"/>
          <w:sz w:val="21"/>
          <w:szCs w:val="21"/>
        </w:rPr>
        <w:br/>
      </w:r>
      <w:r>
        <w:rPr>
          <w:rStyle w:val="js-item-maininfo"/>
          <w:rFonts w:ascii="Helvetica" w:hAnsi="Helvetica" w:cs="Helvetica"/>
          <w:b/>
          <w:bCs/>
          <w:color w:val="222222"/>
          <w:sz w:val="21"/>
          <w:szCs w:val="21"/>
        </w:rPr>
        <w:t>Прочность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жесткость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камеры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вулканизатора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типа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ВПМ</w:t>
      </w:r>
      <w:r>
        <w:rPr>
          <w:rStyle w:val="js-item-maininfo"/>
          <w:rFonts w:ascii="Helvetica" w:hAnsi="Helvetica" w:cs="Helvetica"/>
          <w:color w:val="222222"/>
          <w:sz w:val="21"/>
          <w:szCs w:val="21"/>
        </w:rPr>
        <w:t> : диссертация ... кандидата технических наук : 01.02.06. - Ленинград, 1983. - 150 с. : ил.</w:t>
      </w:r>
      <w:r>
        <w:rPr>
          <w:rStyle w:val="search-descr"/>
          <w:rFonts w:ascii="Helvetica" w:hAnsi="Helvetica" w:cs="Helvetica"/>
          <w:color w:val="222222"/>
          <w:sz w:val="21"/>
          <w:szCs w:val="21"/>
        </w:rPr>
        <w:t>больше</w:t>
      </w:r>
    </w:p>
    <w:p w14:paraId="61396C5C" w14:textId="77777777" w:rsidR="00D7158D" w:rsidRDefault="00D7158D" w:rsidP="00D7158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2FEF609" w14:textId="77777777" w:rsidR="00D7158D" w:rsidRDefault="00D7158D" w:rsidP="00D3351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A31B7B3" w14:textId="77777777" w:rsidR="00D7158D" w:rsidRDefault="00D7158D" w:rsidP="00D7158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Ц\^5- 5 110^ Ь ЛЕНИНГРАДСКИЙ ОРДЕНА "ЗНАК ПОЧЕТА" НАУЧНО-ИССДЩОВАТЕШЬСКИЙ И КОНСТРУКТОРСКИЙ ИНСТИТУТ ХИМИЧЕСКОГО МАШИНОСТРОЕНИЯ На правах рзгкописи </w:t>
      </w:r>
      <w:r>
        <w:rPr>
          <w:rFonts w:ascii="Helvetica" w:hAnsi="Helvetica" w:cs="Helvetica"/>
          <w:b/>
          <w:bCs/>
          <w:color w:val="222222"/>
          <w:sz w:val="21"/>
          <w:szCs w:val="21"/>
        </w:rPr>
        <w:t>ЗАДВОРНОВ</w:t>
      </w:r>
      <w:r>
        <w:rPr>
          <w:rFonts w:ascii="Helvetica" w:hAnsi="Helvetica" w:cs="Helvetica"/>
          <w:color w:val="222222"/>
          <w:sz w:val="21"/>
          <w:szCs w:val="21"/>
        </w:rPr>
        <w:t>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Владимирович</w:t>
      </w:r>
      <w:r>
        <w:rPr>
          <w:rFonts w:ascii="Helvetica" w:hAnsi="Helvetica" w:cs="Helvetica"/>
          <w:color w:val="222222"/>
          <w:sz w:val="21"/>
          <w:szCs w:val="21"/>
        </w:rPr>
        <w:t> УДК 678.058.02:539.4 </w:t>
      </w:r>
      <w:r>
        <w:rPr>
          <w:rFonts w:ascii="Helvetica" w:hAnsi="Helvetica" w:cs="Helvetica"/>
          <w:b/>
          <w:bCs/>
          <w:color w:val="222222"/>
          <w:sz w:val="21"/>
          <w:szCs w:val="21"/>
        </w:rPr>
        <w:t>ПРОЧНОСТЬ</w:t>
      </w:r>
      <w:r>
        <w:rPr>
          <w:rFonts w:ascii="Helvetica" w:hAnsi="Helvetica" w:cs="Helvetica"/>
          <w:color w:val="222222"/>
          <w:sz w:val="21"/>
          <w:szCs w:val="21"/>
        </w:rPr>
        <w:t> И </w:t>
      </w:r>
      <w:r>
        <w:rPr>
          <w:rFonts w:ascii="Helvetica" w:hAnsi="Helvetica" w:cs="Helvetica"/>
          <w:b/>
          <w:bCs/>
          <w:color w:val="222222"/>
          <w:sz w:val="21"/>
          <w:szCs w:val="21"/>
        </w:rPr>
        <w:t>ЖЕСТКОСТЬ</w:t>
      </w:r>
      <w:r>
        <w:rPr>
          <w:rFonts w:ascii="Helvetica" w:hAnsi="Helvetica" w:cs="Helvetica"/>
          <w:color w:val="222222"/>
          <w:sz w:val="21"/>
          <w:szCs w:val="21"/>
        </w:rPr>
        <w:t> ЭЯШЕНТОВ </w:t>
      </w:r>
      <w:r>
        <w:rPr>
          <w:rFonts w:ascii="Helvetica" w:hAnsi="Helvetica" w:cs="Helvetica"/>
          <w:b/>
          <w:bCs/>
          <w:color w:val="222222"/>
          <w:sz w:val="21"/>
          <w:szCs w:val="21"/>
        </w:rPr>
        <w:t>КАМЕРЫ</w:t>
      </w:r>
      <w:r>
        <w:rPr>
          <w:rFonts w:ascii="Helvetica" w:hAnsi="Helvetica" w:cs="Helvetica"/>
          <w:color w:val="222222"/>
          <w:sz w:val="21"/>
          <w:szCs w:val="21"/>
        </w:rPr>
        <w:t> </w:t>
      </w:r>
      <w:r>
        <w:rPr>
          <w:rFonts w:ascii="Helvetica" w:hAnsi="Helvetica" w:cs="Helvetica"/>
          <w:b/>
          <w:bCs/>
          <w:color w:val="222222"/>
          <w:sz w:val="21"/>
          <w:szCs w:val="21"/>
        </w:rPr>
        <w:t>ВУЛКАНИЗАТОРА</w:t>
      </w:r>
      <w:r>
        <w:rPr>
          <w:rFonts w:ascii="Helvetica" w:hAnsi="Helvetica" w:cs="Helvetica"/>
          <w:color w:val="222222"/>
          <w:sz w:val="21"/>
          <w:szCs w:val="21"/>
        </w:rPr>
        <w:t> </w:t>
      </w:r>
      <w:r>
        <w:rPr>
          <w:rFonts w:ascii="Helvetica" w:hAnsi="Helvetica" w:cs="Helvetica"/>
          <w:b/>
          <w:bCs/>
          <w:color w:val="222222"/>
          <w:sz w:val="21"/>
          <w:szCs w:val="21"/>
        </w:rPr>
        <w:t>ТИПА</w:t>
      </w:r>
      <w:r>
        <w:rPr>
          <w:rFonts w:ascii="Helvetica" w:hAnsi="Helvetica" w:cs="Helvetica"/>
          <w:color w:val="222222"/>
          <w:sz w:val="21"/>
          <w:szCs w:val="21"/>
        </w:rPr>
        <w:t> ВП М (01.02.06 - динамика, </w:t>
      </w:r>
      <w:r>
        <w:rPr>
          <w:rFonts w:ascii="Helvetica" w:hAnsi="Helvetica" w:cs="Helvetica"/>
          <w:b/>
          <w:bCs/>
          <w:color w:val="222222"/>
          <w:sz w:val="21"/>
          <w:szCs w:val="21"/>
        </w:rPr>
        <w:t>прочность</w:t>
      </w:r>
      <w:r>
        <w:rPr>
          <w:rFonts w:ascii="Helvetica" w:hAnsi="Helvetica" w:cs="Helvetica"/>
          <w:color w:val="222222"/>
          <w:sz w:val="21"/>
          <w:szCs w:val="21"/>
        </w:rPr>
        <w:t> машин,</w:t>
      </w:r>
    </w:p>
    <w:p w14:paraId="20610E65" w14:textId="77777777" w:rsidR="00D7158D" w:rsidRDefault="00D7158D" w:rsidP="00D3351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4671ED4A" w14:textId="77777777" w:rsidR="00D7158D" w:rsidRDefault="00D7158D" w:rsidP="00D7158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деформированного состояния элементов замкового соединения вулка- - 6 низатора </w:t>
      </w:r>
      <w:r>
        <w:rPr>
          <w:rFonts w:ascii="Helvetica" w:hAnsi="Helvetica" w:cs="Helvetica"/>
          <w:b/>
          <w:bCs/>
          <w:color w:val="222222"/>
          <w:sz w:val="21"/>
          <w:szCs w:val="21"/>
        </w:rPr>
        <w:t>типа</w:t>
      </w:r>
      <w:r>
        <w:rPr>
          <w:rFonts w:ascii="Helvetica" w:hAnsi="Helvetica" w:cs="Helvetica"/>
          <w:color w:val="222222"/>
          <w:sz w:val="21"/>
          <w:szCs w:val="21"/>
        </w:rPr>
        <w:t> </w:t>
      </w:r>
      <w:r>
        <w:rPr>
          <w:rFonts w:ascii="Helvetica" w:hAnsi="Helvetica" w:cs="Helvetica"/>
          <w:b/>
          <w:bCs/>
          <w:color w:val="222222"/>
          <w:sz w:val="21"/>
          <w:szCs w:val="21"/>
        </w:rPr>
        <w:t>ВПМ</w:t>
      </w:r>
      <w:r>
        <w:rPr>
          <w:rFonts w:ascii="Helvetica" w:hAnsi="Helvetica" w:cs="Helvetica"/>
          <w:color w:val="222222"/>
          <w:sz w:val="21"/>
          <w:szCs w:val="21"/>
        </w:rPr>
        <w:t> под действием локальных нагрузок, Научная новизна Предложен алгоритм расчёта </w:t>
      </w:r>
      <w:r>
        <w:rPr>
          <w:rFonts w:ascii="Helvetica" w:hAnsi="Helvetica" w:cs="Helvetica"/>
          <w:b/>
          <w:bCs/>
          <w:color w:val="222222"/>
          <w:sz w:val="21"/>
          <w:szCs w:val="21"/>
        </w:rPr>
        <w:t>камеры</w:t>
      </w:r>
      <w:r>
        <w:rPr>
          <w:rFonts w:ascii="Helvetica" w:hAnsi="Helvetica" w:cs="Helvetica"/>
          <w:color w:val="222222"/>
          <w:sz w:val="21"/>
          <w:szCs w:val="21"/>
        </w:rPr>
        <w:t> </w:t>
      </w:r>
      <w:r>
        <w:rPr>
          <w:rFonts w:ascii="Helvetica" w:hAnsi="Helvetica" w:cs="Helvetica"/>
          <w:b/>
          <w:bCs/>
          <w:color w:val="222222"/>
          <w:sz w:val="21"/>
          <w:szCs w:val="21"/>
        </w:rPr>
        <w:t>вулканизатора</w:t>
      </w:r>
      <w:r>
        <w:rPr>
          <w:rFonts w:ascii="Helvetica" w:hAnsi="Helvetica" w:cs="Helvetica"/>
          <w:color w:val="222222"/>
          <w:sz w:val="21"/>
          <w:szCs w:val="21"/>
        </w:rPr>
        <w:t> </w:t>
      </w:r>
      <w:r>
        <w:rPr>
          <w:rFonts w:ascii="Helvetica" w:hAnsi="Helvetica" w:cs="Helvetica"/>
          <w:b/>
          <w:bCs/>
          <w:color w:val="222222"/>
          <w:sz w:val="21"/>
          <w:szCs w:val="21"/>
        </w:rPr>
        <w:t>типа</w:t>
      </w:r>
      <w:r>
        <w:rPr>
          <w:rFonts w:ascii="Helvetica" w:hAnsi="Helvetica" w:cs="Helvetica"/>
          <w:color w:val="222222"/>
          <w:sz w:val="21"/>
          <w:szCs w:val="21"/>
        </w:rPr>
        <w:t> </w:t>
      </w:r>
      <w:r>
        <w:rPr>
          <w:rFonts w:ascii="Helvetica" w:hAnsi="Helvetica" w:cs="Helvetica"/>
          <w:b/>
          <w:bCs/>
          <w:color w:val="222222"/>
          <w:sz w:val="21"/>
          <w:szCs w:val="21"/>
        </w:rPr>
        <w:t>ВПМ</w:t>
      </w:r>
      <w:r>
        <w:rPr>
          <w:rFonts w:ascii="Helvetica" w:hAnsi="Helvetica" w:cs="Helvetica"/>
          <w:color w:val="222222"/>
          <w:sz w:val="21"/>
          <w:szCs w:val="21"/>
        </w:rPr>
        <w:t>, как короткой тонкой упругой цилиндрической оболочки, усиленной на одном торце дискретным числом зубьев жёсткости.</w:t>
      </w:r>
    </w:p>
    <w:p w14:paraId="1BA91D5B" w14:textId="77777777" w:rsidR="00D7158D" w:rsidRDefault="00D7158D" w:rsidP="00D3351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64</w:t>
      </w:r>
    </w:p>
    <w:p w14:paraId="41D7EDFF" w14:textId="77777777" w:rsidR="00D7158D" w:rsidRDefault="00D7158D" w:rsidP="00D7158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3.8.2. Расчёт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камеры</w:t>
      </w:r>
      <w:r>
        <w:rPr>
          <w:rFonts w:ascii="Helvetica" w:hAnsi="Helvetica" w:cs="Helvetica"/>
          <w:color w:val="222222"/>
          <w:sz w:val="21"/>
          <w:szCs w:val="21"/>
        </w:rPr>
        <w:t> </w:t>
      </w:r>
      <w:r>
        <w:rPr>
          <w:rFonts w:ascii="Helvetica" w:hAnsi="Helvetica" w:cs="Helvetica"/>
          <w:b/>
          <w:bCs/>
          <w:color w:val="222222"/>
          <w:sz w:val="21"/>
          <w:szCs w:val="21"/>
        </w:rPr>
        <w:t>вулканизатора</w:t>
      </w:r>
      <w:r>
        <w:rPr>
          <w:rFonts w:ascii="Helvetica" w:hAnsi="Helvetica" w:cs="Helvetica"/>
          <w:color w:val="222222"/>
          <w:sz w:val="21"/>
          <w:szCs w:val="21"/>
        </w:rPr>
        <w:t> Напряжения в </w:t>
      </w:r>
      <w:r>
        <w:rPr>
          <w:rFonts w:ascii="Helvetica" w:hAnsi="Helvetica" w:cs="Helvetica"/>
          <w:b/>
          <w:bCs/>
          <w:color w:val="222222"/>
          <w:sz w:val="21"/>
          <w:szCs w:val="21"/>
        </w:rPr>
        <w:t>камере</w:t>
      </w:r>
      <w:r>
        <w:rPr>
          <w:rFonts w:ascii="Helvetica" w:hAnsi="Helvetica" w:cs="Helvetica"/>
          <w:color w:val="222222"/>
          <w:sz w:val="21"/>
          <w:szCs w:val="21"/>
        </w:rPr>
        <w:t> в середине зуба определяют статическую </w:t>
      </w:r>
      <w:r>
        <w:rPr>
          <w:rFonts w:ascii="Helvetica" w:hAnsi="Helvetica" w:cs="Helvetica"/>
          <w:b/>
          <w:bCs/>
          <w:color w:val="222222"/>
          <w:sz w:val="21"/>
          <w:szCs w:val="21"/>
        </w:rPr>
        <w:t>прочность</w:t>
      </w:r>
      <w:r>
        <w:rPr>
          <w:rFonts w:ascii="Helvetica" w:hAnsi="Helvetica" w:cs="Helvetica"/>
          <w:color w:val="222222"/>
          <w:sz w:val="21"/>
          <w:szCs w:val="21"/>
        </w:rPr>
        <w:t> </w:t>
      </w:r>
      <w:r>
        <w:rPr>
          <w:rFonts w:ascii="Helvetica" w:hAnsi="Helvetica" w:cs="Helvetica"/>
          <w:b/>
          <w:bCs/>
          <w:color w:val="222222"/>
          <w:sz w:val="21"/>
          <w:szCs w:val="21"/>
        </w:rPr>
        <w:t>камеры</w:t>
      </w:r>
      <w:r>
        <w:rPr>
          <w:rFonts w:ascii="Helvetica" w:hAnsi="Helvetica" w:cs="Helvetica"/>
          <w:color w:val="222222"/>
          <w:sz w:val="21"/>
          <w:szCs w:val="21"/>
        </w:rPr>
        <w:t> </w:t>
      </w:r>
      <w:r>
        <w:rPr>
          <w:rFonts w:ascii="Helvetica" w:hAnsi="Helvetica" w:cs="Helvetica"/>
          <w:b/>
          <w:bCs/>
          <w:color w:val="222222"/>
          <w:sz w:val="21"/>
          <w:szCs w:val="21"/>
        </w:rPr>
        <w:t>вулканизатора</w:t>
      </w:r>
      <w:r>
        <w:rPr>
          <w:rFonts w:ascii="Helvetica" w:hAnsi="Helvetica" w:cs="Helvetica"/>
          <w:color w:val="222222"/>
          <w:sz w:val="21"/>
          <w:szCs w:val="21"/>
        </w:rPr>
        <w:t>. Окружные напряжения</w:t>
      </w:r>
    </w:p>
    <w:p w14:paraId="13D2237C" w14:textId="77777777" w:rsidR="00D7158D" w:rsidRDefault="00D7158D" w:rsidP="00D3351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FA80956" w14:textId="77777777" w:rsidR="00D7158D" w:rsidRDefault="00D7158D" w:rsidP="00D7158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Задворнов, Николай Владимирович</w:t>
      </w:r>
    </w:p>
    <w:p w14:paraId="6C7B1868"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644AD6"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ЛИТЕРАТУРНЫЙ-ОБЗОР</w:t>
      </w:r>
    </w:p>
    <w:p w14:paraId="2797D3BA"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Область црименения теории упругих цилиндрических оболочек. Вулканизатор покрышек . В</w:t>
      </w:r>
    </w:p>
    <w:p w14:paraId="06A25433"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методы расчёта взаимодействия оболочек с жёсткими элементами типа рёбер . Ю</w:t>
      </w:r>
    </w:p>
    <w:p w14:paraId="1C84E2E6"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Постановка задачи.</w:t>
      </w:r>
    </w:p>
    <w:p w14:paraId="31015823"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УРАВНЕНИЯ ТЕОРИИ ТОНКИХ УПРУГИХ</w:t>
      </w:r>
    </w:p>
    <w:p w14:paraId="1B9F149A"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ОБОЛОЧЕК И КРИВЫХ БРУСЬЕВ</w:t>
      </w:r>
    </w:p>
    <w:p w14:paraId="40E62246"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уравнения теории тонких упругих оболочек</w:t>
      </w:r>
    </w:p>
    <w:p w14:paraId="57BDB876"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Основные уравнения теории изгиба кривых брусьев.</w:t>
      </w:r>
    </w:p>
    <w:p w14:paraId="245A6953"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Условия совместности деформации оболочки с брусом (зубом).</w:t>
      </w:r>
    </w:p>
    <w:p w14:paraId="3B87628E"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Уравнения равновесия для элемента оболочки и бруса.</w:t>
      </w:r>
    </w:p>
    <w:p w14:paraId="53DCAD6A"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Постановка задачи изгиба оболочки, соцряжённой с брусом.</w:t>
      </w:r>
    </w:p>
    <w:p w14:paraId="53F58E74"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ПРИМЕНЕНИЕ АСИМПТОТИЧЕСКОГО МЕТОДА</w:t>
      </w:r>
    </w:p>
    <w:p w14:paraId="0E66D4E8"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ИНТЕГРИРОВАНИЯ К УРАВНЕНИЯМ ТЕОРИИ ОБОЛОЧЕК, ПОДКРЕПЛЕННЫХ ЗУБЬЯМИ</w:t>
      </w:r>
    </w:p>
    <w:p w14:paraId="1A0276D0"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Асимптотический анализ граничных условий</w:t>
      </w:r>
    </w:p>
    <w:p w14:paraId="6B94DBAE"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Основные уравнения и граничные условия при малом числе зубьев</w:t>
      </w:r>
    </w:p>
    <w:p w14:paraId="48BCA569"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Основные уравнения и граничные условия для оболочки с большой изменяемостью напряжённого состояния ( пг ~ а"0'5 )</w:t>
      </w:r>
    </w:p>
    <w:p w14:paraId="08228916"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Основные уравнения и граничные условия в случае ( rn ~ а""1 ).</w:t>
      </w:r>
    </w:p>
    <w:p w14:paraId="2FF1BF99"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 основного уравнения для сил взаимодействия оболочки с зубом при малом их числе, •</w:t>
      </w:r>
    </w:p>
    <w:p w14:paraId="685029AB"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Исследование основного уравнения и его решение.</w:t>
      </w:r>
    </w:p>
    <w:p w14:paraId="665B8433"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Исследование полей напряжений и перемещений в оболочке и зубе цри т &lt;&lt; а"0'</w:t>
      </w:r>
    </w:p>
    <w:p w14:paraId="5FEB74C3"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Методика расчёта на прочность и жёсткость камеры вулканизатора при малом числе зубьев.</w:t>
      </w:r>
    </w:p>
    <w:p w14:paraId="66EB4DAE"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РАСЧЕТ КАМЕРЫ ВУЛКАНИЗАТОРА</w:t>
      </w:r>
    </w:p>
    <w:p w14:paraId="6C0FFB2D"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Оцределение црогиба на краю оболочки в зависимости от нагрузки и вывод цриближённых формул.</w:t>
      </w:r>
    </w:p>
    <w:p w14:paraId="3C23EDED"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Оцределение сил взаимодействия оболочки и зуба.</w:t>
      </w:r>
    </w:p>
    <w:p w14:paraId="496B6B3F"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Приближённый расчёт внутренних усилий в оболочке камеры вулканизатора.</w:t>
      </w:r>
    </w:p>
    <w:p w14:paraId="38FE3B09"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Исследование напряжений в оболочке.</w:t>
      </w:r>
    </w:p>
    <w:p w14:paraId="0C2B985F"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4.5. Методика расчёта на црочность и жёсткость камеры вулканизатора при большом числе зубьев . ЮЗ</w:t>
      </w:r>
    </w:p>
    <w:p w14:paraId="7F812EA7"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ЭКСПЕРИМЕНТАЛЬНОЕ ИСОЩЦОВАНИЕ НАПРЯЖЕННОГО</w:t>
      </w:r>
    </w:p>
    <w:p w14:paraId="19E7BB13"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СОСТОЯНИЯ КАМЕРЫ ВУЛКАНИЗАТОРА</w:t>
      </w:r>
    </w:p>
    <w:p w14:paraId="6A008BDC"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Методика цроведения эксперимента на модели</w:t>
      </w:r>
    </w:p>
    <w:p w14:paraId="32026D76"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Обработка результатов экспериментов.</w:t>
      </w:r>
    </w:p>
    <w:p w14:paraId="222E08FB" w14:textId="77777777" w:rsidR="00D7158D" w:rsidRDefault="00D7158D" w:rsidP="00D71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Анализ теоретических и экспериментальных данных.</w:t>
      </w:r>
    </w:p>
    <w:p w14:paraId="4CCADE6E" w14:textId="77D75C2A" w:rsidR="004F7911" w:rsidRPr="00D7158D" w:rsidRDefault="004F7911" w:rsidP="00D7158D"/>
    <w:sectPr w:rsidR="004F7911" w:rsidRPr="00D7158D"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0E1A" w14:textId="77777777" w:rsidR="00D33512" w:rsidRDefault="00D33512">
      <w:pPr>
        <w:spacing w:after="0" w:line="240" w:lineRule="auto"/>
      </w:pPr>
      <w:r>
        <w:separator/>
      </w:r>
    </w:p>
  </w:endnote>
  <w:endnote w:type="continuationSeparator" w:id="0">
    <w:p w14:paraId="7D935A31" w14:textId="77777777" w:rsidR="00D33512" w:rsidRDefault="00D33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9F46" w14:textId="77777777" w:rsidR="00D33512" w:rsidRDefault="00D33512"/>
    <w:p w14:paraId="776AF4CD" w14:textId="77777777" w:rsidR="00D33512" w:rsidRDefault="00D33512"/>
    <w:p w14:paraId="5D3E5B66" w14:textId="77777777" w:rsidR="00D33512" w:rsidRDefault="00D33512"/>
    <w:p w14:paraId="3C454CDE" w14:textId="77777777" w:rsidR="00D33512" w:rsidRDefault="00D33512"/>
    <w:p w14:paraId="49A2C14E" w14:textId="77777777" w:rsidR="00D33512" w:rsidRDefault="00D33512"/>
    <w:p w14:paraId="03DEB351" w14:textId="77777777" w:rsidR="00D33512" w:rsidRDefault="00D33512"/>
    <w:p w14:paraId="1191E612" w14:textId="77777777" w:rsidR="00D33512" w:rsidRDefault="00D335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DF12AB" wp14:editId="07DBE6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C3BCC" w14:textId="77777777" w:rsidR="00D33512" w:rsidRDefault="00D335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F12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1C3BCC" w14:textId="77777777" w:rsidR="00D33512" w:rsidRDefault="00D335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340A7F" w14:textId="77777777" w:rsidR="00D33512" w:rsidRDefault="00D33512"/>
    <w:p w14:paraId="58836853" w14:textId="77777777" w:rsidR="00D33512" w:rsidRDefault="00D33512"/>
    <w:p w14:paraId="44462F37" w14:textId="77777777" w:rsidR="00D33512" w:rsidRDefault="00D335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1E7941" wp14:editId="1E1E7A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43A1A" w14:textId="77777777" w:rsidR="00D33512" w:rsidRDefault="00D33512"/>
                          <w:p w14:paraId="03B5FAF3" w14:textId="77777777" w:rsidR="00D33512" w:rsidRDefault="00D335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1E79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843A1A" w14:textId="77777777" w:rsidR="00D33512" w:rsidRDefault="00D33512"/>
                    <w:p w14:paraId="03B5FAF3" w14:textId="77777777" w:rsidR="00D33512" w:rsidRDefault="00D335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8E1C82" w14:textId="77777777" w:rsidR="00D33512" w:rsidRDefault="00D33512"/>
    <w:p w14:paraId="0DE884AA" w14:textId="77777777" w:rsidR="00D33512" w:rsidRDefault="00D33512">
      <w:pPr>
        <w:rPr>
          <w:sz w:val="2"/>
          <w:szCs w:val="2"/>
        </w:rPr>
      </w:pPr>
    </w:p>
    <w:p w14:paraId="2C3634A4" w14:textId="77777777" w:rsidR="00D33512" w:rsidRDefault="00D33512"/>
    <w:p w14:paraId="368E4AF9" w14:textId="77777777" w:rsidR="00D33512" w:rsidRDefault="00D33512">
      <w:pPr>
        <w:spacing w:after="0" w:line="240" w:lineRule="auto"/>
      </w:pPr>
    </w:p>
  </w:footnote>
  <w:footnote w:type="continuationSeparator" w:id="0">
    <w:p w14:paraId="597E5E69" w14:textId="77777777" w:rsidR="00D33512" w:rsidRDefault="00D33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A005408"/>
    <w:multiLevelType w:val="multilevel"/>
    <w:tmpl w:val="FA38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12"/>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184431</TotalTime>
  <Pages>3</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297</cp:revision>
  <cp:lastPrinted>2009-02-06T05:36:00Z</cp:lastPrinted>
  <dcterms:created xsi:type="dcterms:W3CDTF">2024-01-07T13:43:00Z</dcterms:created>
  <dcterms:modified xsi:type="dcterms:W3CDTF">2025-10-15T12:40:00Z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