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3B9" w:rsidRDefault="00C90DBF" w:rsidP="00C90DBF">
      <w:pPr>
        <w:rPr>
          <w:rFonts w:ascii="Times New Roman" w:eastAsia="Times New Roman" w:hAnsi="Times New Roman" w:cs="Times New Roman"/>
          <w:kern w:val="0"/>
          <w:sz w:val="28"/>
          <w:szCs w:val="28"/>
          <w:lang w:eastAsia="ru-RU"/>
        </w:rPr>
      </w:pPr>
      <w:bookmarkStart w:id="0" w:name="_GoBack"/>
      <w:r w:rsidRPr="00C90DBF">
        <w:rPr>
          <w:rFonts w:ascii="Times New Roman" w:eastAsia="Times New Roman" w:hAnsi="Times New Roman" w:cs="Times New Roman" w:hint="eastAsia"/>
          <w:kern w:val="0"/>
          <w:sz w:val="28"/>
          <w:szCs w:val="28"/>
          <w:lang w:eastAsia="ru-RU"/>
        </w:rPr>
        <w:t>Мандрик</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Василь</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Олегович</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Економічне</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регулювання</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рекультивації</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земель</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порушуваних</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діяльністю</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підприємств</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вугільної</w:t>
      </w:r>
      <w:r w:rsidRPr="00C90DBF">
        <w:rPr>
          <w:rFonts w:ascii="Times New Roman" w:eastAsia="Times New Roman" w:hAnsi="Times New Roman" w:cs="Times New Roman"/>
          <w:kern w:val="0"/>
          <w:sz w:val="28"/>
          <w:szCs w:val="28"/>
          <w:lang w:eastAsia="ru-RU"/>
        </w:rPr>
        <w:t xml:space="preserve"> </w:t>
      </w:r>
      <w:proofErr w:type="gramStart"/>
      <w:r w:rsidRPr="00C90DBF">
        <w:rPr>
          <w:rFonts w:ascii="Times New Roman" w:eastAsia="Times New Roman" w:hAnsi="Times New Roman" w:cs="Times New Roman" w:hint="eastAsia"/>
          <w:kern w:val="0"/>
          <w:sz w:val="28"/>
          <w:szCs w:val="28"/>
          <w:lang w:eastAsia="ru-RU"/>
        </w:rPr>
        <w:t>промисловості</w:t>
      </w:r>
      <w:r w:rsidRPr="00C90DBF">
        <w:rPr>
          <w:rFonts w:ascii="Times New Roman" w:eastAsia="Times New Roman" w:hAnsi="Times New Roman" w:cs="Times New Roman"/>
          <w:kern w:val="0"/>
          <w:sz w:val="28"/>
          <w:szCs w:val="28"/>
          <w:lang w:eastAsia="ru-RU"/>
        </w:rPr>
        <w:t xml:space="preserve"> :</w:t>
      </w:r>
      <w:proofErr w:type="gramEnd"/>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Дис</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канд</w:t>
      </w:r>
      <w:r w:rsidRPr="00C90DBF">
        <w:rPr>
          <w:rFonts w:ascii="Times New Roman" w:eastAsia="Times New Roman" w:hAnsi="Times New Roman" w:cs="Times New Roman"/>
          <w:kern w:val="0"/>
          <w:sz w:val="28"/>
          <w:szCs w:val="28"/>
          <w:lang w:eastAsia="ru-RU"/>
        </w:rPr>
        <w:t xml:space="preserve">. </w:t>
      </w:r>
      <w:r w:rsidRPr="00C90DBF">
        <w:rPr>
          <w:rFonts w:ascii="Times New Roman" w:eastAsia="Times New Roman" w:hAnsi="Times New Roman" w:cs="Times New Roman" w:hint="eastAsia"/>
          <w:kern w:val="0"/>
          <w:sz w:val="28"/>
          <w:szCs w:val="28"/>
          <w:lang w:eastAsia="ru-RU"/>
        </w:rPr>
        <w:t>наук</w:t>
      </w:r>
      <w:r w:rsidRPr="00C90DBF">
        <w:rPr>
          <w:rFonts w:ascii="Times New Roman" w:eastAsia="Times New Roman" w:hAnsi="Times New Roman" w:cs="Times New Roman"/>
          <w:kern w:val="0"/>
          <w:sz w:val="28"/>
          <w:szCs w:val="28"/>
          <w:lang w:eastAsia="ru-RU"/>
        </w:rPr>
        <w:t xml:space="preserve">: 08.00.06 </w:t>
      </w:r>
      <w:r>
        <w:rPr>
          <w:rFonts w:ascii="Times New Roman" w:eastAsia="Times New Roman" w:hAnsi="Times New Roman" w:cs="Times New Roman"/>
          <w:kern w:val="0"/>
          <w:sz w:val="28"/>
          <w:szCs w:val="28"/>
          <w:lang w:eastAsia="ru-RU"/>
        </w:rPr>
        <w:t>–</w:t>
      </w:r>
      <w:r w:rsidRPr="00C90DBF">
        <w:rPr>
          <w:rFonts w:ascii="Times New Roman" w:eastAsia="Times New Roman" w:hAnsi="Times New Roman" w:cs="Times New Roman"/>
          <w:kern w:val="0"/>
          <w:sz w:val="28"/>
          <w:szCs w:val="28"/>
          <w:lang w:eastAsia="ru-RU"/>
        </w:rPr>
        <w:t xml:space="preserve"> 2008</w:t>
      </w:r>
    </w:p>
    <w:p w:rsidR="00C90DBF" w:rsidRDefault="00C90DBF" w:rsidP="00C90DBF">
      <w:r>
        <w:rPr>
          <w:rFonts w:hint="eastAsia"/>
        </w:rPr>
        <w:t>Мандрик</w:t>
      </w:r>
      <w:r>
        <w:t></w:t>
      </w:r>
      <w:r>
        <w:rPr>
          <w:rFonts w:hint="eastAsia"/>
        </w:rPr>
        <w:t>В</w:t>
      </w:r>
      <w:r>
        <w:t></w:t>
      </w:r>
      <w:r>
        <w:rPr>
          <w:rFonts w:hint="eastAsia"/>
        </w:rPr>
        <w:t>О</w:t>
      </w:r>
      <w:r>
        <w:t></w:t>
      </w:r>
      <w:r>
        <w:t></w:t>
      </w:r>
      <w:r>
        <w:rPr>
          <w:rFonts w:hint="eastAsia"/>
        </w:rPr>
        <w:t>Економічне</w:t>
      </w:r>
      <w:r>
        <w:t></w:t>
      </w:r>
      <w:r>
        <w:rPr>
          <w:rFonts w:hint="eastAsia"/>
        </w:rPr>
        <w:t>регулювання</w:t>
      </w:r>
      <w:r>
        <w:t></w:t>
      </w:r>
      <w:r>
        <w:rPr>
          <w:rFonts w:hint="eastAsia"/>
        </w:rPr>
        <w:t>рекультивації</w:t>
      </w:r>
      <w:r>
        <w:t></w:t>
      </w:r>
      <w:r>
        <w:rPr>
          <w:rFonts w:hint="eastAsia"/>
        </w:rPr>
        <w:t>земель</w:t>
      </w:r>
      <w:r>
        <w:t></w:t>
      </w:r>
      <w:r>
        <w:t></w:t>
      </w:r>
      <w:r>
        <w:rPr>
          <w:rFonts w:hint="eastAsia"/>
        </w:rPr>
        <w:t>порушуваних</w:t>
      </w:r>
      <w:r>
        <w:t></w:t>
      </w:r>
      <w:r>
        <w:rPr>
          <w:rFonts w:hint="eastAsia"/>
        </w:rPr>
        <w:t>діяльністю</w:t>
      </w:r>
      <w:r>
        <w:t></w:t>
      </w:r>
      <w:r>
        <w:rPr>
          <w:rFonts w:hint="eastAsia"/>
        </w:rPr>
        <w:t>підприємств</w:t>
      </w:r>
      <w:r>
        <w:t></w:t>
      </w:r>
      <w:r>
        <w:rPr>
          <w:rFonts w:hint="eastAsia"/>
        </w:rPr>
        <w:t>вугільної</w:t>
      </w:r>
      <w:r>
        <w:t></w:t>
      </w:r>
      <w:r>
        <w:rPr>
          <w:rFonts w:hint="eastAsia"/>
        </w:rPr>
        <w:t>промисловості</w:t>
      </w:r>
      <w:r>
        <w:t></w:t>
      </w:r>
      <w:r>
        <w:t></w:t>
      </w:r>
      <w:r>
        <w:rPr>
          <w:rFonts w:hint="eastAsia"/>
        </w:rPr>
        <w:t>–</w:t>
      </w:r>
      <w:r>
        <w:t></w:t>
      </w:r>
      <w:r>
        <w:rPr>
          <w:rFonts w:hint="eastAsia"/>
        </w:rPr>
        <w:t>Рукопис</w:t>
      </w:r>
      <w:r>
        <w:t></w:t>
      </w:r>
    </w:p>
    <w:p w:rsidR="00C90DBF" w:rsidRDefault="00C90DBF" w:rsidP="00C90DBF"/>
    <w:p w:rsidR="00C90DBF" w:rsidRDefault="00C90DBF" w:rsidP="00C90DBF">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природокористування</w:t>
      </w:r>
      <w:r>
        <w:t></w:t>
      </w:r>
      <w:r>
        <w:rPr>
          <w:rFonts w:hint="eastAsia"/>
        </w:rPr>
        <w:t>та</w:t>
      </w:r>
      <w:r>
        <w:t></w:t>
      </w:r>
      <w:r>
        <w:rPr>
          <w:rFonts w:hint="eastAsia"/>
        </w:rPr>
        <w:t>охорони</w:t>
      </w:r>
      <w:r>
        <w:t></w:t>
      </w:r>
      <w:r>
        <w:rPr>
          <w:rFonts w:hint="eastAsia"/>
        </w:rPr>
        <w:t>навколишнього</w:t>
      </w:r>
      <w:r>
        <w:t></w:t>
      </w:r>
      <w:r>
        <w:rPr>
          <w:rFonts w:hint="eastAsia"/>
        </w:rPr>
        <w:t>середовища</w:t>
      </w:r>
      <w:r>
        <w:t></w:t>
      </w:r>
      <w:r>
        <w:t></w:t>
      </w:r>
      <w:r>
        <w:rPr>
          <w:rFonts w:hint="eastAsia"/>
        </w:rPr>
        <w:t>–</w:t>
      </w:r>
      <w:r>
        <w:t></w:t>
      </w:r>
      <w:r>
        <w:rPr>
          <w:rFonts w:hint="eastAsia"/>
        </w:rPr>
        <w:t>Національний</w:t>
      </w:r>
      <w:r>
        <w:t></w:t>
      </w:r>
      <w:r>
        <w:rPr>
          <w:rFonts w:hint="eastAsia"/>
        </w:rPr>
        <w:t>лісотехнічний</w:t>
      </w:r>
      <w:r>
        <w:t></w:t>
      </w:r>
      <w:r>
        <w:rPr>
          <w:rFonts w:hint="eastAsia"/>
        </w:rPr>
        <w:t>університет</w:t>
      </w:r>
      <w:r>
        <w:t></w:t>
      </w:r>
      <w:r>
        <w:rPr>
          <w:rFonts w:hint="eastAsia"/>
        </w:rPr>
        <w:t>України</w:t>
      </w:r>
      <w:r>
        <w:t></w:t>
      </w:r>
      <w:r>
        <w:t></w:t>
      </w:r>
      <w:r>
        <w:rPr>
          <w:rFonts w:hint="eastAsia"/>
        </w:rPr>
        <w:t>Львів</w:t>
      </w:r>
      <w:r>
        <w:t></w:t>
      </w:r>
      <w:r>
        <w:t></w:t>
      </w:r>
      <w:r>
        <w:t></w:t>
      </w:r>
      <w:r>
        <w:t></w:t>
      </w:r>
      <w:r>
        <w:t></w:t>
      </w:r>
      <w:r>
        <w:t></w:t>
      </w:r>
      <w:r>
        <w:t></w:t>
      </w:r>
    </w:p>
    <w:p w:rsidR="00C90DBF" w:rsidRDefault="00C90DBF" w:rsidP="00C90DBF"/>
    <w:p w:rsidR="00C90DBF" w:rsidRDefault="00C90DBF" w:rsidP="00C90DBF">
      <w:r>
        <w:rPr>
          <w:rFonts w:hint="eastAsia"/>
        </w:rPr>
        <w:t>У</w:t>
      </w:r>
      <w:r>
        <w:t></w:t>
      </w:r>
      <w:r>
        <w:rPr>
          <w:rFonts w:hint="eastAsia"/>
        </w:rPr>
        <w:t>дисертації</w:t>
      </w:r>
      <w:r>
        <w:t></w:t>
      </w:r>
      <w:r>
        <w:rPr>
          <w:rFonts w:hint="eastAsia"/>
        </w:rPr>
        <w:t>здійснено</w:t>
      </w:r>
      <w:r>
        <w:t></w:t>
      </w:r>
      <w:r>
        <w:rPr>
          <w:rFonts w:hint="eastAsia"/>
        </w:rPr>
        <w:t>аналіз</w:t>
      </w:r>
      <w:r>
        <w:t></w:t>
      </w:r>
      <w:r>
        <w:rPr>
          <w:rFonts w:hint="eastAsia"/>
        </w:rPr>
        <w:t>вітчизняного</w:t>
      </w:r>
      <w:r>
        <w:t></w:t>
      </w:r>
      <w:r>
        <w:rPr>
          <w:rFonts w:hint="eastAsia"/>
        </w:rPr>
        <w:t>та</w:t>
      </w:r>
      <w:r>
        <w:t></w:t>
      </w:r>
      <w:r>
        <w:rPr>
          <w:rFonts w:hint="eastAsia"/>
        </w:rPr>
        <w:t>зарубіжного</w:t>
      </w:r>
      <w:r>
        <w:t></w:t>
      </w:r>
      <w:r>
        <w:rPr>
          <w:rFonts w:hint="eastAsia"/>
        </w:rPr>
        <w:t>досвіду</w:t>
      </w:r>
      <w:r>
        <w:t></w:t>
      </w:r>
      <w:r>
        <w:rPr>
          <w:rFonts w:hint="eastAsia"/>
        </w:rPr>
        <w:t>проведення</w:t>
      </w:r>
      <w:r>
        <w:t></w:t>
      </w:r>
      <w:r>
        <w:rPr>
          <w:rFonts w:hint="eastAsia"/>
        </w:rPr>
        <w:t>рекультивації</w:t>
      </w:r>
      <w:r>
        <w:t></w:t>
      </w:r>
      <w:r>
        <w:rPr>
          <w:rFonts w:hint="eastAsia"/>
        </w:rPr>
        <w:t>земель</w:t>
      </w:r>
      <w:r>
        <w:t></w:t>
      </w:r>
      <w:r>
        <w:t></w:t>
      </w:r>
      <w:r>
        <w:rPr>
          <w:rFonts w:hint="eastAsia"/>
        </w:rPr>
        <w:t>порушених</w:t>
      </w:r>
      <w:r>
        <w:t></w:t>
      </w:r>
      <w:r>
        <w:rPr>
          <w:rFonts w:hint="eastAsia"/>
        </w:rPr>
        <w:t>унаслідок</w:t>
      </w:r>
      <w:r>
        <w:t></w:t>
      </w:r>
      <w:r>
        <w:rPr>
          <w:rFonts w:hint="eastAsia"/>
        </w:rPr>
        <w:t>діяльності</w:t>
      </w:r>
      <w:r>
        <w:t></w:t>
      </w:r>
      <w:r>
        <w:rPr>
          <w:rFonts w:hint="eastAsia"/>
        </w:rPr>
        <w:t>гірничої</w:t>
      </w:r>
      <w:r>
        <w:t></w:t>
      </w:r>
      <w:r>
        <w:rPr>
          <w:rFonts w:hint="eastAsia"/>
        </w:rPr>
        <w:t>промисловості</w:t>
      </w:r>
      <w:r>
        <w:t></w:t>
      </w:r>
      <w:r>
        <w:t></w:t>
      </w:r>
      <w:r>
        <w:rPr>
          <w:rFonts w:hint="eastAsia"/>
        </w:rPr>
        <w:t>Основну</w:t>
      </w:r>
      <w:r>
        <w:t></w:t>
      </w:r>
      <w:r>
        <w:rPr>
          <w:rFonts w:hint="eastAsia"/>
        </w:rPr>
        <w:t>увагу</w:t>
      </w:r>
      <w:r>
        <w:t></w:t>
      </w:r>
      <w:r>
        <w:rPr>
          <w:rFonts w:hint="eastAsia"/>
        </w:rPr>
        <w:t>акцентовано</w:t>
      </w:r>
      <w:r>
        <w:t></w:t>
      </w:r>
      <w:r>
        <w:rPr>
          <w:rFonts w:hint="eastAsia"/>
        </w:rPr>
        <w:t>на</w:t>
      </w:r>
      <w:r>
        <w:t></w:t>
      </w:r>
      <w:r>
        <w:rPr>
          <w:rFonts w:hint="eastAsia"/>
        </w:rPr>
        <w:t>фінансових</w:t>
      </w:r>
      <w:r>
        <w:t></w:t>
      </w:r>
      <w:r>
        <w:rPr>
          <w:rFonts w:hint="eastAsia"/>
        </w:rPr>
        <w:t>аспектах</w:t>
      </w:r>
      <w:r>
        <w:t></w:t>
      </w:r>
      <w:r>
        <w:rPr>
          <w:rFonts w:hint="eastAsia"/>
        </w:rPr>
        <w:t>забезпечення</w:t>
      </w:r>
      <w:r>
        <w:t></w:t>
      </w:r>
      <w:r>
        <w:rPr>
          <w:rFonts w:hint="eastAsia"/>
        </w:rPr>
        <w:t>рекультивації</w:t>
      </w:r>
      <w:r>
        <w:t></w:t>
      </w:r>
      <w:r>
        <w:rPr>
          <w:rFonts w:hint="eastAsia"/>
        </w:rPr>
        <w:t>земель</w:t>
      </w:r>
      <w:r>
        <w:t></w:t>
      </w:r>
      <w:r>
        <w:t></w:t>
      </w:r>
      <w:r>
        <w:rPr>
          <w:rFonts w:hint="eastAsia"/>
        </w:rPr>
        <w:t>Висвітлюються</w:t>
      </w:r>
      <w:r>
        <w:t></w:t>
      </w:r>
      <w:r>
        <w:rPr>
          <w:rFonts w:hint="eastAsia"/>
        </w:rPr>
        <w:t>тенденції</w:t>
      </w:r>
      <w:r>
        <w:t></w:t>
      </w:r>
      <w:r>
        <w:rPr>
          <w:rFonts w:hint="eastAsia"/>
        </w:rPr>
        <w:t>просторового</w:t>
      </w:r>
      <w:r>
        <w:t></w:t>
      </w:r>
      <w:r>
        <w:rPr>
          <w:rFonts w:hint="eastAsia"/>
        </w:rPr>
        <w:t>планування</w:t>
      </w:r>
      <w:r>
        <w:t></w:t>
      </w:r>
      <w:r>
        <w:rPr>
          <w:rFonts w:hint="eastAsia"/>
        </w:rPr>
        <w:t>землекористування</w:t>
      </w:r>
      <w:r>
        <w:t></w:t>
      </w:r>
      <w:r>
        <w:rPr>
          <w:rFonts w:hint="eastAsia"/>
        </w:rPr>
        <w:t>гірничодобувних</w:t>
      </w:r>
      <w:r>
        <w:t></w:t>
      </w:r>
      <w:r>
        <w:rPr>
          <w:rFonts w:hint="eastAsia"/>
        </w:rPr>
        <w:t>регіонів</w:t>
      </w:r>
      <w:r>
        <w:t></w:t>
      </w:r>
    </w:p>
    <w:p w:rsidR="00C90DBF" w:rsidRDefault="00C90DBF" w:rsidP="00C90DBF"/>
    <w:p w:rsidR="00C90DBF" w:rsidRDefault="00C90DBF" w:rsidP="00C90DBF">
      <w:r>
        <w:rPr>
          <w:rFonts w:hint="eastAsia"/>
        </w:rPr>
        <w:t>Здійснено</w:t>
      </w:r>
      <w:r>
        <w:t></w:t>
      </w:r>
      <w:r>
        <w:rPr>
          <w:rFonts w:hint="eastAsia"/>
        </w:rPr>
        <w:t>аналіз</w:t>
      </w:r>
      <w:r>
        <w:t></w:t>
      </w:r>
      <w:r>
        <w:rPr>
          <w:rFonts w:hint="eastAsia"/>
        </w:rPr>
        <w:t>економіко</w:t>
      </w:r>
      <w:r>
        <w:t></w:t>
      </w:r>
      <w:r>
        <w:rPr>
          <w:rFonts w:hint="eastAsia"/>
        </w:rPr>
        <w:t>правових</w:t>
      </w:r>
      <w:r>
        <w:t></w:t>
      </w:r>
      <w:r>
        <w:rPr>
          <w:rFonts w:hint="eastAsia"/>
        </w:rPr>
        <w:t>проблем</w:t>
      </w:r>
      <w:r>
        <w:t></w:t>
      </w:r>
      <w:r>
        <w:rPr>
          <w:rFonts w:hint="eastAsia"/>
        </w:rPr>
        <w:t>проведення</w:t>
      </w:r>
      <w:r>
        <w:t></w:t>
      </w:r>
      <w:r>
        <w:rPr>
          <w:rFonts w:hint="eastAsia"/>
        </w:rPr>
        <w:t>рекультивації</w:t>
      </w:r>
      <w:r>
        <w:t></w:t>
      </w:r>
      <w:r>
        <w:rPr>
          <w:rFonts w:hint="eastAsia"/>
        </w:rPr>
        <w:t>земель</w:t>
      </w:r>
      <w:r>
        <w:t></w:t>
      </w:r>
      <w:r>
        <w:rPr>
          <w:rFonts w:hint="eastAsia"/>
        </w:rPr>
        <w:t>у</w:t>
      </w:r>
      <w:r>
        <w:t></w:t>
      </w:r>
      <w:r>
        <w:rPr>
          <w:rFonts w:hint="eastAsia"/>
        </w:rPr>
        <w:t>контексті</w:t>
      </w:r>
      <w:r>
        <w:t></w:t>
      </w:r>
      <w:r>
        <w:rPr>
          <w:rFonts w:hint="eastAsia"/>
        </w:rPr>
        <w:t>приватизації</w:t>
      </w:r>
      <w:r>
        <w:t></w:t>
      </w:r>
      <w:r>
        <w:rPr>
          <w:rFonts w:hint="eastAsia"/>
        </w:rPr>
        <w:t>вугільної</w:t>
      </w:r>
      <w:r>
        <w:t></w:t>
      </w:r>
      <w:r>
        <w:rPr>
          <w:rFonts w:hint="eastAsia"/>
        </w:rPr>
        <w:t>галузі</w:t>
      </w:r>
      <w:r>
        <w:t></w:t>
      </w:r>
      <w:r>
        <w:rPr>
          <w:rFonts w:hint="eastAsia"/>
        </w:rPr>
        <w:t>в</w:t>
      </w:r>
      <w:r>
        <w:t></w:t>
      </w:r>
      <w:r>
        <w:rPr>
          <w:rFonts w:hint="eastAsia"/>
        </w:rPr>
        <w:t>Україні</w:t>
      </w:r>
      <w:r>
        <w:t></w:t>
      </w:r>
      <w:r>
        <w:t></w:t>
      </w:r>
      <w:r>
        <w:rPr>
          <w:rFonts w:hint="eastAsia"/>
        </w:rPr>
        <w:t>Розглянуто</w:t>
      </w:r>
      <w:r>
        <w:t></w:t>
      </w:r>
      <w:r>
        <w:rPr>
          <w:rFonts w:hint="eastAsia"/>
        </w:rPr>
        <w:t>основні</w:t>
      </w:r>
      <w:r>
        <w:t></w:t>
      </w:r>
      <w:r>
        <w:rPr>
          <w:rFonts w:hint="eastAsia"/>
        </w:rPr>
        <w:t>еколого</w:t>
      </w:r>
      <w:r>
        <w:t></w:t>
      </w:r>
      <w:r>
        <w:rPr>
          <w:rFonts w:hint="eastAsia"/>
        </w:rPr>
        <w:t>економічні</w:t>
      </w:r>
      <w:r>
        <w:t></w:t>
      </w:r>
      <w:r>
        <w:rPr>
          <w:rFonts w:hint="eastAsia"/>
        </w:rPr>
        <w:t>проблеми</w:t>
      </w:r>
      <w:r>
        <w:t></w:t>
      </w:r>
      <w:r>
        <w:rPr>
          <w:rFonts w:hint="eastAsia"/>
        </w:rPr>
        <w:t>гірничодобувних</w:t>
      </w:r>
      <w:r>
        <w:t></w:t>
      </w:r>
      <w:r>
        <w:rPr>
          <w:rFonts w:hint="eastAsia"/>
        </w:rPr>
        <w:t>регіонів</w:t>
      </w:r>
      <w:r>
        <w:t></w:t>
      </w:r>
      <w:r>
        <w:t></w:t>
      </w:r>
      <w:r>
        <w:rPr>
          <w:rFonts w:hint="eastAsia"/>
        </w:rPr>
        <w:t>що</w:t>
      </w:r>
      <w:r>
        <w:t></w:t>
      </w:r>
      <w:r>
        <w:rPr>
          <w:rFonts w:hint="eastAsia"/>
        </w:rPr>
        <w:t>виникають</w:t>
      </w:r>
      <w:r>
        <w:t></w:t>
      </w:r>
      <w:r>
        <w:rPr>
          <w:rFonts w:hint="eastAsia"/>
        </w:rPr>
        <w:t>у</w:t>
      </w:r>
      <w:r>
        <w:t></w:t>
      </w:r>
      <w:r>
        <w:rPr>
          <w:rFonts w:hint="eastAsia"/>
        </w:rPr>
        <w:t>процесі</w:t>
      </w:r>
      <w:r>
        <w:t></w:t>
      </w:r>
      <w:r>
        <w:rPr>
          <w:rFonts w:hint="eastAsia"/>
        </w:rPr>
        <w:t>господарської</w:t>
      </w:r>
      <w:r>
        <w:t></w:t>
      </w:r>
      <w:r>
        <w:rPr>
          <w:rFonts w:hint="eastAsia"/>
        </w:rPr>
        <w:t>діяльності</w:t>
      </w:r>
      <w:r>
        <w:t></w:t>
      </w:r>
      <w:r>
        <w:rPr>
          <w:rFonts w:hint="eastAsia"/>
        </w:rPr>
        <w:t>гірничих</w:t>
      </w:r>
      <w:r>
        <w:t></w:t>
      </w:r>
      <w:r>
        <w:rPr>
          <w:rFonts w:hint="eastAsia"/>
        </w:rPr>
        <w:t>підприємств</w:t>
      </w:r>
      <w:r>
        <w:t></w:t>
      </w:r>
      <w:r>
        <w:rPr>
          <w:rFonts w:hint="eastAsia"/>
        </w:rPr>
        <w:t>та</w:t>
      </w:r>
      <w:r>
        <w:t></w:t>
      </w:r>
      <w:r>
        <w:rPr>
          <w:rFonts w:hint="eastAsia"/>
        </w:rPr>
        <w:t>наслідки</w:t>
      </w:r>
      <w:r>
        <w:t></w:t>
      </w:r>
      <w:r>
        <w:rPr>
          <w:rFonts w:hint="eastAsia"/>
        </w:rPr>
        <w:t>їх</w:t>
      </w:r>
      <w:r>
        <w:t></w:t>
      </w:r>
      <w:r>
        <w:rPr>
          <w:rFonts w:hint="eastAsia"/>
        </w:rPr>
        <w:t>закриття</w:t>
      </w:r>
      <w:r>
        <w:t></w:t>
      </w:r>
    </w:p>
    <w:p w:rsidR="00C90DBF" w:rsidRDefault="00C90DBF" w:rsidP="00C90DBF"/>
    <w:p w:rsidR="00C90DBF" w:rsidRDefault="00C90DBF" w:rsidP="00C90DBF">
      <w:r>
        <w:rPr>
          <w:rFonts w:hint="eastAsia"/>
        </w:rPr>
        <w:t>Проведене</w:t>
      </w:r>
      <w:r>
        <w:t></w:t>
      </w:r>
      <w:r>
        <w:rPr>
          <w:rFonts w:hint="eastAsia"/>
        </w:rPr>
        <w:t>соціально</w:t>
      </w:r>
      <w:r>
        <w:t></w:t>
      </w:r>
      <w:r>
        <w:rPr>
          <w:rFonts w:hint="eastAsia"/>
        </w:rPr>
        <w:t>економічне</w:t>
      </w:r>
      <w:r>
        <w:t></w:t>
      </w:r>
      <w:r>
        <w:rPr>
          <w:rFonts w:hint="eastAsia"/>
        </w:rPr>
        <w:t>дослідження</w:t>
      </w:r>
      <w:r>
        <w:t></w:t>
      </w:r>
      <w:r>
        <w:rPr>
          <w:rFonts w:hint="eastAsia"/>
        </w:rPr>
        <w:t>готовності</w:t>
      </w:r>
      <w:r>
        <w:t></w:t>
      </w:r>
      <w:r>
        <w:rPr>
          <w:rFonts w:hint="eastAsia"/>
        </w:rPr>
        <w:t>платити</w:t>
      </w:r>
      <w:r>
        <w:t></w:t>
      </w:r>
      <w:r>
        <w:rPr>
          <w:rFonts w:hint="eastAsia"/>
        </w:rPr>
        <w:t>за</w:t>
      </w:r>
      <w:r>
        <w:t></w:t>
      </w:r>
      <w:r>
        <w:rPr>
          <w:rFonts w:hint="eastAsia"/>
        </w:rPr>
        <w:t>відтворення</w:t>
      </w:r>
      <w:r>
        <w:t></w:t>
      </w:r>
      <w:r>
        <w:rPr>
          <w:rFonts w:hint="eastAsia"/>
        </w:rPr>
        <w:t>деградованих</w:t>
      </w:r>
      <w:r>
        <w:t></w:t>
      </w:r>
      <w:r>
        <w:rPr>
          <w:rFonts w:hint="eastAsia"/>
        </w:rPr>
        <w:t>ландшафтів</w:t>
      </w:r>
      <w:r>
        <w:t></w:t>
      </w:r>
      <w:r>
        <w:rPr>
          <w:rFonts w:hint="eastAsia"/>
        </w:rPr>
        <w:t>для</w:t>
      </w:r>
      <w:r>
        <w:t></w:t>
      </w:r>
      <w:r>
        <w:rPr>
          <w:rFonts w:hint="eastAsia"/>
        </w:rPr>
        <w:t>умов</w:t>
      </w:r>
      <w:r>
        <w:t></w:t>
      </w:r>
      <w:r>
        <w:rPr>
          <w:rFonts w:hint="eastAsia"/>
        </w:rPr>
        <w:t>Червоноградського</w:t>
      </w:r>
      <w:r>
        <w:t></w:t>
      </w:r>
      <w:r>
        <w:rPr>
          <w:rFonts w:hint="eastAsia"/>
        </w:rPr>
        <w:t>гірничопромислового</w:t>
      </w:r>
      <w:r>
        <w:t></w:t>
      </w:r>
      <w:r>
        <w:rPr>
          <w:rFonts w:hint="eastAsia"/>
        </w:rPr>
        <w:t>регіону</w:t>
      </w:r>
      <w:r>
        <w:t></w:t>
      </w:r>
    </w:p>
    <w:p w:rsidR="00C90DBF" w:rsidRDefault="00C90DBF" w:rsidP="00C90DBF"/>
    <w:p w:rsidR="00C90DBF" w:rsidRDefault="00C90DBF" w:rsidP="00C90DBF">
      <w:r>
        <w:rPr>
          <w:rFonts w:hint="eastAsia"/>
        </w:rPr>
        <w:t>Запропоновано</w:t>
      </w:r>
      <w:r>
        <w:t></w:t>
      </w:r>
      <w:r>
        <w:rPr>
          <w:rFonts w:hint="eastAsia"/>
        </w:rPr>
        <w:t>додатково</w:t>
      </w:r>
      <w:r>
        <w:t></w:t>
      </w:r>
      <w:r>
        <w:rPr>
          <w:rFonts w:hint="eastAsia"/>
        </w:rPr>
        <w:t>ввести</w:t>
      </w:r>
      <w:r>
        <w:t></w:t>
      </w:r>
      <w:r>
        <w:rPr>
          <w:rFonts w:hint="eastAsia"/>
        </w:rPr>
        <w:t>попередній</w:t>
      </w:r>
      <w:r>
        <w:t></w:t>
      </w:r>
      <w:r>
        <w:rPr>
          <w:rFonts w:hint="eastAsia"/>
        </w:rPr>
        <w:t>та</w:t>
      </w:r>
      <w:r>
        <w:t></w:t>
      </w:r>
      <w:r>
        <w:rPr>
          <w:rFonts w:hint="eastAsia"/>
        </w:rPr>
        <w:t>моніторинговий</w:t>
      </w:r>
      <w:r>
        <w:t></w:t>
      </w:r>
      <w:r>
        <w:rPr>
          <w:rFonts w:hint="eastAsia"/>
        </w:rPr>
        <w:t>етапи</w:t>
      </w:r>
      <w:r>
        <w:t></w:t>
      </w:r>
      <w:r>
        <w:rPr>
          <w:rFonts w:hint="eastAsia"/>
        </w:rPr>
        <w:t>рекультивації</w:t>
      </w:r>
      <w:r>
        <w:t></w:t>
      </w:r>
      <w:r>
        <w:rPr>
          <w:rFonts w:hint="eastAsia"/>
        </w:rPr>
        <w:t>порушених</w:t>
      </w:r>
      <w:r>
        <w:t></w:t>
      </w:r>
      <w:r>
        <w:rPr>
          <w:rFonts w:hint="eastAsia"/>
        </w:rPr>
        <w:t>земель</w:t>
      </w:r>
      <w:r>
        <w:t></w:t>
      </w:r>
      <w:r>
        <w:rPr>
          <w:rFonts w:hint="eastAsia"/>
        </w:rPr>
        <w:t>з</w:t>
      </w:r>
      <w:r>
        <w:t></w:t>
      </w:r>
      <w:r>
        <w:rPr>
          <w:rFonts w:hint="eastAsia"/>
        </w:rPr>
        <w:t>метою</w:t>
      </w:r>
      <w:r>
        <w:t></w:t>
      </w:r>
      <w:r>
        <w:rPr>
          <w:rFonts w:hint="eastAsia"/>
        </w:rPr>
        <w:t>удосконалення</w:t>
      </w:r>
      <w:r>
        <w:t></w:t>
      </w:r>
      <w:r>
        <w:rPr>
          <w:rFonts w:hint="eastAsia"/>
        </w:rPr>
        <w:t>процесу</w:t>
      </w:r>
      <w:r>
        <w:t></w:t>
      </w:r>
      <w:r>
        <w:rPr>
          <w:rFonts w:hint="eastAsia"/>
        </w:rPr>
        <w:t>планування</w:t>
      </w:r>
      <w:r>
        <w:t></w:t>
      </w:r>
      <w:r>
        <w:t></w:t>
      </w:r>
      <w:r>
        <w:rPr>
          <w:rFonts w:hint="eastAsia"/>
        </w:rPr>
        <w:t>забезпечення</w:t>
      </w:r>
      <w:r>
        <w:t></w:t>
      </w:r>
      <w:r>
        <w:rPr>
          <w:rFonts w:hint="eastAsia"/>
        </w:rPr>
        <w:t>фінансування</w:t>
      </w:r>
      <w:r>
        <w:t></w:t>
      </w:r>
      <w:r>
        <w:rPr>
          <w:rFonts w:hint="eastAsia"/>
        </w:rPr>
        <w:t>та</w:t>
      </w:r>
      <w:r>
        <w:t></w:t>
      </w:r>
      <w:r>
        <w:rPr>
          <w:rFonts w:hint="eastAsia"/>
        </w:rPr>
        <w:t>своєчасного</w:t>
      </w:r>
      <w:r>
        <w:t></w:t>
      </w:r>
      <w:r>
        <w:rPr>
          <w:rFonts w:hint="eastAsia"/>
        </w:rPr>
        <w:t>проведення</w:t>
      </w:r>
      <w:r>
        <w:t></w:t>
      </w:r>
      <w:r>
        <w:rPr>
          <w:rFonts w:hint="eastAsia"/>
        </w:rPr>
        <w:t>комплексу</w:t>
      </w:r>
      <w:r>
        <w:t></w:t>
      </w:r>
      <w:r>
        <w:rPr>
          <w:rFonts w:hint="eastAsia"/>
        </w:rPr>
        <w:t>робіт</w:t>
      </w:r>
      <w:r>
        <w:t></w:t>
      </w:r>
      <w:r>
        <w:rPr>
          <w:rFonts w:hint="eastAsia"/>
        </w:rPr>
        <w:t>з</w:t>
      </w:r>
      <w:r>
        <w:t></w:t>
      </w:r>
      <w:r>
        <w:rPr>
          <w:rFonts w:hint="eastAsia"/>
        </w:rPr>
        <w:t>рекультивації</w:t>
      </w:r>
      <w:r>
        <w:t></w:t>
      </w:r>
      <w:r>
        <w:rPr>
          <w:rFonts w:hint="eastAsia"/>
        </w:rPr>
        <w:t>земель</w:t>
      </w:r>
      <w:r>
        <w:t></w:t>
      </w:r>
    </w:p>
    <w:p w:rsidR="00C90DBF" w:rsidRDefault="00C90DBF" w:rsidP="00C90DBF"/>
    <w:p w:rsidR="00C90DBF" w:rsidRPr="00C90DBF" w:rsidRDefault="00C90DBF" w:rsidP="00C90DBF">
      <w:r>
        <w:rPr>
          <w:rFonts w:hint="eastAsia"/>
        </w:rPr>
        <w:t>На</w:t>
      </w:r>
      <w:r>
        <w:t></w:t>
      </w:r>
      <w:r>
        <w:rPr>
          <w:rFonts w:hint="eastAsia"/>
        </w:rPr>
        <w:t>підставі</w:t>
      </w:r>
      <w:r>
        <w:t></w:t>
      </w:r>
      <w:r>
        <w:rPr>
          <w:rFonts w:hint="eastAsia"/>
        </w:rPr>
        <w:t>аналізу</w:t>
      </w:r>
      <w:r>
        <w:t></w:t>
      </w:r>
      <w:r>
        <w:rPr>
          <w:rFonts w:hint="eastAsia"/>
        </w:rPr>
        <w:t>широкого</w:t>
      </w:r>
      <w:r>
        <w:t></w:t>
      </w:r>
      <w:r>
        <w:rPr>
          <w:rFonts w:hint="eastAsia"/>
        </w:rPr>
        <w:t>кола</w:t>
      </w:r>
      <w:r>
        <w:t></w:t>
      </w:r>
      <w:r>
        <w:rPr>
          <w:rFonts w:hint="eastAsia"/>
        </w:rPr>
        <w:t>інструментів</w:t>
      </w:r>
      <w:r>
        <w:t></w:t>
      </w:r>
      <w:r>
        <w:rPr>
          <w:rFonts w:hint="eastAsia"/>
        </w:rPr>
        <w:t>екологічної</w:t>
      </w:r>
      <w:r>
        <w:t></w:t>
      </w:r>
      <w:r>
        <w:rPr>
          <w:rFonts w:hint="eastAsia"/>
        </w:rPr>
        <w:t>політики</w:t>
      </w:r>
      <w:r>
        <w:t></w:t>
      </w:r>
      <w:r>
        <w:t></w:t>
      </w:r>
      <w:r>
        <w:rPr>
          <w:rFonts w:hint="eastAsia"/>
        </w:rPr>
        <w:t>що</w:t>
      </w:r>
      <w:r>
        <w:t></w:t>
      </w:r>
      <w:r>
        <w:rPr>
          <w:rFonts w:hint="eastAsia"/>
        </w:rPr>
        <w:t>застосовуються</w:t>
      </w:r>
      <w:r>
        <w:t></w:t>
      </w:r>
      <w:r>
        <w:rPr>
          <w:rFonts w:hint="eastAsia"/>
        </w:rPr>
        <w:t>у</w:t>
      </w:r>
      <w:r>
        <w:t></w:t>
      </w:r>
      <w:r>
        <w:rPr>
          <w:rFonts w:hint="eastAsia"/>
        </w:rPr>
        <w:t>міжнародній</w:t>
      </w:r>
      <w:r>
        <w:t></w:t>
      </w:r>
      <w:r>
        <w:rPr>
          <w:rFonts w:hint="eastAsia"/>
        </w:rPr>
        <w:t>пр</w:t>
      </w:r>
      <w:r>
        <w:rPr>
          <w:rFonts w:hint="eastAsia"/>
        </w:rPr>
        <w:lastRenderedPageBreak/>
        <w:t>актиці</w:t>
      </w:r>
      <w:r>
        <w:t></w:t>
      </w:r>
      <w:r>
        <w:t></w:t>
      </w:r>
      <w:r>
        <w:rPr>
          <w:rFonts w:hint="eastAsia"/>
        </w:rPr>
        <w:t>запропоновано</w:t>
      </w:r>
      <w:r>
        <w:t></w:t>
      </w:r>
      <w:r>
        <w:rPr>
          <w:rFonts w:hint="eastAsia"/>
        </w:rPr>
        <w:t>систему</w:t>
      </w:r>
      <w:r>
        <w:t></w:t>
      </w:r>
      <w:r>
        <w:rPr>
          <w:rFonts w:hint="eastAsia"/>
        </w:rPr>
        <w:t>фінансово</w:t>
      </w:r>
      <w:r>
        <w:t></w:t>
      </w:r>
      <w:r>
        <w:rPr>
          <w:rFonts w:hint="eastAsia"/>
        </w:rPr>
        <w:t>економічних</w:t>
      </w:r>
      <w:r>
        <w:t></w:t>
      </w:r>
      <w:r>
        <w:rPr>
          <w:rFonts w:hint="eastAsia"/>
        </w:rPr>
        <w:t>інструментів</w:t>
      </w:r>
      <w:r>
        <w:t></w:t>
      </w:r>
      <w:r>
        <w:t></w:t>
      </w:r>
      <w:r>
        <w:rPr>
          <w:rFonts w:hint="eastAsia"/>
        </w:rPr>
        <w:t>що</w:t>
      </w:r>
      <w:r>
        <w:t></w:t>
      </w:r>
      <w:r>
        <w:rPr>
          <w:rFonts w:hint="eastAsia"/>
        </w:rPr>
        <w:t>гарантують</w:t>
      </w:r>
      <w:r>
        <w:t></w:t>
      </w:r>
      <w:r>
        <w:rPr>
          <w:rFonts w:hint="eastAsia"/>
        </w:rPr>
        <w:t>проведення</w:t>
      </w:r>
      <w:r>
        <w:t></w:t>
      </w:r>
      <w:r>
        <w:rPr>
          <w:rFonts w:hint="eastAsia"/>
        </w:rPr>
        <w:t>рекультивації</w:t>
      </w:r>
      <w:r>
        <w:t></w:t>
      </w:r>
      <w:r>
        <w:rPr>
          <w:rFonts w:hint="eastAsia"/>
        </w:rPr>
        <w:t>земель</w:t>
      </w:r>
      <w:r>
        <w:t></w:t>
      </w:r>
      <w:bookmarkEnd w:id="0"/>
    </w:p>
    <w:sectPr w:rsidR="00C90DBF" w:rsidRPr="00C90DB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FD3" w:rsidRDefault="00F97FD3">
      <w:pPr>
        <w:spacing w:after="0" w:line="240" w:lineRule="auto"/>
      </w:pPr>
      <w:r>
        <w:separator/>
      </w:r>
    </w:p>
  </w:endnote>
  <w:endnote w:type="continuationSeparator" w:id="0">
    <w:p w:rsidR="00F97FD3" w:rsidRDefault="00F9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FD3" w:rsidRDefault="00F97FD3"/>
    <w:p w:rsidR="00F97FD3" w:rsidRDefault="00F97FD3"/>
    <w:p w:rsidR="00F97FD3" w:rsidRDefault="00F97FD3"/>
    <w:p w:rsidR="00F97FD3" w:rsidRDefault="00F97FD3"/>
    <w:p w:rsidR="00F97FD3" w:rsidRDefault="00F97FD3"/>
    <w:p w:rsidR="00F97FD3" w:rsidRDefault="00F97FD3"/>
    <w:p w:rsidR="00F97FD3" w:rsidRDefault="00F97FD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FD3" w:rsidRDefault="00F97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97FD3" w:rsidRDefault="00F97F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97FD3" w:rsidRDefault="00F97FD3"/>
    <w:p w:rsidR="00F97FD3" w:rsidRDefault="00F97FD3"/>
    <w:p w:rsidR="00F97FD3" w:rsidRDefault="00F97FD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FD3" w:rsidRDefault="00F97FD3"/>
                          <w:p w:rsidR="00F97FD3" w:rsidRDefault="00F97FD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97FD3" w:rsidRDefault="00F97FD3"/>
                    <w:p w:rsidR="00F97FD3" w:rsidRDefault="00F97FD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97FD3" w:rsidRDefault="00F97FD3"/>
    <w:p w:rsidR="00F97FD3" w:rsidRDefault="00F97FD3">
      <w:pPr>
        <w:rPr>
          <w:sz w:val="2"/>
          <w:szCs w:val="2"/>
        </w:rPr>
      </w:pPr>
    </w:p>
    <w:p w:rsidR="00F97FD3" w:rsidRDefault="00F97FD3"/>
    <w:p w:rsidR="00F97FD3" w:rsidRDefault="00F97FD3">
      <w:pPr>
        <w:spacing w:after="0" w:line="240" w:lineRule="auto"/>
      </w:pPr>
    </w:p>
  </w:footnote>
  <w:footnote w:type="continuationSeparator" w:id="0">
    <w:p w:rsidR="00F97FD3" w:rsidRDefault="00F97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97FD3"/>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D0F9A-AF7F-4C51-BEE6-45D2C54B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16906</TotalTime>
  <Pages>2</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701</cp:revision>
  <cp:lastPrinted>2009-02-06T05:36:00Z</cp:lastPrinted>
  <dcterms:created xsi:type="dcterms:W3CDTF">2023-09-07T12:38:00Z</dcterms:created>
  <dcterms:modified xsi:type="dcterms:W3CDTF">2023-11-19T12:24:00Z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