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Надежда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Викторовна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диссертация</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кандидата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наук</w:t>
      </w:r>
      <w:r w:rsidRPr="00FB7ECB">
        <w:rPr>
          <w:rFonts w:ascii="Times New Roman" w:eastAsia="Times New Roman" w:hAnsi="Times New Roman" w:cs="Times New Roman"/>
          <w:color w:val="000000"/>
          <w:kern w:val="0"/>
          <w:sz w:val="28"/>
          <w:szCs w:val="28"/>
          <w:lang w:eastAsia="ru-RU" w:bidi="ru-RU"/>
        </w:rPr>
        <w:t xml:space="preserve"> : 13.00.08 / </w:t>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Надежда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Викторовна</w:t>
      </w:r>
      <w:r w:rsidRPr="00FB7ECB">
        <w:rPr>
          <w:rFonts w:ascii="Times New Roman" w:eastAsia="Times New Roman" w:hAnsi="Times New Roman" w:cs="Times New Roman"/>
          <w:color w:val="000000"/>
          <w:kern w:val="0"/>
          <w:sz w:val="28"/>
          <w:szCs w:val="28"/>
          <w:lang w:eastAsia="ru-RU" w:bidi="ru-RU"/>
        </w:rPr>
        <w:t>; [</w:t>
      </w:r>
      <w:r w:rsidRPr="00FB7ECB">
        <w:rPr>
          <w:rFonts w:ascii="Times New Roman" w:eastAsia="Times New Roman" w:hAnsi="Times New Roman" w:cs="Times New Roman" w:hint="eastAsia"/>
          <w:color w:val="000000"/>
          <w:kern w:val="0"/>
          <w:sz w:val="28"/>
          <w:szCs w:val="28"/>
          <w:lang w:eastAsia="ru-RU" w:bidi="ru-RU"/>
        </w:rPr>
        <w:t>Место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защиты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Удмурт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Ижевск</w:t>
      </w:r>
      <w:r w:rsidRPr="00FB7ECB">
        <w:rPr>
          <w:rFonts w:ascii="Times New Roman" w:eastAsia="Times New Roman" w:hAnsi="Times New Roman" w:cs="Times New Roman"/>
          <w:color w:val="000000"/>
          <w:kern w:val="0"/>
          <w:sz w:val="28"/>
          <w:szCs w:val="28"/>
          <w:lang w:eastAsia="ru-RU" w:bidi="ru-RU"/>
        </w:rPr>
        <w:t xml:space="preserve">, 2010.- 202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ил</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РГБ</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ОД</w:t>
      </w:r>
      <w:r w:rsidRPr="00FB7ECB">
        <w:rPr>
          <w:rFonts w:ascii="Times New Roman" w:eastAsia="Times New Roman" w:hAnsi="Times New Roman" w:cs="Times New Roman"/>
          <w:color w:val="000000"/>
          <w:kern w:val="0"/>
          <w:sz w:val="28"/>
          <w:szCs w:val="28"/>
          <w:lang w:eastAsia="ru-RU" w:bidi="ru-RU"/>
        </w:rPr>
        <w:t>, 61 10-13/1540</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p>
    <w:p w:rsidR="00FB7ECB" w:rsidRPr="00FB7ECB" w:rsidRDefault="00FB7ECB" w:rsidP="00FB7ECB">
      <w:pPr>
        <w:rPr>
          <w:rFonts w:ascii="Times New Roman" w:eastAsia="Times New Roman" w:hAnsi="Times New Roman" w:cs="Times New Roman"/>
          <w:color w:val="000000"/>
          <w:kern w:val="0"/>
          <w:sz w:val="28"/>
          <w:szCs w:val="28"/>
          <w:lang w:eastAsia="ru-RU" w:bidi="ru-RU"/>
        </w:rPr>
      </w:pPr>
    </w:p>
    <w:p w:rsidR="00FB7ECB" w:rsidRPr="00FB7ECB" w:rsidRDefault="00FB7ECB" w:rsidP="00FB7ECB">
      <w:pPr>
        <w:rPr>
          <w:rFonts w:ascii="Times New Roman" w:eastAsia="Times New Roman" w:hAnsi="Times New Roman" w:cs="Times New Roman"/>
          <w:color w:val="000000"/>
          <w:kern w:val="0"/>
          <w:sz w:val="28"/>
          <w:szCs w:val="28"/>
          <w:lang w:eastAsia="ru-RU" w:bidi="ru-RU"/>
        </w:rPr>
      </w:pP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Удмуртский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государственный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университет</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правах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рукописи</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НАДЕЖДА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ВИКТОРОВНА</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Специальность</w:t>
      </w:r>
      <w:r w:rsidRPr="00FB7ECB">
        <w:rPr>
          <w:rFonts w:ascii="Times New Roman" w:eastAsia="Times New Roman" w:hAnsi="Times New Roman" w:cs="Times New Roman"/>
          <w:color w:val="000000"/>
          <w:kern w:val="0"/>
          <w:sz w:val="28"/>
          <w:szCs w:val="28"/>
          <w:lang w:eastAsia="ru-RU" w:bidi="ru-RU"/>
        </w:rPr>
        <w:t xml:space="preserve"> 13.00.08 - </w:t>
      </w:r>
      <w:r w:rsidRPr="00FB7ECB">
        <w:rPr>
          <w:rFonts w:ascii="Times New Roman" w:eastAsia="Times New Roman" w:hAnsi="Times New Roman" w:cs="Times New Roman" w:hint="eastAsia"/>
          <w:color w:val="000000"/>
          <w:kern w:val="0"/>
          <w:sz w:val="28"/>
          <w:szCs w:val="28"/>
          <w:lang w:eastAsia="ru-RU" w:bidi="ru-RU"/>
        </w:rPr>
        <w:t>теория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методика</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Диссертация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соискание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степени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кандидата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наук</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Научный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руководитель</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доктор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психологических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наук</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профессор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Леонов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Николай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Ильич</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Ижевск</w:t>
      </w:r>
      <w:r w:rsidRPr="00FB7ECB">
        <w:rPr>
          <w:rFonts w:ascii="Times New Roman" w:eastAsia="Times New Roman" w:hAnsi="Times New Roman" w:cs="Times New Roman"/>
          <w:color w:val="000000"/>
          <w:kern w:val="0"/>
          <w:sz w:val="28"/>
          <w:szCs w:val="28"/>
          <w:lang w:eastAsia="ru-RU" w:bidi="ru-RU"/>
        </w:rPr>
        <w:t xml:space="preserve"> 2010 </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ОГЛАВЛЕНИЕ</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ВВЕДЕНИЕ</w:t>
      </w:r>
      <w:r w:rsidRPr="00FB7ECB">
        <w:rPr>
          <w:rFonts w:ascii="Times New Roman" w:eastAsia="Times New Roman" w:hAnsi="Times New Roman" w:cs="Times New Roman"/>
          <w:color w:val="000000"/>
          <w:kern w:val="0"/>
          <w:sz w:val="28"/>
          <w:szCs w:val="28"/>
          <w:lang w:eastAsia="ru-RU" w:bidi="ru-RU"/>
        </w:rPr>
        <w:tab/>
        <w:t>3 - 14</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w:t>
      </w:r>
      <w:r w:rsidRPr="00FB7ECB">
        <w:rPr>
          <w:rFonts w:ascii="Times New Roman" w:eastAsia="Times New Roman" w:hAnsi="Times New Roman" w:cs="Times New Roman"/>
          <w:color w:val="000000"/>
          <w:kern w:val="0"/>
          <w:sz w:val="28"/>
          <w:szCs w:val="28"/>
          <w:lang w:eastAsia="ru-RU" w:bidi="ru-RU"/>
        </w:rPr>
        <w:tab/>
        <w:t xml:space="preserve"> </w:t>
      </w:r>
      <w:r w:rsidRPr="00FB7ECB">
        <w:rPr>
          <w:rFonts w:ascii="Times New Roman" w:eastAsia="Times New Roman" w:hAnsi="Times New Roman" w:cs="Times New Roman" w:hint="eastAsia"/>
          <w:color w:val="000000"/>
          <w:kern w:val="0"/>
          <w:sz w:val="28"/>
          <w:szCs w:val="28"/>
          <w:lang w:eastAsia="ru-RU" w:bidi="ru-RU"/>
        </w:rPr>
        <w:t>ГЛАВА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ТЕОРЕТИКО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МЕТОДОЛОГИЧЕСКИЕ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t xml:space="preserve">15 -91 </w:t>
      </w:r>
      <w:r w:rsidRPr="00FB7ECB">
        <w:rPr>
          <w:rFonts w:ascii="Times New Roman" w:eastAsia="Times New Roman" w:hAnsi="Times New Roman" w:cs="Times New Roman" w:hint="eastAsia"/>
          <w:color w:val="000000"/>
          <w:kern w:val="0"/>
          <w:sz w:val="28"/>
          <w:szCs w:val="28"/>
          <w:lang w:eastAsia="ru-RU" w:bidi="ru-RU"/>
        </w:rPr>
        <w:t>НОВЫ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1.1</w:t>
      </w:r>
      <w:r w:rsidRPr="00FB7ECB">
        <w:rPr>
          <w:rFonts w:ascii="Times New Roman" w:eastAsia="Times New Roman" w:hAnsi="Times New Roman" w:cs="Times New Roman"/>
          <w:color w:val="000000"/>
          <w:kern w:val="0"/>
          <w:sz w:val="28"/>
          <w:szCs w:val="28"/>
          <w:lang w:eastAsia="ru-RU" w:bidi="ru-RU"/>
        </w:rPr>
        <w:tab/>
        <w:t xml:space="preserve"> </w:t>
      </w:r>
      <w:r w:rsidRPr="00FB7ECB">
        <w:rPr>
          <w:rFonts w:ascii="Times New Roman" w:eastAsia="Times New Roman" w:hAnsi="Times New Roman" w:cs="Times New Roman" w:hint="eastAsia"/>
          <w:color w:val="000000"/>
          <w:kern w:val="0"/>
          <w:sz w:val="28"/>
          <w:szCs w:val="28"/>
          <w:lang w:eastAsia="ru-RU" w:bidi="ru-RU"/>
        </w:rPr>
        <w:t>СОСТОЯНИЕ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t xml:space="preserve">15-25 </w:t>
      </w:r>
      <w:r w:rsidRPr="00FB7ECB">
        <w:rPr>
          <w:rFonts w:ascii="Times New Roman" w:eastAsia="Times New Roman" w:hAnsi="Times New Roman" w:cs="Times New Roman" w:hint="eastAsia"/>
          <w:color w:val="000000"/>
          <w:kern w:val="0"/>
          <w:sz w:val="28"/>
          <w:szCs w:val="28"/>
          <w:lang w:eastAsia="ru-RU" w:bidi="ru-RU"/>
        </w:rPr>
        <w:t>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ПЕДАГОГИКЕ</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1.2</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РАЗВИТИЕ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25-35</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1.3</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w:t>
      </w:r>
      <w:r w:rsidRPr="00FB7ECB">
        <w:rPr>
          <w:rFonts w:ascii="Times New Roman" w:eastAsia="Times New Roman" w:hAnsi="Times New Roman" w:cs="Times New Roman"/>
          <w:color w:val="000000"/>
          <w:kern w:val="0"/>
          <w:sz w:val="28"/>
          <w:szCs w:val="28"/>
          <w:lang w:eastAsia="ru-RU" w:bidi="ru-RU"/>
        </w:rPr>
        <w:t xml:space="preserve">- 35-91 </w:t>
      </w:r>
      <w:r w:rsidRPr="00FB7ECB">
        <w:rPr>
          <w:rFonts w:ascii="Times New Roman" w:eastAsia="Times New Roman" w:hAnsi="Times New Roman" w:cs="Times New Roman" w:hint="eastAsia"/>
          <w:color w:val="000000"/>
          <w:kern w:val="0"/>
          <w:sz w:val="28"/>
          <w:szCs w:val="28"/>
          <w:lang w:eastAsia="ru-RU" w:bidi="ru-RU"/>
        </w:rPr>
        <w:t>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ГЛАВА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w:t>
      </w:r>
      <w:r w:rsidRPr="00FB7ECB">
        <w:rPr>
          <w:rFonts w:ascii="Times New Roman" w:eastAsia="Times New Roman" w:hAnsi="Times New Roman" w:cs="Times New Roman"/>
          <w:color w:val="000000"/>
          <w:kern w:val="0"/>
          <w:sz w:val="28"/>
          <w:szCs w:val="28"/>
          <w:lang w:eastAsia="ru-RU" w:bidi="ru-RU"/>
        </w:rPr>
        <w:t xml:space="preserve">- 92 -157 </w:t>
      </w:r>
      <w:r w:rsidRPr="00FB7ECB">
        <w:rPr>
          <w:rFonts w:ascii="Times New Roman" w:eastAsia="Times New Roman" w:hAnsi="Times New Roman" w:cs="Times New Roman" w:hint="eastAsia"/>
          <w:color w:val="000000"/>
          <w:kern w:val="0"/>
          <w:sz w:val="28"/>
          <w:szCs w:val="28"/>
          <w:lang w:eastAsia="ru-RU" w:bidi="ru-RU"/>
        </w:rPr>
        <w:t>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2.1</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СПОСОБ</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w:t>
      </w:r>
      <w:r w:rsidRPr="00FB7ECB">
        <w:rPr>
          <w:rFonts w:ascii="Times New Roman" w:eastAsia="Times New Roman" w:hAnsi="Times New Roman" w:cs="Times New Roman"/>
          <w:color w:val="000000"/>
          <w:kern w:val="0"/>
          <w:sz w:val="28"/>
          <w:szCs w:val="28"/>
          <w:lang w:eastAsia="ru-RU" w:bidi="ru-RU"/>
        </w:rPr>
        <w:t xml:space="preserve">- 92-101 </w:t>
      </w:r>
      <w:r w:rsidRPr="00FB7ECB">
        <w:rPr>
          <w:rFonts w:ascii="Times New Roman" w:eastAsia="Times New Roman" w:hAnsi="Times New Roman" w:cs="Times New Roman" w:hint="eastAsia"/>
          <w:color w:val="000000"/>
          <w:kern w:val="0"/>
          <w:sz w:val="28"/>
          <w:szCs w:val="28"/>
          <w:lang w:eastAsia="ru-RU" w:bidi="ru-RU"/>
        </w:rPr>
        <w:t>КРЫТОСТИ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 xml:space="preserve">2.2. </w:t>
      </w:r>
      <w:r w:rsidRPr="00FB7ECB">
        <w:rPr>
          <w:rFonts w:ascii="Times New Roman" w:eastAsia="Times New Roman" w:hAnsi="Times New Roman" w:cs="Times New Roman" w:hint="eastAsia"/>
          <w:color w:val="000000"/>
          <w:kern w:val="0"/>
          <w:sz w:val="28"/>
          <w:szCs w:val="28"/>
          <w:lang w:eastAsia="ru-RU" w:bidi="ru-RU"/>
        </w:rPr>
        <w:t>ОПЫТНО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ЭКСПЕРИМЕНТАЛЬНАЯ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АПРОБАЦИЯ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w:t>
      </w:r>
      <w:r w:rsidRPr="00FB7ECB">
        <w:rPr>
          <w:rFonts w:ascii="Times New Roman" w:eastAsia="Times New Roman" w:hAnsi="Times New Roman" w:cs="Times New Roman"/>
          <w:color w:val="000000"/>
          <w:kern w:val="0"/>
          <w:sz w:val="28"/>
          <w:szCs w:val="28"/>
          <w:lang w:eastAsia="ru-RU" w:bidi="ru-RU"/>
        </w:rPr>
        <w:t xml:space="preserve">- 102-112 </w:t>
      </w:r>
      <w:r w:rsidRPr="00FB7ECB">
        <w:rPr>
          <w:rFonts w:ascii="Times New Roman" w:eastAsia="Times New Roman" w:hAnsi="Times New Roman" w:cs="Times New Roman" w:hint="eastAsia"/>
          <w:color w:val="000000"/>
          <w:kern w:val="0"/>
          <w:sz w:val="28"/>
          <w:szCs w:val="28"/>
          <w:lang w:eastAsia="ru-RU" w:bidi="ru-RU"/>
        </w:rPr>
        <w:t>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МНОГОУРОВНЕВОГО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2.3</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КОНСТРУИРОВАНИЕ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112-157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ЗАКЛЮЧЕНИЕ</w:t>
      </w:r>
      <w:r w:rsidRPr="00FB7ECB">
        <w:rPr>
          <w:rFonts w:ascii="Times New Roman" w:eastAsia="Times New Roman" w:hAnsi="Times New Roman" w:cs="Times New Roman"/>
          <w:color w:val="000000"/>
          <w:kern w:val="0"/>
          <w:sz w:val="28"/>
          <w:szCs w:val="28"/>
          <w:lang w:eastAsia="ru-RU" w:bidi="ru-RU"/>
        </w:rPr>
        <w:tab/>
        <w:t>158-159</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СПИСОК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ИСПОЛЬЗОВАННЫХ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ИСТОЧНИКОВ</w:t>
      </w:r>
      <w:r w:rsidRPr="00FB7ECB">
        <w:rPr>
          <w:rFonts w:ascii="Times New Roman" w:eastAsia="Times New Roman" w:hAnsi="Times New Roman" w:cs="Times New Roman"/>
          <w:color w:val="000000"/>
          <w:kern w:val="0"/>
          <w:sz w:val="28"/>
          <w:szCs w:val="28"/>
          <w:lang w:eastAsia="ru-RU" w:bidi="ru-RU"/>
        </w:rPr>
        <w:tab/>
        <w:t>160-175</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ПРИЛОЖЕНИЯ</w:t>
      </w:r>
      <w:r w:rsidRPr="00FB7ECB">
        <w:rPr>
          <w:rFonts w:ascii="Times New Roman" w:eastAsia="Times New Roman" w:hAnsi="Times New Roman" w:cs="Times New Roman"/>
          <w:color w:val="000000"/>
          <w:kern w:val="0"/>
          <w:sz w:val="28"/>
          <w:szCs w:val="28"/>
          <w:lang w:eastAsia="ru-RU" w:bidi="ru-RU"/>
        </w:rPr>
        <w:tab/>
        <w:t>176-191</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ОПРЕДЕЛЕНИЯ</w:t>
      </w:r>
      <w:r w:rsidRPr="00FB7ECB">
        <w:rPr>
          <w:rFonts w:ascii="Times New Roman" w:eastAsia="Times New Roman" w:hAnsi="Times New Roman" w:cs="Times New Roman"/>
          <w:color w:val="000000"/>
          <w:kern w:val="0"/>
          <w:sz w:val="28"/>
          <w:szCs w:val="28"/>
          <w:lang w:eastAsia="ru-RU" w:bidi="ru-RU"/>
        </w:rPr>
        <w:tab/>
        <w:t xml:space="preserve">192 - 202 </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з</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ВВЕДЕНИЕ</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Актуальность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обусловлена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этапе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происходит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коренное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изменение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содержания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Позиционирование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актуа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лизирует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механизм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рамках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широком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смысле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рассматривается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со¬вместная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коллективная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различных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групп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при¬водит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позитивным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разделяемым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участниками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эффектам</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Важнейшим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направлением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модернизации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российского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преодоление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цеховой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замкнутости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отрасли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преобразование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институтов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различного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масштаба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открытые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направлена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решение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актуальных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экономических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культурных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муниципалитета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региона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России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целом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Открытость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выражается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по¬строении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кооперативных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связей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другими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власти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бизнесом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культуры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направленной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взаимовыгодное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сотрудничество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тактиче¬ском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стратегическом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плане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совместную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обеспечива¬ет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поступательное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самого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ка¬чественное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улучшение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ситуации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кооперантов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качественно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отличается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взаимодействия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шефства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спонсорства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попечительства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идея</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взаимовыгодная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кооперация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полноправным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партнером</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Это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означает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непосредственный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прямой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обмен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ресурсов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привлекаемых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конкретные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w:t>
      </w:r>
      <w:r w:rsidRPr="00FB7ECB">
        <w:rPr>
          <w:rFonts w:ascii="Times New Roman" w:eastAsia="Times New Roman" w:hAnsi="Times New Roman" w:cs="Times New Roman"/>
          <w:color w:val="000000"/>
          <w:kern w:val="0"/>
          <w:sz w:val="28"/>
          <w:szCs w:val="28"/>
          <w:lang w:eastAsia="ru-RU" w:bidi="ru-RU"/>
        </w:rPr>
        <w:t xml:space="preserve"> </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ограничивается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разовыми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ак¬циями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строится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доверии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долгосрочной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основе</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Проблему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Смирнов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Глазунов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Лопатина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Борисова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Исаев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Чугаев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Подвербных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Еремеев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Олухов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Борисов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Бурдье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Гуслякова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Калинкина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Камалиев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Корсунов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Луговской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Реморенко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традиционно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выделяются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следующие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внутри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между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различными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группами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данной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общности</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вступают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работники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контак</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тируя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представителями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воспроизводства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инициирует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особая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жизни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делающая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вклад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становление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гражданского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позволяет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действовать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успешно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имея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виду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приоритетную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перспективу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координировать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совместную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ясным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пониманием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своей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ветственности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оказывается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наиболее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номичной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числе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Система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России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испытывает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настоящее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время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колоссальные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своем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Прежде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от¬сутствует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четко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выраженный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государственный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региональный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Устаревшие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квалификационные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требования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номенклатура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специальностей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приводят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рекламациям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стороны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работодателей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отноше¬нию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уровню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обуславливает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необ¬ходимость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прямого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взаимодействия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между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экономически¬ми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структурами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могут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помочь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формировании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точного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Ситуация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осложняется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реальными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за¬казчиками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кадров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являются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руководители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предприятий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фирм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различных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w:t>
      </w:r>
      <w:r w:rsidRPr="00FB7ECB">
        <w:rPr>
          <w:rFonts w:ascii="Times New Roman" w:eastAsia="Times New Roman" w:hAnsi="Times New Roman" w:cs="Times New Roman"/>
          <w:color w:val="000000"/>
          <w:kern w:val="0"/>
          <w:sz w:val="28"/>
          <w:szCs w:val="28"/>
          <w:lang w:eastAsia="ru-RU" w:bidi="ru-RU"/>
        </w:rPr>
        <w:t xml:space="preserve"> </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собственности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вследствие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постоянно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меняющейся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экономической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туации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могут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долгосрочный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прогноз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востребованности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соответствующий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кадровый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Становится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понятным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регионального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может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ог</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раничиться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только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государственных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структур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Решение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требует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совместной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службы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занятости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представителей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работодателей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личных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собственности</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Исследование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свидетельствует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имеющие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высокий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уровень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добиваются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только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счет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внутренних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уровня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учащих¬ся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использования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возможностей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субъектов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рынка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также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государст¬венных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структур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заинтересованных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лиц</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власти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пред¬приятий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преподавателей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учащихся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родителей</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внутренним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можно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отнести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уровень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требований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проведения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занятий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тивацию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учащихся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использование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технологий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опираю</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щихся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познавательного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интереса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учению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наличие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гической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диагностики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Что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касается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важнейшим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влияющим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по¬скольку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позволяет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включить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главных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потребителей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имеющих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свои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интересы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свои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задачах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Понятие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базируется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контексте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понимания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Объект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обладает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если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свойства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отвечают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ожиданиям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потребителя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пользователя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удовлетворения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потребностей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установлен¬ных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предполагаемых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Главным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критерием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качествен¬ная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характеристика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востребованность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рынке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выра¬жающаяся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через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следующие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показатели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процент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трудоустройства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предлагаемой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длительность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закрепления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рабочем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месте</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выделяют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уровня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формирование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исполнение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где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исходя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требова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трудоустройство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где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оценивается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сформированность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ботника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компетенций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ключевых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специальных</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адаптация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молодого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карьерный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рост</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позволил</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выделить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сле¬дующие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противоречия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между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объективной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потребностью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смещении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акцента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государственно¬общественную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экспертизу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преимущественной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ориентацией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суще¬ствующей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внутреннюю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между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требованиями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работодателей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уровню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неразработанностью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внешней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между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накопленным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опытом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неразработанностью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аспек</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вышеизложенного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была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наличии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оказывает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положительное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влияние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качественную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выступает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Проблема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конкретизирована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Объект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Предмет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совокупность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Цель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теоретически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обосновать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опытно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экспериментальным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путем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про¬верить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Гипотеза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будет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способствовать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наличии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следующих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осуществляется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тенденций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зовательном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определяются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направ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изменений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политике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реализуются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технология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реализуется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многоуровневый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подход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учреждении</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соответствии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целью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объектом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предметом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выдвинутой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гипотезой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были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поставлены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следующие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задачи</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определить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тенденции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международного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российского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опыта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системах</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выявить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3)</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определить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критерии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показатели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внешней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4)</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разработать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5)</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проверить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эффективность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учреждением</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Методологическая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база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системный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подход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позволяющий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объект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предмет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позиций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принципов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целостности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управляемости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интегративности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Афанасьев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Блауберг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Беспалько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Каган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компетентно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подход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рассматривающий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проявление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компетенций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компетентности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Байденко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Зеер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Тряпицина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принцип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открытости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предполагающий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переход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закрытой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замкнутой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внутри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ведомства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открытой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доступной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воздействия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Гершунский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Землянский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Р</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Имакаев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Корчагин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Поляков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ИЛ</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Смирнов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Ткаченко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Теоретические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теория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проектирования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Гершунский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Лазарев</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Моисеев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Прикот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Радионов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Тряпицына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концепции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качеством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Байденко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Булынский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Гутник</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Э</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Коротков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Назарова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Поташник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Стрижов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Субетто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Фролов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теории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человеческого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капитала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Беккер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Бурдье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Клайн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Дж</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Коулмен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Ляско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Маврина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Милгран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Дж</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Минсер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Дж</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Робертс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Сорокин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Шульц</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теория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концепции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направленности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личности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студентов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средних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заведений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Громкова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Кузьмина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Кулюткин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Маркова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Новиков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Сластенин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Смирнов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Сухобская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идеи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Корсунов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Костин</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Олейникова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Смирнов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Харисов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др</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поставленных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задач</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использовалась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совокупность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дополняющих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методов</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теоретические</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теоретический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сравнительный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литературы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систематизация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аналогия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научных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моделирование</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эмпирические</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педагогическое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наблюдение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диагностические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опросы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проективные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методики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экспертных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оценок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изучение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обобщение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педа¬гогического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опыта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Основные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этапы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 xml:space="preserve">I </w:t>
      </w:r>
      <w:r w:rsidRPr="00FB7ECB">
        <w:rPr>
          <w:rFonts w:ascii="Times New Roman" w:eastAsia="Times New Roman" w:hAnsi="Times New Roman" w:cs="Times New Roman" w:hint="eastAsia"/>
          <w:color w:val="000000"/>
          <w:kern w:val="0"/>
          <w:sz w:val="28"/>
          <w:szCs w:val="28"/>
          <w:lang w:eastAsia="ru-RU" w:bidi="ru-RU"/>
        </w:rPr>
        <w:t>этап</w:t>
      </w:r>
      <w:r w:rsidRPr="00FB7ECB">
        <w:rPr>
          <w:rFonts w:ascii="Times New Roman" w:eastAsia="Times New Roman" w:hAnsi="Times New Roman" w:cs="Times New Roman"/>
          <w:color w:val="000000"/>
          <w:kern w:val="0"/>
          <w:sz w:val="28"/>
          <w:szCs w:val="28"/>
          <w:lang w:eastAsia="ru-RU" w:bidi="ru-RU"/>
        </w:rPr>
        <w:t xml:space="preserve"> (2000</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2003 </w:t>
      </w:r>
      <w:r w:rsidRPr="00FB7ECB">
        <w:rPr>
          <w:rFonts w:ascii="Times New Roman" w:eastAsia="Times New Roman" w:hAnsi="Times New Roman" w:cs="Times New Roman" w:hint="eastAsia"/>
          <w:color w:val="000000"/>
          <w:kern w:val="0"/>
          <w:sz w:val="28"/>
          <w:szCs w:val="28"/>
          <w:lang w:eastAsia="ru-RU" w:bidi="ru-RU"/>
        </w:rPr>
        <w:t>гг</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аналитический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Выявление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ценностного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согласо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субъектов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Теоретический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литературы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проблеме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Формулирование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исходной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гипо¬тезы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этап</w:t>
      </w:r>
      <w:r w:rsidRPr="00FB7ECB">
        <w:rPr>
          <w:rFonts w:ascii="Times New Roman" w:eastAsia="Times New Roman" w:hAnsi="Times New Roman" w:cs="Times New Roman"/>
          <w:color w:val="000000"/>
          <w:kern w:val="0"/>
          <w:sz w:val="28"/>
          <w:szCs w:val="28"/>
          <w:lang w:eastAsia="ru-RU" w:bidi="ru-RU"/>
        </w:rPr>
        <w:t xml:space="preserve"> (2003-2006 </w:t>
      </w:r>
      <w:r w:rsidRPr="00FB7ECB">
        <w:rPr>
          <w:rFonts w:ascii="Times New Roman" w:eastAsia="Times New Roman" w:hAnsi="Times New Roman" w:cs="Times New Roman" w:hint="eastAsia"/>
          <w:color w:val="000000"/>
          <w:kern w:val="0"/>
          <w:sz w:val="28"/>
          <w:szCs w:val="28"/>
          <w:lang w:eastAsia="ru-RU" w:bidi="ru-RU"/>
        </w:rPr>
        <w:t>гг</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экспериментальный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Проведение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констатирующего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формирующего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экспериментов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апробация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содержания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экспериментальной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базе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партнерских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отношений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доступности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соответствии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потребностями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интересами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возможностями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каждого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также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конкурентоспособности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56</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Ш</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этап</w:t>
      </w:r>
      <w:r w:rsidRPr="00FB7ECB">
        <w:rPr>
          <w:rFonts w:ascii="Times New Roman" w:eastAsia="Times New Roman" w:hAnsi="Times New Roman" w:cs="Times New Roman"/>
          <w:color w:val="000000"/>
          <w:kern w:val="0"/>
          <w:sz w:val="28"/>
          <w:szCs w:val="28"/>
          <w:lang w:eastAsia="ru-RU" w:bidi="ru-RU"/>
        </w:rPr>
        <w:t xml:space="preserve"> (2007-2010 </w:t>
      </w:r>
      <w:r w:rsidRPr="00FB7ECB">
        <w:rPr>
          <w:rFonts w:ascii="Times New Roman" w:eastAsia="Times New Roman" w:hAnsi="Times New Roman" w:cs="Times New Roman" w:hint="eastAsia"/>
          <w:color w:val="000000"/>
          <w:kern w:val="0"/>
          <w:sz w:val="28"/>
          <w:szCs w:val="28"/>
          <w:lang w:eastAsia="ru-RU" w:bidi="ru-RU"/>
        </w:rPr>
        <w:t>гг</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обобщающий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Систематизация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обобщение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Осуществление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количественного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партнерских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отношений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проверки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гипотезы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Оформление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текста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диссертации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Уточнение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экспе¬риментальных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База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проводилось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пространства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56, </w:t>
      </w:r>
      <w:r w:rsidRPr="00FB7ECB">
        <w:rPr>
          <w:rFonts w:ascii="Times New Roman" w:eastAsia="Times New Roman" w:hAnsi="Times New Roman" w:cs="Times New Roman" w:hint="eastAsia"/>
          <w:color w:val="000000"/>
          <w:kern w:val="0"/>
          <w:sz w:val="28"/>
          <w:szCs w:val="28"/>
          <w:lang w:eastAsia="ru-RU" w:bidi="ru-RU"/>
        </w:rPr>
        <w:t>ПУ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92, </w:t>
      </w:r>
      <w:r w:rsidRPr="00FB7ECB">
        <w:rPr>
          <w:rFonts w:ascii="Times New Roman" w:eastAsia="Times New Roman" w:hAnsi="Times New Roman" w:cs="Times New Roman" w:hint="eastAsia"/>
          <w:color w:val="000000"/>
          <w:kern w:val="0"/>
          <w:sz w:val="28"/>
          <w:szCs w:val="28"/>
          <w:lang w:eastAsia="ru-RU" w:bidi="ru-RU"/>
        </w:rPr>
        <w:t>ПУ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60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торговли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ственного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питания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сферы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обслуживания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текстильной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легкой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промышлен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Чайковского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муниципального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района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Пермского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края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защиіу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выносятся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Сущность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содержание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особого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типа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взаимодействия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субъектами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институтами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рынка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государ</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ственными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местными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власти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общественными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нацеленного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максимальное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согласование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интересов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участников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этого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процесса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Характеристика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инновационной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среды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является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системой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обеспечивающей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стратегический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характер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инновационным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механизмом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инструментом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согласования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потребностей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рынка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заведений</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фактором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многоуров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невого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Критерии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показатели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внешней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Научная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новизна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состоит</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выявлении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тенденций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становления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являющегося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инструментом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со¬гласования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потребностей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рынка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заведений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инновационным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механизмом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учреждение</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социальные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службы</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рынок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труда»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тенденций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выявление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влияния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осуществ¬ление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внешняя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ляющей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собой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взаимосвязанных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компонентов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функционирование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порождает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интеграционный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эффект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обеспечивающий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Теоретическая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значимость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заключается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выявлении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актуальных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для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теоретико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методологических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оснований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конструирования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успешная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обеспечивает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увеличение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конкурентоспособности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востребованно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расширении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представлений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стратегическом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разовательным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лежит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деятель</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проектов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партнерских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отношений</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критериев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внешней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оценки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услуг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достижений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учащих¬ся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Практическая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значимость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состоит</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апробации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уровням</w:t>
      </w:r>
      <w:r w:rsidRPr="00FB7ECB">
        <w:rPr>
          <w:rFonts w:ascii="Times New Roman" w:eastAsia="Times New Roman" w:hAnsi="Times New Roman" w:cs="Times New Roman"/>
          <w:color w:val="000000"/>
          <w:kern w:val="0"/>
          <w:sz w:val="28"/>
          <w:szCs w:val="28"/>
          <w:lang w:eastAsia="ru-RU" w:bidi="ru-RU"/>
        </w:rPr>
        <w:t xml:space="preserve">: 1) </w:t>
      </w:r>
      <w:r w:rsidRPr="00FB7ECB">
        <w:rPr>
          <w:rFonts w:ascii="Times New Roman" w:eastAsia="Times New Roman" w:hAnsi="Times New Roman" w:cs="Times New Roman" w:hint="eastAsia"/>
          <w:color w:val="000000"/>
          <w:kern w:val="0"/>
          <w:sz w:val="28"/>
          <w:szCs w:val="28"/>
          <w:lang w:eastAsia="ru-RU" w:bidi="ru-RU"/>
        </w:rPr>
        <w:t>формирование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заказа</w:t>
      </w:r>
      <w:r w:rsidRPr="00FB7ECB">
        <w:rPr>
          <w:rFonts w:ascii="Times New Roman" w:eastAsia="Times New Roman" w:hAnsi="Times New Roman" w:cs="Times New Roman"/>
          <w:color w:val="000000"/>
          <w:kern w:val="0"/>
          <w:sz w:val="28"/>
          <w:szCs w:val="28"/>
          <w:lang w:eastAsia="ru-RU" w:bidi="ru-RU"/>
        </w:rPr>
        <w:t xml:space="preserve">; 2) </w:t>
      </w:r>
      <w:r w:rsidRPr="00FB7ECB">
        <w:rPr>
          <w:rFonts w:ascii="Times New Roman" w:eastAsia="Times New Roman" w:hAnsi="Times New Roman" w:cs="Times New Roman" w:hint="eastAsia"/>
          <w:color w:val="000000"/>
          <w:kern w:val="0"/>
          <w:sz w:val="28"/>
          <w:szCs w:val="28"/>
          <w:lang w:eastAsia="ru-RU" w:bidi="ru-RU"/>
        </w:rPr>
        <w:t>исполнение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за¬каза</w:t>
      </w:r>
      <w:r w:rsidRPr="00FB7ECB">
        <w:rPr>
          <w:rFonts w:ascii="Times New Roman" w:eastAsia="Times New Roman" w:hAnsi="Times New Roman" w:cs="Times New Roman"/>
          <w:color w:val="000000"/>
          <w:kern w:val="0"/>
          <w:sz w:val="28"/>
          <w:szCs w:val="28"/>
          <w:lang w:eastAsia="ru-RU" w:bidi="ru-RU"/>
        </w:rPr>
        <w:t xml:space="preserve">; 3) </w:t>
      </w:r>
      <w:r w:rsidRPr="00FB7ECB">
        <w:rPr>
          <w:rFonts w:ascii="Times New Roman" w:eastAsia="Times New Roman" w:hAnsi="Times New Roman" w:cs="Times New Roman" w:hint="eastAsia"/>
          <w:color w:val="000000"/>
          <w:kern w:val="0"/>
          <w:sz w:val="28"/>
          <w:szCs w:val="28"/>
          <w:lang w:eastAsia="ru-RU" w:bidi="ru-RU"/>
        </w:rPr>
        <w:t>трудоустройство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адаптация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выпускника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карьерный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рост</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могут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быть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использованы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руководителями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дагогическими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коллективами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средних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учебных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заведений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также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преподавате¬лями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слушателями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дополнительного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Достоверность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обоснованность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положений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выводов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обеспечивается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применением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комплекса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методов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соот</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ветствующих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избранному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объекту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предмету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задачам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противоречивостью</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четким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обозначением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теоретико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методологических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зиций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положительной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апробацией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лища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Апробация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внедрение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Основные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положе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обсуждались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Всероссийских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межрегио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конференциях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Москва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октябрь</w:t>
      </w:r>
      <w:r w:rsidRPr="00FB7ECB">
        <w:rPr>
          <w:rFonts w:ascii="Times New Roman" w:eastAsia="Times New Roman" w:hAnsi="Times New Roman" w:cs="Times New Roman"/>
          <w:color w:val="000000"/>
          <w:kern w:val="0"/>
          <w:sz w:val="28"/>
          <w:szCs w:val="28"/>
          <w:lang w:eastAsia="ru-RU" w:bidi="ru-RU"/>
        </w:rPr>
        <w:t xml:space="preserve"> 2006; </w:t>
      </w:r>
      <w:r w:rsidRPr="00FB7ECB">
        <w:rPr>
          <w:rFonts w:ascii="Times New Roman" w:eastAsia="Times New Roman" w:hAnsi="Times New Roman" w:cs="Times New Roman" w:hint="eastAsia"/>
          <w:color w:val="000000"/>
          <w:kern w:val="0"/>
          <w:sz w:val="28"/>
          <w:szCs w:val="28"/>
          <w:lang w:eastAsia="ru-RU" w:bidi="ru-RU"/>
        </w:rPr>
        <w:t>Ижевск</w:t>
      </w:r>
      <w:r w:rsidRPr="00FB7ECB">
        <w:rPr>
          <w:rFonts w:ascii="Times New Roman" w:eastAsia="Times New Roman" w:hAnsi="Times New Roman" w:cs="Times New Roman"/>
          <w:color w:val="000000"/>
          <w:kern w:val="0"/>
          <w:sz w:val="28"/>
          <w:szCs w:val="28"/>
          <w:lang w:eastAsia="ru-RU" w:bidi="ru-RU"/>
        </w:rPr>
        <w:t xml:space="preserve"> 2010; </w:t>
      </w:r>
      <w:r w:rsidRPr="00FB7ECB">
        <w:rPr>
          <w:rFonts w:ascii="Times New Roman" w:eastAsia="Times New Roman" w:hAnsi="Times New Roman" w:cs="Times New Roman" w:hint="eastAsia"/>
          <w:color w:val="000000"/>
          <w:kern w:val="0"/>
          <w:sz w:val="28"/>
          <w:szCs w:val="28"/>
          <w:lang w:eastAsia="ru-RU" w:bidi="ru-RU"/>
        </w:rPr>
        <w:t>Чайковский</w:t>
      </w:r>
      <w:r w:rsidRPr="00FB7ECB">
        <w:rPr>
          <w:rFonts w:ascii="Times New Roman" w:eastAsia="Times New Roman" w:hAnsi="Times New Roman" w:cs="Times New Roman"/>
          <w:color w:val="000000"/>
          <w:kern w:val="0"/>
          <w:sz w:val="28"/>
          <w:szCs w:val="28"/>
          <w:lang w:eastAsia="ru-RU" w:bidi="ru-RU"/>
        </w:rPr>
        <w:t xml:space="preserve"> 2004, 2006, 2007, 2009 </w:t>
      </w:r>
      <w:r w:rsidRPr="00FB7ECB">
        <w:rPr>
          <w:rFonts w:ascii="Times New Roman" w:eastAsia="Times New Roman" w:hAnsi="Times New Roman" w:cs="Times New Roman" w:hint="eastAsia"/>
          <w:color w:val="000000"/>
          <w:kern w:val="0"/>
          <w:sz w:val="28"/>
          <w:szCs w:val="28"/>
          <w:lang w:eastAsia="ru-RU" w:bidi="ru-RU"/>
        </w:rPr>
        <w:t>гг</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Основные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выводы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обсуждались</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дагогических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советах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училища</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Теоретическому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практическому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анализу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раз¬работке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концептуальных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положений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выводов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способствовал</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личный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четыр¬надцатилетний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опыт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работы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автора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должности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директора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ГОУ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56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Чайковского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техникума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промышленных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технологий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отделением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которого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стало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училище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2008 </w:t>
      </w:r>
      <w:r w:rsidRPr="00FB7ECB">
        <w:rPr>
          <w:rFonts w:ascii="Times New Roman" w:eastAsia="Times New Roman" w:hAnsi="Times New Roman" w:cs="Times New Roman" w:hint="eastAsia"/>
          <w:color w:val="000000"/>
          <w:kern w:val="0"/>
          <w:sz w:val="28"/>
          <w:szCs w:val="28"/>
          <w:lang w:eastAsia="ru-RU" w:bidi="ru-RU"/>
        </w:rPr>
        <w:t>году</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Результаты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исследования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представлены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8 </w:t>
      </w:r>
      <w:r w:rsidRPr="00FB7ECB">
        <w:rPr>
          <w:rFonts w:ascii="Times New Roman" w:eastAsia="Times New Roman" w:hAnsi="Times New Roman" w:cs="Times New Roman" w:hint="eastAsia"/>
          <w:color w:val="000000"/>
          <w:kern w:val="0"/>
          <w:sz w:val="28"/>
          <w:szCs w:val="28"/>
          <w:lang w:eastAsia="ru-RU" w:bidi="ru-RU"/>
        </w:rPr>
        <w:t>публикациях</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Публикации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журналах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утвержденных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РФ</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Новикова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ключевой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достижения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современного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Вестник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.-2007.-</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6.-</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 108-112</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профподготовки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УПрофессиональное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образование</w:t>
      </w:r>
      <w:r w:rsidRPr="00FB7ECB">
        <w:rPr>
          <w:rFonts w:ascii="Times New Roman" w:eastAsia="Times New Roman" w:hAnsi="Times New Roman" w:cs="Times New Roman"/>
          <w:color w:val="000000"/>
          <w:kern w:val="0"/>
          <w:sz w:val="28"/>
          <w:szCs w:val="28"/>
          <w:lang w:eastAsia="ru-RU" w:bidi="ru-RU"/>
        </w:rPr>
        <w:t>.-2006.-</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9.-</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.32-33</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Публикации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научных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статей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материалов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выступлений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конференциях</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1.</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Взаимодействие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Сборник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эссе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Международного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форума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«Мир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Женщина</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Россия</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Москва»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Москва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Изд</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РИНФО</w:t>
      </w:r>
      <w:r w:rsidRPr="00FB7ECB">
        <w:rPr>
          <w:rFonts w:ascii="Times New Roman" w:eastAsia="Times New Roman" w:hAnsi="Times New Roman" w:cs="Times New Roman"/>
          <w:color w:val="000000"/>
          <w:kern w:val="0"/>
          <w:sz w:val="28"/>
          <w:szCs w:val="28"/>
          <w:lang w:eastAsia="ru-RU" w:bidi="ru-RU"/>
        </w:rPr>
        <w:t>, 2003</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.164-168</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2.</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комплексе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«сель¬ская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школа</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колледж</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село»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докладов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научно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практической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Изд</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ЦИТ</w:t>
      </w:r>
      <w:r w:rsidRPr="00FB7ECB">
        <w:rPr>
          <w:rFonts w:ascii="Times New Roman" w:eastAsia="Times New Roman" w:hAnsi="Times New Roman" w:cs="Times New Roman"/>
          <w:color w:val="000000"/>
          <w:kern w:val="0"/>
          <w:sz w:val="28"/>
          <w:szCs w:val="28"/>
          <w:lang w:eastAsia="ru-RU" w:bidi="ru-RU"/>
        </w:rPr>
        <w:t xml:space="preserve"> 4111'</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Чайковский</w:t>
      </w:r>
      <w:r w:rsidRPr="00FB7ECB">
        <w:rPr>
          <w:rFonts w:ascii="Times New Roman" w:eastAsia="Times New Roman" w:hAnsi="Times New Roman" w:cs="Times New Roman"/>
          <w:color w:val="000000"/>
          <w:kern w:val="0"/>
          <w:sz w:val="28"/>
          <w:szCs w:val="28"/>
          <w:lang w:eastAsia="ru-RU" w:bidi="ru-RU"/>
        </w:rPr>
        <w:t>, 2004</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.86-90</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3.</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системе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НПО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среднего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звена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Все¬российской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Чайковский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Изд</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ЦИТ</w:t>
      </w:r>
      <w:r w:rsidRPr="00FB7ECB">
        <w:rPr>
          <w:rFonts w:ascii="Times New Roman" w:eastAsia="Times New Roman" w:hAnsi="Times New Roman" w:cs="Times New Roman"/>
          <w:color w:val="000000"/>
          <w:kern w:val="0"/>
          <w:sz w:val="28"/>
          <w:szCs w:val="28"/>
          <w:lang w:eastAsia="ru-RU" w:bidi="ru-RU"/>
        </w:rPr>
        <w:t xml:space="preserve"> 4111 </w:t>
      </w:r>
      <w:r w:rsidRPr="00FB7ECB">
        <w:rPr>
          <w:rFonts w:ascii="Times New Roman" w:eastAsia="Times New Roman" w:hAnsi="Times New Roman" w:cs="Times New Roman" w:hint="eastAsia"/>
          <w:color w:val="000000"/>
          <w:kern w:val="0"/>
          <w:sz w:val="28"/>
          <w:szCs w:val="28"/>
          <w:lang w:eastAsia="ru-RU" w:bidi="ru-RU"/>
        </w:rPr>
        <w:t>К</w:t>
      </w:r>
      <w:r w:rsidRPr="00FB7ECB">
        <w:rPr>
          <w:rFonts w:ascii="Times New Roman" w:eastAsia="Times New Roman" w:hAnsi="Times New Roman" w:cs="Times New Roman"/>
          <w:color w:val="000000"/>
          <w:kern w:val="0"/>
          <w:sz w:val="28"/>
          <w:szCs w:val="28"/>
          <w:lang w:eastAsia="ru-RU" w:bidi="ru-RU"/>
        </w:rPr>
        <w:t xml:space="preserve">, 2006. -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ЗЗ</w:t>
      </w:r>
      <w:r w:rsidRPr="00FB7ECB">
        <w:rPr>
          <w:rFonts w:ascii="Times New Roman" w:eastAsia="Times New Roman" w:hAnsi="Times New Roman" w:cs="Times New Roman"/>
          <w:color w:val="000000"/>
          <w:kern w:val="0"/>
          <w:sz w:val="28"/>
          <w:szCs w:val="28"/>
          <w:lang w:eastAsia="ru-RU" w:bidi="ru-RU"/>
        </w:rPr>
        <w:t>- 37</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4.</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II </w:t>
      </w:r>
      <w:r w:rsidRPr="00FB7ECB">
        <w:rPr>
          <w:rFonts w:ascii="Times New Roman" w:eastAsia="Times New Roman" w:hAnsi="Times New Roman" w:cs="Times New Roman" w:hint="eastAsia"/>
          <w:color w:val="000000"/>
          <w:kern w:val="0"/>
          <w:sz w:val="28"/>
          <w:szCs w:val="28"/>
          <w:lang w:eastAsia="ru-RU" w:bidi="ru-RU"/>
        </w:rPr>
        <w:t>Всероссийской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руководителей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учреждений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Москва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2006</w:t>
      </w:r>
      <w:r w:rsidRPr="00FB7ECB">
        <w:rPr>
          <w:rFonts w:ascii="Times New Roman" w:eastAsia="Times New Roman" w:hAnsi="Times New Roman" w:cs="Times New Roman" w:hint="eastAsia"/>
          <w:color w:val="000000"/>
          <w:kern w:val="0"/>
          <w:sz w:val="28"/>
          <w:szCs w:val="28"/>
          <w:lang w:eastAsia="ru-RU" w:bidi="ru-RU"/>
        </w:rPr>
        <w:t>г</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С</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ЗОЗ</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5.</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партнёрство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фактор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повышения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качества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подготовки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специалистов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Организационно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педагогические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условия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реа</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лизации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модели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многоуровневого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Чайковском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техникуме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промышленных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технологий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управления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отделение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начально¬го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профессионального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Региональной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научно¬практической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конференции</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Чайковский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Изд</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ЧПГЖ</w:t>
      </w:r>
      <w:r w:rsidRPr="00FB7ECB">
        <w:rPr>
          <w:rFonts w:ascii="Times New Roman" w:eastAsia="Times New Roman" w:hAnsi="Times New Roman" w:cs="Times New Roman"/>
          <w:color w:val="000000"/>
          <w:kern w:val="0"/>
          <w:sz w:val="28"/>
          <w:szCs w:val="28"/>
          <w:lang w:eastAsia="ru-RU" w:bidi="ru-RU"/>
        </w:rPr>
        <w:t xml:space="preserve">, 2009. - </w:t>
      </w:r>
      <w:r w:rsidRPr="00FB7ECB">
        <w:rPr>
          <w:rFonts w:ascii="Times New Roman" w:eastAsia="Times New Roman" w:hAnsi="Times New Roman" w:cs="Times New Roman" w:hint="eastAsia"/>
          <w:color w:val="000000"/>
          <w:kern w:val="0"/>
          <w:sz w:val="28"/>
          <w:szCs w:val="28"/>
          <w:lang w:eastAsia="ru-RU" w:bidi="ru-RU"/>
        </w:rPr>
        <w:t>электр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сб</w:t>
      </w:r>
      <w:r w:rsidRPr="00FB7ECB">
        <w:rPr>
          <w:rFonts w:ascii="Times New Roman" w:eastAsia="Times New Roman" w:hAnsi="Times New Roman" w:cs="Times New Roman"/>
          <w:color w:val="000000"/>
          <w:kern w:val="0"/>
          <w:sz w:val="28"/>
          <w:szCs w:val="28"/>
          <w:lang w:eastAsia="ru-RU" w:bidi="ru-RU"/>
        </w:rPr>
        <w:t>.</w:t>
      </w:r>
    </w:p>
    <w:p w:rsidR="00FB7ECB" w:rsidRPr="00FB7ECB"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color w:val="000000"/>
          <w:kern w:val="0"/>
          <w:sz w:val="28"/>
          <w:szCs w:val="28"/>
          <w:lang w:eastAsia="ru-RU" w:bidi="ru-RU"/>
        </w:rPr>
        <w:t>6.</w:t>
      </w:r>
      <w:r w:rsidRPr="00FB7ECB">
        <w:rPr>
          <w:rFonts w:ascii="Times New Roman" w:eastAsia="Times New Roman" w:hAnsi="Times New Roman" w:cs="Times New Roman"/>
          <w:color w:val="000000"/>
          <w:kern w:val="0"/>
          <w:sz w:val="28"/>
          <w:szCs w:val="28"/>
          <w:lang w:eastAsia="ru-RU" w:bidi="ru-RU"/>
        </w:rPr>
        <w:tab/>
      </w:r>
      <w:r w:rsidRPr="00FB7ECB">
        <w:rPr>
          <w:rFonts w:ascii="Times New Roman" w:eastAsia="Times New Roman" w:hAnsi="Times New Roman" w:cs="Times New Roman" w:hint="eastAsia"/>
          <w:color w:val="000000"/>
          <w:kern w:val="0"/>
          <w:sz w:val="28"/>
          <w:szCs w:val="28"/>
          <w:lang w:eastAsia="ru-RU" w:bidi="ru-RU"/>
        </w:rPr>
        <w:t>Тюкалова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Социальное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партнерство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как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инновационная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образователь¬ная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среда</w:t>
      </w:r>
      <w:r w:rsidRPr="00FB7ECB">
        <w:rPr>
          <w:rFonts w:ascii="Times New Roman" w:eastAsia="Times New Roman" w:hAnsi="Times New Roman" w:cs="Times New Roman"/>
          <w:color w:val="000000"/>
          <w:kern w:val="0"/>
          <w:sz w:val="28"/>
          <w:szCs w:val="28"/>
          <w:lang w:eastAsia="ru-RU" w:bidi="ru-RU"/>
        </w:rPr>
        <w:t xml:space="preserve">. // </w:t>
      </w:r>
      <w:r w:rsidRPr="00FB7ECB">
        <w:rPr>
          <w:rFonts w:ascii="Times New Roman" w:eastAsia="Times New Roman" w:hAnsi="Times New Roman" w:cs="Times New Roman" w:hint="eastAsia"/>
          <w:color w:val="000000"/>
          <w:kern w:val="0"/>
          <w:sz w:val="28"/>
          <w:szCs w:val="28"/>
          <w:lang w:eastAsia="ru-RU" w:bidi="ru-RU"/>
        </w:rPr>
        <w:t>Материалы</w:t>
      </w:r>
      <w:r w:rsidRPr="00FB7ECB">
        <w:rPr>
          <w:rFonts w:ascii="Times New Roman" w:eastAsia="Times New Roman" w:hAnsi="Times New Roman" w:cs="Times New Roman"/>
          <w:color w:val="000000"/>
          <w:kern w:val="0"/>
          <w:sz w:val="28"/>
          <w:szCs w:val="28"/>
          <w:lang w:eastAsia="ru-RU" w:bidi="ru-RU"/>
        </w:rPr>
        <w:t xml:space="preserve"> III </w:t>
      </w:r>
      <w:r w:rsidRPr="00FB7ECB">
        <w:rPr>
          <w:rFonts w:ascii="Times New Roman" w:eastAsia="Times New Roman" w:hAnsi="Times New Roman" w:cs="Times New Roman" w:hint="eastAsia"/>
          <w:color w:val="000000"/>
          <w:kern w:val="0"/>
          <w:sz w:val="28"/>
          <w:szCs w:val="28"/>
          <w:lang w:eastAsia="ru-RU" w:bidi="ru-RU"/>
        </w:rPr>
        <w:t>Всероссийской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научно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практической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конферен¬ции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«Человек</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мир</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конструирование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развитие</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социальных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миров»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Ижевск</w:t>
      </w:r>
      <w:r w:rsidRPr="00FB7ECB">
        <w:rPr>
          <w:rFonts w:ascii="Times New Roman" w:eastAsia="Times New Roman" w:hAnsi="Times New Roman" w:cs="Times New Roman"/>
          <w:color w:val="000000"/>
          <w:kern w:val="0"/>
          <w:sz w:val="28"/>
          <w:szCs w:val="28"/>
          <w:lang w:eastAsia="ru-RU" w:bidi="ru-RU"/>
        </w:rPr>
        <w:t xml:space="preserve"> - 2010 (</w:t>
      </w:r>
      <w:r w:rsidRPr="00FB7ECB">
        <w:rPr>
          <w:rFonts w:ascii="Times New Roman" w:eastAsia="Times New Roman" w:hAnsi="Times New Roman" w:cs="Times New Roman" w:hint="eastAsia"/>
          <w:color w:val="000000"/>
          <w:kern w:val="0"/>
          <w:sz w:val="28"/>
          <w:szCs w:val="28"/>
          <w:lang w:eastAsia="ru-RU" w:bidi="ru-RU"/>
        </w:rPr>
        <w:t>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печати</w:t>
      </w:r>
      <w:r w:rsidRPr="00FB7ECB">
        <w:rPr>
          <w:rFonts w:ascii="Times New Roman" w:eastAsia="Times New Roman" w:hAnsi="Times New Roman" w:cs="Times New Roman"/>
          <w:color w:val="000000"/>
          <w:kern w:val="0"/>
          <w:sz w:val="28"/>
          <w:szCs w:val="28"/>
          <w:lang w:eastAsia="ru-RU" w:bidi="ru-RU"/>
        </w:rPr>
        <w:t>)</w:t>
      </w:r>
    </w:p>
    <w:p w:rsidR="003A3F4F" w:rsidRDefault="00FB7ECB" w:rsidP="00FB7ECB">
      <w:pPr>
        <w:rPr>
          <w:rFonts w:ascii="Times New Roman" w:eastAsia="Times New Roman" w:hAnsi="Times New Roman" w:cs="Times New Roman"/>
          <w:color w:val="000000"/>
          <w:kern w:val="0"/>
          <w:sz w:val="28"/>
          <w:szCs w:val="28"/>
          <w:lang w:eastAsia="ru-RU" w:bidi="ru-RU"/>
        </w:rPr>
      </w:pPr>
      <w:r w:rsidRPr="00FB7ECB">
        <w:rPr>
          <w:rFonts w:ascii="Times New Roman" w:eastAsia="Times New Roman" w:hAnsi="Times New Roman" w:cs="Times New Roman" w:hint="eastAsia"/>
          <w:color w:val="000000"/>
          <w:kern w:val="0"/>
          <w:sz w:val="28"/>
          <w:szCs w:val="28"/>
          <w:lang w:eastAsia="ru-RU" w:bidi="ru-RU"/>
        </w:rPr>
        <w:t>Структура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диссертации</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Диссертация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состоит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введения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двух</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глав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выво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дов</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главам</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заключения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из</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списка</w:t>
      </w:r>
      <w:r w:rsidRPr="00FB7ECB">
        <w:rPr>
          <w:rFonts w:ascii="Times New Roman" w:eastAsia="Times New Roman" w:hAnsi="Times New Roman" w:cs="Times New Roman"/>
          <w:color w:val="000000"/>
          <w:kern w:val="0"/>
          <w:sz w:val="28"/>
          <w:szCs w:val="28"/>
          <w:lang w:eastAsia="ru-RU" w:bidi="ru-RU"/>
        </w:rPr>
        <w:t xml:space="preserve"> 171 </w:t>
      </w:r>
      <w:r w:rsidRPr="00FB7ECB">
        <w:rPr>
          <w:rFonts w:ascii="Times New Roman" w:eastAsia="Times New Roman" w:hAnsi="Times New Roman" w:cs="Times New Roman" w:hint="eastAsia"/>
          <w:color w:val="000000"/>
          <w:kern w:val="0"/>
          <w:sz w:val="28"/>
          <w:szCs w:val="28"/>
          <w:lang w:eastAsia="ru-RU" w:bidi="ru-RU"/>
        </w:rPr>
        <w:t>использованного</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источника</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прило</w:t>
      </w:r>
      <w:r w:rsidRPr="00FB7ECB">
        <w:rPr>
          <w:rFonts w:ascii="Times New Roman" w:eastAsia="Times New Roman" w:hAnsi="Times New Roman" w:cs="Times New Roman"/>
          <w:color w:val="000000"/>
          <w:kern w:val="0"/>
          <w:sz w:val="28"/>
          <w:szCs w:val="28"/>
          <w:lang w:eastAsia="ru-RU" w:bidi="ru-RU"/>
        </w:rPr>
        <w:t>-</w:t>
      </w:r>
      <w:r w:rsidRPr="00FB7ECB">
        <w:rPr>
          <w:rFonts w:ascii="Times New Roman" w:eastAsia="Times New Roman" w:hAnsi="Times New Roman" w:cs="Times New Roman" w:hint="eastAsia"/>
          <w:color w:val="000000"/>
          <w:kern w:val="0"/>
          <w:sz w:val="28"/>
          <w:szCs w:val="28"/>
          <w:lang w:eastAsia="ru-RU" w:bidi="ru-RU"/>
        </w:rPr>
        <w:t>жений</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содержит</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определения</w:t>
      </w:r>
      <w:r w:rsidRPr="00FB7ECB">
        <w:rPr>
          <w:rFonts w:ascii="Times New Roman" w:eastAsia="Times New Roman" w:hAnsi="Times New Roman" w:cs="Times New Roman"/>
          <w:color w:val="000000"/>
          <w:kern w:val="0"/>
          <w:sz w:val="28"/>
          <w:szCs w:val="28"/>
          <w:lang w:eastAsia="ru-RU" w:bidi="ru-RU"/>
        </w:rPr>
        <w:t xml:space="preserve"> </w:t>
      </w:r>
      <w:r w:rsidRPr="00FB7ECB">
        <w:rPr>
          <w:rFonts w:ascii="Times New Roman" w:eastAsia="Times New Roman" w:hAnsi="Times New Roman" w:cs="Times New Roman" w:hint="eastAsia"/>
          <w:color w:val="000000"/>
          <w:kern w:val="0"/>
          <w:sz w:val="28"/>
          <w:szCs w:val="28"/>
          <w:lang w:eastAsia="ru-RU" w:bidi="ru-RU"/>
        </w:rPr>
        <w:t>терминов</w:t>
      </w:r>
      <w:r w:rsidRPr="00FB7ECB">
        <w:rPr>
          <w:rFonts w:ascii="Times New Roman" w:eastAsia="Times New Roman" w:hAnsi="Times New Roman" w:cs="Times New Roman"/>
          <w:color w:val="000000"/>
          <w:kern w:val="0"/>
          <w:sz w:val="28"/>
          <w:szCs w:val="28"/>
          <w:lang w:eastAsia="ru-RU" w:bidi="ru-RU"/>
        </w:rPr>
        <w:t>.</w:t>
      </w:r>
    </w:p>
    <w:p w:rsidR="00FB7ECB" w:rsidRDefault="00FB7ECB" w:rsidP="00FB7ECB">
      <w:pPr>
        <w:rPr>
          <w:rFonts w:ascii="Times New Roman" w:eastAsia="Times New Roman" w:hAnsi="Times New Roman" w:cs="Times New Roman"/>
          <w:color w:val="000000"/>
          <w:kern w:val="0"/>
          <w:sz w:val="28"/>
          <w:szCs w:val="28"/>
          <w:lang w:eastAsia="ru-RU" w:bidi="ru-RU"/>
        </w:rPr>
      </w:pPr>
    </w:p>
    <w:p w:rsidR="00FB7ECB" w:rsidRDefault="00FB7ECB" w:rsidP="00FB7ECB">
      <w:pPr>
        <w:rPr>
          <w:rFonts w:ascii="Times New Roman" w:eastAsia="Times New Roman" w:hAnsi="Times New Roman" w:cs="Times New Roman"/>
          <w:color w:val="000000"/>
          <w:kern w:val="0"/>
          <w:sz w:val="28"/>
          <w:szCs w:val="28"/>
          <w:lang w:eastAsia="ru-RU" w:bidi="ru-RU"/>
        </w:rPr>
      </w:pPr>
    </w:p>
    <w:p w:rsidR="00FB7ECB" w:rsidRDefault="00FB7ECB" w:rsidP="00FB7ECB">
      <w:pPr>
        <w:rPr>
          <w:rFonts w:ascii="Times New Roman" w:eastAsia="Times New Roman" w:hAnsi="Times New Roman" w:cs="Times New Roman"/>
          <w:color w:val="000000"/>
          <w:kern w:val="0"/>
          <w:sz w:val="28"/>
          <w:szCs w:val="28"/>
          <w:lang w:eastAsia="ru-RU" w:bidi="ru-RU"/>
        </w:rPr>
      </w:pPr>
    </w:p>
    <w:p w:rsidR="00FB7ECB" w:rsidRDefault="00FB7ECB" w:rsidP="00FB7ECB">
      <w:r>
        <w:rPr>
          <w:rFonts w:hint="eastAsia"/>
        </w:rPr>
        <w:t>ЗАКЛЮЧЕНИЕ</w:t>
      </w:r>
    </w:p>
    <w:p w:rsidR="00FB7ECB" w:rsidRDefault="00FB7ECB" w:rsidP="00FB7ECB">
      <w:r>
        <w:rPr>
          <w:rFonts w:hint="eastAsia"/>
        </w:rPr>
        <w:t>Проведенное</w:t>
      </w:r>
      <w:r>
        <w:t></w:t>
      </w:r>
      <w:r>
        <w:rPr>
          <w:rFonts w:hint="eastAsia"/>
        </w:rPr>
        <w:t>исследование</w:t>
      </w:r>
      <w:r>
        <w:t></w:t>
      </w:r>
      <w:r>
        <w:t></w:t>
      </w:r>
      <w:r>
        <w:rPr>
          <w:rFonts w:hint="eastAsia"/>
        </w:rPr>
        <w:t>подтвердив</w:t>
      </w:r>
      <w:r>
        <w:t></w:t>
      </w:r>
      <w:r>
        <w:rPr>
          <w:rFonts w:hint="eastAsia"/>
        </w:rPr>
        <w:t>сформулированные</w:t>
      </w:r>
      <w:r>
        <w:t></w:t>
      </w:r>
      <w:r>
        <w:rPr>
          <w:rFonts w:hint="eastAsia"/>
        </w:rPr>
        <w:t>цель</w:t>
      </w:r>
      <w:r>
        <w:t></w:t>
      </w:r>
      <w:r>
        <w:t></w:t>
      </w:r>
      <w:r>
        <w:rPr>
          <w:rFonts w:hint="eastAsia"/>
        </w:rPr>
        <w:t>гипоте</w:t>
      </w:r>
      <w:r>
        <w:t></w:t>
      </w:r>
      <w:r>
        <w:rPr>
          <w:rFonts w:hint="eastAsia"/>
        </w:rPr>
        <w:t>зу</w:t>
      </w:r>
      <w:r>
        <w:t></w:t>
      </w:r>
      <w:r>
        <w:rPr>
          <w:rFonts w:hint="eastAsia"/>
        </w:rPr>
        <w:t>и</w:t>
      </w:r>
      <w:r>
        <w:t></w:t>
      </w:r>
      <w:r>
        <w:rPr>
          <w:rFonts w:hint="eastAsia"/>
        </w:rPr>
        <w:t>задачи</w:t>
      </w:r>
      <w:r>
        <w:t></w:t>
      </w:r>
      <w:r>
        <w:t></w:t>
      </w:r>
      <w:r>
        <w:rPr>
          <w:rFonts w:hint="eastAsia"/>
        </w:rPr>
        <w:t>позволило</w:t>
      </w:r>
      <w:r>
        <w:t></w:t>
      </w:r>
      <w:r>
        <w:rPr>
          <w:rFonts w:hint="eastAsia"/>
        </w:rPr>
        <w:t>сделать</w:t>
      </w:r>
      <w:r>
        <w:t></w:t>
      </w:r>
      <w:r>
        <w:rPr>
          <w:rFonts w:hint="eastAsia"/>
        </w:rPr>
        <w:t>следующие</w:t>
      </w:r>
      <w:r>
        <w:t></w:t>
      </w:r>
      <w:r>
        <w:rPr>
          <w:rFonts w:hint="eastAsia"/>
        </w:rPr>
        <w:t>выводы</w:t>
      </w:r>
      <w:r>
        <w:t></w:t>
      </w:r>
      <w:r>
        <w:rPr>
          <w:rFonts w:hint="eastAsia"/>
        </w:rPr>
        <w:t>о</w:t>
      </w:r>
      <w:r>
        <w:t></w:t>
      </w:r>
      <w:r>
        <w:rPr>
          <w:rFonts w:hint="eastAsia"/>
        </w:rPr>
        <w:t>том</w:t>
      </w:r>
      <w:r>
        <w:t></w:t>
      </w:r>
      <w:r>
        <w:t></w:t>
      </w:r>
      <w:r>
        <w:rPr>
          <w:rFonts w:hint="eastAsia"/>
        </w:rPr>
        <w:t>что</w:t>
      </w:r>
      <w:r>
        <w:t></w:t>
      </w:r>
      <w:r>
        <w:rPr>
          <w:rFonts w:hint="eastAsia"/>
        </w:rPr>
        <w:t>процесс</w:t>
      </w:r>
      <w:r>
        <w:t></w:t>
      </w:r>
      <w:r>
        <w:rPr>
          <w:rFonts w:hint="eastAsia"/>
        </w:rPr>
        <w:t>станов</w:t>
      </w:r>
      <w:r>
        <w:t></w:t>
      </w:r>
      <w:r>
        <w:rPr>
          <w:rFonts w:hint="eastAsia"/>
        </w:rPr>
        <w:t>ления</w:t>
      </w:r>
      <w:r>
        <w:t></w:t>
      </w:r>
      <w:r>
        <w:rPr>
          <w:rFonts w:hint="eastAsia"/>
        </w:rPr>
        <w:t>профессиональной</w:t>
      </w:r>
      <w:r>
        <w:t></w:t>
      </w:r>
      <w:r>
        <w:rPr>
          <w:rFonts w:hint="eastAsia"/>
        </w:rPr>
        <w:t>компетентности</w:t>
      </w:r>
      <w:r>
        <w:t></w:t>
      </w:r>
      <w:r>
        <w:rPr>
          <w:rFonts w:hint="eastAsia"/>
        </w:rPr>
        <w:t>будущих</w:t>
      </w:r>
      <w:r>
        <w:t></w:t>
      </w:r>
      <w:r>
        <w:rPr>
          <w:rFonts w:hint="eastAsia"/>
        </w:rPr>
        <w:t>специалистов</w:t>
      </w:r>
      <w:r>
        <w:t></w:t>
      </w:r>
      <w:r>
        <w:rPr>
          <w:rFonts w:hint="eastAsia"/>
        </w:rPr>
        <w:t>начального</w:t>
      </w:r>
      <w:r>
        <w:t></w:t>
      </w:r>
      <w:r>
        <w:rPr>
          <w:rFonts w:hint="eastAsia"/>
        </w:rPr>
        <w:t>профессионального</w:t>
      </w:r>
      <w:r>
        <w:t></w:t>
      </w:r>
      <w:r>
        <w:rPr>
          <w:rFonts w:hint="eastAsia"/>
        </w:rPr>
        <w:t>образования</w:t>
      </w:r>
      <w:r>
        <w:t></w:t>
      </w:r>
      <w:r>
        <w:rPr>
          <w:rFonts w:hint="eastAsia"/>
        </w:rPr>
        <w:t>будет</w:t>
      </w:r>
      <w:r>
        <w:t></w:t>
      </w:r>
      <w:r>
        <w:rPr>
          <w:rFonts w:hint="eastAsia"/>
        </w:rPr>
        <w:t>успешным</w:t>
      </w:r>
      <w:r>
        <w:t></w:t>
      </w:r>
      <w:r>
        <w:rPr>
          <w:rFonts w:hint="eastAsia"/>
        </w:rPr>
        <w:t>при</w:t>
      </w:r>
      <w:r>
        <w:t></w:t>
      </w:r>
      <w:r>
        <w:rPr>
          <w:rFonts w:hint="eastAsia"/>
        </w:rPr>
        <w:t>соблюдении</w:t>
      </w:r>
      <w:r>
        <w:t></w:t>
      </w:r>
      <w:r>
        <w:rPr>
          <w:rFonts w:hint="eastAsia"/>
        </w:rPr>
        <w:t>следующих</w:t>
      </w:r>
      <w:r>
        <w:t></w:t>
      </w:r>
      <w:r>
        <w:rPr>
          <w:rFonts w:hint="eastAsia"/>
        </w:rPr>
        <w:t>организационно</w:t>
      </w:r>
      <w:r>
        <w:t></w:t>
      </w:r>
      <w:r>
        <w:rPr>
          <w:rFonts w:hint="eastAsia"/>
        </w:rPr>
        <w:t>педагогических</w:t>
      </w:r>
      <w:r>
        <w:t></w:t>
      </w:r>
      <w:r>
        <w:rPr>
          <w:rFonts w:hint="eastAsia"/>
        </w:rPr>
        <w:t>условий</w:t>
      </w:r>
      <w:r>
        <w:t></w:t>
      </w:r>
    </w:p>
    <w:p w:rsidR="00FB7ECB" w:rsidRDefault="00FB7ECB" w:rsidP="00FB7ECB">
      <w:r>
        <w:t></w:t>
      </w:r>
      <w:r>
        <w:t></w:t>
      </w:r>
      <w:r>
        <w:tab/>
      </w:r>
      <w:r>
        <w:rPr>
          <w:rFonts w:hint="eastAsia"/>
        </w:rPr>
        <w:t>Разработаны</w:t>
      </w:r>
      <w:r>
        <w:t></w:t>
      </w:r>
      <w:r>
        <w:rPr>
          <w:rFonts w:hint="eastAsia"/>
        </w:rPr>
        <w:t>основные</w:t>
      </w:r>
      <w:r>
        <w:t></w:t>
      </w:r>
      <w:r>
        <w:rPr>
          <w:rFonts w:hint="eastAsia"/>
        </w:rPr>
        <w:t>показатели</w:t>
      </w:r>
      <w:r>
        <w:t></w:t>
      </w:r>
      <w:r>
        <w:rPr>
          <w:rFonts w:hint="eastAsia"/>
        </w:rPr>
        <w:t>качества</w:t>
      </w:r>
      <w:r>
        <w:t></w:t>
      </w:r>
      <w:r>
        <w:rPr>
          <w:rFonts w:hint="eastAsia"/>
        </w:rPr>
        <w:t>начального</w:t>
      </w:r>
      <w:r>
        <w:t></w:t>
      </w:r>
      <w:r>
        <w:rPr>
          <w:rFonts w:hint="eastAsia"/>
        </w:rPr>
        <w:t>профессиональ</w:t>
      </w:r>
      <w:r>
        <w:t></w:t>
      </w:r>
      <w:r>
        <w:rPr>
          <w:rFonts w:hint="eastAsia"/>
        </w:rPr>
        <w:t>ного</w:t>
      </w:r>
      <w:r>
        <w:t></w:t>
      </w:r>
      <w:r>
        <w:rPr>
          <w:rFonts w:hint="eastAsia"/>
        </w:rPr>
        <w:t>образования</w:t>
      </w:r>
      <w:r>
        <w:t></w:t>
      </w:r>
      <w:r>
        <w:rPr>
          <w:rFonts w:hint="eastAsia"/>
        </w:rPr>
        <w:t>и</w:t>
      </w:r>
      <w:r>
        <w:t></w:t>
      </w:r>
      <w:r>
        <w:rPr>
          <w:rFonts w:hint="eastAsia"/>
        </w:rPr>
        <w:t>критерии</w:t>
      </w:r>
      <w:r>
        <w:t></w:t>
      </w:r>
      <w:r>
        <w:rPr>
          <w:rFonts w:hint="eastAsia"/>
        </w:rPr>
        <w:t>их</w:t>
      </w:r>
      <w:r>
        <w:t></w:t>
      </w:r>
      <w:r>
        <w:rPr>
          <w:rFonts w:hint="eastAsia"/>
        </w:rPr>
        <w:t>оценки</w:t>
      </w:r>
      <w:r>
        <w:t></w:t>
      </w:r>
      <w:r>
        <w:t></w:t>
      </w:r>
      <w:r>
        <w:rPr>
          <w:rFonts w:hint="eastAsia"/>
        </w:rPr>
        <w:t>позволяющие</w:t>
      </w:r>
      <w:r>
        <w:t></w:t>
      </w:r>
      <w:r>
        <w:rPr>
          <w:rFonts w:hint="eastAsia"/>
        </w:rPr>
        <w:t>активизировать</w:t>
      </w:r>
      <w:r>
        <w:t></w:t>
      </w:r>
      <w:r>
        <w:rPr>
          <w:rFonts w:hint="eastAsia"/>
        </w:rPr>
        <w:t>процесс</w:t>
      </w:r>
      <w:r>
        <w:t></w:t>
      </w:r>
      <w:r>
        <w:rPr>
          <w:rFonts w:hint="eastAsia"/>
        </w:rPr>
        <w:t>становления</w:t>
      </w:r>
      <w:r>
        <w:t></w:t>
      </w:r>
      <w:r>
        <w:rPr>
          <w:rFonts w:hint="eastAsia"/>
        </w:rPr>
        <w:t>профессионально</w:t>
      </w:r>
      <w:r>
        <w:t></w:t>
      </w:r>
      <w:r>
        <w:rPr>
          <w:rFonts w:hint="eastAsia"/>
        </w:rPr>
        <w:t>значимых</w:t>
      </w:r>
      <w:r>
        <w:t></w:t>
      </w:r>
      <w:r>
        <w:rPr>
          <w:rFonts w:hint="eastAsia"/>
        </w:rPr>
        <w:t>качеств</w:t>
      </w:r>
      <w:r>
        <w:t></w:t>
      </w:r>
      <w:r>
        <w:rPr>
          <w:rFonts w:hint="eastAsia"/>
        </w:rPr>
        <w:t>учащихся</w:t>
      </w:r>
      <w:r>
        <w:t></w:t>
      </w:r>
      <w:r>
        <w:rPr>
          <w:rFonts w:hint="eastAsia"/>
        </w:rPr>
        <w:t>и</w:t>
      </w:r>
      <w:r>
        <w:t></w:t>
      </w:r>
      <w:r>
        <w:rPr>
          <w:rFonts w:hint="eastAsia"/>
        </w:rPr>
        <w:t>реализовать</w:t>
      </w:r>
      <w:r>
        <w:t></w:t>
      </w:r>
      <w:r>
        <w:rPr>
          <w:rFonts w:hint="eastAsia"/>
        </w:rPr>
        <w:t>нашу</w:t>
      </w:r>
      <w:r>
        <w:t></w:t>
      </w:r>
      <w:r>
        <w:rPr>
          <w:rFonts w:hint="eastAsia"/>
        </w:rPr>
        <w:t>основную</w:t>
      </w:r>
      <w:r>
        <w:t></w:t>
      </w:r>
      <w:r>
        <w:rPr>
          <w:rFonts w:hint="eastAsia"/>
        </w:rPr>
        <w:t>задачу</w:t>
      </w:r>
      <w:r>
        <w:t></w:t>
      </w:r>
      <w:r>
        <w:t></w:t>
      </w:r>
      <w:r>
        <w:t></w:t>
      </w:r>
      <w:r>
        <w:rPr>
          <w:rFonts w:hint="eastAsia"/>
        </w:rPr>
        <w:t>подготовка</w:t>
      </w:r>
      <w:r>
        <w:t></w:t>
      </w:r>
      <w:r>
        <w:rPr>
          <w:rFonts w:hint="eastAsia"/>
        </w:rPr>
        <w:t>выпускников</w:t>
      </w:r>
      <w:r>
        <w:t></w:t>
      </w:r>
      <w:r>
        <w:t></w:t>
      </w:r>
      <w:r>
        <w:rPr>
          <w:rFonts w:hint="eastAsia"/>
        </w:rPr>
        <w:t>востребо</w:t>
      </w:r>
      <w:r>
        <w:t></w:t>
      </w:r>
      <w:r>
        <w:rPr>
          <w:rFonts w:hint="eastAsia"/>
        </w:rPr>
        <w:t>ванных</w:t>
      </w:r>
      <w:r>
        <w:t></w:t>
      </w:r>
      <w:r>
        <w:rPr>
          <w:rFonts w:hint="eastAsia"/>
        </w:rPr>
        <w:t>на</w:t>
      </w:r>
      <w:r>
        <w:t></w:t>
      </w:r>
      <w:r>
        <w:rPr>
          <w:rFonts w:hint="eastAsia"/>
        </w:rPr>
        <w:t>рынке</w:t>
      </w:r>
      <w:r>
        <w:t></w:t>
      </w:r>
      <w:r>
        <w:rPr>
          <w:rFonts w:hint="eastAsia"/>
        </w:rPr>
        <w:t>труда</w:t>
      </w:r>
      <w:r>
        <w:t></w:t>
      </w:r>
    </w:p>
    <w:p w:rsidR="00FB7ECB" w:rsidRDefault="00FB7ECB" w:rsidP="00FB7ECB">
      <w:r>
        <w:t></w:t>
      </w:r>
      <w:r>
        <w:t></w:t>
      </w:r>
      <w:r>
        <w:tab/>
      </w:r>
      <w:r>
        <w:rPr>
          <w:rFonts w:hint="eastAsia"/>
        </w:rPr>
        <w:t>Технологии</w:t>
      </w:r>
      <w:r>
        <w:t></w:t>
      </w:r>
      <w:r>
        <w:rPr>
          <w:rFonts w:hint="eastAsia"/>
        </w:rPr>
        <w:t>обучения</w:t>
      </w:r>
      <w:r>
        <w:t></w:t>
      </w:r>
      <w:r>
        <w:rPr>
          <w:rFonts w:hint="eastAsia"/>
        </w:rPr>
        <w:t>строятся</w:t>
      </w:r>
      <w:r>
        <w:t></w:t>
      </w:r>
      <w:r>
        <w:rPr>
          <w:rFonts w:hint="eastAsia"/>
        </w:rPr>
        <w:t>на</w:t>
      </w:r>
      <w:r>
        <w:t></w:t>
      </w:r>
      <w:r>
        <w:rPr>
          <w:rFonts w:hint="eastAsia"/>
        </w:rPr>
        <w:t>рефлексивной</w:t>
      </w:r>
      <w:r>
        <w:t></w:t>
      </w:r>
      <w:r>
        <w:rPr>
          <w:rFonts w:hint="eastAsia"/>
        </w:rPr>
        <w:t>основе</w:t>
      </w:r>
      <w:r>
        <w:t></w:t>
      </w:r>
      <w:r>
        <w:t></w:t>
      </w:r>
      <w:r>
        <w:rPr>
          <w:rFonts w:hint="eastAsia"/>
        </w:rPr>
        <w:t>при</w:t>
      </w:r>
      <w:r>
        <w:t></w:t>
      </w:r>
      <w:r>
        <w:rPr>
          <w:rFonts w:hint="eastAsia"/>
        </w:rPr>
        <w:t>помощи</w:t>
      </w:r>
      <w:r>
        <w:t></w:t>
      </w:r>
      <w:r>
        <w:rPr>
          <w:rFonts w:hint="eastAsia"/>
        </w:rPr>
        <w:t>ко</w:t>
      </w:r>
      <w:r>
        <w:t></w:t>
      </w:r>
      <w:r>
        <w:rPr>
          <w:rFonts w:hint="eastAsia"/>
        </w:rPr>
        <w:t>торой</w:t>
      </w:r>
      <w:r>
        <w:t></w:t>
      </w:r>
      <w:r>
        <w:rPr>
          <w:rFonts w:hint="eastAsia"/>
        </w:rPr>
        <w:t>обучающиеся</w:t>
      </w:r>
      <w:r>
        <w:t></w:t>
      </w:r>
      <w:r>
        <w:rPr>
          <w:rFonts w:hint="eastAsia"/>
        </w:rPr>
        <w:t>способны</w:t>
      </w:r>
      <w:r>
        <w:t></w:t>
      </w:r>
      <w:r>
        <w:rPr>
          <w:rFonts w:hint="eastAsia"/>
        </w:rPr>
        <w:t>к</w:t>
      </w:r>
      <w:r>
        <w:t></w:t>
      </w:r>
      <w:r>
        <w:rPr>
          <w:rFonts w:hint="eastAsia"/>
        </w:rPr>
        <w:t>рефлексии</w:t>
      </w:r>
      <w:r>
        <w:t></w:t>
      </w:r>
      <w:r>
        <w:rPr>
          <w:rFonts w:hint="eastAsia"/>
        </w:rPr>
        <w:t>не</w:t>
      </w:r>
      <w:r>
        <w:t></w:t>
      </w:r>
      <w:r>
        <w:rPr>
          <w:rFonts w:hint="eastAsia"/>
        </w:rPr>
        <w:t>только</w:t>
      </w:r>
      <w:r>
        <w:t></w:t>
      </w:r>
      <w:r>
        <w:rPr>
          <w:rFonts w:hint="eastAsia"/>
        </w:rPr>
        <w:t>собственных</w:t>
      </w:r>
      <w:r>
        <w:t></w:t>
      </w:r>
      <w:r>
        <w:rPr>
          <w:rFonts w:hint="eastAsia"/>
        </w:rPr>
        <w:t>зна</w:t>
      </w:r>
      <w:r>
        <w:t></w:t>
      </w:r>
      <w:r>
        <w:rPr>
          <w:rFonts w:hint="eastAsia"/>
        </w:rPr>
        <w:t>ний</w:t>
      </w:r>
      <w:r>
        <w:t></w:t>
      </w:r>
      <w:r>
        <w:t></w:t>
      </w:r>
      <w:r>
        <w:rPr>
          <w:rFonts w:hint="eastAsia"/>
        </w:rPr>
        <w:t>умений</w:t>
      </w:r>
      <w:r>
        <w:t></w:t>
      </w:r>
      <w:r>
        <w:rPr>
          <w:rFonts w:hint="eastAsia"/>
        </w:rPr>
        <w:t>и</w:t>
      </w:r>
      <w:r>
        <w:t></w:t>
      </w:r>
      <w:r>
        <w:rPr>
          <w:rFonts w:hint="eastAsia"/>
        </w:rPr>
        <w:t>навыков</w:t>
      </w:r>
      <w:r>
        <w:t></w:t>
      </w:r>
      <w:r>
        <w:t></w:t>
      </w:r>
      <w:r>
        <w:rPr>
          <w:rFonts w:hint="eastAsia"/>
        </w:rPr>
        <w:t>но</w:t>
      </w:r>
      <w:r>
        <w:t></w:t>
      </w:r>
      <w:r>
        <w:rPr>
          <w:rFonts w:hint="eastAsia"/>
        </w:rPr>
        <w:t>и</w:t>
      </w:r>
      <w:r>
        <w:t></w:t>
      </w:r>
      <w:r>
        <w:rPr>
          <w:rFonts w:hint="eastAsia"/>
        </w:rPr>
        <w:t>сформировавшихся</w:t>
      </w:r>
      <w:r>
        <w:t></w:t>
      </w:r>
      <w:r>
        <w:rPr>
          <w:rFonts w:hint="eastAsia"/>
        </w:rPr>
        <w:t>профессиональных</w:t>
      </w:r>
      <w:r>
        <w:t></w:t>
      </w:r>
      <w:r>
        <w:rPr>
          <w:rFonts w:hint="eastAsia"/>
        </w:rPr>
        <w:t>и</w:t>
      </w:r>
      <w:r>
        <w:t></w:t>
      </w:r>
      <w:r>
        <w:rPr>
          <w:rFonts w:hint="eastAsia"/>
        </w:rPr>
        <w:t>личностных</w:t>
      </w:r>
      <w:r>
        <w:t></w:t>
      </w:r>
      <w:r>
        <w:rPr>
          <w:rFonts w:hint="eastAsia"/>
        </w:rPr>
        <w:t>качеств</w:t>
      </w:r>
      <w:r>
        <w:t></w:t>
      </w:r>
    </w:p>
    <w:p w:rsidR="00FB7ECB" w:rsidRDefault="00FB7ECB" w:rsidP="00FB7ECB">
      <w:r>
        <w:t></w:t>
      </w:r>
      <w:r>
        <w:t></w:t>
      </w:r>
      <w:r>
        <w:tab/>
      </w:r>
      <w:r>
        <w:rPr>
          <w:rFonts w:hint="eastAsia"/>
        </w:rPr>
        <w:t>В</w:t>
      </w:r>
      <w:r>
        <w:t></w:t>
      </w:r>
      <w:r>
        <w:rPr>
          <w:rFonts w:hint="eastAsia"/>
        </w:rPr>
        <w:t>процессе</w:t>
      </w:r>
      <w:r>
        <w:t></w:t>
      </w:r>
      <w:r>
        <w:rPr>
          <w:rFonts w:hint="eastAsia"/>
        </w:rPr>
        <w:t>экспериментальной</w:t>
      </w:r>
      <w:r>
        <w:t></w:t>
      </w:r>
      <w:r>
        <w:rPr>
          <w:rFonts w:hint="eastAsia"/>
        </w:rPr>
        <w:t>работы</w:t>
      </w:r>
      <w:r>
        <w:t></w:t>
      </w:r>
      <w:r>
        <w:rPr>
          <w:rFonts w:hint="eastAsia"/>
        </w:rPr>
        <w:t>нами</w:t>
      </w:r>
      <w:r>
        <w:t></w:t>
      </w:r>
      <w:r>
        <w:rPr>
          <w:rFonts w:hint="eastAsia"/>
        </w:rPr>
        <w:t>установлено</w:t>
      </w:r>
      <w:r>
        <w:t></w:t>
      </w:r>
      <w:r>
        <w:rPr>
          <w:rFonts w:hint="eastAsia"/>
        </w:rPr>
        <w:t>что</w:t>
      </w:r>
      <w:r>
        <w:t></w:t>
      </w:r>
      <w:r>
        <w:rPr>
          <w:rFonts w:hint="eastAsia"/>
        </w:rPr>
        <w:t>для</w:t>
      </w:r>
      <w:r>
        <w:t></w:t>
      </w:r>
      <w:r>
        <w:rPr>
          <w:rFonts w:hint="eastAsia"/>
        </w:rPr>
        <w:t>того</w:t>
      </w:r>
      <w:r>
        <w:t></w:t>
      </w:r>
      <w:r>
        <w:t></w:t>
      </w:r>
      <w:r>
        <w:rPr>
          <w:rFonts w:hint="eastAsia"/>
        </w:rPr>
        <w:t>чтобы</w:t>
      </w:r>
      <w:r>
        <w:t></w:t>
      </w:r>
      <w:r>
        <w:rPr>
          <w:rFonts w:hint="eastAsia"/>
        </w:rPr>
        <w:t>мобильно</w:t>
      </w:r>
      <w:r>
        <w:t></w:t>
      </w:r>
      <w:r>
        <w:rPr>
          <w:rFonts w:hint="eastAsia"/>
        </w:rPr>
        <w:t>адаптироваться</w:t>
      </w:r>
      <w:r>
        <w:t></w:t>
      </w:r>
      <w:r>
        <w:rPr>
          <w:rFonts w:hint="eastAsia"/>
        </w:rPr>
        <w:t>в</w:t>
      </w:r>
      <w:r>
        <w:t></w:t>
      </w:r>
      <w:r>
        <w:rPr>
          <w:rFonts w:hint="eastAsia"/>
        </w:rPr>
        <w:t>динамичных</w:t>
      </w:r>
      <w:r>
        <w:t></w:t>
      </w:r>
      <w:r>
        <w:rPr>
          <w:rFonts w:hint="eastAsia"/>
        </w:rPr>
        <w:t>условиях</w:t>
      </w:r>
      <w:r>
        <w:t></w:t>
      </w:r>
      <w:r>
        <w:rPr>
          <w:rFonts w:hint="eastAsia"/>
        </w:rPr>
        <w:t>жизни</w:t>
      </w:r>
      <w:r>
        <w:t></w:t>
      </w:r>
      <w:r>
        <w:rPr>
          <w:rFonts w:hint="eastAsia"/>
        </w:rPr>
        <w:t>совре</w:t>
      </w:r>
      <w:r>
        <w:t></w:t>
      </w:r>
      <w:r>
        <w:rPr>
          <w:rFonts w:hint="eastAsia"/>
        </w:rPr>
        <w:t>менного</w:t>
      </w:r>
      <w:r>
        <w:t></w:t>
      </w:r>
      <w:r>
        <w:rPr>
          <w:rFonts w:hint="eastAsia"/>
        </w:rPr>
        <w:t>общества</w:t>
      </w:r>
      <w:r>
        <w:t></w:t>
      </w:r>
      <w:r>
        <w:t></w:t>
      </w:r>
      <w:r>
        <w:rPr>
          <w:rFonts w:hint="eastAsia"/>
        </w:rPr>
        <w:t>быть</w:t>
      </w:r>
      <w:r>
        <w:t></w:t>
      </w:r>
      <w:r>
        <w:rPr>
          <w:rFonts w:hint="eastAsia"/>
        </w:rPr>
        <w:t>конкурентоспособным</w:t>
      </w:r>
      <w:r>
        <w:t></w:t>
      </w:r>
      <w:r>
        <w:rPr>
          <w:rFonts w:hint="eastAsia"/>
        </w:rPr>
        <w:t>на</w:t>
      </w:r>
      <w:r>
        <w:t></w:t>
      </w:r>
      <w:r>
        <w:rPr>
          <w:rFonts w:hint="eastAsia"/>
        </w:rPr>
        <w:t>рынке</w:t>
      </w:r>
      <w:r>
        <w:t></w:t>
      </w:r>
      <w:r>
        <w:rPr>
          <w:rFonts w:hint="eastAsia"/>
        </w:rPr>
        <w:t>труда</w:t>
      </w:r>
      <w:r>
        <w:t></w:t>
      </w:r>
      <w:r>
        <w:rPr>
          <w:rFonts w:hint="eastAsia"/>
        </w:rPr>
        <w:t>и</w:t>
      </w:r>
      <w:r>
        <w:t></w:t>
      </w:r>
      <w:r>
        <w:rPr>
          <w:rFonts w:hint="eastAsia"/>
        </w:rPr>
        <w:t>успеш</w:t>
      </w:r>
      <w:r>
        <w:t></w:t>
      </w:r>
      <w:r>
        <w:rPr>
          <w:rFonts w:hint="eastAsia"/>
        </w:rPr>
        <w:t>ным</w:t>
      </w:r>
      <w:r>
        <w:t></w:t>
      </w:r>
      <w:r>
        <w:rPr>
          <w:rFonts w:hint="eastAsia"/>
        </w:rPr>
        <w:t>на</w:t>
      </w:r>
      <w:r>
        <w:t></w:t>
      </w:r>
      <w:r>
        <w:rPr>
          <w:rFonts w:hint="eastAsia"/>
        </w:rPr>
        <w:t>рабочем</w:t>
      </w:r>
      <w:r>
        <w:t></w:t>
      </w:r>
      <w:r>
        <w:rPr>
          <w:rFonts w:hint="eastAsia"/>
        </w:rPr>
        <w:t>месте</w:t>
      </w:r>
      <w:r>
        <w:t></w:t>
      </w:r>
      <w:r>
        <w:t></w:t>
      </w:r>
      <w:r>
        <w:rPr>
          <w:rFonts w:hint="eastAsia"/>
        </w:rPr>
        <w:t>выпускник</w:t>
      </w:r>
      <w:r>
        <w:t></w:t>
      </w:r>
      <w:r>
        <w:rPr>
          <w:rFonts w:hint="eastAsia"/>
        </w:rPr>
        <w:t>НПО</w:t>
      </w:r>
      <w:r>
        <w:t></w:t>
      </w:r>
      <w:r>
        <w:rPr>
          <w:rFonts w:hint="eastAsia"/>
        </w:rPr>
        <w:t>должен</w:t>
      </w:r>
      <w:r>
        <w:t></w:t>
      </w:r>
      <w:r>
        <w:rPr>
          <w:rFonts w:hint="eastAsia"/>
        </w:rPr>
        <w:t>быть</w:t>
      </w:r>
      <w:r>
        <w:t></w:t>
      </w:r>
      <w:r>
        <w:rPr>
          <w:rFonts w:hint="eastAsia"/>
        </w:rPr>
        <w:t>включен</w:t>
      </w:r>
      <w:r>
        <w:t></w:t>
      </w:r>
      <w:r>
        <w:rPr>
          <w:rFonts w:hint="eastAsia"/>
        </w:rPr>
        <w:t>в</w:t>
      </w:r>
      <w:r>
        <w:t></w:t>
      </w:r>
      <w:r>
        <w:rPr>
          <w:rFonts w:hint="eastAsia"/>
        </w:rPr>
        <w:t>образо</w:t>
      </w:r>
      <w:r>
        <w:t></w:t>
      </w:r>
      <w:r>
        <w:rPr>
          <w:rFonts w:hint="eastAsia"/>
        </w:rPr>
        <w:t>вательное</w:t>
      </w:r>
      <w:r>
        <w:t></w:t>
      </w:r>
      <w:r>
        <w:rPr>
          <w:rFonts w:hint="eastAsia"/>
        </w:rPr>
        <w:t>пространство</w:t>
      </w:r>
      <w:r>
        <w:t></w:t>
      </w:r>
      <w:r>
        <w:t></w:t>
      </w:r>
      <w:r>
        <w:rPr>
          <w:rFonts w:hint="eastAsia"/>
        </w:rPr>
        <w:t>основанное</w:t>
      </w:r>
      <w:r>
        <w:t></w:t>
      </w:r>
      <w:r>
        <w:rPr>
          <w:rFonts w:hint="eastAsia"/>
        </w:rPr>
        <w:t>на</w:t>
      </w:r>
      <w:r>
        <w:t></w:t>
      </w:r>
      <w:r>
        <w:rPr>
          <w:rFonts w:hint="eastAsia"/>
        </w:rPr>
        <w:t>отношениях</w:t>
      </w:r>
      <w:r>
        <w:t></w:t>
      </w:r>
      <w:r>
        <w:rPr>
          <w:rFonts w:hint="eastAsia"/>
        </w:rPr>
        <w:t>социального</w:t>
      </w:r>
      <w:r>
        <w:t></w:t>
      </w:r>
      <w:r>
        <w:rPr>
          <w:rFonts w:hint="eastAsia"/>
        </w:rPr>
        <w:t>парт</w:t>
      </w:r>
      <w:r>
        <w:t></w:t>
      </w:r>
      <w:r>
        <w:rPr>
          <w:rFonts w:hint="eastAsia"/>
        </w:rPr>
        <w:t>нерства</w:t>
      </w:r>
      <w:r>
        <w:t></w:t>
      </w:r>
    </w:p>
    <w:p w:rsidR="00FB7ECB" w:rsidRDefault="00FB7ECB" w:rsidP="00FB7ECB">
      <w:r>
        <w:t></w:t>
      </w:r>
      <w:r>
        <w:t></w:t>
      </w:r>
      <w:r>
        <w:tab/>
      </w:r>
      <w:r>
        <w:rPr>
          <w:rFonts w:hint="eastAsia"/>
        </w:rPr>
        <w:t>В</w:t>
      </w:r>
      <w:r>
        <w:t></w:t>
      </w:r>
      <w:r>
        <w:rPr>
          <w:rFonts w:hint="eastAsia"/>
        </w:rPr>
        <w:t>исследовании</w:t>
      </w:r>
      <w:r>
        <w:t></w:t>
      </w:r>
      <w:r>
        <w:rPr>
          <w:rFonts w:hint="eastAsia"/>
        </w:rPr>
        <w:t>поставлена</w:t>
      </w:r>
      <w:r>
        <w:t></w:t>
      </w:r>
      <w:r>
        <w:rPr>
          <w:rFonts w:hint="eastAsia"/>
        </w:rPr>
        <w:t>и</w:t>
      </w:r>
      <w:r>
        <w:t></w:t>
      </w:r>
      <w:r>
        <w:t></w:t>
      </w:r>
      <w:r>
        <w:rPr>
          <w:rFonts w:hint="eastAsia"/>
        </w:rPr>
        <w:t>в</w:t>
      </w:r>
      <w:r>
        <w:t></w:t>
      </w:r>
      <w:r>
        <w:rPr>
          <w:rFonts w:hint="eastAsia"/>
        </w:rPr>
        <w:t>определенной</w:t>
      </w:r>
      <w:r>
        <w:t></w:t>
      </w:r>
      <w:r>
        <w:rPr>
          <w:rFonts w:hint="eastAsia"/>
        </w:rPr>
        <w:t>мере</w:t>
      </w:r>
      <w:r>
        <w:t></w:t>
      </w:r>
      <w:r>
        <w:t></w:t>
      </w:r>
      <w:r>
        <w:rPr>
          <w:rFonts w:hint="eastAsia"/>
        </w:rPr>
        <w:t>решена</w:t>
      </w:r>
      <w:r>
        <w:t></w:t>
      </w:r>
      <w:r>
        <w:rPr>
          <w:rFonts w:hint="eastAsia"/>
        </w:rPr>
        <w:t>проблема</w:t>
      </w:r>
      <w:r>
        <w:t></w:t>
      </w:r>
      <w:r>
        <w:rPr>
          <w:rFonts w:hint="eastAsia"/>
        </w:rPr>
        <w:t>создания</w:t>
      </w:r>
      <w:r>
        <w:t></w:t>
      </w:r>
      <w:r>
        <w:rPr>
          <w:rFonts w:hint="eastAsia"/>
        </w:rPr>
        <w:t>организационно</w:t>
      </w:r>
      <w:r>
        <w:t></w:t>
      </w:r>
      <w:r>
        <w:rPr>
          <w:rFonts w:hint="eastAsia"/>
        </w:rPr>
        <w:t>педагогических</w:t>
      </w:r>
      <w:r>
        <w:t></w:t>
      </w:r>
      <w:r>
        <w:rPr>
          <w:rFonts w:hint="eastAsia"/>
        </w:rPr>
        <w:t>условий</w:t>
      </w:r>
      <w:r>
        <w:t></w:t>
      </w:r>
      <w:r>
        <w:rPr>
          <w:rFonts w:hint="eastAsia"/>
        </w:rPr>
        <w:t>реализации</w:t>
      </w:r>
      <w:r>
        <w:t></w:t>
      </w:r>
      <w:r>
        <w:rPr>
          <w:rFonts w:hint="eastAsia"/>
        </w:rPr>
        <w:t>много</w:t>
      </w:r>
      <w:r>
        <w:t></w:t>
      </w:r>
      <w:r>
        <w:rPr>
          <w:rFonts w:hint="eastAsia"/>
        </w:rPr>
        <w:t>уровневой</w:t>
      </w:r>
      <w:r>
        <w:t></w:t>
      </w:r>
      <w:r>
        <w:rPr>
          <w:rFonts w:hint="eastAsia"/>
        </w:rPr>
        <w:t>модели</w:t>
      </w:r>
      <w:r>
        <w:t></w:t>
      </w:r>
      <w:r>
        <w:rPr>
          <w:rFonts w:hint="eastAsia"/>
        </w:rPr>
        <w:t>социального</w:t>
      </w:r>
      <w:r>
        <w:t></w:t>
      </w:r>
      <w:r>
        <w:rPr>
          <w:rFonts w:hint="eastAsia"/>
        </w:rPr>
        <w:t>партнерства</w:t>
      </w:r>
      <w:r>
        <w:t></w:t>
      </w:r>
      <w:r>
        <w:rPr>
          <w:rFonts w:hint="eastAsia"/>
        </w:rPr>
        <w:t>в</w:t>
      </w:r>
      <w:r>
        <w:t></w:t>
      </w:r>
      <w:r>
        <w:rPr>
          <w:rFonts w:hint="eastAsia"/>
        </w:rPr>
        <w:t>современном</w:t>
      </w:r>
      <w:r>
        <w:t></w:t>
      </w:r>
      <w:r>
        <w:rPr>
          <w:rFonts w:hint="eastAsia"/>
        </w:rPr>
        <w:t>учреждении</w:t>
      </w:r>
      <w:r>
        <w:t></w:t>
      </w:r>
      <w:r>
        <w:rPr>
          <w:rFonts w:hint="eastAsia"/>
        </w:rPr>
        <w:t>НПО</w:t>
      </w:r>
      <w:r>
        <w:t></w:t>
      </w:r>
      <w:r>
        <w:t></w:t>
      </w:r>
      <w:r>
        <w:rPr>
          <w:rFonts w:hint="eastAsia"/>
        </w:rPr>
        <w:t>Социальное</w:t>
      </w:r>
      <w:r>
        <w:t></w:t>
      </w:r>
      <w:r>
        <w:rPr>
          <w:rFonts w:hint="eastAsia"/>
        </w:rPr>
        <w:t>партнерство</w:t>
      </w:r>
      <w:r>
        <w:t></w:t>
      </w:r>
      <w:r>
        <w:rPr>
          <w:rFonts w:hint="eastAsia"/>
        </w:rPr>
        <w:t>рассмотрено</w:t>
      </w:r>
      <w:r>
        <w:t></w:t>
      </w:r>
      <w:r>
        <w:rPr>
          <w:rFonts w:hint="eastAsia"/>
        </w:rPr>
        <w:t>нами</w:t>
      </w:r>
      <w:r>
        <w:t></w:t>
      </w:r>
      <w:r>
        <w:rPr>
          <w:rFonts w:hint="eastAsia"/>
        </w:rPr>
        <w:t>как</w:t>
      </w:r>
      <w:r>
        <w:t></w:t>
      </w:r>
      <w:r>
        <w:rPr>
          <w:rFonts w:hint="eastAsia"/>
        </w:rPr>
        <w:t>важнейший</w:t>
      </w:r>
      <w:r>
        <w:t></w:t>
      </w:r>
      <w:r>
        <w:rPr>
          <w:rFonts w:hint="eastAsia"/>
        </w:rPr>
        <w:t>фактор</w:t>
      </w:r>
      <w:r>
        <w:t></w:t>
      </w:r>
      <w:r>
        <w:rPr>
          <w:rFonts w:hint="eastAsia"/>
        </w:rPr>
        <w:t>повышения</w:t>
      </w:r>
      <w:r>
        <w:t></w:t>
      </w:r>
      <w:r>
        <w:rPr>
          <w:rFonts w:hint="eastAsia"/>
        </w:rPr>
        <w:t>качества</w:t>
      </w:r>
      <w:r>
        <w:t></w:t>
      </w:r>
      <w:r>
        <w:rPr>
          <w:rFonts w:hint="eastAsia"/>
        </w:rPr>
        <w:t>образования</w:t>
      </w:r>
      <w:r>
        <w:t></w:t>
      </w:r>
    </w:p>
    <w:p w:rsidR="00FB7ECB" w:rsidRDefault="00FB7ECB" w:rsidP="00FB7ECB">
      <w:r>
        <w:t></w:t>
      </w:r>
      <w:r>
        <w:t></w:t>
      </w:r>
      <w:r>
        <w:tab/>
      </w:r>
      <w:r>
        <w:rPr>
          <w:rFonts w:hint="eastAsia"/>
        </w:rPr>
        <w:t>Анализ</w:t>
      </w:r>
      <w:r>
        <w:t></w:t>
      </w:r>
      <w:r>
        <w:rPr>
          <w:rFonts w:hint="eastAsia"/>
        </w:rPr>
        <w:t>профессиональной</w:t>
      </w:r>
      <w:r>
        <w:t></w:t>
      </w:r>
      <w:r>
        <w:rPr>
          <w:rFonts w:hint="eastAsia"/>
        </w:rPr>
        <w:t>деятельности</w:t>
      </w:r>
      <w:r>
        <w:t></w:t>
      </w:r>
      <w:r>
        <w:rPr>
          <w:rFonts w:hint="eastAsia"/>
        </w:rPr>
        <w:t>современного</w:t>
      </w:r>
      <w:r>
        <w:t></w:t>
      </w:r>
      <w:r>
        <w:rPr>
          <w:rFonts w:hint="eastAsia"/>
        </w:rPr>
        <w:t>рабочего</w:t>
      </w:r>
      <w:r>
        <w:t></w:t>
      </w:r>
      <w:r>
        <w:rPr>
          <w:rFonts w:hint="eastAsia"/>
        </w:rPr>
        <w:t>позволя</w:t>
      </w:r>
      <w:r>
        <w:t></w:t>
      </w:r>
      <w:r>
        <w:rPr>
          <w:rFonts w:hint="eastAsia"/>
        </w:rPr>
        <w:t>ет</w:t>
      </w:r>
      <w:r>
        <w:t></w:t>
      </w:r>
      <w:r>
        <w:rPr>
          <w:rFonts w:hint="eastAsia"/>
        </w:rPr>
        <w:t>говорить</w:t>
      </w:r>
      <w:r>
        <w:t></w:t>
      </w:r>
      <w:r>
        <w:rPr>
          <w:rFonts w:hint="eastAsia"/>
        </w:rPr>
        <w:t>о</w:t>
      </w:r>
      <w:r>
        <w:t></w:t>
      </w:r>
      <w:r>
        <w:rPr>
          <w:rFonts w:hint="eastAsia"/>
        </w:rPr>
        <w:t>том</w:t>
      </w:r>
      <w:r>
        <w:t></w:t>
      </w:r>
      <w:r>
        <w:t></w:t>
      </w:r>
      <w:r>
        <w:rPr>
          <w:rFonts w:hint="eastAsia"/>
        </w:rPr>
        <w:t>что</w:t>
      </w:r>
      <w:r>
        <w:t></w:t>
      </w:r>
      <w:r>
        <w:rPr>
          <w:rFonts w:hint="eastAsia"/>
        </w:rPr>
        <w:t>сегодня</w:t>
      </w:r>
      <w:r>
        <w:t></w:t>
      </w:r>
      <w:r>
        <w:rPr>
          <w:rFonts w:hint="eastAsia"/>
        </w:rPr>
        <w:t>требования</w:t>
      </w:r>
      <w:r>
        <w:t></w:t>
      </w:r>
      <w:r>
        <w:rPr>
          <w:rFonts w:hint="eastAsia"/>
        </w:rPr>
        <w:t>к</w:t>
      </w:r>
      <w:r>
        <w:t></w:t>
      </w:r>
      <w:r>
        <w:rPr>
          <w:rFonts w:hint="eastAsia"/>
        </w:rPr>
        <w:t>его</w:t>
      </w:r>
      <w:r>
        <w:t></w:t>
      </w:r>
      <w:r>
        <w:rPr>
          <w:rFonts w:hint="eastAsia"/>
        </w:rPr>
        <w:t>квалификации</w:t>
      </w:r>
      <w:r>
        <w:t></w:t>
      </w:r>
      <w:r>
        <w:rPr>
          <w:rFonts w:hint="eastAsia"/>
        </w:rPr>
        <w:t>определя</w:t>
      </w:r>
      <w:r>
        <w:t></w:t>
      </w:r>
      <w:r>
        <w:rPr>
          <w:rFonts w:hint="eastAsia"/>
        </w:rPr>
        <w:t>ются</w:t>
      </w:r>
      <w:r>
        <w:t></w:t>
      </w:r>
      <w:r>
        <w:rPr>
          <w:rFonts w:hint="eastAsia"/>
        </w:rPr>
        <w:t>не</w:t>
      </w:r>
      <w:r>
        <w:t></w:t>
      </w:r>
      <w:r>
        <w:rPr>
          <w:rFonts w:hint="eastAsia"/>
        </w:rPr>
        <w:t>только</w:t>
      </w:r>
      <w:r>
        <w:t></w:t>
      </w:r>
      <w:r>
        <w:rPr>
          <w:rFonts w:hint="eastAsia"/>
        </w:rPr>
        <w:t>профессиональными</w:t>
      </w:r>
      <w:r>
        <w:t></w:t>
      </w:r>
      <w:r>
        <w:rPr>
          <w:rFonts w:hint="eastAsia"/>
        </w:rPr>
        <w:t>образовательными</w:t>
      </w:r>
      <w:r>
        <w:t></w:t>
      </w:r>
      <w:r>
        <w:rPr>
          <w:rFonts w:hint="eastAsia"/>
        </w:rPr>
        <w:t>стандартами</w:t>
      </w:r>
      <w:r>
        <w:t></w:t>
      </w:r>
      <w:r>
        <w:t></w:t>
      </w:r>
      <w:r>
        <w:rPr>
          <w:rFonts w:hint="eastAsia"/>
        </w:rPr>
        <w:t>но</w:t>
      </w:r>
      <w:r>
        <w:t></w:t>
      </w:r>
      <w:r>
        <w:rPr>
          <w:rFonts w:hint="eastAsia"/>
        </w:rPr>
        <w:t>и</w:t>
      </w:r>
      <w:r>
        <w:t></w:t>
      </w:r>
      <w:r>
        <w:rPr>
          <w:rFonts w:hint="eastAsia"/>
        </w:rPr>
        <w:t>производственными</w:t>
      </w:r>
      <w:r>
        <w:t></w:t>
      </w:r>
      <w:r>
        <w:rPr>
          <w:rFonts w:hint="eastAsia"/>
        </w:rPr>
        <w:t>факторами</w:t>
      </w:r>
      <w:r>
        <w:t></w:t>
      </w:r>
      <w:r>
        <w:t></w:t>
      </w:r>
      <w:r>
        <w:rPr>
          <w:rFonts w:hint="eastAsia"/>
        </w:rPr>
        <w:t>а</w:t>
      </w:r>
      <w:r>
        <w:t></w:t>
      </w:r>
      <w:r>
        <w:rPr>
          <w:rFonts w:hint="eastAsia"/>
        </w:rPr>
        <w:t>также</w:t>
      </w:r>
      <w:r>
        <w:t></w:t>
      </w:r>
      <w:r>
        <w:rPr>
          <w:rFonts w:hint="eastAsia"/>
        </w:rPr>
        <w:t>потенциальными</w:t>
      </w:r>
      <w:r>
        <w:t></w:t>
      </w:r>
      <w:r>
        <w:rPr>
          <w:rFonts w:hint="eastAsia"/>
        </w:rPr>
        <w:t>требованиями</w:t>
      </w:r>
      <w:r>
        <w:t></w:t>
      </w:r>
      <w:r>
        <w:rPr>
          <w:rFonts w:hint="eastAsia"/>
        </w:rPr>
        <w:t>работодателей</w:t>
      </w:r>
      <w:r>
        <w:t></w:t>
      </w:r>
      <w:r>
        <w:t></w:t>
      </w:r>
      <w:r>
        <w:rPr>
          <w:rFonts w:hint="eastAsia"/>
        </w:rPr>
        <w:t>которые</w:t>
      </w:r>
      <w:r>
        <w:t></w:t>
      </w:r>
      <w:r>
        <w:rPr>
          <w:rFonts w:hint="eastAsia"/>
        </w:rPr>
        <w:t>в</w:t>
      </w:r>
      <w:r>
        <w:t></w:t>
      </w:r>
      <w:r>
        <w:rPr>
          <w:rFonts w:hint="eastAsia"/>
        </w:rPr>
        <w:t>свою</w:t>
      </w:r>
      <w:r>
        <w:t></w:t>
      </w:r>
      <w:r>
        <w:rPr>
          <w:rFonts w:hint="eastAsia"/>
        </w:rPr>
        <w:t>очередь</w:t>
      </w:r>
      <w:r>
        <w:t></w:t>
      </w:r>
      <w:r>
        <w:rPr>
          <w:rFonts w:hint="eastAsia"/>
        </w:rPr>
        <w:t>диктуются</w:t>
      </w:r>
      <w:r>
        <w:t></w:t>
      </w:r>
      <w:r>
        <w:rPr>
          <w:rFonts w:hint="eastAsia"/>
        </w:rPr>
        <w:t>рынком</w:t>
      </w:r>
      <w:r>
        <w:t></w:t>
      </w:r>
      <w:r>
        <w:rPr>
          <w:rFonts w:hint="eastAsia"/>
        </w:rPr>
        <w:t>труда</w:t>
      </w:r>
      <w:r>
        <w:t></w:t>
      </w:r>
    </w:p>
    <w:p w:rsidR="00FB7ECB" w:rsidRDefault="00FB7ECB" w:rsidP="00FB7ECB">
      <w:r>
        <w:t></w:t>
      </w:r>
      <w:r>
        <w:t></w:t>
      </w:r>
      <w:r>
        <w:tab/>
      </w:r>
      <w:r>
        <w:rPr>
          <w:rFonts w:hint="eastAsia"/>
        </w:rPr>
        <w:t>В</w:t>
      </w:r>
      <w:r>
        <w:t></w:t>
      </w:r>
      <w:r>
        <w:rPr>
          <w:rFonts w:hint="eastAsia"/>
        </w:rPr>
        <w:t>этой</w:t>
      </w:r>
      <w:r>
        <w:t></w:t>
      </w:r>
      <w:r>
        <w:rPr>
          <w:rFonts w:hint="eastAsia"/>
        </w:rPr>
        <w:t>связи</w:t>
      </w:r>
      <w:r>
        <w:t></w:t>
      </w:r>
      <w:r>
        <w:rPr>
          <w:rFonts w:hint="eastAsia"/>
        </w:rPr>
        <w:t>на</w:t>
      </w:r>
      <w:r>
        <w:t></w:t>
      </w:r>
      <w:r>
        <w:rPr>
          <w:rFonts w:hint="eastAsia"/>
        </w:rPr>
        <w:t>базе</w:t>
      </w:r>
      <w:r>
        <w:t></w:t>
      </w:r>
      <w:r>
        <w:rPr>
          <w:rFonts w:hint="eastAsia"/>
        </w:rPr>
        <w:t>продолжительного</w:t>
      </w:r>
      <w:r>
        <w:t></w:t>
      </w:r>
      <w:r>
        <w:rPr>
          <w:rFonts w:hint="eastAsia"/>
        </w:rPr>
        <w:t>эмпирического</w:t>
      </w:r>
      <w:r>
        <w:t></w:t>
      </w:r>
      <w:r>
        <w:rPr>
          <w:rFonts w:hint="eastAsia"/>
        </w:rPr>
        <w:t>исследования</w:t>
      </w:r>
      <w:r>
        <w:t></w:t>
      </w:r>
      <w:r>
        <w:rPr>
          <w:rFonts w:hint="eastAsia"/>
        </w:rPr>
        <w:t>рас</w:t>
      </w:r>
      <w:r>
        <w:t></w:t>
      </w:r>
      <w:r>
        <w:rPr>
          <w:rFonts w:hint="eastAsia"/>
        </w:rPr>
        <w:t>смотрены</w:t>
      </w:r>
      <w:r>
        <w:t></w:t>
      </w:r>
      <w:r>
        <w:rPr>
          <w:rFonts w:hint="eastAsia"/>
        </w:rPr>
        <w:t>основные</w:t>
      </w:r>
      <w:r>
        <w:t></w:t>
      </w:r>
      <w:r>
        <w:rPr>
          <w:rFonts w:hint="eastAsia"/>
        </w:rPr>
        <w:t>организационно</w:t>
      </w:r>
      <w:r>
        <w:t></w:t>
      </w:r>
      <w:r>
        <w:rPr>
          <w:rFonts w:hint="eastAsia"/>
        </w:rPr>
        <w:t>педагогические</w:t>
      </w:r>
      <w:r>
        <w:t></w:t>
      </w:r>
      <w:r>
        <w:rPr>
          <w:rFonts w:hint="eastAsia"/>
        </w:rPr>
        <w:t>условия</w:t>
      </w:r>
      <w:r>
        <w:t></w:t>
      </w:r>
      <w:r>
        <w:t></w:t>
      </w:r>
      <w:r>
        <w:rPr>
          <w:rFonts w:hint="eastAsia"/>
        </w:rPr>
        <w:t>в</w:t>
      </w:r>
      <w:r>
        <w:t></w:t>
      </w:r>
      <w:r>
        <w:rPr>
          <w:rFonts w:hint="eastAsia"/>
        </w:rPr>
        <w:t>которых</w:t>
      </w:r>
      <w:r>
        <w:t></w:t>
      </w:r>
      <w:r>
        <w:rPr>
          <w:rFonts w:hint="eastAsia"/>
        </w:rPr>
        <w:t>взаимодействуют</w:t>
      </w:r>
      <w:r>
        <w:t></w:t>
      </w:r>
      <w:r>
        <w:rPr>
          <w:rFonts w:hint="eastAsia"/>
        </w:rPr>
        <w:t>внешние</w:t>
      </w:r>
      <w:r>
        <w:t></w:t>
      </w:r>
      <w:r>
        <w:rPr>
          <w:rFonts w:hint="eastAsia"/>
        </w:rPr>
        <w:t>и</w:t>
      </w:r>
      <w:r>
        <w:t></w:t>
      </w:r>
      <w:r>
        <w:rPr>
          <w:rFonts w:hint="eastAsia"/>
        </w:rPr>
        <w:t>внутренние</w:t>
      </w:r>
      <w:r>
        <w:t></w:t>
      </w:r>
      <w:r>
        <w:rPr>
          <w:rFonts w:hint="eastAsia"/>
        </w:rPr>
        <w:t>партнеры</w:t>
      </w:r>
      <w:r>
        <w:t></w:t>
      </w:r>
      <w:r>
        <w:rPr>
          <w:rFonts w:hint="eastAsia"/>
        </w:rPr>
        <w:t>училища</w:t>
      </w:r>
      <w:r>
        <w:t></w:t>
      </w:r>
    </w:p>
    <w:p w:rsidR="00FB7ECB" w:rsidRPr="00FB7ECB" w:rsidRDefault="00FB7ECB" w:rsidP="00FB7ECB">
      <w:r>
        <w:t></w:t>
      </w:r>
      <w:r>
        <w:t></w:t>
      </w:r>
      <w:r>
        <w:tab/>
      </w:r>
      <w:r>
        <w:rPr>
          <w:rFonts w:hint="eastAsia"/>
        </w:rPr>
        <w:t>Сопоставление</w:t>
      </w:r>
      <w:r>
        <w:t></w:t>
      </w:r>
      <w:r>
        <w:rPr>
          <w:rFonts w:hint="eastAsia"/>
        </w:rPr>
        <w:t>результатов</w:t>
      </w:r>
      <w:r>
        <w:t></w:t>
      </w:r>
      <w:r>
        <w:rPr>
          <w:rFonts w:hint="eastAsia"/>
        </w:rPr>
        <w:t>эмпирического</w:t>
      </w:r>
      <w:r>
        <w:t></w:t>
      </w:r>
      <w:r>
        <w:rPr>
          <w:rFonts w:hint="eastAsia"/>
        </w:rPr>
        <w:t>исследования</w:t>
      </w:r>
      <w:r>
        <w:t></w:t>
      </w:r>
      <w:r>
        <w:rPr>
          <w:rFonts w:hint="eastAsia"/>
        </w:rPr>
        <w:t>показывает</w:t>
      </w:r>
      <w:r>
        <w:t></w:t>
      </w:r>
      <w:r>
        <w:t></w:t>
      </w:r>
      <w:r>
        <w:rPr>
          <w:rFonts w:hint="eastAsia"/>
        </w:rPr>
        <w:t>что</w:t>
      </w:r>
      <w:r>
        <w:t></w:t>
      </w:r>
      <w:r>
        <w:rPr>
          <w:rFonts w:hint="eastAsia"/>
        </w:rPr>
        <w:t>целенаправленная</w:t>
      </w:r>
      <w:r>
        <w:t></w:t>
      </w:r>
      <w:r>
        <w:rPr>
          <w:rFonts w:hint="eastAsia"/>
        </w:rPr>
        <w:t>работа</w:t>
      </w:r>
      <w:r>
        <w:t></w:t>
      </w:r>
      <w:r>
        <w:rPr>
          <w:rFonts w:hint="eastAsia"/>
        </w:rPr>
        <w:t>училища</w:t>
      </w:r>
      <w:r>
        <w:t></w:t>
      </w:r>
      <w:r>
        <w:rPr>
          <w:rFonts w:hint="eastAsia"/>
        </w:rPr>
        <w:t>по</w:t>
      </w:r>
      <w:r>
        <w:t></w:t>
      </w:r>
      <w:r>
        <w:rPr>
          <w:rFonts w:hint="eastAsia"/>
        </w:rPr>
        <w:t>созданию</w:t>
      </w:r>
      <w:r>
        <w:t></w:t>
      </w:r>
      <w:r>
        <w:rPr>
          <w:rFonts w:hint="eastAsia"/>
        </w:rPr>
        <w:t>и</w:t>
      </w:r>
      <w:r>
        <w:t></w:t>
      </w:r>
      <w:r>
        <w:rPr>
          <w:rFonts w:hint="eastAsia"/>
        </w:rPr>
        <w:t>реализации</w:t>
      </w:r>
      <w:r>
        <w:t></w:t>
      </w:r>
      <w:r>
        <w:rPr>
          <w:rFonts w:hint="eastAsia"/>
        </w:rPr>
        <w:t>организа</w:t>
      </w:r>
      <w:r>
        <w:t></w:t>
      </w:r>
      <w:r>
        <w:rPr>
          <w:rFonts w:hint="eastAsia"/>
        </w:rPr>
        <w:t>ционно</w:t>
      </w:r>
      <w:r>
        <w:t></w:t>
      </w:r>
      <w:r>
        <w:rPr>
          <w:rFonts w:hint="eastAsia"/>
        </w:rPr>
        <w:t>педагогических</w:t>
      </w:r>
      <w:r>
        <w:t></w:t>
      </w:r>
      <w:r>
        <w:rPr>
          <w:rFonts w:hint="eastAsia"/>
        </w:rPr>
        <w:t>условий</w:t>
      </w:r>
      <w:r>
        <w:t></w:t>
      </w:r>
      <w:r>
        <w:rPr>
          <w:rFonts w:hint="eastAsia"/>
        </w:rPr>
        <w:t>на</w:t>
      </w:r>
      <w:r>
        <w:t></w:t>
      </w:r>
      <w:r>
        <w:rPr>
          <w:rFonts w:hint="eastAsia"/>
        </w:rPr>
        <w:t>основе</w:t>
      </w:r>
      <w:r>
        <w:t></w:t>
      </w:r>
      <w:r>
        <w:rPr>
          <w:rFonts w:hint="eastAsia"/>
        </w:rPr>
        <w:t>многоуровневой</w:t>
      </w:r>
      <w:r>
        <w:t></w:t>
      </w:r>
      <w:r>
        <w:rPr>
          <w:rFonts w:hint="eastAsia"/>
        </w:rPr>
        <w:t>модели</w:t>
      </w:r>
      <w:r>
        <w:t></w:t>
      </w:r>
      <w:r>
        <w:rPr>
          <w:rFonts w:hint="eastAsia"/>
        </w:rPr>
        <w:t>соци</w:t>
      </w:r>
      <w:r>
        <w:t></w:t>
      </w:r>
      <w:r>
        <w:rPr>
          <w:rFonts w:hint="eastAsia"/>
        </w:rPr>
        <w:t>ального</w:t>
      </w:r>
      <w:r>
        <w:t></w:t>
      </w:r>
      <w:r>
        <w:rPr>
          <w:rFonts w:hint="eastAsia"/>
        </w:rPr>
        <w:t>партнерства</w:t>
      </w:r>
      <w:r>
        <w:t></w:t>
      </w:r>
      <w:r>
        <w:rPr>
          <w:rFonts w:hint="eastAsia"/>
        </w:rPr>
        <w:t>способствует</w:t>
      </w:r>
      <w:r>
        <w:t></w:t>
      </w:r>
      <w:r>
        <w:rPr>
          <w:rFonts w:hint="eastAsia"/>
        </w:rPr>
        <w:t>повышению</w:t>
      </w:r>
      <w:r>
        <w:t></w:t>
      </w:r>
      <w:r>
        <w:rPr>
          <w:rFonts w:hint="eastAsia"/>
        </w:rPr>
        <w:t>качества</w:t>
      </w:r>
      <w:r>
        <w:t></w:t>
      </w:r>
      <w:r>
        <w:rPr>
          <w:rFonts w:hint="eastAsia"/>
        </w:rPr>
        <w:t>профессиональ</w:t>
      </w:r>
      <w:r>
        <w:t></w:t>
      </w:r>
      <w:r>
        <w:rPr>
          <w:rFonts w:hint="eastAsia"/>
        </w:rPr>
        <w:t>ного</w:t>
      </w:r>
      <w:r>
        <w:t></w:t>
      </w:r>
      <w:r>
        <w:rPr>
          <w:rFonts w:hint="eastAsia"/>
        </w:rPr>
        <w:t>образования</w:t>
      </w:r>
      <w:r>
        <w:t></w:t>
      </w:r>
    </w:p>
    <w:sectPr w:rsidR="00FB7ECB" w:rsidRPr="00FB7EC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FB7ECB" w:rsidRPr="00FB7ECB">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9593A-0D72-4E01-821D-81D41B49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3732</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2022-05-05T19:58:00Z</dcterms:created>
  <dcterms:modified xsi:type="dcterms:W3CDTF">2022-05-05T20:05:00Z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