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078F58" w14:textId="27D5E5C4" w:rsidR="005B595B" w:rsidRDefault="00202A42" w:rsidP="00202A42">
      <w:r w:rsidRPr="00202A42">
        <w:rPr>
          <w:rFonts w:hint="eastAsia"/>
        </w:rPr>
        <w:t>Модулирование</w:t>
      </w:r>
      <w:r w:rsidRPr="00202A42">
        <w:t xml:space="preserve"> </w:t>
      </w:r>
      <w:r w:rsidRPr="00202A42">
        <w:rPr>
          <w:rFonts w:hint="eastAsia"/>
        </w:rPr>
        <w:t>активации</w:t>
      </w:r>
      <w:r w:rsidRPr="00202A42">
        <w:t xml:space="preserve"> </w:t>
      </w:r>
      <w:r w:rsidRPr="00202A42">
        <w:rPr>
          <w:rFonts w:hint="eastAsia"/>
        </w:rPr>
        <w:t>глюкокортикоидного</w:t>
      </w:r>
      <w:r w:rsidRPr="00202A42">
        <w:t xml:space="preserve"> </w:t>
      </w:r>
      <w:r w:rsidRPr="00202A42">
        <w:rPr>
          <w:rFonts w:hint="eastAsia"/>
        </w:rPr>
        <w:t>рецептора</w:t>
      </w:r>
      <w:r w:rsidRPr="00202A42">
        <w:t xml:space="preserve"> </w:t>
      </w:r>
      <w:r w:rsidRPr="00202A42">
        <w:rPr>
          <w:rFonts w:hint="eastAsia"/>
        </w:rPr>
        <w:t>в</w:t>
      </w:r>
      <w:r w:rsidRPr="00202A42">
        <w:t xml:space="preserve"> </w:t>
      </w:r>
      <w:r w:rsidRPr="00202A42">
        <w:rPr>
          <w:rFonts w:hint="eastAsia"/>
        </w:rPr>
        <w:t>химиотерапии</w:t>
      </w:r>
      <w:r w:rsidRPr="00202A42">
        <w:t xml:space="preserve"> </w:t>
      </w:r>
      <w:r w:rsidRPr="00202A42">
        <w:rPr>
          <w:rFonts w:hint="eastAsia"/>
        </w:rPr>
        <w:t>гемобластозов</w:t>
      </w:r>
      <w:r>
        <w:t xml:space="preserve"> </w:t>
      </w:r>
      <w:r w:rsidRPr="00202A42">
        <w:rPr>
          <w:rFonts w:hint="eastAsia"/>
        </w:rPr>
        <w:t>Лесовая</w:t>
      </w:r>
      <w:r w:rsidRPr="00202A42">
        <w:t xml:space="preserve"> </w:t>
      </w:r>
      <w:r w:rsidRPr="00202A42">
        <w:rPr>
          <w:rFonts w:hint="eastAsia"/>
        </w:rPr>
        <w:t>Екатерина</w:t>
      </w:r>
      <w:r w:rsidRPr="00202A42">
        <w:t xml:space="preserve"> </w:t>
      </w:r>
      <w:r w:rsidRPr="00202A42">
        <w:rPr>
          <w:rFonts w:hint="eastAsia"/>
        </w:rPr>
        <w:t>Андреевна</w:t>
      </w:r>
    </w:p>
    <w:p w14:paraId="29EE57C5" w14:textId="77777777" w:rsidR="00202A42" w:rsidRDefault="00202A42" w:rsidP="00202A42">
      <w:r>
        <w:rPr>
          <w:rFonts w:hint="eastAsia"/>
        </w:rPr>
        <w:t>ОГЛАВЛЕНИЕ</w:t>
      </w:r>
      <w:r>
        <w:t xml:space="preserve"> </w:t>
      </w:r>
      <w:r>
        <w:rPr>
          <w:rFonts w:hint="eastAsia"/>
        </w:rPr>
        <w:t>ДИССЕРТАЦИИ</w:t>
      </w:r>
    </w:p>
    <w:p w14:paraId="37A9D910" w14:textId="77777777" w:rsidR="00202A42" w:rsidRDefault="00202A42" w:rsidP="00202A42">
      <w:r>
        <w:rPr>
          <w:rFonts w:hint="eastAsia"/>
        </w:rPr>
        <w:t>доктор</w:t>
      </w:r>
      <w:r>
        <w:t xml:space="preserve"> </w:t>
      </w:r>
      <w:r>
        <w:rPr>
          <w:rFonts w:hint="eastAsia"/>
        </w:rPr>
        <w:t>наук</w:t>
      </w:r>
      <w:r>
        <w:t xml:space="preserve"> </w:t>
      </w:r>
      <w:r>
        <w:rPr>
          <w:rFonts w:hint="eastAsia"/>
        </w:rPr>
        <w:t>Лесовая</w:t>
      </w:r>
      <w:r>
        <w:t xml:space="preserve"> </w:t>
      </w:r>
      <w:r>
        <w:rPr>
          <w:rFonts w:hint="eastAsia"/>
        </w:rPr>
        <w:t>Екатерина</w:t>
      </w:r>
      <w:r>
        <w:t xml:space="preserve"> </w:t>
      </w:r>
      <w:r>
        <w:rPr>
          <w:rFonts w:hint="eastAsia"/>
        </w:rPr>
        <w:t>Андреевна</w:t>
      </w:r>
    </w:p>
    <w:p w14:paraId="09F91302" w14:textId="77777777" w:rsidR="00202A42" w:rsidRDefault="00202A42" w:rsidP="00202A42">
      <w:r>
        <w:rPr>
          <w:rFonts w:hint="eastAsia"/>
        </w:rPr>
        <w:t>ВВЕДЕНИЕ</w:t>
      </w:r>
    </w:p>
    <w:p w14:paraId="335ADF30" w14:textId="77777777" w:rsidR="00202A42" w:rsidRDefault="00202A42" w:rsidP="00202A42"/>
    <w:p w14:paraId="4030F567" w14:textId="77777777" w:rsidR="00202A42" w:rsidRDefault="00202A42" w:rsidP="00202A42">
      <w:r>
        <w:t xml:space="preserve">1. </w:t>
      </w:r>
      <w:r>
        <w:rPr>
          <w:rFonts w:hint="eastAsia"/>
        </w:rPr>
        <w:t>ОБЗОР</w:t>
      </w:r>
      <w:r>
        <w:t xml:space="preserve"> </w:t>
      </w:r>
      <w:r>
        <w:rPr>
          <w:rFonts w:hint="eastAsia"/>
        </w:rPr>
        <w:t>ЛИТЕРАТУРЫ</w:t>
      </w:r>
      <w:r>
        <w:t xml:space="preserve">. </w:t>
      </w:r>
      <w:r>
        <w:rPr>
          <w:rFonts w:hint="eastAsia"/>
        </w:rPr>
        <w:t>ГЛЮКОКОРТИКОИДЫ</w:t>
      </w:r>
      <w:r>
        <w:t xml:space="preserve"> </w:t>
      </w:r>
      <w:r>
        <w:rPr>
          <w:rFonts w:hint="eastAsia"/>
        </w:rPr>
        <w:t>В</w:t>
      </w:r>
      <w:r>
        <w:t xml:space="preserve"> </w:t>
      </w:r>
      <w:r>
        <w:rPr>
          <w:rFonts w:hint="eastAsia"/>
        </w:rPr>
        <w:t>ТЕРАПИИ</w:t>
      </w:r>
      <w:r>
        <w:t xml:space="preserve"> </w:t>
      </w:r>
      <w:r>
        <w:rPr>
          <w:rFonts w:hint="eastAsia"/>
        </w:rPr>
        <w:t>ЗЛОКАЧЕСТВЕННЫХ</w:t>
      </w:r>
      <w:r>
        <w:t xml:space="preserve"> </w:t>
      </w:r>
      <w:r>
        <w:rPr>
          <w:rFonts w:hint="eastAsia"/>
        </w:rPr>
        <w:t>НОВООБРАЗОВАНИЙ</w:t>
      </w:r>
    </w:p>
    <w:p w14:paraId="31433667" w14:textId="77777777" w:rsidR="00202A42" w:rsidRDefault="00202A42" w:rsidP="00202A42"/>
    <w:p w14:paraId="7A8AD9EB" w14:textId="77777777" w:rsidR="00202A42" w:rsidRDefault="00202A42" w:rsidP="00202A42">
      <w:r>
        <w:t xml:space="preserve">1.1. </w:t>
      </w:r>
      <w:r>
        <w:rPr>
          <w:rFonts w:hint="eastAsia"/>
        </w:rPr>
        <w:t>Молекулярные</w:t>
      </w:r>
      <w:r>
        <w:t xml:space="preserve"> </w:t>
      </w:r>
      <w:r>
        <w:rPr>
          <w:rFonts w:hint="eastAsia"/>
        </w:rPr>
        <w:t>основы</w:t>
      </w:r>
      <w:r>
        <w:t xml:space="preserve"> </w:t>
      </w:r>
      <w:r>
        <w:rPr>
          <w:rFonts w:hint="eastAsia"/>
        </w:rPr>
        <w:t>применения</w:t>
      </w:r>
      <w:r>
        <w:t xml:space="preserve"> </w:t>
      </w:r>
      <w:r>
        <w:rPr>
          <w:rFonts w:hint="eastAsia"/>
        </w:rPr>
        <w:t>глюкокортикоидов</w:t>
      </w:r>
      <w:r>
        <w:t xml:space="preserve"> </w:t>
      </w:r>
      <w:r>
        <w:rPr>
          <w:rFonts w:hint="eastAsia"/>
        </w:rPr>
        <w:t>в</w:t>
      </w:r>
      <w:r>
        <w:t xml:space="preserve"> </w:t>
      </w:r>
      <w:r>
        <w:rPr>
          <w:rFonts w:hint="eastAsia"/>
        </w:rPr>
        <w:t>терапии</w:t>
      </w:r>
      <w:r>
        <w:t xml:space="preserve"> </w:t>
      </w:r>
      <w:r>
        <w:rPr>
          <w:rFonts w:hint="eastAsia"/>
        </w:rPr>
        <w:t>онкологических</w:t>
      </w:r>
      <w:r>
        <w:t xml:space="preserve"> </w:t>
      </w:r>
      <w:r>
        <w:rPr>
          <w:rFonts w:hint="eastAsia"/>
        </w:rPr>
        <w:t>заболеваний</w:t>
      </w:r>
    </w:p>
    <w:p w14:paraId="3BD6F7AB" w14:textId="77777777" w:rsidR="00202A42" w:rsidRDefault="00202A42" w:rsidP="00202A42"/>
    <w:p w14:paraId="40E83928" w14:textId="77777777" w:rsidR="00202A42" w:rsidRDefault="00202A42" w:rsidP="00202A42">
      <w:r>
        <w:t xml:space="preserve">1.1.1. </w:t>
      </w:r>
      <w:r>
        <w:rPr>
          <w:rFonts w:hint="eastAsia"/>
        </w:rPr>
        <w:t>Функционирование</w:t>
      </w:r>
      <w:r>
        <w:t xml:space="preserve"> </w:t>
      </w:r>
      <w:r>
        <w:rPr>
          <w:rFonts w:hint="eastAsia"/>
        </w:rPr>
        <w:t>глюкокортикоидов</w:t>
      </w:r>
      <w:r>
        <w:t xml:space="preserve"> </w:t>
      </w:r>
      <w:r>
        <w:rPr>
          <w:rFonts w:hint="eastAsia"/>
        </w:rPr>
        <w:t>в</w:t>
      </w:r>
      <w:r>
        <w:t xml:space="preserve"> </w:t>
      </w:r>
      <w:r>
        <w:rPr>
          <w:rFonts w:hint="eastAsia"/>
        </w:rPr>
        <w:t>организме</w:t>
      </w:r>
    </w:p>
    <w:p w14:paraId="27E58BCC" w14:textId="77777777" w:rsidR="00202A42" w:rsidRDefault="00202A42" w:rsidP="00202A42"/>
    <w:p w14:paraId="2C30E9E7" w14:textId="77777777" w:rsidR="00202A42" w:rsidRDefault="00202A42" w:rsidP="00202A42">
      <w:r>
        <w:t xml:space="preserve">1.1.1.1. </w:t>
      </w:r>
      <w:r>
        <w:rPr>
          <w:rFonts w:hint="eastAsia"/>
        </w:rPr>
        <w:t>Регуляция</w:t>
      </w:r>
      <w:r>
        <w:t xml:space="preserve"> </w:t>
      </w:r>
      <w:r>
        <w:rPr>
          <w:rFonts w:hint="eastAsia"/>
        </w:rPr>
        <w:t>синтеза</w:t>
      </w:r>
      <w:r>
        <w:t xml:space="preserve"> </w:t>
      </w:r>
      <w:r>
        <w:rPr>
          <w:rFonts w:hint="eastAsia"/>
        </w:rPr>
        <w:t>и</w:t>
      </w:r>
      <w:r>
        <w:t xml:space="preserve"> </w:t>
      </w:r>
      <w:r>
        <w:rPr>
          <w:rFonts w:hint="eastAsia"/>
        </w:rPr>
        <w:t>активности</w:t>
      </w:r>
      <w:r>
        <w:t xml:space="preserve"> </w:t>
      </w:r>
      <w:r>
        <w:rPr>
          <w:rFonts w:hint="eastAsia"/>
        </w:rPr>
        <w:t>эндогенных</w:t>
      </w:r>
      <w:r>
        <w:t xml:space="preserve"> </w:t>
      </w:r>
      <w:r>
        <w:rPr>
          <w:rFonts w:hint="eastAsia"/>
        </w:rPr>
        <w:t>глюкокортикоидов</w:t>
      </w:r>
    </w:p>
    <w:p w14:paraId="6B89FFC2" w14:textId="77777777" w:rsidR="00202A42" w:rsidRDefault="00202A42" w:rsidP="00202A42"/>
    <w:p w14:paraId="2825A233" w14:textId="77777777" w:rsidR="00202A42" w:rsidRDefault="00202A42" w:rsidP="00202A42">
      <w:r>
        <w:t xml:space="preserve">1.1.1.2. </w:t>
      </w:r>
      <w:r>
        <w:rPr>
          <w:rFonts w:hint="eastAsia"/>
        </w:rPr>
        <w:t>Глюкокортикоидный</w:t>
      </w:r>
      <w:r>
        <w:t xml:space="preserve"> </w:t>
      </w:r>
      <w:r>
        <w:rPr>
          <w:rFonts w:hint="eastAsia"/>
        </w:rPr>
        <w:t>рецептор</w:t>
      </w:r>
    </w:p>
    <w:p w14:paraId="46CC4795" w14:textId="77777777" w:rsidR="00202A42" w:rsidRDefault="00202A42" w:rsidP="00202A42"/>
    <w:p w14:paraId="25E2FCCB" w14:textId="77777777" w:rsidR="00202A42" w:rsidRDefault="00202A42" w:rsidP="00202A42">
      <w:r>
        <w:t xml:space="preserve">1.1.1.3. </w:t>
      </w:r>
      <w:r>
        <w:rPr>
          <w:rFonts w:hint="eastAsia"/>
        </w:rPr>
        <w:t>Механизмы</w:t>
      </w:r>
      <w:r>
        <w:t xml:space="preserve"> </w:t>
      </w:r>
      <w:r>
        <w:rPr>
          <w:rFonts w:hint="eastAsia"/>
        </w:rPr>
        <w:t>действия</w:t>
      </w:r>
      <w:r>
        <w:t xml:space="preserve"> </w:t>
      </w:r>
      <w:r>
        <w:rPr>
          <w:rFonts w:hint="eastAsia"/>
        </w:rPr>
        <w:t>глюкокортикоидов</w:t>
      </w:r>
    </w:p>
    <w:p w14:paraId="1008AD2C" w14:textId="77777777" w:rsidR="00202A42" w:rsidRDefault="00202A42" w:rsidP="00202A42"/>
    <w:p w14:paraId="37E83804" w14:textId="77777777" w:rsidR="00202A42" w:rsidRDefault="00202A42" w:rsidP="00202A42">
      <w:r>
        <w:t xml:space="preserve">1.1.2. </w:t>
      </w:r>
      <w:r>
        <w:rPr>
          <w:rFonts w:hint="eastAsia"/>
        </w:rPr>
        <w:t>Современное</w:t>
      </w:r>
      <w:r>
        <w:t xml:space="preserve"> </w:t>
      </w:r>
      <w:r>
        <w:rPr>
          <w:rFonts w:hint="eastAsia"/>
        </w:rPr>
        <w:t>использование</w:t>
      </w:r>
      <w:r>
        <w:t xml:space="preserve"> </w:t>
      </w:r>
      <w:r>
        <w:rPr>
          <w:rFonts w:hint="eastAsia"/>
        </w:rPr>
        <w:t>глюкокортикоидов</w:t>
      </w:r>
      <w:r>
        <w:t xml:space="preserve"> </w:t>
      </w:r>
      <w:r>
        <w:rPr>
          <w:rFonts w:hint="eastAsia"/>
        </w:rPr>
        <w:t>в</w:t>
      </w:r>
      <w:r>
        <w:t xml:space="preserve"> </w:t>
      </w:r>
      <w:r>
        <w:rPr>
          <w:rFonts w:hint="eastAsia"/>
        </w:rPr>
        <w:t>химиотерапии</w:t>
      </w:r>
      <w:r>
        <w:t xml:space="preserve"> </w:t>
      </w:r>
      <w:r>
        <w:rPr>
          <w:rFonts w:hint="eastAsia"/>
        </w:rPr>
        <w:t>онкологических</w:t>
      </w:r>
      <w:r>
        <w:t xml:space="preserve"> </w:t>
      </w:r>
      <w:r>
        <w:rPr>
          <w:rFonts w:hint="eastAsia"/>
        </w:rPr>
        <w:t>заболеваний</w:t>
      </w:r>
    </w:p>
    <w:p w14:paraId="62B9D2C8" w14:textId="77777777" w:rsidR="00202A42" w:rsidRDefault="00202A42" w:rsidP="00202A42"/>
    <w:p w14:paraId="0DD840FD" w14:textId="77777777" w:rsidR="00202A42" w:rsidRDefault="00202A42" w:rsidP="00202A42">
      <w:r>
        <w:t xml:space="preserve">1.1.2.1. </w:t>
      </w:r>
      <w:r>
        <w:rPr>
          <w:rFonts w:hint="eastAsia"/>
        </w:rPr>
        <w:t>Использование</w:t>
      </w:r>
      <w:r>
        <w:t xml:space="preserve"> </w:t>
      </w:r>
      <w:r>
        <w:rPr>
          <w:rFonts w:hint="eastAsia"/>
        </w:rPr>
        <w:t>глюкокортикоидов</w:t>
      </w:r>
      <w:r>
        <w:t xml:space="preserve"> </w:t>
      </w:r>
      <w:r>
        <w:rPr>
          <w:rFonts w:hint="eastAsia"/>
        </w:rPr>
        <w:t>в</w:t>
      </w:r>
      <w:r>
        <w:t xml:space="preserve"> </w:t>
      </w:r>
      <w:r>
        <w:rPr>
          <w:rFonts w:hint="eastAsia"/>
        </w:rPr>
        <w:t>качестве</w:t>
      </w:r>
      <w:r>
        <w:t xml:space="preserve"> </w:t>
      </w:r>
      <w:r>
        <w:rPr>
          <w:rFonts w:hint="eastAsia"/>
        </w:rPr>
        <w:t>цитостатических</w:t>
      </w:r>
      <w:r>
        <w:t xml:space="preserve"> </w:t>
      </w:r>
      <w:r>
        <w:rPr>
          <w:rFonts w:hint="eastAsia"/>
        </w:rPr>
        <w:t>препаратов</w:t>
      </w:r>
      <w:r>
        <w:t xml:space="preserve"> </w:t>
      </w:r>
      <w:r>
        <w:rPr>
          <w:rFonts w:hint="eastAsia"/>
        </w:rPr>
        <w:t>при</w:t>
      </w:r>
      <w:r>
        <w:t xml:space="preserve"> </w:t>
      </w:r>
      <w:r>
        <w:rPr>
          <w:rFonts w:hint="eastAsia"/>
        </w:rPr>
        <w:t>лечении</w:t>
      </w:r>
      <w:r>
        <w:t xml:space="preserve"> </w:t>
      </w:r>
      <w:r>
        <w:rPr>
          <w:rFonts w:hint="eastAsia"/>
        </w:rPr>
        <w:t>опухолей</w:t>
      </w:r>
      <w:r>
        <w:t xml:space="preserve"> </w:t>
      </w:r>
      <w:r>
        <w:rPr>
          <w:rFonts w:hint="eastAsia"/>
        </w:rPr>
        <w:t>кроветворной</w:t>
      </w:r>
      <w:r>
        <w:t xml:space="preserve"> </w:t>
      </w:r>
      <w:r>
        <w:rPr>
          <w:rFonts w:hint="eastAsia"/>
        </w:rPr>
        <w:t>системы</w:t>
      </w:r>
    </w:p>
    <w:p w14:paraId="3C41E6D4" w14:textId="77777777" w:rsidR="00202A42" w:rsidRDefault="00202A42" w:rsidP="00202A42"/>
    <w:p w14:paraId="47412057" w14:textId="77777777" w:rsidR="00202A42" w:rsidRDefault="00202A42" w:rsidP="00202A42">
      <w:r>
        <w:t xml:space="preserve">1.1.2.2. </w:t>
      </w:r>
      <w:r>
        <w:rPr>
          <w:rFonts w:hint="eastAsia"/>
        </w:rPr>
        <w:t>Использование</w:t>
      </w:r>
      <w:r>
        <w:t xml:space="preserve"> </w:t>
      </w:r>
      <w:r>
        <w:rPr>
          <w:rFonts w:hint="eastAsia"/>
        </w:rPr>
        <w:t>глюкокортикоидов</w:t>
      </w:r>
      <w:r>
        <w:t xml:space="preserve"> </w:t>
      </w:r>
      <w:r>
        <w:rPr>
          <w:rFonts w:hint="eastAsia"/>
        </w:rPr>
        <w:t>в</w:t>
      </w:r>
      <w:r>
        <w:t xml:space="preserve"> </w:t>
      </w:r>
      <w:r>
        <w:rPr>
          <w:rFonts w:hint="eastAsia"/>
        </w:rPr>
        <w:t>качестве</w:t>
      </w:r>
      <w:r>
        <w:t xml:space="preserve"> </w:t>
      </w:r>
      <w:r>
        <w:rPr>
          <w:rFonts w:hint="eastAsia"/>
        </w:rPr>
        <w:t>противовоспалительных</w:t>
      </w:r>
      <w:r>
        <w:t xml:space="preserve"> </w:t>
      </w:r>
      <w:r>
        <w:rPr>
          <w:rFonts w:hint="eastAsia"/>
        </w:rPr>
        <w:t>препаратов</w:t>
      </w:r>
      <w:r>
        <w:t xml:space="preserve"> </w:t>
      </w:r>
      <w:r>
        <w:rPr>
          <w:rFonts w:hint="eastAsia"/>
        </w:rPr>
        <w:t>при</w:t>
      </w:r>
      <w:r>
        <w:t xml:space="preserve"> </w:t>
      </w:r>
      <w:r>
        <w:rPr>
          <w:rFonts w:hint="eastAsia"/>
        </w:rPr>
        <w:t>терапии</w:t>
      </w:r>
      <w:r>
        <w:t xml:space="preserve"> </w:t>
      </w:r>
      <w:r>
        <w:rPr>
          <w:rFonts w:hint="eastAsia"/>
        </w:rPr>
        <w:t>солидных</w:t>
      </w:r>
      <w:r>
        <w:t xml:space="preserve"> </w:t>
      </w:r>
      <w:r>
        <w:rPr>
          <w:rFonts w:hint="eastAsia"/>
        </w:rPr>
        <w:t>опухолей</w:t>
      </w:r>
    </w:p>
    <w:p w14:paraId="288294D4" w14:textId="77777777" w:rsidR="00202A42" w:rsidRDefault="00202A42" w:rsidP="00202A42"/>
    <w:p w14:paraId="34946015" w14:textId="77777777" w:rsidR="00202A42" w:rsidRDefault="00202A42" w:rsidP="00202A42">
      <w:r>
        <w:t xml:space="preserve">1.2. </w:t>
      </w:r>
      <w:r>
        <w:rPr>
          <w:rFonts w:hint="eastAsia"/>
        </w:rPr>
        <w:t>Роль</w:t>
      </w:r>
      <w:r>
        <w:t xml:space="preserve"> </w:t>
      </w:r>
      <w:r>
        <w:rPr>
          <w:rFonts w:hint="eastAsia"/>
        </w:rPr>
        <w:t>глюкокортикоидного</w:t>
      </w:r>
      <w:r>
        <w:t xml:space="preserve"> </w:t>
      </w:r>
      <w:r>
        <w:rPr>
          <w:rFonts w:hint="eastAsia"/>
        </w:rPr>
        <w:t>рецептора</w:t>
      </w:r>
      <w:r>
        <w:t xml:space="preserve"> </w:t>
      </w:r>
      <w:r>
        <w:rPr>
          <w:rFonts w:hint="eastAsia"/>
        </w:rPr>
        <w:t>в</w:t>
      </w:r>
      <w:r>
        <w:t xml:space="preserve"> </w:t>
      </w:r>
      <w:r>
        <w:rPr>
          <w:rFonts w:hint="eastAsia"/>
        </w:rPr>
        <w:t>регуляции</w:t>
      </w:r>
      <w:r>
        <w:t xml:space="preserve"> </w:t>
      </w:r>
      <w:r>
        <w:rPr>
          <w:rFonts w:hint="eastAsia"/>
        </w:rPr>
        <w:t>сигнальных</w:t>
      </w:r>
      <w:r>
        <w:t xml:space="preserve"> </w:t>
      </w:r>
      <w:r>
        <w:rPr>
          <w:rFonts w:hint="eastAsia"/>
        </w:rPr>
        <w:t>путей</w:t>
      </w:r>
      <w:r>
        <w:t xml:space="preserve">, </w:t>
      </w:r>
      <w:r>
        <w:rPr>
          <w:rFonts w:hint="eastAsia"/>
        </w:rPr>
        <w:t>определяющих</w:t>
      </w:r>
      <w:r>
        <w:t xml:space="preserve"> </w:t>
      </w:r>
      <w:r>
        <w:rPr>
          <w:rFonts w:hint="eastAsia"/>
        </w:rPr>
        <w:t>злокачественную</w:t>
      </w:r>
      <w:r>
        <w:t xml:space="preserve"> </w:t>
      </w:r>
      <w:r>
        <w:rPr>
          <w:rFonts w:hint="eastAsia"/>
        </w:rPr>
        <w:t>трансформацию</w:t>
      </w:r>
      <w:r>
        <w:t xml:space="preserve"> </w:t>
      </w:r>
      <w:r>
        <w:rPr>
          <w:rFonts w:hint="eastAsia"/>
        </w:rPr>
        <w:t>клетки</w:t>
      </w:r>
    </w:p>
    <w:p w14:paraId="3B36E204" w14:textId="77777777" w:rsidR="00202A42" w:rsidRDefault="00202A42" w:rsidP="00202A42"/>
    <w:p w14:paraId="43898BDE" w14:textId="77777777" w:rsidR="00202A42" w:rsidRDefault="00202A42" w:rsidP="00202A42">
      <w:r>
        <w:t xml:space="preserve">1.2.1. </w:t>
      </w:r>
      <w:r>
        <w:rPr>
          <w:rFonts w:hint="eastAsia"/>
        </w:rPr>
        <w:t>Влияние</w:t>
      </w:r>
      <w:r>
        <w:t xml:space="preserve"> </w:t>
      </w:r>
      <w:r>
        <w:rPr>
          <w:rFonts w:hint="eastAsia"/>
        </w:rPr>
        <w:t>глюкокортикоидов</w:t>
      </w:r>
      <w:r>
        <w:t xml:space="preserve"> </w:t>
      </w:r>
      <w:r>
        <w:rPr>
          <w:rFonts w:hint="eastAsia"/>
        </w:rPr>
        <w:t>на</w:t>
      </w:r>
      <w:r>
        <w:t xml:space="preserve"> </w:t>
      </w:r>
      <w:r>
        <w:rPr>
          <w:rFonts w:hint="eastAsia"/>
        </w:rPr>
        <w:t>пролиферативный</w:t>
      </w:r>
      <w:r>
        <w:t xml:space="preserve"> </w:t>
      </w:r>
      <w:r>
        <w:rPr>
          <w:rFonts w:hint="eastAsia"/>
        </w:rPr>
        <w:t>потенциал</w:t>
      </w:r>
      <w:r>
        <w:t xml:space="preserve"> </w:t>
      </w:r>
      <w:r>
        <w:rPr>
          <w:rFonts w:hint="eastAsia"/>
        </w:rPr>
        <w:t>клеток</w:t>
      </w:r>
      <w:r>
        <w:t xml:space="preserve"> </w:t>
      </w:r>
      <w:r>
        <w:rPr>
          <w:rFonts w:hint="eastAsia"/>
        </w:rPr>
        <w:t>опухолей</w:t>
      </w:r>
      <w:r>
        <w:t xml:space="preserve"> (</w:t>
      </w:r>
      <w:r>
        <w:rPr>
          <w:rFonts w:hint="eastAsia"/>
        </w:rPr>
        <w:t>клеточный</w:t>
      </w:r>
      <w:r>
        <w:t xml:space="preserve"> </w:t>
      </w:r>
      <w:r>
        <w:rPr>
          <w:rFonts w:hint="eastAsia"/>
        </w:rPr>
        <w:t>цикл</w:t>
      </w:r>
      <w:r>
        <w:t xml:space="preserve">, </w:t>
      </w:r>
      <w:r>
        <w:rPr>
          <w:rFonts w:hint="eastAsia"/>
        </w:rPr>
        <w:t>рост</w:t>
      </w:r>
      <w:r>
        <w:t>-</w:t>
      </w:r>
      <w:r>
        <w:rPr>
          <w:rFonts w:hint="eastAsia"/>
        </w:rPr>
        <w:t>ингибирующие</w:t>
      </w:r>
      <w:r>
        <w:t xml:space="preserve"> </w:t>
      </w:r>
      <w:r>
        <w:rPr>
          <w:rFonts w:hint="eastAsia"/>
        </w:rPr>
        <w:t>факторы</w:t>
      </w:r>
      <w:r>
        <w:t xml:space="preserve">, </w:t>
      </w:r>
      <w:r>
        <w:rPr>
          <w:rFonts w:hint="eastAsia"/>
        </w:rPr>
        <w:t>иммортализация</w:t>
      </w:r>
      <w:r>
        <w:t>)</w:t>
      </w:r>
    </w:p>
    <w:p w14:paraId="0EC7AA61" w14:textId="77777777" w:rsidR="00202A42" w:rsidRDefault="00202A42" w:rsidP="00202A42"/>
    <w:p w14:paraId="1CDFFFD7" w14:textId="77777777" w:rsidR="00202A42" w:rsidRDefault="00202A42" w:rsidP="00202A42">
      <w:r>
        <w:t xml:space="preserve">1.2.2. </w:t>
      </w:r>
      <w:r>
        <w:rPr>
          <w:rFonts w:hint="eastAsia"/>
        </w:rPr>
        <w:t>Роль</w:t>
      </w:r>
      <w:r>
        <w:t xml:space="preserve"> </w:t>
      </w:r>
      <w:r>
        <w:rPr>
          <w:rFonts w:hint="eastAsia"/>
        </w:rPr>
        <w:t>глюкокортикоидов</w:t>
      </w:r>
      <w:r>
        <w:t xml:space="preserve"> </w:t>
      </w:r>
      <w:r>
        <w:rPr>
          <w:rFonts w:hint="eastAsia"/>
        </w:rPr>
        <w:t>в</w:t>
      </w:r>
      <w:r>
        <w:t xml:space="preserve"> </w:t>
      </w:r>
      <w:r>
        <w:rPr>
          <w:rFonts w:hint="eastAsia"/>
        </w:rPr>
        <w:t>индукции</w:t>
      </w:r>
      <w:r>
        <w:t xml:space="preserve"> </w:t>
      </w:r>
      <w:r>
        <w:rPr>
          <w:rFonts w:hint="eastAsia"/>
        </w:rPr>
        <w:t>апоптоза</w:t>
      </w:r>
    </w:p>
    <w:p w14:paraId="5866A236" w14:textId="77777777" w:rsidR="00202A42" w:rsidRDefault="00202A42" w:rsidP="00202A42"/>
    <w:p w14:paraId="7469D9EA" w14:textId="77777777" w:rsidR="00202A42" w:rsidRDefault="00202A42" w:rsidP="00202A42">
      <w:r>
        <w:t xml:space="preserve">1.2.3. </w:t>
      </w:r>
      <w:r>
        <w:rPr>
          <w:rFonts w:hint="eastAsia"/>
        </w:rPr>
        <w:t>Влияние</w:t>
      </w:r>
      <w:r>
        <w:t xml:space="preserve"> </w:t>
      </w:r>
      <w:r>
        <w:rPr>
          <w:rFonts w:hint="eastAsia"/>
        </w:rPr>
        <w:t>глюкокортикоидов</w:t>
      </w:r>
      <w:r>
        <w:t xml:space="preserve"> </w:t>
      </w:r>
      <w:r>
        <w:rPr>
          <w:rFonts w:hint="eastAsia"/>
        </w:rPr>
        <w:t>на</w:t>
      </w:r>
      <w:r>
        <w:t xml:space="preserve"> </w:t>
      </w:r>
      <w:r>
        <w:rPr>
          <w:rFonts w:hint="eastAsia"/>
        </w:rPr>
        <w:t>неоангиогенез</w:t>
      </w:r>
    </w:p>
    <w:p w14:paraId="1BD9E038" w14:textId="77777777" w:rsidR="00202A42" w:rsidRDefault="00202A42" w:rsidP="00202A42"/>
    <w:p w14:paraId="107B81B7" w14:textId="77777777" w:rsidR="00202A42" w:rsidRDefault="00202A42" w:rsidP="00202A42">
      <w:r>
        <w:t xml:space="preserve">1.2.4. </w:t>
      </w:r>
      <w:r>
        <w:rPr>
          <w:rFonts w:hint="eastAsia"/>
        </w:rPr>
        <w:t>Влияние</w:t>
      </w:r>
      <w:r>
        <w:t xml:space="preserve"> </w:t>
      </w:r>
      <w:r>
        <w:rPr>
          <w:rFonts w:hint="eastAsia"/>
        </w:rPr>
        <w:t>глюкокортикоидов</w:t>
      </w:r>
      <w:r>
        <w:t xml:space="preserve"> </w:t>
      </w:r>
      <w:r>
        <w:rPr>
          <w:rFonts w:hint="eastAsia"/>
        </w:rPr>
        <w:t>на</w:t>
      </w:r>
      <w:r>
        <w:t xml:space="preserve"> </w:t>
      </w:r>
      <w:r>
        <w:rPr>
          <w:rFonts w:hint="eastAsia"/>
        </w:rPr>
        <w:t>эпителиально</w:t>
      </w:r>
      <w:r>
        <w:t>-</w:t>
      </w:r>
      <w:r>
        <w:rPr>
          <w:rFonts w:hint="eastAsia"/>
        </w:rPr>
        <w:t>мезенхимальный</w:t>
      </w:r>
      <w:r>
        <w:t xml:space="preserve"> </w:t>
      </w:r>
      <w:r>
        <w:rPr>
          <w:rFonts w:hint="eastAsia"/>
        </w:rPr>
        <w:t>переход</w:t>
      </w:r>
      <w:r>
        <w:t xml:space="preserve">, </w:t>
      </w:r>
      <w:r>
        <w:rPr>
          <w:rFonts w:hint="eastAsia"/>
        </w:rPr>
        <w:t>инвазию</w:t>
      </w:r>
      <w:r>
        <w:t xml:space="preserve"> </w:t>
      </w:r>
      <w:r>
        <w:rPr>
          <w:rFonts w:hint="eastAsia"/>
        </w:rPr>
        <w:t>и</w:t>
      </w:r>
      <w:r>
        <w:t xml:space="preserve"> </w:t>
      </w:r>
      <w:r>
        <w:rPr>
          <w:rFonts w:hint="eastAsia"/>
        </w:rPr>
        <w:t>метастазирование</w:t>
      </w:r>
    </w:p>
    <w:p w14:paraId="6D2BF3E3" w14:textId="77777777" w:rsidR="00202A42" w:rsidRDefault="00202A42" w:rsidP="00202A42"/>
    <w:p w14:paraId="4A384453" w14:textId="77777777" w:rsidR="00202A42" w:rsidRDefault="00202A42" w:rsidP="00202A42">
      <w:r>
        <w:t xml:space="preserve">1.2.5. </w:t>
      </w:r>
      <w:r>
        <w:rPr>
          <w:rFonts w:hint="eastAsia"/>
        </w:rPr>
        <w:t>Влияние</w:t>
      </w:r>
      <w:r>
        <w:t xml:space="preserve"> </w:t>
      </w:r>
      <w:r>
        <w:rPr>
          <w:rFonts w:hint="eastAsia"/>
        </w:rPr>
        <w:t>глюкокортикоидов</w:t>
      </w:r>
      <w:r>
        <w:t xml:space="preserve"> </w:t>
      </w:r>
      <w:r>
        <w:rPr>
          <w:rFonts w:hint="eastAsia"/>
        </w:rPr>
        <w:t>на</w:t>
      </w:r>
      <w:r>
        <w:t xml:space="preserve"> </w:t>
      </w:r>
      <w:r>
        <w:rPr>
          <w:rFonts w:hint="eastAsia"/>
        </w:rPr>
        <w:t>клеточную</w:t>
      </w:r>
      <w:r>
        <w:t xml:space="preserve"> </w:t>
      </w:r>
      <w:r>
        <w:rPr>
          <w:rFonts w:hint="eastAsia"/>
        </w:rPr>
        <w:t>дифференцировку</w:t>
      </w:r>
    </w:p>
    <w:p w14:paraId="6BA1FD8A" w14:textId="77777777" w:rsidR="00202A42" w:rsidRDefault="00202A42" w:rsidP="00202A42"/>
    <w:p w14:paraId="40888BB9" w14:textId="77777777" w:rsidR="00202A42" w:rsidRDefault="00202A42" w:rsidP="00202A42">
      <w:r>
        <w:t xml:space="preserve">1.2.6. </w:t>
      </w:r>
      <w:r>
        <w:rPr>
          <w:rFonts w:hint="eastAsia"/>
        </w:rPr>
        <w:t>Глюкокортикоиды</w:t>
      </w:r>
      <w:r>
        <w:t xml:space="preserve"> </w:t>
      </w:r>
      <w:r>
        <w:rPr>
          <w:rFonts w:hint="eastAsia"/>
        </w:rPr>
        <w:t>и</w:t>
      </w:r>
      <w:r>
        <w:t xml:space="preserve"> </w:t>
      </w:r>
      <w:r>
        <w:rPr>
          <w:rFonts w:hint="eastAsia"/>
        </w:rPr>
        <w:t>генетическая</w:t>
      </w:r>
      <w:r>
        <w:t xml:space="preserve"> </w:t>
      </w:r>
      <w:r>
        <w:rPr>
          <w:rFonts w:hint="eastAsia"/>
        </w:rPr>
        <w:t>нестабильность</w:t>
      </w:r>
    </w:p>
    <w:p w14:paraId="516503F5" w14:textId="77777777" w:rsidR="00202A42" w:rsidRDefault="00202A42" w:rsidP="00202A42"/>
    <w:p w14:paraId="2B55C059" w14:textId="77777777" w:rsidR="00202A42" w:rsidRDefault="00202A42" w:rsidP="00202A42">
      <w:r>
        <w:t xml:space="preserve">1.2.7. </w:t>
      </w:r>
      <w:r>
        <w:rPr>
          <w:rFonts w:hint="eastAsia"/>
        </w:rPr>
        <w:t>Влияние</w:t>
      </w:r>
      <w:r>
        <w:t xml:space="preserve"> </w:t>
      </w:r>
      <w:r>
        <w:rPr>
          <w:rFonts w:hint="eastAsia"/>
        </w:rPr>
        <w:t>глюкокортикоидов</w:t>
      </w:r>
      <w:r>
        <w:t xml:space="preserve"> </w:t>
      </w:r>
      <w:r>
        <w:rPr>
          <w:rFonts w:hint="eastAsia"/>
        </w:rPr>
        <w:t>на</w:t>
      </w:r>
      <w:r>
        <w:t xml:space="preserve"> </w:t>
      </w:r>
      <w:r>
        <w:rPr>
          <w:rFonts w:hint="eastAsia"/>
        </w:rPr>
        <w:t>сигнальные</w:t>
      </w:r>
      <w:r>
        <w:t xml:space="preserve"> </w:t>
      </w:r>
      <w:r>
        <w:rPr>
          <w:rFonts w:hint="eastAsia"/>
        </w:rPr>
        <w:t>пути</w:t>
      </w:r>
      <w:r>
        <w:t xml:space="preserve">, </w:t>
      </w:r>
      <w:r>
        <w:rPr>
          <w:rFonts w:hint="eastAsia"/>
        </w:rPr>
        <w:t>связанные</w:t>
      </w:r>
      <w:r>
        <w:t xml:space="preserve"> </w:t>
      </w:r>
      <w:r>
        <w:rPr>
          <w:rFonts w:hint="eastAsia"/>
        </w:rPr>
        <w:t>с</w:t>
      </w:r>
      <w:r>
        <w:t xml:space="preserve"> </w:t>
      </w:r>
      <w:r>
        <w:rPr>
          <w:rFonts w:hint="eastAsia"/>
        </w:rPr>
        <w:t>развитием</w:t>
      </w:r>
      <w:r>
        <w:t xml:space="preserve"> </w:t>
      </w:r>
      <w:r>
        <w:rPr>
          <w:rFonts w:hint="eastAsia"/>
        </w:rPr>
        <w:t>множественной</w:t>
      </w:r>
      <w:r>
        <w:t xml:space="preserve"> </w:t>
      </w:r>
      <w:r>
        <w:rPr>
          <w:rFonts w:hint="eastAsia"/>
        </w:rPr>
        <w:t>лекарственной</w:t>
      </w:r>
      <w:r>
        <w:t xml:space="preserve"> </w:t>
      </w:r>
      <w:r>
        <w:rPr>
          <w:rFonts w:hint="eastAsia"/>
        </w:rPr>
        <w:t>устойчивости</w:t>
      </w:r>
    </w:p>
    <w:p w14:paraId="13C0D0DB" w14:textId="77777777" w:rsidR="00202A42" w:rsidRDefault="00202A42" w:rsidP="00202A42"/>
    <w:p w14:paraId="67190FB6" w14:textId="77777777" w:rsidR="00202A42" w:rsidRDefault="00202A42" w:rsidP="00202A42">
      <w:r>
        <w:t xml:space="preserve">1.2.8. </w:t>
      </w:r>
      <w:r>
        <w:rPr>
          <w:rFonts w:hint="eastAsia"/>
        </w:rPr>
        <w:t>Влияние</w:t>
      </w:r>
      <w:r>
        <w:t xml:space="preserve"> </w:t>
      </w:r>
      <w:r>
        <w:rPr>
          <w:rFonts w:hint="eastAsia"/>
        </w:rPr>
        <w:t>глюкокортикоидов</w:t>
      </w:r>
      <w:r>
        <w:t xml:space="preserve"> </w:t>
      </w:r>
      <w:r>
        <w:rPr>
          <w:rFonts w:hint="eastAsia"/>
        </w:rPr>
        <w:t>на</w:t>
      </w:r>
      <w:r>
        <w:t xml:space="preserve"> </w:t>
      </w:r>
      <w:r>
        <w:rPr>
          <w:rFonts w:hint="eastAsia"/>
        </w:rPr>
        <w:t>метаболизм</w:t>
      </w:r>
      <w:r>
        <w:t xml:space="preserve"> </w:t>
      </w:r>
      <w:r>
        <w:rPr>
          <w:rFonts w:hint="eastAsia"/>
        </w:rPr>
        <w:t>опухолевой</w:t>
      </w:r>
      <w:r>
        <w:t xml:space="preserve"> </w:t>
      </w:r>
      <w:r>
        <w:rPr>
          <w:rFonts w:hint="eastAsia"/>
        </w:rPr>
        <w:t>клетки</w:t>
      </w:r>
    </w:p>
    <w:p w14:paraId="477CB520" w14:textId="77777777" w:rsidR="00202A42" w:rsidRDefault="00202A42" w:rsidP="00202A42"/>
    <w:p w14:paraId="163D57B5" w14:textId="77777777" w:rsidR="00202A42" w:rsidRDefault="00202A42" w:rsidP="00202A42">
      <w:r>
        <w:t xml:space="preserve">1.2.9. </w:t>
      </w:r>
      <w:r>
        <w:rPr>
          <w:rFonts w:hint="eastAsia"/>
        </w:rPr>
        <w:t>Подавление</w:t>
      </w:r>
      <w:r>
        <w:t xml:space="preserve"> </w:t>
      </w:r>
      <w:r>
        <w:rPr>
          <w:rFonts w:hint="eastAsia"/>
        </w:rPr>
        <w:t>противоопухолевого</w:t>
      </w:r>
      <w:r>
        <w:t xml:space="preserve"> </w:t>
      </w:r>
      <w:r>
        <w:rPr>
          <w:rFonts w:hint="eastAsia"/>
        </w:rPr>
        <w:t>иммунитета</w:t>
      </w:r>
      <w:r>
        <w:t xml:space="preserve"> </w:t>
      </w:r>
      <w:r>
        <w:rPr>
          <w:rFonts w:hint="eastAsia"/>
        </w:rPr>
        <w:t>и</w:t>
      </w:r>
      <w:r>
        <w:t xml:space="preserve"> </w:t>
      </w:r>
      <w:r>
        <w:rPr>
          <w:rFonts w:hint="eastAsia"/>
        </w:rPr>
        <w:t>эффекты</w:t>
      </w:r>
      <w:r>
        <w:t xml:space="preserve"> </w:t>
      </w:r>
      <w:r>
        <w:rPr>
          <w:rFonts w:hint="eastAsia"/>
        </w:rPr>
        <w:t>глюкокортикоидов</w:t>
      </w:r>
      <w:r>
        <w:t xml:space="preserve"> </w:t>
      </w:r>
      <w:r>
        <w:rPr>
          <w:rFonts w:hint="eastAsia"/>
        </w:rPr>
        <w:t>на</w:t>
      </w:r>
      <w:r>
        <w:t xml:space="preserve"> </w:t>
      </w:r>
      <w:r>
        <w:rPr>
          <w:rFonts w:hint="eastAsia"/>
        </w:rPr>
        <w:t>этот</w:t>
      </w:r>
      <w:r>
        <w:t xml:space="preserve"> </w:t>
      </w:r>
      <w:r>
        <w:rPr>
          <w:rFonts w:hint="eastAsia"/>
        </w:rPr>
        <w:t>процесс</w:t>
      </w:r>
    </w:p>
    <w:p w14:paraId="4A5A6E61" w14:textId="77777777" w:rsidR="00202A42" w:rsidRDefault="00202A42" w:rsidP="00202A42"/>
    <w:p w14:paraId="0A495EDA" w14:textId="77777777" w:rsidR="00202A42" w:rsidRDefault="00202A42" w:rsidP="00202A42">
      <w:r>
        <w:t xml:space="preserve">1.3. </w:t>
      </w:r>
      <w:r>
        <w:rPr>
          <w:rFonts w:hint="eastAsia"/>
        </w:rPr>
        <w:t>Современные</w:t>
      </w:r>
      <w:r>
        <w:t xml:space="preserve"> </w:t>
      </w:r>
      <w:r>
        <w:rPr>
          <w:rFonts w:hint="eastAsia"/>
        </w:rPr>
        <w:t>подходы</w:t>
      </w:r>
      <w:r>
        <w:t xml:space="preserve"> </w:t>
      </w:r>
      <w:r>
        <w:rPr>
          <w:rFonts w:hint="eastAsia"/>
        </w:rPr>
        <w:t>к</w:t>
      </w:r>
      <w:r>
        <w:t xml:space="preserve"> </w:t>
      </w:r>
      <w:r>
        <w:rPr>
          <w:rFonts w:hint="eastAsia"/>
        </w:rPr>
        <w:t>избирательной</w:t>
      </w:r>
      <w:r>
        <w:t xml:space="preserve"> </w:t>
      </w:r>
      <w:r>
        <w:rPr>
          <w:rFonts w:hint="eastAsia"/>
        </w:rPr>
        <w:t>активации</w:t>
      </w:r>
      <w:r>
        <w:t xml:space="preserve"> </w:t>
      </w:r>
      <w:r>
        <w:rPr>
          <w:rFonts w:hint="eastAsia"/>
        </w:rPr>
        <w:t>глюкокортикоидного</w:t>
      </w:r>
      <w:r>
        <w:t xml:space="preserve"> </w:t>
      </w:r>
      <w:r>
        <w:rPr>
          <w:rFonts w:hint="eastAsia"/>
        </w:rPr>
        <w:t>рецептора</w:t>
      </w:r>
      <w:r>
        <w:t xml:space="preserve"> </w:t>
      </w:r>
      <w:r>
        <w:rPr>
          <w:rFonts w:hint="eastAsia"/>
        </w:rPr>
        <w:t>в</w:t>
      </w:r>
      <w:r>
        <w:t xml:space="preserve"> </w:t>
      </w:r>
      <w:r>
        <w:rPr>
          <w:rFonts w:hint="eastAsia"/>
        </w:rPr>
        <w:t>терапии</w:t>
      </w:r>
    </w:p>
    <w:p w14:paraId="3BC87BFB" w14:textId="77777777" w:rsidR="00202A42" w:rsidRDefault="00202A42" w:rsidP="00202A42"/>
    <w:p w14:paraId="15491B29" w14:textId="77777777" w:rsidR="00202A42" w:rsidRDefault="00202A42" w:rsidP="00202A42">
      <w:r>
        <w:rPr>
          <w:rFonts w:hint="eastAsia"/>
        </w:rPr>
        <w:t>злокачественных</w:t>
      </w:r>
      <w:r>
        <w:t xml:space="preserve"> </w:t>
      </w:r>
      <w:r>
        <w:rPr>
          <w:rFonts w:hint="eastAsia"/>
        </w:rPr>
        <w:t>новообразований</w:t>
      </w:r>
    </w:p>
    <w:p w14:paraId="30A3B89B" w14:textId="77777777" w:rsidR="00202A42" w:rsidRDefault="00202A42" w:rsidP="00202A42"/>
    <w:p w14:paraId="13EDDB71" w14:textId="77777777" w:rsidR="00202A42" w:rsidRDefault="00202A42" w:rsidP="00202A42">
      <w:r>
        <w:t xml:space="preserve">1.3.1. </w:t>
      </w:r>
      <w:r>
        <w:rPr>
          <w:rFonts w:hint="eastAsia"/>
        </w:rPr>
        <w:t>Лиганды</w:t>
      </w:r>
      <w:r>
        <w:t xml:space="preserve"> </w:t>
      </w:r>
      <w:r>
        <w:rPr>
          <w:rFonts w:hint="eastAsia"/>
        </w:rPr>
        <w:t>глюкокортикоидного</w:t>
      </w:r>
      <w:r>
        <w:t xml:space="preserve"> </w:t>
      </w:r>
      <w:r>
        <w:rPr>
          <w:rFonts w:hint="eastAsia"/>
        </w:rPr>
        <w:t>рецептора</w:t>
      </w:r>
      <w:r>
        <w:t xml:space="preserve">, </w:t>
      </w:r>
      <w:r>
        <w:rPr>
          <w:rFonts w:hint="eastAsia"/>
        </w:rPr>
        <w:t>используемые</w:t>
      </w:r>
      <w:r>
        <w:t xml:space="preserve"> </w:t>
      </w:r>
      <w:r>
        <w:rPr>
          <w:rFonts w:hint="eastAsia"/>
        </w:rPr>
        <w:t>в</w:t>
      </w:r>
      <w:r>
        <w:t xml:space="preserve"> </w:t>
      </w:r>
      <w:r>
        <w:rPr>
          <w:rFonts w:hint="eastAsia"/>
        </w:rPr>
        <w:t>терапии</w:t>
      </w:r>
      <w:r>
        <w:t xml:space="preserve"> </w:t>
      </w:r>
      <w:r>
        <w:rPr>
          <w:rFonts w:hint="eastAsia"/>
        </w:rPr>
        <w:t>или</w:t>
      </w:r>
      <w:r>
        <w:t xml:space="preserve"> </w:t>
      </w:r>
      <w:r>
        <w:rPr>
          <w:rFonts w:hint="eastAsia"/>
        </w:rPr>
        <w:t>изучаемые</w:t>
      </w:r>
      <w:r>
        <w:t xml:space="preserve"> </w:t>
      </w:r>
      <w:r>
        <w:rPr>
          <w:rFonts w:hint="eastAsia"/>
        </w:rPr>
        <w:t>в</w:t>
      </w:r>
      <w:r>
        <w:t xml:space="preserve"> </w:t>
      </w:r>
      <w:r>
        <w:rPr>
          <w:rFonts w:hint="eastAsia"/>
        </w:rPr>
        <w:t>качестве</w:t>
      </w:r>
      <w:r>
        <w:t xml:space="preserve"> </w:t>
      </w:r>
      <w:r>
        <w:rPr>
          <w:rFonts w:hint="eastAsia"/>
        </w:rPr>
        <w:t>перспективных</w:t>
      </w:r>
      <w:r>
        <w:t xml:space="preserve"> </w:t>
      </w:r>
      <w:r>
        <w:rPr>
          <w:rFonts w:hint="eastAsia"/>
        </w:rPr>
        <w:t>новых</w:t>
      </w:r>
      <w:r>
        <w:t xml:space="preserve"> </w:t>
      </w:r>
      <w:r>
        <w:rPr>
          <w:rFonts w:hint="eastAsia"/>
        </w:rPr>
        <w:t>средств</w:t>
      </w:r>
    </w:p>
    <w:p w14:paraId="27083C51" w14:textId="77777777" w:rsidR="00202A42" w:rsidRDefault="00202A42" w:rsidP="00202A42"/>
    <w:p w14:paraId="01FEC719" w14:textId="77777777" w:rsidR="00202A42" w:rsidRDefault="00202A42" w:rsidP="00202A42">
      <w:r>
        <w:lastRenderedPageBreak/>
        <w:t xml:space="preserve">1.3.1.1. </w:t>
      </w:r>
      <w:r>
        <w:rPr>
          <w:rFonts w:hint="eastAsia"/>
        </w:rPr>
        <w:t>Классические</w:t>
      </w:r>
      <w:r>
        <w:t xml:space="preserve"> </w:t>
      </w:r>
      <w:r>
        <w:rPr>
          <w:rFonts w:hint="eastAsia"/>
        </w:rPr>
        <w:t>агонисты</w:t>
      </w:r>
      <w:r>
        <w:t xml:space="preserve"> </w:t>
      </w:r>
      <w:r>
        <w:rPr>
          <w:rFonts w:hint="eastAsia"/>
        </w:rPr>
        <w:t>и</w:t>
      </w:r>
      <w:r>
        <w:t xml:space="preserve"> </w:t>
      </w:r>
      <w:r>
        <w:rPr>
          <w:rFonts w:hint="eastAsia"/>
        </w:rPr>
        <w:t>антагонисты</w:t>
      </w:r>
      <w:r>
        <w:t xml:space="preserve"> </w:t>
      </w:r>
      <w:r>
        <w:rPr>
          <w:rFonts w:hint="eastAsia"/>
        </w:rPr>
        <w:t>глюкокортикоидного</w:t>
      </w:r>
      <w:r>
        <w:t xml:space="preserve"> </w:t>
      </w:r>
      <w:r>
        <w:rPr>
          <w:rFonts w:hint="eastAsia"/>
        </w:rPr>
        <w:t>рецептора</w:t>
      </w:r>
    </w:p>
    <w:p w14:paraId="2628AB21" w14:textId="77777777" w:rsidR="00202A42" w:rsidRDefault="00202A42" w:rsidP="00202A42"/>
    <w:p w14:paraId="0139C871" w14:textId="77777777" w:rsidR="00202A42" w:rsidRDefault="00202A42" w:rsidP="00202A42">
      <w:r>
        <w:t xml:space="preserve">1.3.1.2. </w:t>
      </w:r>
      <w:r>
        <w:rPr>
          <w:rFonts w:hint="eastAsia"/>
        </w:rPr>
        <w:t>Модифицированные</w:t>
      </w:r>
      <w:r>
        <w:t xml:space="preserve"> </w:t>
      </w:r>
      <w:r>
        <w:rPr>
          <w:rFonts w:hint="eastAsia"/>
        </w:rPr>
        <w:t>глюкокортикоиды</w:t>
      </w:r>
    </w:p>
    <w:p w14:paraId="20CB4B0E" w14:textId="77777777" w:rsidR="00202A42" w:rsidRDefault="00202A42" w:rsidP="00202A42"/>
    <w:p w14:paraId="320B0DD0" w14:textId="77777777" w:rsidR="00202A42" w:rsidRDefault="00202A42" w:rsidP="00202A42">
      <w:r>
        <w:t xml:space="preserve">1.3.1.3. </w:t>
      </w:r>
      <w:r>
        <w:rPr>
          <w:rFonts w:hint="eastAsia"/>
        </w:rPr>
        <w:t>Селективные</w:t>
      </w:r>
      <w:r>
        <w:t xml:space="preserve"> </w:t>
      </w:r>
      <w:r>
        <w:rPr>
          <w:rFonts w:hint="eastAsia"/>
        </w:rPr>
        <w:t>агонисты</w:t>
      </w:r>
      <w:r>
        <w:t xml:space="preserve"> </w:t>
      </w:r>
      <w:r>
        <w:rPr>
          <w:rFonts w:hint="eastAsia"/>
        </w:rPr>
        <w:t>глюкокортикоидного</w:t>
      </w:r>
      <w:r>
        <w:t xml:space="preserve"> </w:t>
      </w:r>
      <w:r>
        <w:rPr>
          <w:rFonts w:hint="eastAsia"/>
        </w:rPr>
        <w:t>рецептора</w:t>
      </w:r>
    </w:p>
    <w:p w14:paraId="6D1DAC9B" w14:textId="77777777" w:rsidR="00202A42" w:rsidRDefault="00202A42" w:rsidP="00202A42"/>
    <w:p w14:paraId="267395CE" w14:textId="77777777" w:rsidR="00202A42" w:rsidRDefault="00202A42" w:rsidP="00202A42">
      <w:r>
        <w:t xml:space="preserve">1.3.1.4. </w:t>
      </w:r>
      <w:r>
        <w:rPr>
          <w:rFonts w:hint="eastAsia"/>
        </w:rPr>
        <w:t>Механизмы</w:t>
      </w:r>
      <w:r>
        <w:t xml:space="preserve"> </w:t>
      </w:r>
      <w:r>
        <w:rPr>
          <w:rFonts w:hint="eastAsia"/>
        </w:rPr>
        <w:t>действия</w:t>
      </w:r>
      <w:r>
        <w:t xml:space="preserve"> </w:t>
      </w:r>
      <w:r>
        <w:rPr>
          <w:rFonts w:hint="eastAsia"/>
        </w:rPr>
        <w:t>селективного</w:t>
      </w:r>
      <w:r>
        <w:t xml:space="preserve"> </w:t>
      </w:r>
      <w:r>
        <w:rPr>
          <w:rFonts w:hint="eastAsia"/>
        </w:rPr>
        <w:t>агониста</w:t>
      </w:r>
      <w:r>
        <w:t xml:space="preserve"> </w:t>
      </w:r>
      <w:r>
        <w:rPr>
          <w:rFonts w:hint="eastAsia"/>
        </w:rPr>
        <w:t>глюкокортикоидного</w:t>
      </w:r>
      <w:r>
        <w:t xml:space="preserve"> </w:t>
      </w:r>
      <w:r>
        <w:rPr>
          <w:rFonts w:hint="eastAsia"/>
        </w:rPr>
        <w:t>рецептора</w:t>
      </w:r>
      <w:r>
        <w:t>, CpdA</w:t>
      </w:r>
    </w:p>
    <w:p w14:paraId="3B46D9D3" w14:textId="77777777" w:rsidR="00202A42" w:rsidRDefault="00202A42" w:rsidP="00202A42"/>
    <w:p w14:paraId="281F5343" w14:textId="77777777" w:rsidR="00202A42" w:rsidRDefault="00202A42" w:rsidP="00202A42">
      <w:r>
        <w:t xml:space="preserve">1.3.1.5. </w:t>
      </w:r>
      <w:r>
        <w:rPr>
          <w:rFonts w:hint="eastAsia"/>
        </w:rPr>
        <w:t>Перспективы</w:t>
      </w:r>
      <w:r>
        <w:t xml:space="preserve"> </w:t>
      </w:r>
      <w:r>
        <w:rPr>
          <w:rFonts w:hint="eastAsia"/>
        </w:rPr>
        <w:t>использования</w:t>
      </w:r>
      <w:r>
        <w:t xml:space="preserve"> CpdA </w:t>
      </w:r>
      <w:r>
        <w:rPr>
          <w:rFonts w:hint="eastAsia"/>
        </w:rPr>
        <w:t>в</w:t>
      </w:r>
      <w:r>
        <w:t xml:space="preserve"> </w:t>
      </w:r>
      <w:r>
        <w:rPr>
          <w:rFonts w:hint="eastAsia"/>
        </w:rPr>
        <w:t>клинической</w:t>
      </w:r>
      <w:r>
        <w:t xml:space="preserve"> </w:t>
      </w:r>
      <w:r>
        <w:rPr>
          <w:rFonts w:hint="eastAsia"/>
        </w:rPr>
        <w:t>практике</w:t>
      </w:r>
    </w:p>
    <w:p w14:paraId="54CA027C" w14:textId="77777777" w:rsidR="00202A42" w:rsidRDefault="00202A42" w:rsidP="00202A42"/>
    <w:p w14:paraId="64CE4462" w14:textId="77777777" w:rsidR="00202A42" w:rsidRDefault="00202A42" w:rsidP="00202A42">
      <w:r>
        <w:t xml:space="preserve">1.3.2. </w:t>
      </w:r>
      <w:r>
        <w:rPr>
          <w:rFonts w:hint="eastAsia"/>
        </w:rPr>
        <w:t>Ингибирование</w:t>
      </w:r>
      <w:r>
        <w:t xml:space="preserve"> </w:t>
      </w:r>
      <w:r>
        <w:rPr>
          <w:rFonts w:hint="eastAsia"/>
        </w:rPr>
        <w:t>«</w:t>
      </w:r>
      <w:r>
        <w:rPr>
          <w:rFonts w:hint="eastAsia"/>
        </w:rPr>
        <w:t>генов</w:t>
      </w:r>
      <w:r>
        <w:t xml:space="preserve"> </w:t>
      </w:r>
      <w:r>
        <w:rPr>
          <w:rFonts w:hint="eastAsia"/>
        </w:rPr>
        <w:t>побочных</w:t>
      </w:r>
      <w:r>
        <w:t xml:space="preserve"> </w:t>
      </w:r>
      <w:r>
        <w:rPr>
          <w:rFonts w:hint="eastAsia"/>
        </w:rPr>
        <w:t>эффектов</w:t>
      </w:r>
      <w:r>
        <w:rPr>
          <w:rFonts w:hint="eastAsia"/>
        </w:rPr>
        <w:t>»</w:t>
      </w:r>
      <w:r>
        <w:t xml:space="preserve"> </w:t>
      </w:r>
      <w:r>
        <w:rPr>
          <w:rFonts w:hint="eastAsia"/>
        </w:rPr>
        <w:t>глюкокортикоидов</w:t>
      </w:r>
    </w:p>
    <w:p w14:paraId="58224EAC" w14:textId="77777777" w:rsidR="00202A42" w:rsidRDefault="00202A42" w:rsidP="00202A42"/>
    <w:p w14:paraId="37310BFB" w14:textId="77777777" w:rsidR="00202A42" w:rsidRDefault="00202A42" w:rsidP="00202A42">
      <w:r>
        <w:t xml:space="preserve">1.3.2.1. </w:t>
      </w:r>
      <w:r>
        <w:rPr>
          <w:rFonts w:hint="eastAsia"/>
        </w:rPr>
        <w:t>Роль</w:t>
      </w:r>
      <w:r>
        <w:t xml:space="preserve"> REDD1 </w:t>
      </w:r>
      <w:r>
        <w:rPr>
          <w:rFonts w:hint="eastAsia"/>
        </w:rPr>
        <w:t>в</w:t>
      </w:r>
      <w:r>
        <w:t xml:space="preserve"> </w:t>
      </w:r>
      <w:r>
        <w:rPr>
          <w:rFonts w:hint="eastAsia"/>
        </w:rPr>
        <w:t>канцерогенезе</w:t>
      </w:r>
      <w:r>
        <w:t xml:space="preserve"> </w:t>
      </w:r>
      <w:r>
        <w:rPr>
          <w:rFonts w:hint="eastAsia"/>
        </w:rPr>
        <w:t>и</w:t>
      </w:r>
      <w:r>
        <w:t xml:space="preserve"> </w:t>
      </w:r>
      <w:r>
        <w:rPr>
          <w:rFonts w:hint="eastAsia"/>
        </w:rPr>
        <w:t>функционировании</w:t>
      </w:r>
      <w:r>
        <w:t xml:space="preserve"> </w:t>
      </w:r>
      <w:r>
        <w:rPr>
          <w:rFonts w:hint="eastAsia"/>
        </w:rPr>
        <w:t>глюкокортикоидного</w:t>
      </w:r>
      <w:r>
        <w:t xml:space="preserve"> </w:t>
      </w:r>
      <w:r>
        <w:rPr>
          <w:rFonts w:hint="eastAsia"/>
        </w:rPr>
        <w:t>рецептора</w:t>
      </w:r>
    </w:p>
    <w:p w14:paraId="6FA55A72" w14:textId="77777777" w:rsidR="00202A42" w:rsidRDefault="00202A42" w:rsidP="00202A42"/>
    <w:p w14:paraId="358BC572" w14:textId="77777777" w:rsidR="00202A42" w:rsidRDefault="00202A42" w:rsidP="00202A42">
      <w:r>
        <w:t xml:space="preserve">1.3.2.2. </w:t>
      </w:r>
      <w:r>
        <w:rPr>
          <w:rFonts w:hint="eastAsia"/>
        </w:rPr>
        <w:t>Основные</w:t>
      </w:r>
      <w:r>
        <w:t xml:space="preserve"> </w:t>
      </w:r>
      <w:r>
        <w:rPr>
          <w:rFonts w:hint="eastAsia"/>
        </w:rPr>
        <w:t>эффекторы</w:t>
      </w:r>
      <w:r>
        <w:t xml:space="preserve"> GR </w:t>
      </w:r>
      <w:r>
        <w:rPr>
          <w:rFonts w:hint="eastAsia"/>
        </w:rPr>
        <w:t>в</w:t>
      </w:r>
      <w:r>
        <w:t xml:space="preserve"> </w:t>
      </w:r>
      <w:r>
        <w:rPr>
          <w:rFonts w:hint="eastAsia"/>
        </w:rPr>
        <w:t>реализации</w:t>
      </w:r>
      <w:r>
        <w:t xml:space="preserve"> </w:t>
      </w:r>
      <w:r>
        <w:rPr>
          <w:rFonts w:hint="eastAsia"/>
        </w:rPr>
        <w:t>побочного</w:t>
      </w:r>
      <w:r>
        <w:t xml:space="preserve"> </w:t>
      </w:r>
      <w:r>
        <w:rPr>
          <w:rFonts w:hint="eastAsia"/>
        </w:rPr>
        <w:t>действия</w:t>
      </w:r>
      <w:r>
        <w:t xml:space="preserve"> </w:t>
      </w:r>
      <w:r>
        <w:rPr>
          <w:rFonts w:hint="eastAsia"/>
        </w:rPr>
        <w:t>глюкокортикоидов</w:t>
      </w:r>
    </w:p>
    <w:p w14:paraId="4E226DF8" w14:textId="77777777" w:rsidR="00202A42" w:rsidRDefault="00202A42" w:rsidP="00202A42"/>
    <w:p w14:paraId="19E1AED8" w14:textId="77777777" w:rsidR="00202A42" w:rsidRDefault="00202A42" w:rsidP="00202A42">
      <w:r>
        <w:t xml:space="preserve">1.3.2.3. </w:t>
      </w:r>
      <w:r>
        <w:rPr>
          <w:rFonts w:hint="eastAsia"/>
        </w:rPr>
        <w:t>Перепрофилирование</w:t>
      </w:r>
      <w:r>
        <w:t xml:space="preserve"> </w:t>
      </w:r>
      <w:r>
        <w:rPr>
          <w:rFonts w:hint="eastAsia"/>
        </w:rPr>
        <w:t>лекарственных</w:t>
      </w:r>
      <w:r>
        <w:t xml:space="preserve"> </w:t>
      </w:r>
      <w:r>
        <w:rPr>
          <w:rFonts w:hint="eastAsia"/>
        </w:rPr>
        <w:t>препаратов</w:t>
      </w:r>
      <w:r>
        <w:t xml:space="preserve"> </w:t>
      </w:r>
      <w:r>
        <w:rPr>
          <w:rFonts w:hint="eastAsia"/>
        </w:rPr>
        <w:t>в</w:t>
      </w:r>
      <w:r>
        <w:t xml:space="preserve"> </w:t>
      </w:r>
      <w:r>
        <w:rPr>
          <w:rFonts w:hint="eastAsia"/>
        </w:rPr>
        <w:t>онкологии</w:t>
      </w:r>
      <w:r>
        <w:t xml:space="preserve"> </w:t>
      </w:r>
      <w:r>
        <w:rPr>
          <w:rFonts w:hint="eastAsia"/>
        </w:rPr>
        <w:t>и</w:t>
      </w:r>
      <w:r>
        <w:t xml:space="preserve"> </w:t>
      </w:r>
      <w:r>
        <w:rPr>
          <w:rFonts w:hint="eastAsia"/>
        </w:rPr>
        <w:t>использование</w:t>
      </w:r>
      <w:r>
        <w:t xml:space="preserve"> </w:t>
      </w:r>
      <w:r>
        <w:rPr>
          <w:rFonts w:hint="eastAsia"/>
        </w:rPr>
        <w:t>этого</w:t>
      </w:r>
    </w:p>
    <w:p w14:paraId="01FD4F97" w14:textId="77777777" w:rsidR="00202A42" w:rsidRDefault="00202A42" w:rsidP="00202A42"/>
    <w:p w14:paraId="6DE31364" w14:textId="77777777" w:rsidR="00202A42" w:rsidRDefault="00202A42" w:rsidP="00202A42">
      <w:r>
        <w:rPr>
          <w:rFonts w:hint="eastAsia"/>
        </w:rPr>
        <w:t>подхода</w:t>
      </w:r>
      <w:r>
        <w:t xml:space="preserve"> </w:t>
      </w:r>
      <w:r>
        <w:rPr>
          <w:rFonts w:hint="eastAsia"/>
        </w:rPr>
        <w:t>при</w:t>
      </w:r>
      <w:r>
        <w:t xml:space="preserve"> </w:t>
      </w:r>
      <w:r>
        <w:rPr>
          <w:rFonts w:hint="eastAsia"/>
        </w:rPr>
        <w:t>поиске</w:t>
      </w:r>
      <w:r>
        <w:t xml:space="preserve"> </w:t>
      </w:r>
      <w:r>
        <w:rPr>
          <w:rFonts w:hint="eastAsia"/>
        </w:rPr>
        <w:t>ингибиторов</w:t>
      </w:r>
      <w:r>
        <w:t xml:space="preserve"> </w:t>
      </w:r>
      <w:r>
        <w:rPr>
          <w:rFonts w:hint="eastAsia"/>
        </w:rPr>
        <w:t>побочных</w:t>
      </w:r>
      <w:r>
        <w:t xml:space="preserve"> </w:t>
      </w:r>
      <w:r>
        <w:rPr>
          <w:rFonts w:hint="eastAsia"/>
        </w:rPr>
        <w:t>эффектов</w:t>
      </w:r>
      <w:r>
        <w:t xml:space="preserve"> </w:t>
      </w:r>
      <w:r>
        <w:rPr>
          <w:rFonts w:hint="eastAsia"/>
        </w:rPr>
        <w:t>глюкокортикоидов</w:t>
      </w:r>
    </w:p>
    <w:p w14:paraId="3B6BE4BB" w14:textId="77777777" w:rsidR="00202A42" w:rsidRDefault="00202A42" w:rsidP="00202A42"/>
    <w:p w14:paraId="3532BF03" w14:textId="77777777" w:rsidR="00202A42" w:rsidRDefault="00202A42" w:rsidP="00202A42">
      <w:r>
        <w:t xml:space="preserve">1.4. </w:t>
      </w:r>
      <w:r>
        <w:rPr>
          <w:rFonts w:hint="eastAsia"/>
        </w:rPr>
        <w:t>Заключение</w:t>
      </w:r>
    </w:p>
    <w:p w14:paraId="76D6B133" w14:textId="77777777" w:rsidR="00202A42" w:rsidRDefault="00202A42" w:rsidP="00202A42"/>
    <w:p w14:paraId="2558ECF0" w14:textId="77777777" w:rsidR="00202A42" w:rsidRDefault="00202A42" w:rsidP="00202A42">
      <w:r>
        <w:t xml:space="preserve">2. </w:t>
      </w:r>
      <w:r>
        <w:rPr>
          <w:rFonts w:hint="eastAsia"/>
        </w:rPr>
        <w:t>МАТЕРИАЛЫ</w:t>
      </w:r>
      <w:r>
        <w:t xml:space="preserve"> </w:t>
      </w:r>
      <w:r>
        <w:rPr>
          <w:rFonts w:hint="eastAsia"/>
        </w:rPr>
        <w:t>И</w:t>
      </w:r>
      <w:r>
        <w:t xml:space="preserve"> </w:t>
      </w:r>
      <w:r>
        <w:rPr>
          <w:rFonts w:hint="eastAsia"/>
        </w:rPr>
        <w:t>МЕТОДЫ</w:t>
      </w:r>
    </w:p>
    <w:p w14:paraId="5F866CF5" w14:textId="77777777" w:rsidR="00202A42" w:rsidRDefault="00202A42" w:rsidP="00202A42"/>
    <w:p w14:paraId="430ECE91" w14:textId="77777777" w:rsidR="00202A42" w:rsidRDefault="00202A42" w:rsidP="00202A42">
      <w:r>
        <w:t xml:space="preserve">2.1. </w:t>
      </w:r>
      <w:r>
        <w:rPr>
          <w:rFonts w:hint="eastAsia"/>
        </w:rPr>
        <w:t>Список</w:t>
      </w:r>
      <w:r>
        <w:t xml:space="preserve"> </w:t>
      </w:r>
      <w:r>
        <w:rPr>
          <w:rFonts w:hint="eastAsia"/>
        </w:rPr>
        <w:t>используемых</w:t>
      </w:r>
      <w:r>
        <w:t xml:space="preserve"> </w:t>
      </w:r>
      <w:r>
        <w:rPr>
          <w:rFonts w:hint="eastAsia"/>
        </w:rPr>
        <w:t>реактивов</w:t>
      </w:r>
    </w:p>
    <w:p w14:paraId="2A17692B" w14:textId="77777777" w:rsidR="00202A42" w:rsidRDefault="00202A42" w:rsidP="00202A42"/>
    <w:p w14:paraId="5F2A5DF4" w14:textId="77777777" w:rsidR="00202A42" w:rsidRDefault="00202A42" w:rsidP="00202A42">
      <w:r>
        <w:t xml:space="preserve">2.2. </w:t>
      </w:r>
      <w:r>
        <w:rPr>
          <w:rFonts w:hint="eastAsia"/>
        </w:rPr>
        <w:t>Список</w:t>
      </w:r>
      <w:r>
        <w:t xml:space="preserve"> </w:t>
      </w:r>
      <w:r>
        <w:rPr>
          <w:rFonts w:hint="eastAsia"/>
        </w:rPr>
        <w:t>используемых</w:t>
      </w:r>
      <w:r>
        <w:t xml:space="preserve"> </w:t>
      </w:r>
      <w:r>
        <w:rPr>
          <w:rFonts w:hint="eastAsia"/>
        </w:rPr>
        <w:t>приборов</w:t>
      </w:r>
    </w:p>
    <w:p w14:paraId="7763307B" w14:textId="77777777" w:rsidR="00202A42" w:rsidRDefault="00202A42" w:rsidP="00202A42"/>
    <w:p w14:paraId="3347CC88" w14:textId="77777777" w:rsidR="00202A42" w:rsidRDefault="00202A42" w:rsidP="00202A42">
      <w:r>
        <w:t xml:space="preserve">2.3. </w:t>
      </w:r>
      <w:r>
        <w:rPr>
          <w:rFonts w:hint="eastAsia"/>
        </w:rPr>
        <w:t>Синтез</w:t>
      </w:r>
      <w:r>
        <w:t xml:space="preserve"> </w:t>
      </w:r>
      <w:r>
        <w:rPr>
          <w:rFonts w:hint="eastAsia"/>
        </w:rPr>
        <w:t>энантиомеров</w:t>
      </w:r>
      <w:r>
        <w:t xml:space="preserve"> CpdA</w:t>
      </w:r>
    </w:p>
    <w:p w14:paraId="647E3BF8" w14:textId="77777777" w:rsidR="00202A42" w:rsidRDefault="00202A42" w:rsidP="00202A42"/>
    <w:p w14:paraId="59CF8CA2" w14:textId="77777777" w:rsidR="00202A42" w:rsidRDefault="00202A42" w:rsidP="00202A42">
      <w:r>
        <w:t xml:space="preserve">2.4. </w:t>
      </w:r>
      <w:r>
        <w:rPr>
          <w:rFonts w:hint="eastAsia"/>
        </w:rPr>
        <w:t>Синтез</w:t>
      </w:r>
      <w:r>
        <w:t xml:space="preserve"> </w:t>
      </w:r>
      <w:r>
        <w:rPr>
          <w:rFonts w:hint="eastAsia"/>
        </w:rPr>
        <w:t>химических</w:t>
      </w:r>
      <w:r>
        <w:t xml:space="preserve"> </w:t>
      </w:r>
      <w:r>
        <w:rPr>
          <w:rFonts w:hint="eastAsia"/>
        </w:rPr>
        <w:t>производных</w:t>
      </w:r>
      <w:r>
        <w:t xml:space="preserve"> CpdA</w:t>
      </w:r>
    </w:p>
    <w:p w14:paraId="0A530024" w14:textId="77777777" w:rsidR="00202A42" w:rsidRDefault="00202A42" w:rsidP="00202A42"/>
    <w:p w14:paraId="2D391E06" w14:textId="77777777" w:rsidR="00202A42" w:rsidRDefault="00202A42" w:rsidP="00202A42">
      <w:r>
        <w:t xml:space="preserve">2.5. </w:t>
      </w:r>
      <w:r>
        <w:rPr>
          <w:rFonts w:hint="eastAsia"/>
        </w:rPr>
        <w:t>Синтез</w:t>
      </w:r>
      <w:r>
        <w:t xml:space="preserve"> </w:t>
      </w:r>
      <w:r>
        <w:rPr>
          <w:rFonts w:hint="eastAsia"/>
        </w:rPr>
        <w:t>наночастиц</w:t>
      </w:r>
      <w:r>
        <w:t xml:space="preserve"> </w:t>
      </w:r>
      <w:r>
        <w:rPr>
          <w:rFonts w:hint="eastAsia"/>
        </w:rPr>
        <w:t>золота</w:t>
      </w:r>
      <w:r>
        <w:t xml:space="preserve"> </w:t>
      </w:r>
      <w:r>
        <w:rPr>
          <w:rFonts w:hint="eastAsia"/>
        </w:rPr>
        <w:t>и</w:t>
      </w:r>
      <w:r>
        <w:t xml:space="preserve"> </w:t>
      </w:r>
      <w:r>
        <w:rPr>
          <w:rFonts w:hint="eastAsia"/>
        </w:rPr>
        <w:t>липопротеинов</w:t>
      </w:r>
      <w:r>
        <w:t xml:space="preserve"> </w:t>
      </w:r>
      <w:r>
        <w:rPr>
          <w:rFonts w:hint="eastAsia"/>
        </w:rPr>
        <w:t>высокой</w:t>
      </w:r>
      <w:r>
        <w:t xml:space="preserve"> </w:t>
      </w:r>
      <w:r>
        <w:rPr>
          <w:rFonts w:hint="eastAsia"/>
        </w:rPr>
        <w:t>плотности</w:t>
      </w:r>
      <w:r>
        <w:t xml:space="preserve"> (HDL NP)</w:t>
      </w:r>
    </w:p>
    <w:p w14:paraId="0341A7D2" w14:textId="77777777" w:rsidR="00202A42" w:rsidRDefault="00202A42" w:rsidP="00202A42"/>
    <w:p w14:paraId="08CFDC63" w14:textId="77777777" w:rsidR="00202A42" w:rsidRDefault="00202A42" w:rsidP="00202A42">
      <w:r>
        <w:t xml:space="preserve">2.6. </w:t>
      </w:r>
      <w:r>
        <w:rPr>
          <w:rFonts w:hint="eastAsia"/>
        </w:rPr>
        <w:t>Клеточные</w:t>
      </w:r>
      <w:r>
        <w:t xml:space="preserve"> </w:t>
      </w:r>
      <w:r>
        <w:rPr>
          <w:rFonts w:hint="eastAsia"/>
        </w:rPr>
        <w:t>линии</w:t>
      </w:r>
    </w:p>
    <w:p w14:paraId="2946852E" w14:textId="77777777" w:rsidR="00202A42" w:rsidRDefault="00202A42" w:rsidP="00202A42"/>
    <w:p w14:paraId="116FFD90" w14:textId="77777777" w:rsidR="00202A42" w:rsidRDefault="00202A42" w:rsidP="00202A42">
      <w:r>
        <w:t xml:space="preserve">2.7. </w:t>
      </w:r>
      <w:r>
        <w:rPr>
          <w:rFonts w:hint="eastAsia"/>
        </w:rPr>
        <w:t>Определение</w:t>
      </w:r>
      <w:r>
        <w:t xml:space="preserve"> </w:t>
      </w:r>
      <w:r>
        <w:rPr>
          <w:rFonts w:hint="eastAsia"/>
        </w:rPr>
        <w:t>цитотоксического</w:t>
      </w:r>
      <w:r>
        <w:t xml:space="preserve"> </w:t>
      </w:r>
      <w:r>
        <w:rPr>
          <w:rFonts w:hint="eastAsia"/>
        </w:rPr>
        <w:t>эффекта</w:t>
      </w:r>
      <w:r>
        <w:t xml:space="preserve"> </w:t>
      </w:r>
      <w:r>
        <w:rPr>
          <w:rFonts w:hint="eastAsia"/>
        </w:rPr>
        <w:t>и</w:t>
      </w:r>
      <w:r>
        <w:t xml:space="preserve"> </w:t>
      </w:r>
      <w:r>
        <w:rPr>
          <w:rFonts w:hint="eastAsia"/>
        </w:rPr>
        <w:t>кинетики</w:t>
      </w:r>
      <w:r>
        <w:t xml:space="preserve"> </w:t>
      </w:r>
      <w:r>
        <w:rPr>
          <w:rFonts w:hint="eastAsia"/>
        </w:rPr>
        <w:t>пролиферации</w:t>
      </w:r>
    </w:p>
    <w:p w14:paraId="105F28F6" w14:textId="77777777" w:rsidR="00202A42" w:rsidRDefault="00202A42" w:rsidP="00202A42"/>
    <w:p w14:paraId="2DB32492" w14:textId="77777777" w:rsidR="00202A42" w:rsidRDefault="00202A42" w:rsidP="00202A42">
      <w:r>
        <w:t xml:space="preserve">2.8. </w:t>
      </w:r>
      <w:r>
        <w:rPr>
          <w:rFonts w:hint="eastAsia"/>
        </w:rPr>
        <w:t>Определение</w:t>
      </w:r>
      <w:r>
        <w:t xml:space="preserve"> </w:t>
      </w:r>
      <w:r>
        <w:rPr>
          <w:rFonts w:hint="eastAsia"/>
        </w:rPr>
        <w:t>уровня</w:t>
      </w:r>
      <w:r>
        <w:t xml:space="preserve"> </w:t>
      </w:r>
      <w:r>
        <w:rPr>
          <w:rFonts w:hint="eastAsia"/>
        </w:rPr>
        <w:t>апоптоза</w:t>
      </w:r>
    </w:p>
    <w:p w14:paraId="4C8EC3E7" w14:textId="77777777" w:rsidR="00202A42" w:rsidRDefault="00202A42" w:rsidP="00202A42"/>
    <w:p w14:paraId="1BFE425C" w14:textId="77777777" w:rsidR="00202A42" w:rsidRDefault="00202A42" w:rsidP="00202A42">
      <w:r>
        <w:t xml:space="preserve">2.9. </w:t>
      </w:r>
      <w:r>
        <w:rPr>
          <w:rFonts w:hint="eastAsia"/>
        </w:rPr>
        <w:t>Выделение</w:t>
      </w:r>
      <w:r>
        <w:t xml:space="preserve"> </w:t>
      </w:r>
      <w:r>
        <w:rPr>
          <w:rFonts w:hint="eastAsia"/>
        </w:rPr>
        <w:t>РНК</w:t>
      </w:r>
      <w:r>
        <w:t xml:space="preserve"> </w:t>
      </w:r>
      <w:r>
        <w:rPr>
          <w:rFonts w:hint="eastAsia"/>
        </w:rPr>
        <w:t>и</w:t>
      </w:r>
      <w:r>
        <w:t xml:space="preserve"> </w:t>
      </w:r>
      <w:r>
        <w:rPr>
          <w:rFonts w:hint="eastAsia"/>
        </w:rPr>
        <w:t>обратная</w:t>
      </w:r>
      <w:r>
        <w:t xml:space="preserve"> </w:t>
      </w:r>
      <w:r>
        <w:rPr>
          <w:rFonts w:hint="eastAsia"/>
        </w:rPr>
        <w:t>транскрипция</w:t>
      </w:r>
    </w:p>
    <w:p w14:paraId="04447F85" w14:textId="77777777" w:rsidR="00202A42" w:rsidRDefault="00202A42" w:rsidP="00202A42"/>
    <w:p w14:paraId="52DCB85A" w14:textId="77777777" w:rsidR="00202A42" w:rsidRDefault="00202A42" w:rsidP="00202A42">
      <w:r>
        <w:t xml:space="preserve">2.10. </w:t>
      </w:r>
      <w:r>
        <w:rPr>
          <w:rFonts w:hint="eastAsia"/>
        </w:rPr>
        <w:t>Полуколичественный</w:t>
      </w:r>
      <w:r>
        <w:t xml:space="preserve"> </w:t>
      </w:r>
      <w:r>
        <w:rPr>
          <w:rFonts w:hint="eastAsia"/>
        </w:rPr>
        <w:t>ПЦР</w:t>
      </w:r>
      <w:r>
        <w:t>-</w:t>
      </w:r>
      <w:r>
        <w:rPr>
          <w:rFonts w:hint="eastAsia"/>
        </w:rPr>
        <w:t>анализ</w:t>
      </w:r>
    </w:p>
    <w:p w14:paraId="789946E2" w14:textId="77777777" w:rsidR="00202A42" w:rsidRDefault="00202A42" w:rsidP="00202A42"/>
    <w:p w14:paraId="2B414569" w14:textId="77777777" w:rsidR="00202A42" w:rsidRDefault="00202A42" w:rsidP="00202A42">
      <w:r>
        <w:t xml:space="preserve">2.11. </w:t>
      </w:r>
      <w:r>
        <w:rPr>
          <w:rFonts w:hint="eastAsia"/>
        </w:rPr>
        <w:t>Количественный</w:t>
      </w:r>
      <w:r>
        <w:t xml:space="preserve"> </w:t>
      </w:r>
      <w:r>
        <w:rPr>
          <w:rFonts w:hint="eastAsia"/>
        </w:rPr>
        <w:t>ПЦР</w:t>
      </w:r>
      <w:r>
        <w:t>-</w:t>
      </w:r>
      <w:r>
        <w:rPr>
          <w:rFonts w:hint="eastAsia"/>
        </w:rPr>
        <w:t>анализ</w:t>
      </w:r>
    </w:p>
    <w:p w14:paraId="0210A9FC" w14:textId="77777777" w:rsidR="00202A42" w:rsidRDefault="00202A42" w:rsidP="00202A42"/>
    <w:p w14:paraId="5455DE0B" w14:textId="77777777" w:rsidR="00202A42" w:rsidRDefault="00202A42" w:rsidP="00202A42">
      <w:r>
        <w:t xml:space="preserve">2.12. </w:t>
      </w:r>
      <w:r>
        <w:rPr>
          <w:rFonts w:hint="eastAsia"/>
        </w:rPr>
        <w:t>Электрофорез</w:t>
      </w:r>
      <w:r>
        <w:t xml:space="preserve"> </w:t>
      </w:r>
      <w:r>
        <w:rPr>
          <w:rFonts w:hint="eastAsia"/>
        </w:rPr>
        <w:t>ДНК</w:t>
      </w:r>
      <w:r>
        <w:t xml:space="preserve"> </w:t>
      </w:r>
      <w:r>
        <w:rPr>
          <w:rFonts w:hint="eastAsia"/>
        </w:rPr>
        <w:t>в</w:t>
      </w:r>
      <w:r>
        <w:t xml:space="preserve"> </w:t>
      </w:r>
      <w:r>
        <w:rPr>
          <w:rFonts w:hint="eastAsia"/>
        </w:rPr>
        <w:t>агарозном</w:t>
      </w:r>
      <w:r>
        <w:t xml:space="preserve"> </w:t>
      </w:r>
      <w:r>
        <w:rPr>
          <w:rFonts w:hint="eastAsia"/>
        </w:rPr>
        <w:t>геле</w:t>
      </w:r>
    </w:p>
    <w:p w14:paraId="7D34405C" w14:textId="77777777" w:rsidR="00202A42" w:rsidRDefault="00202A42" w:rsidP="00202A42"/>
    <w:p w14:paraId="5895FDA2" w14:textId="77777777" w:rsidR="00202A42" w:rsidRDefault="00202A42" w:rsidP="00202A42">
      <w:r>
        <w:t xml:space="preserve">2.13. </w:t>
      </w:r>
      <w:r>
        <w:rPr>
          <w:rFonts w:hint="eastAsia"/>
        </w:rPr>
        <w:t>Электрофорез</w:t>
      </w:r>
      <w:r>
        <w:t xml:space="preserve"> </w:t>
      </w:r>
      <w:r>
        <w:rPr>
          <w:rFonts w:hint="eastAsia"/>
        </w:rPr>
        <w:t>белков</w:t>
      </w:r>
      <w:r>
        <w:t xml:space="preserve"> </w:t>
      </w:r>
      <w:r>
        <w:rPr>
          <w:rFonts w:hint="eastAsia"/>
        </w:rPr>
        <w:t>в</w:t>
      </w:r>
      <w:r>
        <w:t xml:space="preserve"> </w:t>
      </w:r>
      <w:r>
        <w:rPr>
          <w:rFonts w:hint="eastAsia"/>
        </w:rPr>
        <w:t>полиакриламидном</w:t>
      </w:r>
      <w:r>
        <w:t xml:space="preserve"> </w:t>
      </w:r>
      <w:r>
        <w:rPr>
          <w:rFonts w:hint="eastAsia"/>
        </w:rPr>
        <w:t>геле</w:t>
      </w:r>
      <w:r>
        <w:t xml:space="preserve"> </w:t>
      </w:r>
      <w:r>
        <w:rPr>
          <w:rFonts w:hint="eastAsia"/>
        </w:rPr>
        <w:t>с</w:t>
      </w:r>
      <w:r>
        <w:t xml:space="preserve"> SDS</w:t>
      </w:r>
    </w:p>
    <w:p w14:paraId="0D302591" w14:textId="77777777" w:rsidR="00202A42" w:rsidRDefault="00202A42" w:rsidP="00202A42"/>
    <w:p w14:paraId="0B1DECDE" w14:textId="77777777" w:rsidR="00202A42" w:rsidRDefault="00202A42" w:rsidP="00202A42">
      <w:r>
        <w:t xml:space="preserve">2.14. </w:t>
      </w:r>
      <w:r>
        <w:rPr>
          <w:rFonts w:hint="eastAsia"/>
        </w:rPr>
        <w:t>Вестерн</w:t>
      </w:r>
      <w:r>
        <w:t xml:space="preserve"> </w:t>
      </w:r>
      <w:r>
        <w:rPr>
          <w:rFonts w:hint="eastAsia"/>
        </w:rPr>
        <w:t>блоттинг</w:t>
      </w:r>
    </w:p>
    <w:p w14:paraId="1614B52D" w14:textId="77777777" w:rsidR="00202A42" w:rsidRDefault="00202A42" w:rsidP="00202A42"/>
    <w:p w14:paraId="33773F7D" w14:textId="77777777" w:rsidR="00202A42" w:rsidRDefault="00202A42" w:rsidP="00202A42">
      <w:r>
        <w:t xml:space="preserve">2.15. </w:t>
      </w:r>
      <w:r>
        <w:rPr>
          <w:rFonts w:hint="eastAsia"/>
        </w:rPr>
        <w:t>Трансформация</w:t>
      </w:r>
      <w:r>
        <w:t xml:space="preserve"> </w:t>
      </w:r>
      <w:r>
        <w:rPr>
          <w:rFonts w:hint="eastAsia"/>
        </w:rPr>
        <w:t>бактериальных</w:t>
      </w:r>
      <w:r>
        <w:t xml:space="preserve"> </w:t>
      </w:r>
      <w:r>
        <w:rPr>
          <w:rFonts w:hint="eastAsia"/>
        </w:rPr>
        <w:t>клеток</w:t>
      </w:r>
    </w:p>
    <w:p w14:paraId="00CB6479" w14:textId="77777777" w:rsidR="00202A42" w:rsidRDefault="00202A42" w:rsidP="00202A42"/>
    <w:p w14:paraId="15DA2311" w14:textId="77777777" w:rsidR="00202A42" w:rsidRDefault="00202A42" w:rsidP="00202A42">
      <w:r>
        <w:t xml:space="preserve">2.16. </w:t>
      </w:r>
      <w:r>
        <w:rPr>
          <w:rFonts w:hint="eastAsia"/>
        </w:rPr>
        <w:t>Выделение</w:t>
      </w:r>
      <w:r>
        <w:t xml:space="preserve"> </w:t>
      </w:r>
      <w:r>
        <w:rPr>
          <w:rFonts w:hint="eastAsia"/>
        </w:rPr>
        <w:t>плазмидной</w:t>
      </w:r>
      <w:r>
        <w:t xml:space="preserve"> </w:t>
      </w:r>
      <w:r>
        <w:rPr>
          <w:rFonts w:hint="eastAsia"/>
        </w:rPr>
        <w:t>ДНК</w:t>
      </w:r>
    </w:p>
    <w:p w14:paraId="6C8003FD" w14:textId="77777777" w:rsidR="00202A42" w:rsidRDefault="00202A42" w:rsidP="00202A42"/>
    <w:p w14:paraId="0625EAD3" w14:textId="77777777" w:rsidR="00202A42" w:rsidRDefault="00202A42" w:rsidP="00202A42">
      <w:r>
        <w:t xml:space="preserve">2.17. </w:t>
      </w:r>
      <w:r>
        <w:rPr>
          <w:rFonts w:hint="eastAsia"/>
        </w:rPr>
        <w:t>Приготовление</w:t>
      </w:r>
      <w:r>
        <w:t xml:space="preserve"> </w:t>
      </w:r>
      <w:r>
        <w:rPr>
          <w:rFonts w:hint="eastAsia"/>
        </w:rPr>
        <w:t>сред</w:t>
      </w:r>
      <w:r>
        <w:t xml:space="preserve"> </w:t>
      </w:r>
      <w:r>
        <w:rPr>
          <w:rFonts w:hint="eastAsia"/>
        </w:rPr>
        <w:t>и</w:t>
      </w:r>
      <w:r>
        <w:t xml:space="preserve"> </w:t>
      </w:r>
      <w:r>
        <w:rPr>
          <w:rFonts w:hint="eastAsia"/>
        </w:rPr>
        <w:t>растворов</w:t>
      </w:r>
      <w:r>
        <w:t xml:space="preserve"> </w:t>
      </w:r>
      <w:r>
        <w:rPr>
          <w:rFonts w:hint="eastAsia"/>
        </w:rPr>
        <w:t>для</w:t>
      </w:r>
      <w:r>
        <w:t xml:space="preserve"> </w:t>
      </w:r>
      <w:r>
        <w:rPr>
          <w:rFonts w:hint="eastAsia"/>
        </w:rPr>
        <w:t>работы</w:t>
      </w:r>
      <w:r>
        <w:t xml:space="preserve"> </w:t>
      </w:r>
      <w:r>
        <w:rPr>
          <w:rFonts w:hint="eastAsia"/>
        </w:rPr>
        <w:t>с</w:t>
      </w:r>
      <w:r>
        <w:t xml:space="preserve"> </w:t>
      </w:r>
      <w:r>
        <w:rPr>
          <w:rFonts w:hint="eastAsia"/>
        </w:rPr>
        <w:t>бактериями</w:t>
      </w:r>
    </w:p>
    <w:p w14:paraId="77AE5DB7" w14:textId="77777777" w:rsidR="00202A42" w:rsidRDefault="00202A42" w:rsidP="00202A42"/>
    <w:p w14:paraId="774E371A" w14:textId="77777777" w:rsidR="00202A42" w:rsidRDefault="00202A42" w:rsidP="00202A42">
      <w:r>
        <w:t xml:space="preserve">2.18. </w:t>
      </w:r>
      <w:r>
        <w:rPr>
          <w:rFonts w:hint="eastAsia"/>
        </w:rPr>
        <w:t>Использованные</w:t>
      </w:r>
      <w:r>
        <w:t xml:space="preserve"> </w:t>
      </w:r>
      <w:r>
        <w:rPr>
          <w:rFonts w:hint="eastAsia"/>
        </w:rPr>
        <w:t>генетические</w:t>
      </w:r>
      <w:r>
        <w:t xml:space="preserve"> </w:t>
      </w:r>
      <w:r>
        <w:rPr>
          <w:rFonts w:hint="eastAsia"/>
        </w:rPr>
        <w:t>конструкции</w:t>
      </w:r>
    </w:p>
    <w:p w14:paraId="0EA4E9F1" w14:textId="77777777" w:rsidR="00202A42" w:rsidRDefault="00202A42" w:rsidP="00202A42"/>
    <w:p w14:paraId="67AF8203" w14:textId="77777777" w:rsidR="00202A42" w:rsidRDefault="00202A42" w:rsidP="00202A42">
      <w:r>
        <w:t xml:space="preserve">2.19. </w:t>
      </w:r>
      <w:r>
        <w:rPr>
          <w:rFonts w:hint="eastAsia"/>
        </w:rPr>
        <w:t>Трансдукция</w:t>
      </w:r>
      <w:r>
        <w:t xml:space="preserve"> </w:t>
      </w:r>
      <w:r>
        <w:rPr>
          <w:rFonts w:hint="eastAsia"/>
        </w:rPr>
        <w:t>клеток</w:t>
      </w:r>
      <w:r>
        <w:t xml:space="preserve"> </w:t>
      </w:r>
      <w:r>
        <w:rPr>
          <w:rFonts w:hint="eastAsia"/>
        </w:rPr>
        <w:t>лентивирусными</w:t>
      </w:r>
      <w:r>
        <w:t xml:space="preserve"> </w:t>
      </w:r>
      <w:r>
        <w:rPr>
          <w:rFonts w:hint="eastAsia"/>
        </w:rPr>
        <w:t>векторами</w:t>
      </w:r>
    </w:p>
    <w:p w14:paraId="531BA786" w14:textId="77777777" w:rsidR="00202A42" w:rsidRDefault="00202A42" w:rsidP="00202A42"/>
    <w:p w14:paraId="66F691E0" w14:textId="77777777" w:rsidR="00202A42" w:rsidRDefault="00202A42" w:rsidP="00202A42">
      <w:r>
        <w:t xml:space="preserve">2.20. </w:t>
      </w:r>
      <w:r>
        <w:rPr>
          <w:rFonts w:hint="eastAsia"/>
        </w:rPr>
        <w:t>Определение</w:t>
      </w:r>
      <w:r>
        <w:t xml:space="preserve"> </w:t>
      </w:r>
      <w:r>
        <w:rPr>
          <w:rFonts w:hint="eastAsia"/>
        </w:rPr>
        <w:t>активности</w:t>
      </w:r>
      <w:r>
        <w:t xml:space="preserve"> </w:t>
      </w:r>
      <w:r>
        <w:rPr>
          <w:rFonts w:hint="eastAsia"/>
        </w:rPr>
        <w:t>люциферазы</w:t>
      </w:r>
    </w:p>
    <w:p w14:paraId="1C47222F" w14:textId="77777777" w:rsidR="00202A42" w:rsidRDefault="00202A42" w:rsidP="00202A42"/>
    <w:p w14:paraId="6FF71673" w14:textId="77777777" w:rsidR="00202A42" w:rsidRDefault="00202A42" w:rsidP="00202A42">
      <w:r>
        <w:t xml:space="preserve">2.21. </w:t>
      </w:r>
      <w:r>
        <w:rPr>
          <w:rFonts w:hint="eastAsia"/>
        </w:rPr>
        <w:t>Оценка</w:t>
      </w:r>
      <w:r>
        <w:t xml:space="preserve"> </w:t>
      </w:r>
      <w:r>
        <w:rPr>
          <w:rFonts w:hint="eastAsia"/>
        </w:rPr>
        <w:t>связывания</w:t>
      </w:r>
      <w:r>
        <w:t xml:space="preserve"> </w:t>
      </w:r>
      <w:r>
        <w:rPr>
          <w:rFonts w:hint="eastAsia"/>
        </w:rPr>
        <w:t>лигандов</w:t>
      </w:r>
      <w:r>
        <w:t xml:space="preserve"> GR </w:t>
      </w:r>
      <w:r>
        <w:rPr>
          <w:rFonts w:hint="eastAsia"/>
        </w:rPr>
        <w:t>с</w:t>
      </w:r>
      <w:r>
        <w:t xml:space="preserve"> </w:t>
      </w:r>
      <w:r>
        <w:rPr>
          <w:rFonts w:hint="eastAsia"/>
        </w:rPr>
        <w:t>рецептором</w:t>
      </w:r>
    </w:p>
    <w:p w14:paraId="75252E83" w14:textId="77777777" w:rsidR="00202A42" w:rsidRDefault="00202A42" w:rsidP="00202A42"/>
    <w:p w14:paraId="2E7657CB" w14:textId="77777777" w:rsidR="00202A42" w:rsidRDefault="00202A42" w:rsidP="00202A42">
      <w:r>
        <w:t xml:space="preserve">2.22. </w:t>
      </w:r>
      <w:r>
        <w:rPr>
          <w:rFonts w:hint="eastAsia"/>
        </w:rPr>
        <w:t>Бактериальный</w:t>
      </w:r>
      <w:r>
        <w:t xml:space="preserve"> </w:t>
      </w:r>
      <w:r>
        <w:rPr>
          <w:rFonts w:hint="eastAsia"/>
        </w:rPr>
        <w:t>тест</w:t>
      </w:r>
      <w:r>
        <w:t xml:space="preserve"> </w:t>
      </w:r>
      <w:r>
        <w:rPr>
          <w:rFonts w:hint="eastAsia"/>
        </w:rPr>
        <w:t>на</w:t>
      </w:r>
      <w:r>
        <w:t xml:space="preserve"> </w:t>
      </w:r>
      <w:r>
        <w:rPr>
          <w:rFonts w:hint="eastAsia"/>
        </w:rPr>
        <w:t>мутагенную</w:t>
      </w:r>
      <w:r>
        <w:t xml:space="preserve"> </w:t>
      </w:r>
      <w:r>
        <w:rPr>
          <w:rFonts w:hint="eastAsia"/>
        </w:rPr>
        <w:t>активность</w:t>
      </w:r>
      <w:r>
        <w:t xml:space="preserve"> </w:t>
      </w:r>
      <w:r>
        <w:rPr>
          <w:rFonts w:hint="eastAsia"/>
        </w:rPr>
        <w:t>Эймса</w:t>
      </w:r>
    </w:p>
    <w:p w14:paraId="0D12D87F" w14:textId="77777777" w:rsidR="00202A42" w:rsidRDefault="00202A42" w:rsidP="00202A42"/>
    <w:p w14:paraId="27083A22" w14:textId="77777777" w:rsidR="00202A42" w:rsidRDefault="00202A42" w:rsidP="00202A42">
      <w:r>
        <w:t xml:space="preserve">2.23. </w:t>
      </w:r>
      <w:r>
        <w:rPr>
          <w:rFonts w:hint="eastAsia"/>
        </w:rPr>
        <w:t>Выделение</w:t>
      </w:r>
      <w:r>
        <w:t xml:space="preserve"> </w:t>
      </w:r>
      <w:r>
        <w:rPr>
          <w:rFonts w:hint="eastAsia"/>
        </w:rPr>
        <w:t>моноцитарной</w:t>
      </w:r>
      <w:r>
        <w:t xml:space="preserve"> </w:t>
      </w:r>
      <w:r>
        <w:rPr>
          <w:rFonts w:hint="eastAsia"/>
        </w:rPr>
        <w:t>фракции</w:t>
      </w:r>
      <w:r>
        <w:t xml:space="preserve"> </w:t>
      </w:r>
      <w:r>
        <w:rPr>
          <w:rFonts w:hint="eastAsia"/>
        </w:rPr>
        <w:t>крови</w:t>
      </w:r>
      <w:r>
        <w:t xml:space="preserve"> </w:t>
      </w:r>
      <w:r>
        <w:rPr>
          <w:rFonts w:hint="eastAsia"/>
        </w:rPr>
        <w:t>крови</w:t>
      </w:r>
      <w:r>
        <w:t xml:space="preserve"> </w:t>
      </w:r>
      <w:r>
        <w:rPr>
          <w:rFonts w:hint="eastAsia"/>
        </w:rPr>
        <w:t>пациентов</w:t>
      </w:r>
    </w:p>
    <w:p w14:paraId="01AAF476" w14:textId="77777777" w:rsidR="00202A42" w:rsidRDefault="00202A42" w:rsidP="00202A42"/>
    <w:p w14:paraId="1670F8A2" w14:textId="77777777" w:rsidR="00202A42" w:rsidRDefault="00202A42" w:rsidP="00202A42">
      <w:r>
        <w:t xml:space="preserve">2.24. </w:t>
      </w:r>
      <w:r>
        <w:rPr>
          <w:rFonts w:hint="eastAsia"/>
        </w:rPr>
        <w:t>Анализ</w:t>
      </w:r>
      <w:r>
        <w:t xml:space="preserve"> </w:t>
      </w:r>
      <w:r>
        <w:rPr>
          <w:rFonts w:hint="eastAsia"/>
        </w:rPr>
        <w:t>профилей</w:t>
      </w:r>
      <w:r>
        <w:t xml:space="preserve"> </w:t>
      </w:r>
      <w:r>
        <w:rPr>
          <w:rFonts w:hint="eastAsia"/>
        </w:rPr>
        <w:t>экспрессии</w:t>
      </w:r>
      <w:r>
        <w:t xml:space="preserve"> </w:t>
      </w:r>
      <w:r>
        <w:rPr>
          <w:rFonts w:hint="eastAsia"/>
        </w:rPr>
        <w:t>генов</w:t>
      </w:r>
      <w:r>
        <w:t xml:space="preserve"> </w:t>
      </w:r>
      <w:r>
        <w:rPr>
          <w:rFonts w:hint="eastAsia"/>
        </w:rPr>
        <w:t>на</w:t>
      </w:r>
      <w:r>
        <w:t xml:space="preserve"> </w:t>
      </w:r>
      <w:r>
        <w:rPr>
          <w:rFonts w:hint="eastAsia"/>
        </w:rPr>
        <w:t>ДНК</w:t>
      </w:r>
      <w:r>
        <w:t>-</w:t>
      </w:r>
      <w:r>
        <w:rPr>
          <w:rFonts w:hint="eastAsia"/>
        </w:rPr>
        <w:t>микрочипах</w:t>
      </w:r>
      <w:r>
        <w:t xml:space="preserve"> Illumina</w:t>
      </w:r>
    </w:p>
    <w:p w14:paraId="06FF2750" w14:textId="77777777" w:rsidR="00202A42" w:rsidRDefault="00202A42" w:rsidP="00202A42"/>
    <w:p w14:paraId="0593E4FC" w14:textId="77777777" w:rsidR="00202A42" w:rsidRDefault="00202A42" w:rsidP="00202A42">
      <w:r>
        <w:t xml:space="preserve">2.25. </w:t>
      </w:r>
      <w:r>
        <w:rPr>
          <w:rFonts w:hint="eastAsia"/>
        </w:rPr>
        <w:t>Биоинформатический</w:t>
      </w:r>
      <w:r>
        <w:t xml:space="preserve"> </w:t>
      </w:r>
      <w:r>
        <w:rPr>
          <w:rFonts w:hint="eastAsia"/>
        </w:rPr>
        <w:t>скрининг</w:t>
      </w:r>
      <w:r>
        <w:t xml:space="preserve"> </w:t>
      </w:r>
      <w:r>
        <w:rPr>
          <w:rFonts w:hint="eastAsia"/>
        </w:rPr>
        <w:t>потенциальных</w:t>
      </w:r>
      <w:r>
        <w:t xml:space="preserve"> </w:t>
      </w:r>
      <w:r>
        <w:rPr>
          <w:rFonts w:hint="eastAsia"/>
        </w:rPr>
        <w:t>ингибиторов</w:t>
      </w:r>
      <w:r>
        <w:t xml:space="preserve"> REDD1</w:t>
      </w:r>
    </w:p>
    <w:p w14:paraId="15C43E83" w14:textId="77777777" w:rsidR="00202A42" w:rsidRDefault="00202A42" w:rsidP="00202A42"/>
    <w:p w14:paraId="249EEC73" w14:textId="77777777" w:rsidR="00202A42" w:rsidRDefault="00202A42" w:rsidP="00202A42">
      <w:r>
        <w:t xml:space="preserve">2.26. </w:t>
      </w:r>
      <w:r>
        <w:rPr>
          <w:rFonts w:hint="eastAsia"/>
        </w:rPr>
        <w:t>Оценка</w:t>
      </w:r>
      <w:r>
        <w:t xml:space="preserve"> </w:t>
      </w:r>
      <w:r>
        <w:rPr>
          <w:rFonts w:hint="eastAsia"/>
        </w:rPr>
        <w:t>противоопухолевой</w:t>
      </w:r>
      <w:r>
        <w:t xml:space="preserve"> </w:t>
      </w:r>
      <w:r>
        <w:rPr>
          <w:rFonts w:hint="eastAsia"/>
        </w:rPr>
        <w:t>активности</w:t>
      </w:r>
      <w:r>
        <w:t xml:space="preserve"> in vivo </w:t>
      </w:r>
      <w:r>
        <w:rPr>
          <w:rFonts w:hint="eastAsia"/>
        </w:rPr>
        <w:t>на</w:t>
      </w:r>
      <w:r>
        <w:t xml:space="preserve"> </w:t>
      </w:r>
      <w:r>
        <w:rPr>
          <w:rFonts w:hint="eastAsia"/>
        </w:rPr>
        <w:t>ксенографтах</w:t>
      </w:r>
      <w:r>
        <w:t xml:space="preserve"> </w:t>
      </w:r>
      <w:r>
        <w:rPr>
          <w:rFonts w:hint="eastAsia"/>
        </w:rPr>
        <w:t>лимфомы</w:t>
      </w:r>
      <w:r>
        <w:t xml:space="preserve"> </w:t>
      </w:r>
      <w:r>
        <w:rPr>
          <w:rFonts w:hint="eastAsia"/>
        </w:rPr>
        <w:t>у</w:t>
      </w:r>
      <w:r>
        <w:t xml:space="preserve"> </w:t>
      </w:r>
      <w:r>
        <w:rPr>
          <w:rFonts w:hint="eastAsia"/>
        </w:rPr>
        <w:t>бестимусных</w:t>
      </w:r>
      <w:r>
        <w:t xml:space="preserve"> </w:t>
      </w:r>
      <w:r>
        <w:rPr>
          <w:rFonts w:hint="eastAsia"/>
        </w:rPr>
        <w:t>мышей</w:t>
      </w:r>
    </w:p>
    <w:p w14:paraId="7FE1CED7" w14:textId="77777777" w:rsidR="00202A42" w:rsidRDefault="00202A42" w:rsidP="00202A42"/>
    <w:p w14:paraId="14C910DC" w14:textId="77777777" w:rsidR="00202A42" w:rsidRDefault="00202A42" w:rsidP="00202A42">
      <w:r>
        <w:t xml:space="preserve">2.27. </w:t>
      </w:r>
      <w:r>
        <w:rPr>
          <w:rFonts w:hint="eastAsia"/>
        </w:rPr>
        <w:t>Оценка</w:t>
      </w:r>
      <w:r>
        <w:t xml:space="preserve"> </w:t>
      </w:r>
      <w:r>
        <w:rPr>
          <w:rFonts w:hint="eastAsia"/>
        </w:rPr>
        <w:t>противоопухолевой</w:t>
      </w:r>
      <w:r>
        <w:t xml:space="preserve"> </w:t>
      </w:r>
      <w:r>
        <w:rPr>
          <w:rFonts w:hint="eastAsia"/>
        </w:rPr>
        <w:t>активности</w:t>
      </w:r>
      <w:r>
        <w:t xml:space="preserve"> CpdA-03 in vivo </w:t>
      </w:r>
      <w:r>
        <w:rPr>
          <w:rFonts w:hint="eastAsia"/>
        </w:rPr>
        <w:t>на</w:t>
      </w:r>
      <w:r>
        <w:t xml:space="preserve"> </w:t>
      </w:r>
      <w:r>
        <w:rPr>
          <w:rFonts w:hint="eastAsia"/>
        </w:rPr>
        <w:t>модели</w:t>
      </w:r>
      <w:r>
        <w:t xml:space="preserve"> </w:t>
      </w:r>
      <w:r>
        <w:rPr>
          <w:rFonts w:hint="eastAsia"/>
        </w:rPr>
        <w:t>перевиваемой</w:t>
      </w:r>
      <w:r>
        <w:t xml:space="preserve"> </w:t>
      </w:r>
      <w:r>
        <w:rPr>
          <w:rFonts w:hint="eastAsia"/>
        </w:rPr>
        <w:t>лимфомы</w:t>
      </w:r>
      <w:r>
        <w:t xml:space="preserve"> </w:t>
      </w:r>
      <w:r>
        <w:rPr>
          <w:rFonts w:hint="eastAsia"/>
        </w:rPr>
        <w:t>Р</w:t>
      </w:r>
      <w:r>
        <w:t xml:space="preserve">388 </w:t>
      </w:r>
      <w:r>
        <w:rPr>
          <w:rFonts w:hint="eastAsia"/>
        </w:rPr>
        <w:t>у</w:t>
      </w:r>
      <w:r>
        <w:t xml:space="preserve"> </w:t>
      </w:r>
      <w:r>
        <w:rPr>
          <w:rFonts w:hint="eastAsia"/>
        </w:rPr>
        <w:t>мышей</w:t>
      </w:r>
    </w:p>
    <w:p w14:paraId="00987A0E" w14:textId="77777777" w:rsidR="00202A42" w:rsidRDefault="00202A42" w:rsidP="00202A42"/>
    <w:p w14:paraId="748F0C0D" w14:textId="77777777" w:rsidR="00202A42" w:rsidRDefault="00202A42" w:rsidP="00202A42">
      <w:r>
        <w:t xml:space="preserve">2.28. </w:t>
      </w:r>
      <w:r>
        <w:rPr>
          <w:rFonts w:hint="eastAsia"/>
        </w:rPr>
        <w:t>Оценка</w:t>
      </w:r>
      <w:r>
        <w:t xml:space="preserve"> </w:t>
      </w:r>
      <w:r>
        <w:rPr>
          <w:rFonts w:hint="eastAsia"/>
        </w:rPr>
        <w:t>атрофических</w:t>
      </w:r>
      <w:r>
        <w:t xml:space="preserve"> </w:t>
      </w:r>
      <w:r>
        <w:rPr>
          <w:rFonts w:hint="eastAsia"/>
        </w:rPr>
        <w:t>и</w:t>
      </w:r>
      <w:r>
        <w:t xml:space="preserve"> </w:t>
      </w:r>
      <w:r>
        <w:rPr>
          <w:rFonts w:hint="eastAsia"/>
        </w:rPr>
        <w:t>воспалительных</w:t>
      </w:r>
      <w:r>
        <w:t xml:space="preserve"> </w:t>
      </w:r>
      <w:r>
        <w:rPr>
          <w:rFonts w:hint="eastAsia"/>
        </w:rPr>
        <w:t>процессов</w:t>
      </w:r>
      <w:r>
        <w:t xml:space="preserve"> in vivo </w:t>
      </w:r>
      <w:r>
        <w:rPr>
          <w:rFonts w:hint="eastAsia"/>
        </w:rPr>
        <w:t>у</w:t>
      </w:r>
      <w:r>
        <w:t xml:space="preserve"> </w:t>
      </w:r>
      <w:r>
        <w:rPr>
          <w:rFonts w:hint="eastAsia"/>
        </w:rPr>
        <w:t>мышей</w:t>
      </w:r>
    </w:p>
    <w:p w14:paraId="2ECE4BEE" w14:textId="77777777" w:rsidR="00202A42" w:rsidRDefault="00202A42" w:rsidP="00202A42"/>
    <w:p w14:paraId="3B43BC8F" w14:textId="77777777" w:rsidR="00202A42" w:rsidRDefault="00202A42" w:rsidP="00202A42">
      <w:r>
        <w:t xml:space="preserve">2.29. </w:t>
      </w:r>
      <w:r>
        <w:rPr>
          <w:rFonts w:hint="eastAsia"/>
        </w:rPr>
        <w:t>Оценка</w:t>
      </w:r>
      <w:r>
        <w:t xml:space="preserve"> </w:t>
      </w:r>
      <w:r>
        <w:rPr>
          <w:rFonts w:hint="eastAsia"/>
        </w:rPr>
        <w:t>влияния</w:t>
      </w:r>
      <w:r>
        <w:t xml:space="preserve"> </w:t>
      </w:r>
      <w:r>
        <w:rPr>
          <w:rFonts w:hint="eastAsia"/>
        </w:rPr>
        <w:t>глюкокортикоидов</w:t>
      </w:r>
      <w:r>
        <w:t xml:space="preserve"> in vivo </w:t>
      </w:r>
      <w:r>
        <w:rPr>
          <w:rFonts w:hint="eastAsia"/>
        </w:rPr>
        <w:t>на</w:t>
      </w:r>
      <w:r>
        <w:t xml:space="preserve"> </w:t>
      </w:r>
      <w:r>
        <w:rPr>
          <w:rFonts w:hint="eastAsia"/>
        </w:rPr>
        <w:t>кожу</w:t>
      </w:r>
      <w:r>
        <w:t xml:space="preserve"> </w:t>
      </w:r>
      <w:r>
        <w:rPr>
          <w:rFonts w:hint="eastAsia"/>
        </w:rPr>
        <w:t>здоровых</w:t>
      </w:r>
      <w:r>
        <w:t xml:space="preserve"> </w:t>
      </w:r>
      <w:r>
        <w:rPr>
          <w:rFonts w:hint="eastAsia"/>
        </w:rPr>
        <w:t>добровольцев</w:t>
      </w:r>
    </w:p>
    <w:p w14:paraId="30A57E49" w14:textId="77777777" w:rsidR="00202A42" w:rsidRDefault="00202A42" w:rsidP="00202A42"/>
    <w:p w14:paraId="57EA832C" w14:textId="77777777" w:rsidR="00202A42" w:rsidRDefault="00202A42" w:rsidP="00202A42">
      <w:r>
        <w:t xml:space="preserve">2.30. </w:t>
      </w:r>
      <w:r>
        <w:rPr>
          <w:rFonts w:hint="eastAsia"/>
        </w:rPr>
        <w:t>Гистологический</w:t>
      </w:r>
      <w:r>
        <w:t xml:space="preserve"> </w:t>
      </w:r>
      <w:r>
        <w:rPr>
          <w:rFonts w:hint="eastAsia"/>
        </w:rPr>
        <w:t>и</w:t>
      </w:r>
      <w:r>
        <w:t xml:space="preserve"> </w:t>
      </w:r>
      <w:r>
        <w:rPr>
          <w:rFonts w:hint="eastAsia"/>
        </w:rPr>
        <w:t>иммунохимический</w:t>
      </w:r>
      <w:r>
        <w:t xml:space="preserve"> </w:t>
      </w:r>
      <w:r>
        <w:rPr>
          <w:rFonts w:hint="eastAsia"/>
        </w:rPr>
        <w:t>анализ</w:t>
      </w:r>
    </w:p>
    <w:p w14:paraId="5AB701DB" w14:textId="77777777" w:rsidR="00202A42" w:rsidRDefault="00202A42" w:rsidP="00202A42"/>
    <w:p w14:paraId="39CF045A" w14:textId="77777777" w:rsidR="00202A42" w:rsidRDefault="00202A42" w:rsidP="00202A42">
      <w:r>
        <w:t xml:space="preserve">2.31. </w:t>
      </w:r>
      <w:r>
        <w:rPr>
          <w:rFonts w:hint="eastAsia"/>
        </w:rPr>
        <w:t>Морфометрический</w:t>
      </w:r>
      <w:r>
        <w:t xml:space="preserve"> </w:t>
      </w:r>
      <w:r>
        <w:rPr>
          <w:rFonts w:hint="eastAsia"/>
        </w:rPr>
        <w:t>анализ</w:t>
      </w:r>
    </w:p>
    <w:p w14:paraId="55E6C9B6" w14:textId="77777777" w:rsidR="00202A42" w:rsidRDefault="00202A42" w:rsidP="00202A42"/>
    <w:p w14:paraId="11D51CDE" w14:textId="77777777" w:rsidR="00202A42" w:rsidRDefault="00202A42" w:rsidP="00202A42">
      <w:r>
        <w:t xml:space="preserve">2.32. </w:t>
      </w:r>
      <w:r>
        <w:rPr>
          <w:rFonts w:hint="eastAsia"/>
        </w:rPr>
        <w:t>Статистическая</w:t>
      </w:r>
      <w:r>
        <w:t xml:space="preserve"> </w:t>
      </w:r>
      <w:r>
        <w:rPr>
          <w:rFonts w:hint="eastAsia"/>
        </w:rPr>
        <w:t>обработка</w:t>
      </w:r>
      <w:r>
        <w:t xml:space="preserve"> </w:t>
      </w:r>
      <w:r>
        <w:rPr>
          <w:rFonts w:hint="eastAsia"/>
        </w:rPr>
        <w:t>данных</w:t>
      </w:r>
    </w:p>
    <w:p w14:paraId="37C12AA5" w14:textId="77777777" w:rsidR="00202A42" w:rsidRDefault="00202A42" w:rsidP="00202A42"/>
    <w:p w14:paraId="088DC60D" w14:textId="77777777" w:rsidR="00202A42" w:rsidRDefault="00202A42" w:rsidP="00202A42">
      <w:r>
        <w:t xml:space="preserve">3. </w:t>
      </w:r>
      <w:r>
        <w:rPr>
          <w:rFonts w:hint="eastAsia"/>
        </w:rPr>
        <w:t>РЕЗУЛЬТАТЫ</w:t>
      </w:r>
      <w:r>
        <w:t xml:space="preserve"> </w:t>
      </w:r>
      <w:r>
        <w:rPr>
          <w:rFonts w:hint="eastAsia"/>
        </w:rPr>
        <w:t>ИССЛЕДОВАНИЯ</w:t>
      </w:r>
    </w:p>
    <w:p w14:paraId="41F3867D" w14:textId="77777777" w:rsidR="00202A42" w:rsidRDefault="00202A42" w:rsidP="00202A42"/>
    <w:p w14:paraId="367B31DE" w14:textId="77777777" w:rsidR="00202A42" w:rsidRDefault="00202A42" w:rsidP="00202A42">
      <w:r>
        <w:t xml:space="preserve">3.1. </w:t>
      </w:r>
      <w:r>
        <w:rPr>
          <w:rFonts w:hint="eastAsia"/>
        </w:rPr>
        <w:t>Оценка</w:t>
      </w:r>
      <w:r>
        <w:t xml:space="preserve"> </w:t>
      </w:r>
      <w:r>
        <w:rPr>
          <w:rFonts w:hint="eastAsia"/>
        </w:rPr>
        <w:t>противоопухолевого</w:t>
      </w:r>
      <w:r>
        <w:t xml:space="preserve"> </w:t>
      </w:r>
      <w:r>
        <w:rPr>
          <w:rFonts w:hint="eastAsia"/>
        </w:rPr>
        <w:t>эффекта</w:t>
      </w:r>
      <w:r>
        <w:t xml:space="preserve"> </w:t>
      </w:r>
      <w:r>
        <w:rPr>
          <w:rFonts w:hint="eastAsia"/>
        </w:rPr>
        <w:t>селективного</w:t>
      </w:r>
      <w:r>
        <w:t xml:space="preserve"> </w:t>
      </w:r>
      <w:r>
        <w:rPr>
          <w:rFonts w:hint="eastAsia"/>
        </w:rPr>
        <w:t>агониста</w:t>
      </w:r>
      <w:r>
        <w:t xml:space="preserve"> </w:t>
      </w:r>
      <w:r>
        <w:rPr>
          <w:rFonts w:hint="eastAsia"/>
        </w:rPr>
        <w:t>глюкокортикоидного</w:t>
      </w:r>
      <w:r>
        <w:t xml:space="preserve"> </w:t>
      </w:r>
      <w:r>
        <w:rPr>
          <w:rFonts w:hint="eastAsia"/>
        </w:rPr>
        <w:t>рецептора</w:t>
      </w:r>
      <w:r>
        <w:t xml:space="preserve"> (SEGRA), 2-(4-</w:t>
      </w:r>
      <w:r>
        <w:rPr>
          <w:rFonts w:hint="eastAsia"/>
        </w:rPr>
        <w:t>ацетофенил</w:t>
      </w:r>
      <w:r>
        <w:t>)-2-</w:t>
      </w:r>
      <w:r>
        <w:rPr>
          <w:rFonts w:hint="eastAsia"/>
        </w:rPr>
        <w:t>хлор</w:t>
      </w:r>
      <w:r>
        <w:t>-</w:t>
      </w:r>
      <w:r>
        <w:rPr>
          <w:rFonts w:hint="eastAsia"/>
        </w:rPr>
        <w:t>Ы</w:t>
      </w:r>
      <w:r>
        <w:t>-</w:t>
      </w:r>
      <w:r>
        <w:rPr>
          <w:rFonts w:hint="eastAsia"/>
        </w:rPr>
        <w:t>метилдиэтиламмоний</w:t>
      </w:r>
      <w:r>
        <w:t xml:space="preserve"> </w:t>
      </w:r>
      <w:r>
        <w:rPr>
          <w:rFonts w:hint="eastAsia"/>
        </w:rPr>
        <w:t>хлорида</w:t>
      </w:r>
      <w:r>
        <w:t xml:space="preserve"> </w:t>
      </w:r>
      <w:r>
        <w:rPr>
          <w:rFonts w:hint="eastAsia"/>
        </w:rPr>
        <w:t>или</w:t>
      </w:r>
      <w:r>
        <w:t xml:space="preserve"> CpdA</w:t>
      </w:r>
    </w:p>
    <w:p w14:paraId="2F34DDED" w14:textId="77777777" w:rsidR="00202A42" w:rsidRDefault="00202A42" w:rsidP="00202A42"/>
    <w:p w14:paraId="1A32A37E" w14:textId="77777777" w:rsidR="00202A42" w:rsidRDefault="00202A42" w:rsidP="00202A42">
      <w:r>
        <w:t xml:space="preserve">3.1.1. </w:t>
      </w:r>
      <w:r>
        <w:rPr>
          <w:rFonts w:hint="eastAsia"/>
        </w:rPr>
        <w:t>Оценка</w:t>
      </w:r>
      <w:r>
        <w:t xml:space="preserve"> </w:t>
      </w:r>
      <w:r>
        <w:rPr>
          <w:rFonts w:hint="eastAsia"/>
        </w:rPr>
        <w:t>противоопухолевого</w:t>
      </w:r>
      <w:r>
        <w:t xml:space="preserve"> </w:t>
      </w:r>
      <w:r>
        <w:rPr>
          <w:rFonts w:hint="eastAsia"/>
        </w:rPr>
        <w:t>эффекта</w:t>
      </w:r>
      <w:r>
        <w:t xml:space="preserve"> CpdA in vitro </w:t>
      </w:r>
      <w:r>
        <w:rPr>
          <w:rFonts w:hint="eastAsia"/>
        </w:rPr>
        <w:t>и</w:t>
      </w:r>
      <w:r>
        <w:t xml:space="preserve"> ex vivo</w:t>
      </w:r>
    </w:p>
    <w:p w14:paraId="23B6DCCF" w14:textId="77777777" w:rsidR="00202A42" w:rsidRDefault="00202A42" w:rsidP="00202A42"/>
    <w:p w14:paraId="3941C857" w14:textId="77777777" w:rsidR="00202A42" w:rsidRDefault="00202A42" w:rsidP="00202A42">
      <w:r>
        <w:t xml:space="preserve">3.1.2. </w:t>
      </w:r>
      <w:r>
        <w:rPr>
          <w:rFonts w:hint="eastAsia"/>
        </w:rPr>
        <w:t>Исследование</w:t>
      </w:r>
      <w:r>
        <w:t xml:space="preserve"> </w:t>
      </w:r>
      <w:r>
        <w:rPr>
          <w:rFonts w:hint="eastAsia"/>
        </w:rPr>
        <w:t>способности</w:t>
      </w:r>
      <w:r>
        <w:t xml:space="preserve"> CpdA </w:t>
      </w:r>
      <w:r>
        <w:rPr>
          <w:rFonts w:hint="eastAsia"/>
        </w:rPr>
        <w:t>к</w:t>
      </w:r>
      <w:r>
        <w:t xml:space="preserve"> </w:t>
      </w:r>
      <w:r>
        <w:rPr>
          <w:rFonts w:hint="eastAsia"/>
        </w:rPr>
        <w:t>запуску</w:t>
      </w:r>
      <w:r>
        <w:t xml:space="preserve"> </w:t>
      </w:r>
      <w:r>
        <w:rPr>
          <w:rFonts w:hint="eastAsia"/>
        </w:rPr>
        <w:t>транс</w:t>
      </w:r>
      <w:r>
        <w:t>-</w:t>
      </w:r>
      <w:r>
        <w:rPr>
          <w:rFonts w:hint="eastAsia"/>
        </w:rPr>
        <w:t>репрессии</w:t>
      </w:r>
      <w:r>
        <w:t xml:space="preserve"> </w:t>
      </w:r>
      <w:r>
        <w:rPr>
          <w:rFonts w:hint="eastAsia"/>
        </w:rPr>
        <w:t>и</w:t>
      </w:r>
      <w:r>
        <w:t xml:space="preserve"> </w:t>
      </w:r>
      <w:r>
        <w:rPr>
          <w:rFonts w:hint="eastAsia"/>
        </w:rPr>
        <w:t>транс</w:t>
      </w:r>
      <w:r>
        <w:t>-</w:t>
      </w:r>
      <w:r>
        <w:rPr>
          <w:rFonts w:hint="eastAsia"/>
        </w:rPr>
        <w:t>активации</w:t>
      </w:r>
      <w:r>
        <w:t xml:space="preserve"> </w:t>
      </w:r>
      <w:r>
        <w:rPr>
          <w:rFonts w:hint="eastAsia"/>
        </w:rPr>
        <w:t>глюкокортикоидного</w:t>
      </w:r>
      <w:r>
        <w:t xml:space="preserve"> </w:t>
      </w:r>
      <w:r>
        <w:rPr>
          <w:rFonts w:hint="eastAsia"/>
        </w:rPr>
        <w:t>рецептора</w:t>
      </w:r>
    </w:p>
    <w:p w14:paraId="2BAF94F6" w14:textId="77777777" w:rsidR="00202A42" w:rsidRDefault="00202A42" w:rsidP="00202A42"/>
    <w:p w14:paraId="09F275AA" w14:textId="77777777" w:rsidR="00202A42" w:rsidRDefault="00202A42" w:rsidP="00202A42">
      <w:r>
        <w:t xml:space="preserve">3.1.3. </w:t>
      </w:r>
      <w:r>
        <w:rPr>
          <w:rFonts w:hint="eastAsia"/>
        </w:rPr>
        <w:t>Определение</w:t>
      </w:r>
      <w:r>
        <w:t xml:space="preserve"> </w:t>
      </w:r>
      <w:r>
        <w:rPr>
          <w:rFonts w:hint="eastAsia"/>
        </w:rPr>
        <w:t>противоопухолевого</w:t>
      </w:r>
      <w:r>
        <w:t xml:space="preserve"> </w:t>
      </w:r>
      <w:r>
        <w:rPr>
          <w:rFonts w:hint="eastAsia"/>
        </w:rPr>
        <w:t>эффекта</w:t>
      </w:r>
      <w:r>
        <w:t xml:space="preserve"> CpdA in vivo</w:t>
      </w:r>
    </w:p>
    <w:p w14:paraId="3598BB7F" w14:textId="77777777" w:rsidR="00202A42" w:rsidRDefault="00202A42" w:rsidP="00202A42"/>
    <w:p w14:paraId="3F5DCE94" w14:textId="77777777" w:rsidR="00202A42" w:rsidRDefault="00202A42" w:rsidP="00202A42">
      <w:r>
        <w:t xml:space="preserve">3.1.4. </w:t>
      </w:r>
      <w:r>
        <w:rPr>
          <w:rFonts w:hint="eastAsia"/>
        </w:rPr>
        <w:t>Исследование</w:t>
      </w:r>
      <w:r>
        <w:t xml:space="preserve"> </w:t>
      </w:r>
      <w:r>
        <w:rPr>
          <w:rFonts w:hint="eastAsia"/>
        </w:rPr>
        <w:t>совместного</w:t>
      </w:r>
      <w:r>
        <w:t xml:space="preserve"> </w:t>
      </w:r>
      <w:r>
        <w:rPr>
          <w:rFonts w:hint="eastAsia"/>
        </w:rPr>
        <w:t>влияния</w:t>
      </w:r>
      <w:r>
        <w:t xml:space="preserve"> CpdA </w:t>
      </w:r>
      <w:r>
        <w:rPr>
          <w:rFonts w:hint="eastAsia"/>
        </w:rPr>
        <w:t>и</w:t>
      </w:r>
      <w:r>
        <w:t xml:space="preserve"> </w:t>
      </w:r>
      <w:r>
        <w:rPr>
          <w:rFonts w:hint="eastAsia"/>
        </w:rPr>
        <w:t>противоопухолевых</w:t>
      </w:r>
      <w:r>
        <w:t xml:space="preserve"> </w:t>
      </w:r>
      <w:r>
        <w:rPr>
          <w:rFonts w:hint="eastAsia"/>
        </w:rPr>
        <w:t>препаратов</w:t>
      </w:r>
      <w:r>
        <w:t xml:space="preserve"> </w:t>
      </w:r>
      <w:r>
        <w:rPr>
          <w:rFonts w:hint="eastAsia"/>
        </w:rPr>
        <w:t>различных</w:t>
      </w:r>
      <w:r>
        <w:t xml:space="preserve"> </w:t>
      </w:r>
      <w:r>
        <w:rPr>
          <w:rFonts w:hint="eastAsia"/>
        </w:rPr>
        <w:t>классов</w:t>
      </w:r>
      <w:r>
        <w:t xml:space="preserve"> </w:t>
      </w:r>
      <w:r>
        <w:rPr>
          <w:rFonts w:hint="eastAsia"/>
        </w:rPr>
        <w:t>на</w:t>
      </w:r>
      <w:r>
        <w:t xml:space="preserve"> </w:t>
      </w:r>
      <w:r>
        <w:rPr>
          <w:rFonts w:hint="eastAsia"/>
        </w:rPr>
        <w:t>жизнеспособность</w:t>
      </w:r>
      <w:r>
        <w:t xml:space="preserve"> </w:t>
      </w:r>
      <w:r>
        <w:rPr>
          <w:rFonts w:hint="eastAsia"/>
        </w:rPr>
        <w:t>опухолевых</w:t>
      </w:r>
      <w:r>
        <w:t xml:space="preserve"> </w:t>
      </w:r>
      <w:r>
        <w:rPr>
          <w:rFonts w:hint="eastAsia"/>
        </w:rPr>
        <w:t>клеток</w:t>
      </w:r>
    </w:p>
    <w:p w14:paraId="0CCADCA2" w14:textId="77777777" w:rsidR="00202A42" w:rsidRDefault="00202A42" w:rsidP="00202A42"/>
    <w:p w14:paraId="5D7EF6A9" w14:textId="77777777" w:rsidR="00202A42" w:rsidRDefault="00202A42" w:rsidP="00202A42">
      <w:r>
        <w:t xml:space="preserve">3.2. </w:t>
      </w:r>
      <w:r>
        <w:rPr>
          <w:rFonts w:hint="eastAsia"/>
        </w:rPr>
        <w:t>Разработка</w:t>
      </w:r>
      <w:r>
        <w:t xml:space="preserve"> </w:t>
      </w:r>
      <w:r>
        <w:rPr>
          <w:rFonts w:hint="eastAsia"/>
        </w:rPr>
        <w:t>подходов</w:t>
      </w:r>
      <w:r>
        <w:t xml:space="preserve"> </w:t>
      </w:r>
      <w:r>
        <w:rPr>
          <w:rFonts w:hint="eastAsia"/>
        </w:rPr>
        <w:t>к</w:t>
      </w:r>
      <w:r>
        <w:t xml:space="preserve"> </w:t>
      </w:r>
      <w:r>
        <w:rPr>
          <w:rFonts w:hint="eastAsia"/>
        </w:rPr>
        <w:t>получению</w:t>
      </w:r>
      <w:r>
        <w:t xml:space="preserve"> </w:t>
      </w:r>
      <w:r>
        <w:rPr>
          <w:rFonts w:hint="eastAsia"/>
        </w:rPr>
        <w:t>новых</w:t>
      </w:r>
      <w:r>
        <w:t xml:space="preserve"> SEGRA </w:t>
      </w:r>
      <w:r>
        <w:rPr>
          <w:rFonts w:hint="eastAsia"/>
        </w:rPr>
        <w:t>на</w:t>
      </w:r>
      <w:r>
        <w:t xml:space="preserve"> </w:t>
      </w:r>
      <w:r>
        <w:rPr>
          <w:rFonts w:hint="eastAsia"/>
        </w:rPr>
        <w:t>основе</w:t>
      </w:r>
      <w:r>
        <w:t xml:space="preserve"> </w:t>
      </w:r>
      <w:r>
        <w:rPr>
          <w:rFonts w:hint="eastAsia"/>
        </w:rPr>
        <w:t>молекулы</w:t>
      </w:r>
      <w:r>
        <w:t xml:space="preserve"> CpdA</w:t>
      </w:r>
    </w:p>
    <w:p w14:paraId="6AC999FE" w14:textId="77777777" w:rsidR="00202A42" w:rsidRDefault="00202A42" w:rsidP="00202A42"/>
    <w:p w14:paraId="532594FE" w14:textId="77777777" w:rsidR="00202A42" w:rsidRDefault="00202A42" w:rsidP="00202A42">
      <w:r>
        <w:t xml:space="preserve">3.2.1. </w:t>
      </w:r>
      <w:r>
        <w:rPr>
          <w:rFonts w:hint="eastAsia"/>
        </w:rPr>
        <w:t>Получение</w:t>
      </w:r>
      <w:r>
        <w:t xml:space="preserve"> </w:t>
      </w:r>
      <w:r>
        <w:rPr>
          <w:rFonts w:hint="eastAsia"/>
        </w:rPr>
        <w:t>наночастиц</w:t>
      </w:r>
      <w:r>
        <w:t xml:space="preserve"> </w:t>
      </w:r>
      <w:r>
        <w:rPr>
          <w:rFonts w:hint="eastAsia"/>
        </w:rPr>
        <w:t>золота</w:t>
      </w:r>
      <w:r>
        <w:t xml:space="preserve">, </w:t>
      </w:r>
      <w:r>
        <w:rPr>
          <w:rFonts w:hint="eastAsia"/>
        </w:rPr>
        <w:t>содержащих</w:t>
      </w:r>
      <w:r>
        <w:t xml:space="preserve"> CpdA, </w:t>
      </w:r>
      <w:r>
        <w:rPr>
          <w:rFonts w:hint="eastAsia"/>
        </w:rPr>
        <w:t>и</w:t>
      </w:r>
      <w:r>
        <w:t xml:space="preserve"> </w:t>
      </w:r>
      <w:r>
        <w:rPr>
          <w:rFonts w:hint="eastAsia"/>
        </w:rPr>
        <w:t>оценка</w:t>
      </w:r>
      <w:r>
        <w:t xml:space="preserve"> </w:t>
      </w:r>
      <w:r>
        <w:rPr>
          <w:rFonts w:hint="eastAsia"/>
        </w:rPr>
        <w:t>их</w:t>
      </w:r>
      <w:r>
        <w:t xml:space="preserve"> </w:t>
      </w:r>
      <w:r>
        <w:rPr>
          <w:rFonts w:hint="eastAsia"/>
        </w:rPr>
        <w:t>противоопухолевого</w:t>
      </w:r>
      <w:r>
        <w:t xml:space="preserve"> </w:t>
      </w:r>
      <w:r>
        <w:rPr>
          <w:rFonts w:hint="eastAsia"/>
        </w:rPr>
        <w:t>эффекта</w:t>
      </w:r>
      <w:r>
        <w:t xml:space="preserve"> in vitro</w:t>
      </w:r>
    </w:p>
    <w:p w14:paraId="63D1A784" w14:textId="77777777" w:rsidR="00202A42" w:rsidRDefault="00202A42" w:rsidP="00202A42"/>
    <w:p w14:paraId="7D146B96" w14:textId="77777777" w:rsidR="00202A42" w:rsidRDefault="00202A42" w:rsidP="00202A42">
      <w:r>
        <w:t xml:space="preserve">3.2.2. </w:t>
      </w:r>
      <w:r>
        <w:rPr>
          <w:rFonts w:hint="eastAsia"/>
        </w:rPr>
        <w:t>Исследование</w:t>
      </w:r>
      <w:r>
        <w:t xml:space="preserve"> </w:t>
      </w:r>
      <w:r>
        <w:rPr>
          <w:rFonts w:hint="eastAsia"/>
        </w:rPr>
        <w:t>противоопухолевой</w:t>
      </w:r>
      <w:r>
        <w:t xml:space="preserve"> </w:t>
      </w:r>
      <w:r>
        <w:rPr>
          <w:rFonts w:hint="eastAsia"/>
        </w:rPr>
        <w:t>активности</w:t>
      </w:r>
      <w:r>
        <w:t xml:space="preserve"> </w:t>
      </w:r>
      <w:r>
        <w:rPr>
          <w:rFonts w:hint="eastAsia"/>
        </w:rPr>
        <w:t>энантиомеров</w:t>
      </w:r>
      <w:r>
        <w:t xml:space="preserve"> CpdA</w:t>
      </w:r>
    </w:p>
    <w:p w14:paraId="13704445" w14:textId="77777777" w:rsidR="00202A42" w:rsidRDefault="00202A42" w:rsidP="00202A42"/>
    <w:p w14:paraId="54F7B866" w14:textId="77777777" w:rsidR="00202A42" w:rsidRDefault="00202A42" w:rsidP="00202A42">
      <w:r>
        <w:t xml:space="preserve">3.2.2.1. </w:t>
      </w:r>
      <w:r>
        <w:rPr>
          <w:rFonts w:hint="eastAsia"/>
        </w:rPr>
        <w:t>Разработка</w:t>
      </w:r>
      <w:r>
        <w:t xml:space="preserve"> </w:t>
      </w:r>
      <w:r>
        <w:rPr>
          <w:rFonts w:hint="eastAsia"/>
        </w:rPr>
        <w:t>подходов</w:t>
      </w:r>
      <w:r>
        <w:t xml:space="preserve"> </w:t>
      </w:r>
      <w:r>
        <w:rPr>
          <w:rFonts w:hint="eastAsia"/>
        </w:rPr>
        <w:t>к</w:t>
      </w:r>
      <w:r>
        <w:t xml:space="preserve"> </w:t>
      </w:r>
      <w:r>
        <w:rPr>
          <w:rFonts w:hint="eastAsia"/>
        </w:rPr>
        <w:t>получению</w:t>
      </w:r>
      <w:r>
        <w:t xml:space="preserve"> </w:t>
      </w:r>
      <w:r>
        <w:rPr>
          <w:rFonts w:hint="eastAsia"/>
        </w:rPr>
        <w:t>энантиомеров</w:t>
      </w:r>
      <w:r>
        <w:t xml:space="preserve"> CpdA</w:t>
      </w:r>
    </w:p>
    <w:p w14:paraId="3E69F6C6" w14:textId="77777777" w:rsidR="00202A42" w:rsidRDefault="00202A42" w:rsidP="00202A42"/>
    <w:p w14:paraId="022CDBFB" w14:textId="77777777" w:rsidR="00202A42" w:rsidRDefault="00202A42" w:rsidP="00202A42">
      <w:r>
        <w:t xml:space="preserve">3.2.2.2. </w:t>
      </w:r>
      <w:r>
        <w:rPr>
          <w:rFonts w:hint="eastAsia"/>
        </w:rPr>
        <w:t>Оценка</w:t>
      </w:r>
      <w:r>
        <w:t xml:space="preserve"> </w:t>
      </w:r>
      <w:r>
        <w:rPr>
          <w:rFonts w:hint="eastAsia"/>
        </w:rPr>
        <w:t>антипролиферативного</w:t>
      </w:r>
      <w:r>
        <w:t xml:space="preserve"> </w:t>
      </w:r>
      <w:r>
        <w:rPr>
          <w:rFonts w:hint="eastAsia"/>
        </w:rPr>
        <w:t>и</w:t>
      </w:r>
      <w:r>
        <w:t xml:space="preserve"> </w:t>
      </w:r>
      <w:r>
        <w:rPr>
          <w:rFonts w:hint="eastAsia"/>
        </w:rPr>
        <w:t>проапоптотического</w:t>
      </w:r>
      <w:r>
        <w:t xml:space="preserve"> </w:t>
      </w:r>
      <w:r>
        <w:rPr>
          <w:rFonts w:hint="eastAsia"/>
        </w:rPr>
        <w:t>эффектов</w:t>
      </w:r>
      <w:r>
        <w:t xml:space="preserve"> </w:t>
      </w:r>
      <w:r>
        <w:rPr>
          <w:rFonts w:hint="eastAsia"/>
        </w:rPr>
        <w:t>энантиомеров</w:t>
      </w:r>
      <w:r>
        <w:t xml:space="preserve"> CpdA</w:t>
      </w:r>
    </w:p>
    <w:p w14:paraId="0DFFDBB1" w14:textId="77777777" w:rsidR="00202A42" w:rsidRDefault="00202A42" w:rsidP="00202A42"/>
    <w:p w14:paraId="2B9BCEED" w14:textId="77777777" w:rsidR="00202A42" w:rsidRDefault="00202A42" w:rsidP="00202A42">
      <w:r>
        <w:t xml:space="preserve">3.2.2.3. </w:t>
      </w:r>
      <w:r>
        <w:rPr>
          <w:rFonts w:hint="eastAsia"/>
        </w:rPr>
        <w:t>Исследование</w:t>
      </w:r>
      <w:r>
        <w:t xml:space="preserve"> </w:t>
      </w:r>
      <w:r>
        <w:rPr>
          <w:rFonts w:hint="eastAsia"/>
        </w:rPr>
        <w:t>способности</w:t>
      </w:r>
      <w:r>
        <w:t xml:space="preserve"> </w:t>
      </w:r>
      <w:r>
        <w:rPr>
          <w:rFonts w:hint="eastAsia"/>
        </w:rPr>
        <w:t>энантиомеров</w:t>
      </w:r>
      <w:r>
        <w:t xml:space="preserve"> CpdA </w:t>
      </w:r>
      <w:r>
        <w:rPr>
          <w:rFonts w:hint="eastAsia"/>
        </w:rPr>
        <w:t>к</w:t>
      </w:r>
      <w:r>
        <w:t xml:space="preserve"> </w:t>
      </w:r>
      <w:r>
        <w:rPr>
          <w:rFonts w:hint="eastAsia"/>
        </w:rPr>
        <w:t>запуску</w:t>
      </w:r>
      <w:r>
        <w:t xml:space="preserve"> </w:t>
      </w:r>
      <w:r>
        <w:rPr>
          <w:rFonts w:hint="eastAsia"/>
        </w:rPr>
        <w:t>транс</w:t>
      </w:r>
      <w:r>
        <w:t>-</w:t>
      </w:r>
      <w:r>
        <w:rPr>
          <w:rFonts w:hint="eastAsia"/>
        </w:rPr>
        <w:t>репрессии</w:t>
      </w:r>
      <w:r>
        <w:t xml:space="preserve"> </w:t>
      </w:r>
      <w:r>
        <w:rPr>
          <w:rFonts w:hint="eastAsia"/>
        </w:rPr>
        <w:t>и</w:t>
      </w:r>
      <w:r>
        <w:t xml:space="preserve"> </w:t>
      </w:r>
      <w:r>
        <w:rPr>
          <w:rFonts w:hint="eastAsia"/>
        </w:rPr>
        <w:t>трансактивации</w:t>
      </w:r>
      <w:r>
        <w:t xml:space="preserve"> </w:t>
      </w:r>
      <w:r>
        <w:rPr>
          <w:rFonts w:hint="eastAsia"/>
        </w:rPr>
        <w:t>глюкокортикоидного</w:t>
      </w:r>
      <w:r>
        <w:t xml:space="preserve"> </w:t>
      </w:r>
      <w:r>
        <w:rPr>
          <w:rFonts w:hint="eastAsia"/>
        </w:rPr>
        <w:t>рецептора</w:t>
      </w:r>
    </w:p>
    <w:p w14:paraId="135E185E" w14:textId="77777777" w:rsidR="00202A42" w:rsidRDefault="00202A42" w:rsidP="00202A42"/>
    <w:p w14:paraId="1BD97F74" w14:textId="77777777" w:rsidR="00202A42" w:rsidRDefault="00202A42" w:rsidP="00202A42">
      <w:r>
        <w:t xml:space="preserve">3.2.2.4. </w:t>
      </w:r>
      <w:r>
        <w:rPr>
          <w:rFonts w:hint="eastAsia"/>
        </w:rPr>
        <w:t>Исследование</w:t>
      </w:r>
      <w:r>
        <w:t xml:space="preserve"> </w:t>
      </w:r>
      <w:r>
        <w:rPr>
          <w:rFonts w:hint="eastAsia"/>
        </w:rPr>
        <w:t>мутагенной</w:t>
      </w:r>
      <w:r>
        <w:t xml:space="preserve"> </w:t>
      </w:r>
      <w:r>
        <w:rPr>
          <w:rFonts w:hint="eastAsia"/>
        </w:rPr>
        <w:t>активности</w:t>
      </w:r>
      <w:r>
        <w:t xml:space="preserve"> </w:t>
      </w:r>
      <w:r>
        <w:rPr>
          <w:rFonts w:hint="eastAsia"/>
        </w:rPr>
        <w:t>энантиомеров</w:t>
      </w:r>
      <w:r>
        <w:t xml:space="preserve"> CpdA</w:t>
      </w:r>
    </w:p>
    <w:p w14:paraId="01FB4C8D" w14:textId="77777777" w:rsidR="00202A42" w:rsidRDefault="00202A42" w:rsidP="00202A42"/>
    <w:p w14:paraId="20B474AC" w14:textId="77777777" w:rsidR="00202A42" w:rsidRDefault="00202A42" w:rsidP="00202A42">
      <w:r>
        <w:t xml:space="preserve">3.2.3. </w:t>
      </w:r>
      <w:r>
        <w:rPr>
          <w:rFonts w:hint="eastAsia"/>
        </w:rPr>
        <w:t>Исследование</w:t>
      </w:r>
      <w:r>
        <w:t xml:space="preserve"> </w:t>
      </w:r>
      <w:r>
        <w:rPr>
          <w:rFonts w:hint="eastAsia"/>
        </w:rPr>
        <w:t>противоопухолевой</w:t>
      </w:r>
      <w:r>
        <w:t xml:space="preserve"> </w:t>
      </w:r>
      <w:r>
        <w:rPr>
          <w:rFonts w:hint="eastAsia"/>
        </w:rPr>
        <w:t>активности</w:t>
      </w:r>
      <w:r>
        <w:t xml:space="preserve"> </w:t>
      </w:r>
      <w:r>
        <w:rPr>
          <w:rFonts w:hint="eastAsia"/>
        </w:rPr>
        <w:t>химических</w:t>
      </w:r>
      <w:r>
        <w:t xml:space="preserve"> </w:t>
      </w:r>
      <w:r>
        <w:rPr>
          <w:rFonts w:hint="eastAsia"/>
        </w:rPr>
        <w:t>производных</w:t>
      </w:r>
      <w:r>
        <w:t xml:space="preserve"> CpdA</w:t>
      </w:r>
    </w:p>
    <w:p w14:paraId="45ECADD9" w14:textId="77777777" w:rsidR="00202A42" w:rsidRDefault="00202A42" w:rsidP="00202A42"/>
    <w:p w14:paraId="23D633A1" w14:textId="77777777" w:rsidR="00202A42" w:rsidRDefault="00202A42" w:rsidP="00202A42">
      <w:r>
        <w:t xml:space="preserve">3.2.3.1. </w:t>
      </w:r>
      <w:r>
        <w:rPr>
          <w:rFonts w:hint="eastAsia"/>
        </w:rPr>
        <w:t>Разработка</w:t>
      </w:r>
      <w:r>
        <w:t xml:space="preserve"> </w:t>
      </w:r>
      <w:r>
        <w:rPr>
          <w:rFonts w:hint="eastAsia"/>
        </w:rPr>
        <w:t>подходов</w:t>
      </w:r>
      <w:r>
        <w:t xml:space="preserve"> </w:t>
      </w:r>
      <w:r>
        <w:rPr>
          <w:rFonts w:hint="eastAsia"/>
        </w:rPr>
        <w:t>к</w:t>
      </w:r>
      <w:r>
        <w:t xml:space="preserve"> </w:t>
      </w:r>
      <w:r>
        <w:rPr>
          <w:rFonts w:hint="eastAsia"/>
        </w:rPr>
        <w:t>получению</w:t>
      </w:r>
      <w:r>
        <w:t xml:space="preserve"> </w:t>
      </w:r>
      <w:r>
        <w:rPr>
          <w:rFonts w:hint="eastAsia"/>
        </w:rPr>
        <w:t>химических</w:t>
      </w:r>
      <w:r>
        <w:t xml:space="preserve"> </w:t>
      </w:r>
      <w:r>
        <w:rPr>
          <w:rFonts w:hint="eastAsia"/>
        </w:rPr>
        <w:t>производных</w:t>
      </w:r>
      <w:r>
        <w:t xml:space="preserve"> CpdA</w:t>
      </w:r>
    </w:p>
    <w:p w14:paraId="6B875A23" w14:textId="77777777" w:rsidR="00202A42" w:rsidRDefault="00202A42" w:rsidP="00202A42"/>
    <w:p w14:paraId="4299E8D3" w14:textId="77777777" w:rsidR="00202A42" w:rsidRDefault="00202A42" w:rsidP="00202A42">
      <w:r>
        <w:t xml:space="preserve">3.2.3.2. </w:t>
      </w:r>
      <w:r>
        <w:rPr>
          <w:rFonts w:hint="eastAsia"/>
        </w:rPr>
        <w:t>Оценка</w:t>
      </w:r>
      <w:r>
        <w:t xml:space="preserve"> </w:t>
      </w:r>
      <w:r>
        <w:rPr>
          <w:rFonts w:hint="eastAsia"/>
        </w:rPr>
        <w:t>противоопухолевого</w:t>
      </w:r>
      <w:r>
        <w:t xml:space="preserve"> </w:t>
      </w:r>
      <w:r>
        <w:rPr>
          <w:rFonts w:hint="eastAsia"/>
        </w:rPr>
        <w:t>эффекта</w:t>
      </w:r>
      <w:r>
        <w:t xml:space="preserve"> </w:t>
      </w:r>
      <w:r>
        <w:rPr>
          <w:rFonts w:hint="eastAsia"/>
        </w:rPr>
        <w:t>химических</w:t>
      </w:r>
      <w:r>
        <w:t xml:space="preserve"> </w:t>
      </w:r>
      <w:r>
        <w:rPr>
          <w:rFonts w:hint="eastAsia"/>
        </w:rPr>
        <w:t>производных</w:t>
      </w:r>
      <w:r>
        <w:t xml:space="preserve"> CpdA in vitro</w:t>
      </w:r>
    </w:p>
    <w:p w14:paraId="2585C716" w14:textId="77777777" w:rsidR="00202A42" w:rsidRDefault="00202A42" w:rsidP="00202A42"/>
    <w:p w14:paraId="18336811" w14:textId="77777777" w:rsidR="00202A42" w:rsidRDefault="00202A42" w:rsidP="00202A42">
      <w:r>
        <w:t xml:space="preserve">3.2.3.3. </w:t>
      </w:r>
      <w:r>
        <w:rPr>
          <w:rFonts w:hint="eastAsia"/>
        </w:rPr>
        <w:t>Оценка</w:t>
      </w:r>
      <w:r>
        <w:t xml:space="preserve"> </w:t>
      </w:r>
      <w:r>
        <w:rPr>
          <w:rFonts w:hint="eastAsia"/>
        </w:rPr>
        <w:t>влияния</w:t>
      </w:r>
      <w:r>
        <w:t xml:space="preserve"> </w:t>
      </w:r>
      <w:r>
        <w:rPr>
          <w:rFonts w:hint="eastAsia"/>
        </w:rPr>
        <w:t>новосинтезированных</w:t>
      </w:r>
      <w:r>
        <w:t xml:space="preserve"> </w:t>
      </w:r>
      <w:r>
        <w:rPr>
          <w:rFonts w:hint="eastAsia"/>
        </w:rPr>
        <w:t>химических</w:t>
      </w:r>
      <w:r>
        <w:t xml:space="preserve"> </w:t>
      </w:r>
      <w:r>
        <w:rPr>
          <w:rFonts w:hint="eastAsia"/>
        </w:rPr>
        <w:t>производных</w:t>
      </w:r>
      <w:r>
        <w:t xml:space="preserve"> CpdA </w:t>
      </w:r>
      <w:r>
        <w:rPr>
          <w:rFonts w:hint="eastAsia"/>
        </w:rPr>
        <w:t>на</w:t>
      </w:r>
      <w:r>
        <w:t xml:space="preserve"> </w:t>
      </w:r>
      <w:r>
        <w:rPr>
          <w:rFonts w:hint="eastAsia"/>
        </w:rPr>
        <w:t>функциональную</w:t>
      </w:r>
      <w:r>
        <w:t xml:space="preserve"> </w:t>
      </w:r>
      <w:r>
        <w:rPr>
          <w:rFonts w:hint="eastAsia"/>
        </w:rPr>
        <w:t>активность</w:t>
      </w:r>
      <w:r>
        <w:t xml:space="preserve"> </w:t>
      </w:r>
      <w:r>
        <w:rPr>
          <w:rFonts w:hint="eastAsia"/>
        </w:rPr>
        <w:t>глюкокортикоидного</w:t>
      </w:r>
      <w:r>
        <w:t xml:space="preserve"> </w:t>
      </w:r>
      <w:r>
        <w:rPr>
          <w:rFonts w:hint="eastAsia"/>
        </w:rPr>
        <w:t>рецептора</w:t>
      </w:r>
    </w:p>
    <w:p w14:paraId="072C1C30" w14:textId="77777777" w:rsidR="00202A42" w:rsidRDefault="00202A42" w:rsidP="00202A42"/>
    <w:p w14:paraId="4241FFE8" w14:textId="77777777" w:rsidR="00202A42" w:rsidRDefault="00202A42" w:rsidP="00202A42">
      <w:r>
        <w:t xml:space="preserve">3.2.3.4. </w:t>
      </w:r>
      <w:r>
        <w:rPr>
          <w:rFonts w:hint="eastAsia"/>
        </w:rPr>
        <w:t>Исследование</w:t>
      </w:r>
      <w:r>
        <w:t xml:space="preserve"> </w:t>
      </w:r>
      <w:r>
        <w:rPr>
          <w:rFonts w:hint="eastAsia"/>
        </w:rPr>
        <w:t>мутагенной</w:t>
      </w:r>
      <w:r>
        <w:t xml:space="preserve"> </w:t>
      </w:r>
      <w:r>
        <w:rPr>
          <w:rFonts w:hint="eastAsia"/>
        </w:rPr>
        <w:t>активности</w:t>
      </w:r>
      <w:r>
        <w:t xml:space="preserve"> </w:t>
      </w:r>
      <w:r>
        <w:rPr>
          <w:rFonts w:hint="eastAsia"/>
        </w:rPr>
        <w:t>химических</w:t>
      </w:r>
      <w:r>
        <w:t xml:space="preserve"> </w:t>
      </w:r>
      <w:r>
        <w:rPr>
          <w:rFonts w:hint="eastAsia"/>
        </w:rPr>
        <w:t>производных</w:t>
      </w:r>
      <w:r>
        <w:t xml:space="preserve"> CpdA</w:t>
      </w:r>
    </w:p>
    <w:p w14:paraId="79033009" w14:textId="77777777" w:rsidR="00202A42" w:rsidRDefault="00202A42" w:rsidP="00202A42"/>
    <w:p w14:paraId="0A56B16C" w14:textId="77777777" w:rsidR="00202A42" w:rsidRDefault="00202A42" w:rsidP="00202A42">
      <w:r>
        <w:t xml:space="preserve">3.2.3.5. </w:t>
      </w:r>
      <w:r>
        <w:rPr>
          <w:rFonts w:hint="eastAsia"/>
        </w:rPr>
        <w:t>Оценка</w:t>
      </w:r>
      <w:r>
        <w:t xml:space="preserve"> </w:t>
      </w:r>
      <w:r>
        <w:rPr>
          <w:rFonts w:hint="eastAsia"/>
        </w:rPr>
        <w:t>противоопухолевого</w:t>
      </w:r>
      <w:r>
        <w:t xml:space="preserve"> </w:t>
      </w:r>
      <w:r>
        <w:rPr>
          <w:rFonts w:hint="eastAsia"/>
        </w:rPr>
        <w:t>эффекта</w:t>
      </w:r>
      <w:r>
        <w:t xml:space="preserve"> </w:t>
      </w:r>
      <w:r>
        <w:rPr>
          <w:rFonts w:hint="eastAsia"/>
        </w:rPr>
        <w:t>наиболее</w:t>
      </w:r>
      <w:r>
        <w:t xml:space="preserve"> </w:t>
      </w:r>
      <w:r>
        <w:rPr>
          <w:rFonts w:hint="eastAsia"/>
        </w:rPr>
        <w:t>активного</w:t>
      </w:r>
      <w:r>
        <w:t xml:space="preserve"> </w:t>
      </w:r>
      <w:r>
        <w:rPr>
          <w:rFonts w:hint="eastAsia"/>
        </w:rPr>
        <w:t>химического</w:t>
      </w:r>
      <w:r>
        <w:t xml:space="preserve"> </w:t>
      </w:r>
      <w:r>
        <w:rPr>
          <w:rFonts w:hint="eastAsia"/>
        </w:rPr>
        <w:t>производного</w:t>
      </w:r>
    </w:p>
    <w:p w14:paraId="3AE1424B" w14:textId="77777777" w:rsidR="00202A42" w:rsidRDefault="00202A42" w:rsidP="00202A42"/>
    <w:p w14:paraId="6EB90AB7" w14:textId="77777777" w:rsidR="00202A42" w:rsidRDefault="00202A42" w:rsidP="00202A42">
      <w:r>
        <w:t>CpdA, CpdA-03, in vivo</w:t>
      </w:r>
    </w:p>
    <w:p w14:paraId="4BDCF5A8" w14:textId="77777777" w:rsidR="00202A42" w:rsidRDefault="00202A42" w:rsidP="00202A42"/>
    <w:p w14:paraId="76C90C83" w14:textId="77777777" w:rsidR="00202A42" w:rsidRDefault="00202A42" w:rsidP="00202A42">
      <w:r>
        <w:t xml:space="preserve">3.3. </w:t>
      </w:r>
      <w:r>
        <w:rPr>
          <w:rFonts w:hint="eastAsia"/>
        </w:rPr>
        <w:t>Модулирование</w:t>
      </w:r>
      <w:r>
        <w:t xml:space="preserve"> </w:t>
      </w:r>
      <w:r>
        <w:rPr>
          <w:rFonts w:hint="eastAsia"/>
        </w:rPr>
        <w:t>функции</w:t>
      </w:r>
      <w:r>
        <w:t xml:space="preserve"> </w:t>
      </w:r>
      <w:r>
        <w:rPr>
          <w:rFonts w:hint="eastAsia"/>
        </w:rPr>
        <w:t>глюкокортикоидного</w:t>
      </w:r>
      <w:r>
        <w:t xml:space="preserve"> </w:t>
      </w:r>
      <w:r>
        <w:rPr>
          <w:rFonts w:hint="eastAsia"/>
        </w:rPr>
        <w:t>рецептора</w:t>
      </w:r>
      <w:r>
        <w:t xml:space="preserve"> </w:t>
      </w:r>
      <w:r>
        <w:rPr>
          <w:rFonts w:hint="eastAsia"/>
        </w:rPr>
        <w:t>с</w:t>
      </w:r>
      <w:r>
        <w:t xml:space="preserve"> </w:t>
      </w:r>
      <w:r>
        <w:rPr>
          <w:rFonts w:hint="eastAsia"/>
        </w:rPr>
        <w:t>использованием</w:t>
      </w:r>
      <w:r>
        <w:t xml:space="preserve"> </w:t>
      </w:r>
      <w:r>
        <w:rPr>
          <w:rFonts w:hint="eastAsia"/>
        </w:rPr>
        <w:t>направленной</w:t>
      </w:r>
      <w:r>
        <w:t xml:space="preserve"> </w:t>
      </w:r>
      <w:r>
        <w:rPr>
          <w:rFonts w:hint="eastAsia"/>
        </w:rPr>
        <w:t>регуляции</w:t>
      </w:r>
      <w:r>
        <w:t xml:space="preserve"> GR-</w:t>
      </w:r>
      <w:r>
        <w:rPr>
          <w:rFonts w:hint="eastAsia"/>
        </w:rPr>
        <w:t>зависимых</w:t>
      </w:r>
      <w:r>
        <w:t xml:space="preserve"> </w:t>
      </w:r>
      <w:r>
        <w:rPr>
          <w:rFonts w:hint="eastAsia"/>
        </w:rPr>
        <w:t>генов</w:t>
      </w:r>
    </w:p>
    <w:p w14:paraId="19F1FFAB" w14:textId="77777777" w:rsidR="00202A42" w:rsidRDefault="00202A42" w:rsidP="00202A42"/>
    <w:p w14:paraId="73EA032F" w14:textId="77777777" w:rsidR="00202A42" w:rsidRDefault="00202A42" w:rsidP="00202A42">
      <w:r>
        <w:t xml:space="preserve">3.3.1. </w:t>
      </w:r>
      <w:r>
        <w:rPr>
          <w:rFonts w:hint="eastAsia"/>
        </w:rPr>
        <w:t>Анализ</w:t>
      </w:r>
      <w:r>
        <w:t xml:space="preserve"> </w:t>
      </w:r>
      <w:r>
        <w:rPr>
          <w:rFonts w:hint="eastAsia"/>
        </w:rPr>
        <w:t>профилей</w:t>
      </w:r>
      <w:r>
        <w:t xml:space="preserve"> </w:t>
      </w:r>
      <w:r>
        <w:rPr>
          <w:rFonts w:hint="eastAsia"/>
        </w:rPr>
        <w:t>экспрессии</w:t>
      </w:r>
      <w:r>
        <w:t xml:space="preserve"> </w:t>
      </w:r>
      <w:r>
        <w:rPr>
          <w:rFonts w:hint="eastAsia"/>
        </w:rPr>
        <w:t>генов</w:t>
      </w:r>
      <w:r>
        <w:t xml:space="preserve"> </w:t>
      </w:r>
      <w:r>
        <w:rPr>
          <w:rFonts w:hint="eastAsia"/>
        </w:rPr>
        <w:t>с</w:t>
      </w:r>
      <w:r>
        <w:t xml:space="preserve"> </w:t>
      </w:r>
      <w:r>
        <w:rPr>
          <w:rFonts w:hint="eastAsia"/>
        </w:rPr>
        <w:t>целью</w:t>
      </w:r>
      <w:r>
        <w:t xml:space="preserve"> </w:t>
      </w:r>
      <w:r>
        <w:rPr>
          <w:rFonts w:hint="eastAsia"/>
        </w:rPr>
        <w:t>поиска</w:t>
      </w:r>
      <w:r>
        <w:t xml:space="preserve"> </w:t>
      </w:r>
      <w:r>
        <w:rPr>
          <w:rFonts w:hint="eastAsia"/>
        </w:rPr>
        <w:t>ключевых</w:t>
      </w:r>
      <w:r>
        <w:t xml:space="preserve"> </w:t>
      </w:r>
      <w:r>
        <w:rPr>
          <w:rFonts w:hint="eastAsia"/>
        </w:rPr>
        <w:t>генов</w:t>
      </w:r>
      <w:r>
        <w:t xml:space="preserve">, </w:t>
      </w:r>
      <w:r>
        <w:rPr>
          <w:rFonts w:hint="eastAsia"/>
        </w:rPr>
        <w:t>регулирующих</w:t>
      </w:r>
      <w:r>
        <w:t xml:space="preserve"> </w:t>
      </w:r>
      <w:r>
        <w:rPr>
          <w:rFonts w:hint="eastAsia"/>
        </w:rPr>
        <w:t>развитие</w:t>
      </w:r>
      <w:r>
        <w:t xml:space="preserve"> </w:t>
      </w:r>
      <w:r>
        <w:rPr>
          <w:rFonts w:hint="eastAsia"/>
        </w:rPr>
        <w:t>побочных</w:t>
      </w:r>
      <w:r>
        <w:t xml:space="preserve"> </w:t>
      </w:r>
      <w:r>
        <w:rPr>
          <w:rFonts w:hint="eastAsia"/>
        </w:rPr>
        <w:t>эффектов</w:t>
      </w:r>
      <w:r>
        <w:t xml:space="preserve"> </w:t>
      </w:r>
      <w:r>
        <w:rPr>
          <w:rFonts w:hint="eastAsia"/>
        </w:rPr>
        <w:t>глюкокортикоидов</w:t>
      </w:r>
    </w:p>
    <w:p w14:paraId="73890786" w14:textId="77777777" w:rsidR="00202A42" w:rsidRDefault="00202A42" w:rsidP="00202A42"/>
    <w:p w14:paraId="6AF29DC8" w14:textId="77777777" w:rsidR="00202A42" w:rsidRDefault="00202A42" w:rsidP="00202A42">
      <w:r>
        <w:t xml:space="preserve">3.3.2. </w:t>
      </w:r>
      <w:r>
        <w:rPr>
          <w:rFonts w:hint="eastAsia"/>
        </w:rPr>
        <w:t>Биоинформатический</w:t>
      </w:r>
      <w:r>
        <w:t xml:space="preserve"> </w:t>
      </w:r>
      <w:r>
        <w:rPr>
          <w:rFonts w:hint="eastAsia"/>
        </w:rPr>
        <w:t>скрининг</w:t>
      </w:r>
      <w:r>
        <w:t xml:space="preserve"> </w:t>
      </w:r>
      <w:r>
        <w:rPr>
          <w:rFonts w:hint="eastAsia"/>
        </w:rPr>
        <w:t>баз</w:t>
      </w:r>
      <w:r>
        <w:t xml:space="preserve"> </w:t>
      </w:r>
      <w:r>
        <w:rPr>
          <w:rFonts w:hint="eastAsia"/>
        </w:rPr>
        <w:t>данных</w:t>
      </w:r>
      <w:r>
        <w:t xml:space="preserve"> </w:t>
      </w:r>
      <w:r>
        <w:rPr>
          <w:rFonts w:hint="eastAsia"/>
        </w:rPr>
        <w:t>для</w:t>
      </w:r>
      <w:r>
        <w:t xml:space="preserve"> </w:t>
      </w:r>
      <w:r>
        <w:rPr>
          <w:rFonts w:hint="eastAsia"/>
        </w:rPr>
        <w:t>поиска</w:t>
      </w:r>
      <w:r>
        <w:t xml:space="preserve"> </w:t>
      </w:r>
      <w:r>
        <w:rPr>
          <w:rFonts w:hint="eastAsia"/>
        </w:rPr>
        <w:t>потенциальных</w:t>
      </w:r>
      <w:r>
        <w:t xml:space="preserve"> </w:t>
      </w:r>
      <w:r>
        <w:rPr>
          <w:rFonts w:hint="eastAsia"/>
        </w:rPr>
        <w:t>ингибиторов</w:t>
      </w:r>
      <w:r>
        <w:t xml:space="preserve"> REDD1 </w:t>
      </w:r>
      <w:r>
        <w:rPr>
          <w:rFonts w:hint="eastAsia"/>
        </w:rPr>
        <w:t>и</w:t>
      </w:r>
      <w:r>
        <w:t xml:space="preserve"> </w:t>
      </w:r>
      <w:r>
        <w:rPr>
          <w:rFonts w:hint="eastAsia"/>
        </w:rPr>
        <w:t>предварительный</w:t>
      </w:r>
      <w:r>
        <w:t xml:space="preserve"> </w:t>
      </w:r>
      <w:r>
        <w:rPr>
          <w:rFonts w:hint="eastAsia"/>
        </w:rPr>
        <w:t>скрининг</w:t>
      </w:r>
      <w:r>
        <w:t xml:space="preserve"> </w:t>
      </w:r>
      <w:r>
        <w:rPr>
          <w:rFonts w:hint="eastAsia"/>
        </w:rPr>
        <w:t>их</w:t>
      </w:r>
      <w:r>
        <w:t xml:space="preserve"> </w:t>
      </w:r>
      <w:r>
        <w:rPr>
          <w:rFonts w:hint="eastAsia"/>
        </w:rPr>
        <w:t>биологических</w:t>
      </w:r>
      <w:r>
        <w:t xml:space="preserve"> </w:t>
      </w:r>
      <w:r>
        <w:rPr>
          <w:rFonts w:hint="eastAsia"/>
        </w:rPr>
        <w:t>эффектов</w:t>
      </w:r>
      <w:r>
        <w:t xml:space="preserve"> in vitro</w:t>
      </w:r>
    </w:p>
    <w:p w14:paraId="789BF677" w14:textId="77777777" w:rsidR="00202A42" w:rsidRDefault="00202A42" w:rsidP="00202A42"/>
    <w:p w14:paraId="124B3A54" w14:textId="77777777" w:rsidR="00202A42" w:rsidRDefault="00202A42" w:rsidP="00202A42">
      <w:r>
        <w:t xml:space="preserve">3.3.3. </w:t>
      </w:r>
      <w:r>
        <w:rPr>
          <w:rFonts w:hint="eastAsia"/>
        </w:rPr>
        <w:t>Оценка</w:t>
      </w:r>
      <w:r>
        <w:t xml:space="preserve"> </w:t>
      </w:r>
      <w:r>
        <w:rPr>
          <w:rFonts w:hint="eastAsia"/>
        </w:rPr>
        <w:t>влияния</w:t>
      </w:r>
      <w:r>
        <w:t xml:space="preserve"> </w:t>
      </w:r>
      <w:r>
        <w:rPr>
          <w:rFonts w:hint="eastAsia"/>
        </w:rPr>
        <w:t>рапамицина</w:t>
      </w:r>
      <w:r>
        <w:t xml:space="preserve"> </w:t>
      </w:r>
      <w:r>
        <w:rPr>
          <w:rFonts w:hint="eastAsia"/>
        </w:rPr>
        <w:t>на</w:t>
      </w:r>
      <w:r>
        <w:t xml:space="preserve"> GR-</w:t>
      </w:r>
      <w:r>
        <w:rPr>
          <w:rFonts w:hint="eastAsia"/>
        </w:rPr>
        <w:t>зависимую</w:t>
      </w:r>
      <w:r>
        <w:t xml:space="preserve"> </w:t>
      </w:r>
      <w:r>
        <w:rPr>
          <w:rFonts w:hint="eastAsia"/>
        </w:rPr>
        <w:t>экспрессию</w:t>
      </w:r>
      <w:r>
        <w:t xml:space="preserve"> </w:t>
      </w:r>
      <w:r>
        <w:rPr>
          <w:rFonts w:hint="eastAsia"/>
        </w:rPr>
        <w:t>гена</w:t>
      </w:r>
      <w:r>
        <w:t xml:space="preserve"> REDD1</w:t>
      </w:r>
    </w:p>
    <w:p w14:paraId="6B096F2C" w14:textId="77777777" w:rsidR="00202A42" w:rsidRDefault="00202A42" w:rsidP="00202A42"/>
    <w:p w14:paraId="63FACFD6" w14:textId="77777777" w:rsidR="00202A42" w:rsidRDefault="00202A42" w:rsidP="00202A42">
      <w:r>
        <w:t xml:space="preserve">3.3.4. </w:t>
      </w:r>
      <w:r>
        <w:rPr>
          <w:rFonts w:hint="eastAsia"/>
        </w:rPr>
        <w:t>Влияние</w:t>
      </w:r>
      <w:r>
        <w:t xml:space="preserve"> </w:t>
      </w:r>
      <w:r>
        <w:rPr>
          <w:rFonts w:hint="eastAsia"/>
        </w:rPr>
        <w:t>ингибитора</w:t>
      </w:r>
      <w:r>
        <w:t xml:space="preserve"> </w:t>
      </w:r>
      <w:r>
        <w:rPr>
          <w:rFonts w:hint="eastAsia"/>
        </w:rPr>
        <w:t>экспрессии</w:t>
      </w:r>
      <w:r>
        <w:t xml:space="preserve"> REDD1 </w:t>
      </w:r>
      <w:r>
        <w:rPr>
          <w:rFonts w:hint="eastAsia"/>
        </w:rPr>
        <w:t>рапамицина</w:t>
      </w:r>
      <w:r>
        <w:t xml:space="preserve"> </w:t>
      </w:r>
      <w:r>
        <w:rPr>
          <w:rFonts w:hint="eastAsia"/>
        </w:rPr>
        <w:t>на</w:t>
      </w:r>
      <w:r>
        <w:t xml:space="preserve"> </w:t>
      </w:r>
      <w:r>
        <w:rPr>
          <w:rFonts w:hint="eastAsia"/>
        </w:rPr>
        <w:t>активацию</w:t>
      </w:r>
      <w:r>
        <w:t xml:space="preserve"> GR</w:t>
      </w:r>
    </w:p>
    <w:p w14:paraId="28043177" w14:textId="77777777" w:rsidR="00202A42" w:rsidRDefault="00202A42" w:rsidP="00202A42"/>
    <w:p w14:paraId="43EA6B36" w14:textId="77777777" w:rsidR="00202A42" w:rsidRDefault="00202A42" w:rsidP="00202A42">
      <w:r>
        <w:t xml:space="preserve">3.3.4.1. </w:t>
      </w:r>
      <w:r>
        <w:rPr>
          <w:rFonts w:hint="eastAsia"/>
        </w:rPr>
        <w:t>Действие</w:t>
      </w:r>
      <w:r>
        <w:t xml:space="preserve"> </w:t>
      </w:r>
      <w:r>
        <w:rPr>
          <w:rFonts w:hint="eastAsia"/>
        </w:rPr>
        <w:t>рапамицина</w:t>
      </w:r>
      <w:r>
        <w:t xml:space="preserve"> </w:t>
      </w:r>
      <w:r>
        <w:rPr>
          <w:rFonts w:hint="eastAsia"/>
        </w:rPr>
        <w:t>на</w:t>
      </w:r>
      <w:r>
        <w:t xml:space="preserve"> </w:t>
      </w:r>
      <w:r>
        <w:rPr>
          <w:rFonts w:hint="eastAsia"/>
        </w:rPr>
        <w:t>ядерную</w:t>
      </w:r>
      <w:r>
        <w:t xml:space="preserve"> </w:t>
      </w:r>
      <w:r>
        <w:rPr>
          <w:rFonts w:hint="eastAsia"/>
        </w:rPr>
        <w:t>транслокацию</w:t>
      </w:r>
      <w:r>
        <w:t xml:space="preserve"> </w:t>
      </w:r>
      <w:r>
        <w:rPr>
          <w:rFonts w:hint="eastAsia"/>
        </w:rPr>
        <w:t>и</w:t>
      </w:r>
      <w:r>
        <w:t xml:space="preserve"> </w:t>
      </w:r>
      <w:r>
        <w:rPr>
          <w:rFonts w:hint="eastAsia"/>
        </w:rPr>
        <w:t>фосфорилирование</w:t>
      </w:r>
      <w:r>
        <w:t xml:space="preserve"> GR</w:t>
      </w:r>
    </w:p>
    <w:p w14:paraId="131FCD50" w14:textId="77777777" w:rsidR="00202A42" w:rsidRDefault="00202A42" w:rsidP="00202A42"/>
    <w:p w14:paraId="46142F9B" w14:textId="77777777" w:rsidR="00202A42" w:rsidRDefault="00202A42" w:rsidP="00202A42">
      <w:r>
        <w:t xml:space="preserve">3.3.4.2. </w:t>
      </w:r>
      <w:r>
        <w:rPr>
          <w:rFonts w:hint="eastAsia"/>
        </w:rPr>
        <w:t>Оценка</w:t>
      </w:r>
      <w:r>
        <w:t xml:space="preserve"> </w:t>
      </w:r>
      <w:r>
        <w:rPr>
          <w:rFonts w:hint="eastAsia"/>
        </w:rPr>
        <w:t>степени</w:t>
      </w:r>
      <w:r>
        <w:t xml:space="preserve"> </w:t>
      </w:r>
      <w:r>
        <w:rPr>
          <w:rFonts w:hint="eastAsia"/>
        </w:rPr>
        <w:t>запуска</w:t>
      </w:r>
      <w:r>
        <w:t xml:space="preserve"> </w:t>
      </w:r>
      <w:r>
        <w:rPr>
          <w:rFonts w:hint="eastAsia"/>
        </w:rPr>
        <w:t>механизмов</w:t>
      </w:r>
      <w:r>
        <w:t xml:space="preserve"> </w:t>
      </w:r>
      <w:r>
        <w:rPr>
          <w:rFonts w:hint="eastAsia"/>
        </w:rPr>
        <w:t>транс</w:t>
      </w:r>
      <w:r>
        <w:t>-</w:t>
      </w:r>
      <w:r>
        <w:rPr>
          <w:rFonts w:hint="eastAsia"/>
        </w:rPr>
        <w:t>репрессии</w:t>
      </w:r>
      <w:r>
        <w:t xml:space="preserve"> </w:t>
      </w:r>
      <w:r>
        <w:rPr>
          <w:rFonts w:hint="eastAsia"/>
        </w:rPr>
        <w:t>и</w:t>
      </w:r>
      <w:r>
        <w:t xml:space="preserve"> </w:t>
      </w:r>
      <w:r>
        <w:rPr>
          <w:rFonts w:hint="eastAsia"/>
        </w:rPr>
        <w:t>транс</w:t>
      </w:r>
      <w:r>
        <w:t>-</w:t>
      </w:r>
      <w:r>
        <w:rPr>
          <w:rFonts w:hint="eastAsia"/>
        </w:rPr>
        <w:t>активации</w:t>
      </w:r>
    </w:p>
    <w:p w14:paraId="0F733A55" w14:textId="77777777" w:rsidR="00202A42" w:rsidRDefault="00202A42" w:rsidP="00202A42"/>
    <w:p w14:paraId="52918D5E" w14:textId="77777777" w:rsidR="00202A42" w:rsidRDefault="00202A42" w:rsidP="00202A42">
      <w:r>
        <w:t xml:space="preserve">3.3.5. </w:t>
      </w:r>
      <w:r>
        <w:rPr>
          <w:rFonts w:hint="eastAsia"/>
        </w:rPr>
        <w:t>Исследование</w:t>
      </w:r>
      <w:r>
        <w:t xml:space="preserve"> </w:t>
      </w:r>
      <w:r>
        <w:rPr>
          <w:rFonts w:hint="eastAsia"/>
        </w:rPr>
        <w:t>влияния</w:t>
      </w:r>
      <w:r>
        <w:t xml:space="preserve"> </w:t>
      </w:r>
      <w:r>
        <w:rPr>
          <w:rFonts w:hint="eastAsia"/>
        </w:rPr>
        <w:t>рапамицина</w:t>
      </w:r>
      <w:r>
        <w:t xml:space="preserve"> </w:t>
      </w:r>
      <w:r>
        <w:rPr>
          <w:rFonts w:hint="eastAsia"/>
        </w:rPr>
        <w:t>на</w:t>
      </w:r>
      <w:r>
        <w:t xml:space="preserve"> </w:t>
      </w:r>
      <w:r>
        <w:rPr>
          <w:rFonts w:hint="eastAsia"/>
        </w:rPr>
        <w:t>эффекты</w:t>
      </w:r>
      <w:r>
        <w:t xml:space="preserve"> </w:t>
      </w:r>
      <w:r>
        <w:rPr>
          <w:rFonts w:hint="eastAsia"/>
        </w:rPr>
        <w:t>глюкокортикоидов</w:t>
      </w:r>
      <w:r>
        <w:t xml:space="preserve"> in vivo</w:t>
      </w:r>
    </w:p>
    <w:p w14:paraId="34E93BB8" w14:textId="77777777" w:rsidR="00202A42" w:rsidRDefault="00202A42" w:rsidP="00202A42"/>
    <w:p w14:paraId="72A4E33F" w14:textId="77777777" w:rsidR="00202A42" w:rsidRDefault="00202A42" w:rsidP="00202A42">
      <w:r>
        <w:t xml:space="preserve">3.3.5.1. </w:t>
      </w:r>
      <w:r>
        <w:rPr>
          <w:rFonts w:hint="eastAsia"/>
        </w:rPr>
        <w:t>Противоопухолевый</w:t>
      </w:r>
      <w:r>
        <w:t xml:space="preserve"> </w:t>
      </w:r>
      <w:r>
        <w:rPr>
          <w:rFonts w:hint="eastAsia"/>
        </w:rPr>
        <w:t>эффект</w:t>
      </w:r>
      <w:r>
        <w:t xml:space="preserve"> </w:t>
      </w:r>
      <w:r>
        <w:rPr>
          <w:rFonts w:hint="eastAsia"/>
        </w:rPr>
        <w:t>в</w:t>
      </w:r>
      <w:r>
        <w:t xml:space="preserve"> </w:t>
      </w:r>
      <w:r>
        <w:rPr>
          <w:rFonts w:hint="eastAsia"/>
        </w:rPr>
        <w:t>комбинации</w:t>
      </w:r>
      <w:r>
        <w:t xml:space="preserve"> </w:t>
      </w:r>
      <w:r>
        <w:rPr>
          <w:rFonts w:hint="eastAsia"/>
        </w:rPr>
        <w:t>глюкокортикоидов</w:t>
      </w:r>
      <w:r>
        <w:t xml:space="preserve"> </w:t>
      </w:r>
      <w:r>
        <w:rPr>
          <w:rFonts w:hint="eastAsia"/>
        </w:rPr>
        <w:t>с</w:t>
      </w:r>
      <w:r>
        <w:t xml:space="preserve"> </w:t>
      </w:r>
      <w:r>
        <w:rPr>
          <w:rFonts w:hint="eastAsia"/>
        </w:rPr>
        <w:t>рапамицином</w:t>
      </w:r>
    </w:p>
    <w:p w14:paraId="3AAEED2F" w14:textId="77777777" w:rsidR="00202A42" w:rsidRDefault="00202A42" w:rsidP="00202A42"/>
    <w:p w14:paraId="63CE034E" w14:textId="77777777" w:rsidR="00202A42" w:rsidRDefault="00202A42" w:rsidP="00202A42">
      <w:r>
        <w:t xml:space="preserve">3.3.5.2. </w:t>
      </w:r>
      <w:r>
        <w:rPr>
          <w:rFonts w:hint="eastAsia"/>
        </w:rPr>
        <w:t>Влияние</w:t>
      </w:r>
      <w:r>
        <w:t xml:space="preserve"> </w:t>
      </w:r>
      <w:r>
        <w:rPr>
          <w:rFonts w:hint="eastAsia"/>
        </w:rPr>
        <w:t>рапамицина</w:t>
      </w:r>
      <w:r>
        <w:t xml:space="preserve"> </w:t>
      </w:r>
      <w:r>
        <w:rPr>
          <w:rFonts w:hint="eastAsia"/>
        </w:rPr>
        <w:t>на</w:t>
      </w:r>
      <w:r>
        <w:t xml:space="preserve"> GC-</w:t>
      </w:r>
      <w:r>
        <w:rPr>
          <w:rFonts w:hint="eastAsia"/>
        </w:rPr>
        <w:t>индуцированную</w:t>
      </w:r>
      <w:r>
        <w:t xml:space="preserve"> </w:t>
      </w:r>
      <w:r>
        <w:rPr>
          <w:rFonts w:hint="eastAsia"/>
        </w:rPr>
        <w:t>атрофию</w:t>
      </w:r>
      <w:r>
        <w:t xml:space="preserve"> </w:t>
      </w:r>
      <w:r>
        <w:rPr>
          <w:rFonts w:hint="eastAsia"/>
        </w:rPr>
        <w:t>кожного</w:t>
      </w:r>
      <w:r>
        <w:t xml:space="preserve"> </w:t>
      </w:r>
      <w:r>
        <w:rPr>
          <w:rFonts w:hint="eastAsia"/>
        </w:rPr>
        <w:t>покрова</w:t>
      </w:r>
    </w:p>
    <w:p w14:paraId="7161C25E" w14:textId="77777777" w:rsidR="00202A42" w:rsidRDefault="00202A42" w:rsidP="00202A42"/>
    <w:p w14:paraId="4E6A73BA" w14:textId="77777777" w:rsidR="00202A42" w:rsidRDefault="00202A42" w:rsidP="00202A42">
      <w:r>
        <w:t xml:space="preserve">3.3.5.3. </w:t>
      </w:r>
      <w:r>
        <w:rPr>
          <w:rFonts w:hint="eastAsia"/>
        </w:rPr>
        <w:t>Оценка</w:t>
      </w:r>
      <w:r>
        <w:t xml:space="preserve"> </w:t>
      </w:r>
      <w:r>
        <w:rPr>
          <w:rFonts w:hint="eastAsia"/>
        </w:rPr>
        <w:t>влияния</w:t>
      </w:r>
      <w:r>
        <w:t xml:space="preserve"> </w:t>
      </w:r>
      <w:r>
        <w:rPr>
          <w:rFonts w:hint="eastAsia"/>
        </w:rPr>
        <w:t>рапамицина</w:t>
      </w:r>
      <w:r>
        <w:t xml:space="preserve"> </w:t>
      </w:r>
      <w:r>
        <w:rPr>
          <w:rFonts w:hint="eastAsia"/>
        </w:rPr>
        <w:t>на</w:t>
      </w:r>
      <w:r>
        <w:t xml:space="preserve"> GC-</w:t>
      </w:r>
      <w:r>
        <w:rPr>
          <w:rFonts w:hint="eastAsia"/>
        </w:rPr>
        <w:t>индуцированную</w:t>
      </w:r>
      <w:r>
        <w:t xml:space="preserve"> </w:t>
      </w:r>
      <w:r>
        <w:rPr>
          <w:rFonts w:hint="eastAsia"/>
        </w:rPr>
        <w:t>атрофию</w:t>
      </w:r>
      <w:r>
        <w:t xml:space="preserve"> </w:t>
      </w:r>
      <w:r>
        <w:rPr>
          <w:rFonts w:hint="eastAsia"/>
        </w:rPr>
        <w:t>кожного</w:t>
      </w:r>
      <w:r>
        <w:t xml:space="preserve"> </w:t>
      </w:r>
      <w:r>
        <w:rPr>
          <w:rFonts w:hint="eastAsia"/>
        </w:rPr>
        <w:t>покрова</w:t>
      </w:r>
      <w:r>
        <w:t xml:space="preserve"> </w:t>
      </w:r>
      <w:r>
        <w:rPr>
          <w:rFonts w:hint="eastAsia"/>
        </w:rPr>
        <w:t>и</w:t>
      </w:r>
    </w:p>
    <w:p w14:paraId="64E68FD8" w14:textId="77777777" w:rsidR="00202A42" w:rsidRDefault="00202A42" w:rsidP="00202A42"/>
    <w:p w14:paraId="7C29332C" w14:textId="77777777" w:rsidR="00202A42" w:rsidRDefault="00202A42" w:rsidP="00202A42">
      <w:r>
        <w:rPr>
          <w:rFonts w:hint="eastAsia"/>
        </w:rPr>
        <w:t>костной</w:t>
      </w:r>
      <w:r>
        <w:t xml:space="preserve"> </w:t>
      </w:r>
      <w:r>
        <w:rPr>
          <w:rFonts w:hint="eastAsia"/>
        </w:rPr>
        <w:t>ткани</w:t>
      </w:r>
      <w:r>
        <w:t xml:space="preserve"> </w:t>
      </w:r>
      <w:r>
        <w:rPr>
          <w:rFonts w:hint="eastAsia"/>
        </w:rPr>
        <w:t>при</w:t>
      </w:r>
      <w:r>
        <w:t xml:space="preserve"> </w:t>
      </w:r>
      <w:r>
        <w:rPr>
          <w:rFonts w:hint="eastAsia"/>
        </w:rPr>
        <w:t>системном</w:t>
      </w:r>
      <w:r>
        <w:t xml:space="preserve"> </w:t>
      </w:r>
      <w:r>
        <w:rPr>
          <w:rFonts w:hint="eastAsia"/>
        </w:rPr>
        <w:t>применении</w:t>
      </w:r>
    </w:p>
    <w:p w14:paraId="539D19CA" w14:textId="77777777" w:rsidR="00202A42" w:rsidRDefault="00202A42" w:rsidP="00202A42"/>
    <w:p w14:paraId="4CF34F7F" w14:textId="77777777" w:rsidR="00202A42" w:rsidRDefault="00202A42" w:rsidP="00202A42">
      <w:r>
        <w:t xml:space="preserve">4. </w:t>
      </w:r>
      <w:r>
        <w:rPr>
          <w:rFonts w:hint="eastAsia"/>
        </w:rPr>
        <w:t>ОБСУЖДЕНИЕ</w:t>
      </w:r>
      <w:r>
        <w:t xml:space="preserve"> </w:t>
      </w:r>
      <w:r>
        <w:rPr>
          <w:rFonts w:hint="eastAsia"/>
        </w:rPr>
        <w:t>РЕЗУЛЬТАТОВ</w:t>
      </w:r>
    </w:p>
    <w:p w14:paraId="2D3D914E" w14:textId="77777777" w:rsidR="00202A42" w:rsidRDefault="00202A42" w:rsidP="00202A42"/>
    <w:p w14:paraId="2DFC32D5" w14:textId="77777777" w:rsidR="00202A42" w:rsidRDefault="00202A42" w:rsidP="00202A42">
      <w:r>
        <w:t xml:space="preserve">4.1. </w:t>
      </w:r>
      <w:r>
        <w:rPr>
          <w:rFonts w:hint="eastAsia"/>
        </w:rPr>
        <w:t>Повышение</w:t>
      </w:r>
      <w:r>
        <w:t xml:space="preserve"> </w:t>
      </w:r>
      <w:r>
        <w:rPr>
          <w:rFonts w:hint="eastAsia"/>
        </w:rPr>
        <w:t>противоопухолевых</w:t>
      </w:r>
      <w:r>
        <w:t xml:space="preserve"> </w:t>
      </w:r>
      <w:r>
        <w:rPr>
          <w:rFonts w:hint="eastAsia"/>
        </w:rPr>
        <w:t>эффектов</w:t>
      </w:r>
      <w:r>
        <w:t xml:space="preserve"> </w:t>
      </w:r>
      <w:r>
        <w:rPr>
          <w:rFonts w:hint="eastAsia"/>
        </w:rPr>
        <w:t>сигнального</w:t>
      </w:r>
      <w:r>
        <w:t xml:space="preserve"> </w:t>
      </w:r>
      <w:r>
        <w:rPr>
          <w:rFonts w:hint="eastAsia"/>
        </w:rPr>
        <w:t>пути</w:t>
      </w:r>
      <w:r>
        <w:t xml:space="preserve"> GR </w:t>
      </w:r>
      <w:r>
        <w:rPr>
          <w:rFonts w:hint="eastAsia"/>
        </w:rPr>
        <w:t>посредством</w:t>
      </w:r>
      <w:r>
        <w:t xml:space="preserve"> </w:t>
      </w:r>
      <w:r>
        <w:rPr>
          <w:rFonts w:hint="eastAsia"/>
        </w:rPr>
        <w:t>использования</w:t>
      </w:r>
      <w:r>
        <w:t xml:space="preserve"> SEGRA</w:t>
      </w:r>
    </w:p>
    <w:p w14:paraId="3F36D285" w14:textId="77777777" w:rsidR="00202A42" w:rsidRDefault="00202A42" w:rsidP="00202A42"/>
    <w:p w14:paraId="35371A8C" w14:textId="77777777" w:rsidR="00202A42" w:rsidRDefault="00202A42" w:rsidP="00202A42">
      <w:r>
        <w:t xml:space="preserve">4.1.1. </w:t>
      </w:r>
      <w:r>
        <w:rPr>
          <w:rFonts w:hint="eastAsia"/>
        </w:rPr>
        <w:t>Противоопухолевые</w:t>
      </w:r>
      <w:r>
        <w:t xml:space="preserve"> </w:t>
      </w:r>
      <w:r>
        <w:rPr>
          <w:rFonts w:hint="eastAsia"/>
        </w:rPr>
        <w:t>свойства</w:t>
      </w:r>
      <w:r>
        <w:t xml:space="preserve"> CpdA</w:t>
      </w:r>
    </w:p>
    <w:p w14:paraId="1E024BB9" w14:textId="77777777" w:rsidR="00202A42" w:rsidRDefault="00202A42" w:rsidP="00202A42"/>
    <w:p w14:paraId="591FAA08" w14:textId="77777777" w:rsidR="00202A42" w:rsidRDefault="00202A42" w:rsidP="00202A42">
      <w:r>
        <w:t xml:space="preserve">4.1.2. </w:t>
      </w:r>
      <w:r>
        <w:rPr>
          <w:rFonts w:hint="eastAsia"/>
        </w:rPr>
        <w:t>Походы</w:t>
      </w:r>
      <w:r>
        <w:t xml:space="preserve"> </w:t>
      </w:r>
      <w:r>
        <w:rPr>
          <w:rFonts w:hint="eastAsia"/>
        </w:rPr>
        <w:t>к</w:t>
      </w:r>
      <w:r>
        <w:t xml:space="preserve"> </w:t>
      </w:r>
      <w:r>
        <w:rPr>
          <w:rFonts w:hint="eastAsia"/>
        </w:rPr>
        <w:t>разработке</w:t>
      </w:r>
      <w:r>
        <w:t xml:space="preserve"> </w:t>
      </w:r>
      <w:r>
        <w:rPr>
          <w:rFonts w:hint="eastAsia"/>
        </w:rPr>
        <w:t>новых</w:t>
      </w:r>
      <w:r>
        <w:t xml:space="preserve"> SEGRA</w:t>
      </w:r>
    </w:p>
    <w:p w14:paraId="2ECAED18" w14:textId="77777777" w:rsidR="00202A42" w:rsidRDefault="00202A42" w:rsidP="00202A42"/>
    <w:p w14:paraId="39F672AF" w14:textId="77777777" w:rsidR="00202A42" w:rsidRDefault="00202A42" w:rsidP="00202A42">
      <w:r>
        <w:t xml:space="preserve">4.2. </w:t>
      </w:r>
      <w:r>
        <w:rPr>
          <w:rFonts w:hint="eastAsia"/>
        </w:rPr>
        <w:t>Модулирование</w:t>
      </w:r>
      <w:r>
        <w:t xml:space="preserve"> </w:t>
      </w:r>
      <w:r>
        <w:rPr>
          <w:rFonts w:hint="eastAsia"/>
        </w:rPr>
        <w:t>функциональной</w:t>
      </w:r>
      <w:r>
        <w:t xml:space="preserve"> </w:t>
      </w:r>
      <w:r>
        <w:rPr>
          <w:rFonts w:hint="eastAsia"/>
        </w:rPr>
        <w:t>активности</w:t>
      </w:r>
      <w:r>
        <w:t xml:space="preserve"> </w:t>
      </w:r>
      <w:r>
        <w:rPr>
          <w:rFonts w:hint="eastAsia"/>
        </w:rPr>
        <w:t>глюкокортикоидного</w:t>
      </w:r>
      <w:r>
        <w:t xml:space="preserve"> </w:t>
      </w:r>
      <w:r>
        <w:rPr>
          <w:rFonts w:hint="eastAsia"/>
        </w:rPr>
        <w:t>рецептора</w:t>
      </w:r>
      <w:r>
        <w:t xml:space="preserve"> </w:t>
      </w:r>
      <w:r>
        <w:rPr>
          <w:rFonts w:hint="eastAsia"/>
        </w:rPr>
        <w:t>посредством</w:t>
      </w:r>
      <w:r>
        <w:t xml:space="preserve"> </w:t>
      </w:r>
      <w:r>
        <w:rPr>
          <w:rFonts w:hint="eastAsia"/>
        </w:rPr>
        <w:t>ингибирования</w:t>
      </w:r>
      <w:r>
        <w:t xml:space="preserve"> REDD1</w:t>
      </w:r>
    </w:p>
    <w:p w14:paraId="3E9A698F" w14:textId="77777777" w:rsidR="00202A42" w:rsidRDefault="00202A42" w:rsidP="00202A42"/>
    <w:p w14:paraId="44D05F73" w14:textId="77777777" w:rsidR="00202A42" w:rsidRDefault="00202A42" w:rsidP="00202A42">
      <w:r>
        <w:t xml:space="preserve">4.2.1. </w:t>
      </w:r>
      <w:r>
        <w:rPr>
          <w:rFonts w:hint="eastAsia"/>
        </w:rPr>
        <w:t>Ингибирование</w:t>
      </w:r>
      <w:r>
        <w:t xml:space="preserve"> REDD1 </w:t>
      </w:r>
      <w:r>
        <w:rPr>
          <w:rFonts w:hint="eastAsia"/>
        </w:rPr>
        <w:t>как</w:t>
      </w:r>
      <w:r>
        <w:t xml:space="preserve"> </w:t>
      </w:r>
      <w:r>
        <w:rPr>
          <w:rFonts w:hint="eastAsia"/>
        </w:rPr>
        <w:t>результат</w:t>
      </w:r>
      <w:r>
        <w:t xml:space="preserve"> </w:t>
      </w:r>
      <w:r>
        <w:rPr>
          <w:rFonts w:hint="eastAsia"/>
        </w:rPr>
        <w:t>использования</w:t>
      </w:r>
      <w:r>
        <w:t xml:space="preserve"> </w:t>
      </w:r>
      <w:r>
        <w:rPr>
          <w:rFonts w:hint="eastAsia"/>
        </w:rPr>
        <w:t>биоинформатического</w:t>
      </w:r>
      <w:r>
        <w:t xml:space="preserve"> </w:t>
      </w:r>
      <w:r>
        <w:rPr>
          <w:rFonts w:hint="eastAsia"/>
        </w:rPr>
        <w:t>подхода</w:t>
      </w:r>
      <w:r>
        <w:t xml:space="preserve"> </w:t>
      </w:r>
      <w:r>
        <w:rPr>
          <w:rFonts w:hint="eastAsia"/>
        </w:rPr>
        <w:t>к</w:t>
      </w:r>
      <w:r>
        <w:t xml:space="preserve"> </w:t>
      </w:r>
      <w:r>
        <w:rPr>
          <w:rFonts w:hint="eastAsia"/>
        </w:rPr>
        <w:t>поиску</w:t>
      </w:r>
      <w:r>
        <w:t xml:space="preserve"> </w:t>
      </w:r>
      <w:r>
        <w:rPr>
          <w:rFonts w:hint="eastAsia"/>
        </w:rPr>
        <w:t>путей</w:t>
      </w:r>
      <w:r>
        <w:t xml:space="preserve"> </w:t>
      </w:r>
      <w:r>
        <w:rPr>
          <w:rFonts w:hint="eastAsia"/>
        </w:rPr>
        <w:t>снижения</w:t>
      </w:r>
      <w:r>
        <w:t xml:space="preserve"> </w:t>
      </w:r>
      <w:r>
        <w:rPr>
          <w:rFonts w:hint="eastAsia"/>
        </w:rPr>
        <w:t>побочных</w:t>
      </w:r>
      <w:r>
        <w:t xml:space="preserve"> </w:t>
      </w:r>
      <w:r>
        <w:rPr>
          <w:rFonts w:hint="eastAsia"/>
        </w:rPr>
        <w:t>эффектов</w:t>
      </w:r>
      <w:r>
        <w:t xml:space="preserve"> </w:t>
      </w:r>
      <w:r>
        <w:rPr>
          <w:rFonts w:hint="eastAsia"/>
        </w:rPr>
        <w:t>глюкокортикоидов</w:t>
      </w:r>
    </w:p>
    <w:p w14:paraId="08EAAA14" w14:textId="77777777" w:rsidR="00202A42" w:rsidRDefault="00202A42" w:rsidP="00202A42"/>
    <w:p w14:paraId="2D8B78F0" w14:textId="77777777" w:rsidR="00202A42" w:rsidRDefault="00202A42" w:rsidP="00202A42">
      <w:r>
        <w:t xml:space="preserve">4.2.2. </w:t>
      </w:r>
      <w:r>
        <w:rPr>
          <w:rFonts w:hint="eastAsia"/>
        </w:rPr>
        <w:t>Влияние</w:t>
      </w:r>
      <w:r>
        <w:t xml:space="preserve"> </w:t>
      </w:r>
      <w:r>
        <w:rPr>
          <w:rFonts w:hint="eastAsia"/>
        </w:rPr>
        <w:t>рапамицина</w:t>
      </w:r>
      <w:r>
        <w:t xml:space="preserve"> </w:t>
      </w:r>
      <w:r>
        <w:rPr>
          <w:rFonts w:hint="eastAsia"/>
        </w:rPr>
        <w:t>на</w:t>
      </w:r>
      <w:r>
        <w:t xml:space="preserve"> </w:t>
      </w:r>
      <w:r>
        <w:rPr>
          <w:rFonts w:hint="eastAsia"/>
        </w:rPr>
        <w:t>терапевтические</w:t>
      </w:r>
      <w:r>
        <w:t xml:space="preserve"> </w:t>
      </w:r>
      <w:r>
        <w:rPr>
          <w:rFonts w:hint="eastAsia"/>
        </w:rPr>
        <w:t>и</w:t>
      </w:r>
      <w:r>
        <w:t xml:space="preserve"> </w:t>
      </w:r>
      <w:r>
        <w:rPr>
          <w:rFonts w:hint="eastAsia"/>
        </w:rPr>
        <w:t>побочные</w:t>
      </w:r>
      <w:r>
        <w:t xml:space="preserve"> </w:t>
      </w:r>
      <w:r>
        <w:rPr>
          <w:rFonts w:hint="eastAsia"/>
        </w:rPr>
        <w:t>эффекты</w:t>
      </w:r>
      <w:r>
        <w:t xml:space="preserve"> </w:t>
      </w:r>
      <w:r>
        <w:rPr>
          <w:rFonts w:hint="eastAsia"/>
        </w:rPr>
        <w:t>глюкокортикоидов</w:t>
      </w:r>
    </w:p>
    <w:p w14:paraId="5AAB6774" w14:textId="77777777" w:rsidR="00202A42" w:rsidRDefault="00202A42" w:rsidP="00202A42"/>
    <w:p w14:paraId="7CACA5ED" w14:textId="77777777" w:rsidR="00202A42" w:rsidRDefault="00202A42" w:rsidP="00202A42">
      <w:r>
        <w:rPr>
          <w:rFonts w:hint="eastAsia"/>
        </w:rPr>
        <w:t>ЗАКЛЮЧЕНИЕ</w:t>
      </w:r>
    </w:p>
    <w:p w14:paraId="06667EAB" w14:textId="77777777" w:rsidR="00202A42" w:rsidRDefault="00202A42" w:rsidP="00202A42"/>
    <w:p w14:paraId="25162C7B" w14:textId="77777777" w:rsidR="00202A42" w:rsidRDefault="00202A42" w:rsidP="00202A42">
      <w:r>
        <w:rPr>
          <w:rFonts w:hint="eastAsia"/>
        </w:rPr>
        <w:t>ВЫВОДЫ</w:t>
      </w:r>
    </w:p>
    <w:p w14:paraId="5EB533AA" w14:textId="77777777" w:rsidR="00202A42" w:rsidRDefault="00202A42" w:rsidP="00202A42"/>
    <w:p w14:paraId="688BD773" w14:textId="77777777" w:rsidR="00202A42" w:rsidRDefault="00202A42" w:rsidP="00202A42">
      <w:r>
        <w:rPr>
          <w:rFonts w:hint="eastAsia"/>
        </w:rPr>
        <w:t>СПИСОК</w:t>
      </w:r>
      <w:r>
        <w:t xml:space="preserve"> </w:t>
      </w:r>
      <w:r>
        <w:rPr>
          <w:rFonts w:hint="eastAsia"/>
        </w:rPr>
        <w:t>СОКРАЩЕНИЙ</w:t>
      </w:r>
    </w:p>
    <w:p w14:paraId="57D536AF" w14:textId="77777777" w:rsidR="00202A42" w:rsidRDefault="00202A42" w:rsidP="00202A42"/>
    <w:p w14:paraId="466D613E" w14:textId="299FC499" w:rsidR="00202A42" w:rsidRPr="00202A42" w:rsidRDefault="00202A42" w:rsidP="00202A42">
      <w:r>
        <w:rPr>
          <w:rFonts w:hint="eastAsia"/>
        </w:rPr>
        <w:t>СПИСОК</w:t>
      </w:r>
      <w:r>
        <w:t xml:space="preserve"> </w:t>
      </w:r>
      <w:r>
        <w:rPr>
          <w:rFonts w:hint="eastAsia"/>
        </w:rPr>
        <w:t>ЛИТЕРАТУРЫ</w:t>
      </w:r>
    </w:p>
    <w:sectPr w:rsidR="00202A42" w:rsidRPr="00202A42"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371B0E" w14:textId="77777777" w:rsidR="002D4960" w:rsidRPr="008D1934" w:rsidRDefault="002D4960">
      <w:pPr>
        <w:spacing w:after="0" w:line="240" w:lineRule="auto"/>
      </w:pPr>
      <w:r w:rsidRPr="008D1934">
        <w:separator/>
      </w:r>
    </w:p>
  </w:endnote>
  <w:endnote w:type="continuationSeparator" w:id="0">
    <w:p w14:paraId="5592D73D" w14:textId="77777777" w:rsidR="002D4960" w:rsidRPr="008D1934" w:rsidRDefault="002D4960">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09E548" w14:textId="77777777" w:rsidR="002D4960" w:rsidRPr="008D1934" w:rsidRDefault="002D4960"/>
    <w:p w14:paraId="34ADC3EA" w14:textId="77777777" w:rsidR="002D4960" w:rsidRPr="008D1934" w:rsidRDefault="002D4960"/>
    <w:p w14:paraId="0941A9CC" w14:textId="77777777" w:rsidR="002D4960" w:rsidRPr="008D1934" w:rsidRDefault="002D4960"/>
    <w:p w14:paraId="371BBD05" w14:textId="77777777" w:rsidR="002D4960" w:rsidRPr="008D1934" w:rsidRDefault="002D4960"/>
    <w:p w14:paraId="3E2F2E5A" w14:textId="77777777" w:rsidR="002D4960" w:rsidRPr="008D1934" w:rsidRDefault="002D4960"/>
    <w:p w14:paraId="3311FBC0" w14:textId="77777777" w:rsidR="002D4960" w:rsidRPr="008D1934" w:rsidRDefault="002D4960"/>
    <w:p w14:paraId="53F3D269" w14:textId="77777777" w:rsidR="002D4960" w:rsidRPr="008D1934" w:rsidRDefault="002D4960">
      <w:pPr>
        <w:rPr>
          <w:sz w:val="2"/>
          <w:szCs w:val="2"/>
        </w:rPr>
      </w:pPr>
      <w:r>
        <w:rPr>
          <w:noProof/>
        </w:rPr>
        <mc:AlternateContent>
          <mc:Choice Requires="wps">
            <w:drawing>
              <wp:anchor distT="0" distB="0" distL="63500" distR="63500" simplePos="0" relativeHeight="251660288" behindDoc="1" locked="0" layoutInCell="1" allowOverlap="1" wp14:anchorId="6D48817B" wp14:editId="119C4765">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3B903033" w14:textId="77777777" w:rsidR="002D4960" w:rsidRPr="008D1934" w:rsidRDefault="002D4960">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D48817B"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B903033" w14:textId="77777777" w:rsidR="002D4960" w:rsidRPr="008D1934" w:rsidRDefault="002D4960">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4BDBE1EE" w14:textId="77777777" w:rsidR="002D4960" w:rsidRPr="008D1934" w:rsidRDefault="002D4960"/>
    <w:p w14:paraId="4D7754DB" w14:textId="77777777" w:rsidR="002D4960" w:rsidRPr="008D1934" w:rsidRDefault="002D4960"/>
    <w:p w14:paraId="75FF36E3" w14:textId="77777777" w:rsidR="002D4960" w:rsidRPr="008D1934" w:rsidRDefault="002D4960">
      <w:pPr>
        <w:rPr>
          <w:sz w:val="2"/>
          <w:szCs w:val="2"/>
        </w:rPr>
      </w:pPr>
      <w:r>
        <w:rPr>
          <w:noProof/>
        </w:rPr>
        <mc:AlternateContent>
          <mc:Choice Requires="wps">
            <w:drawing>
              <wp:anchor distT="0" distB="0" distL="63500" distR="63500" simplePos="0" relativeHeight="251659264" behindDoc="1" locked="0" layoutInCell="1" allowOverlap="1" wp14:anchorId="336B9CF9" wp14:editId="4271C789">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04E35272" w14:textId="77777777" w:rsidR="002D4960" w:rsidRPr="008D1934" w:rsidRDefault="002D4960">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36B9CF9"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4E35272" w14:textId="77777777" w:rsidR="002D4960" w:rsidRPr="008D1934" w:rsidRDefault="002D4960">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5AE9A0CB" w14:textId="77777777" w:rsidR="002D4960" w:rsidRPr="008D1934" w:rsidRDefault="002D4960"/>
    <w:p w14:paraId="4FCA6F2D" w14:textId="77777777" w:rsidR="002D4960" w:rsidRPr="008D1934" w:rsidRDefault="002D4960">
      <w:pPr>
        <w:rPr>
          <w:sz w:val="2"/>
          <w:szCs w:val="2"/>
        </w:rPr>
      </w:pPr>
    </w:p>
    <w:p w14:paraId="2417EC9D" w14:textId="77777777" w:rsidR="002D4960" w:rsidRPr="008D1934" w:rsidRDefault="002D4960"/>
    <w:p w14:paraId="44DCFFA7" w14:textId="77777777" w:rsidR="002D4960" w:rsidRPr="008D1934" w:rsidRDefault="002D4960">
      <w:pPr>
        <w:spacing w:after="0" w:line="240" w:lineRule="auto"/>
      </w:pPr>
    </w:p>
  </w:footnote>
  <w:footnote w:type="continuationSeparator" w:id="0">
    <w:p w14:paraId="0EF06E17" w14:textId="77777777" w:rsidR="002D4960" w:rsidRPr="008D1934" w:rsidRDefault="002D4960">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2D4"/>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06F"/>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2E"/>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76"/>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CF"/>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484"/>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26"/>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5F8"/>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D1"/>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4E"/>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8F1"/>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73"/>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8F"/>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1A"/>
    <w:rsid w:val="00074EAF"/>
    <w:rsid w:val="00074F86"/>
    <w:rsid w:val="0007505E"/>
    <w:rsid w:val="0007510F"/>
    <w:rsid w:val="00075154"/>
    <w:rsid w:val="00075159"/>
    <w:rsid w:val="00075209"/>
    <w:rsid w:val="00075270"/>
    <w:rsid w:val="00075271"/>
    <w:rsid w:val="000753CC"/>
    <w:rsid w:val="00075437"/>
    <w:rsid w:val="00075440"/>
    <w:rsid w:val="000754CC"/>
    <w:rsid w:val="00075524"/>
    <w:rsid w:val="0007564F"/>
    <w:rsid w:val="000756A5"/>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2DE"/>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3F4B"/>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EF6"/>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67"/>
    <w:rsid w:val="000943A3"/>
    <w:rsid w:val="0009442B"/>
    <w:rsid w:val="00094459"/>
    <w:rsid w:val="0009448D"/>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384"/>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15"/>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7C"/>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9D1"/>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31"/>
    <w:rsid w:val="000C0B4A"/>
    <w:rsid w:val="000C0B94"/>
    <w:rsid w:val="000C0CCE"/>
    <w:rsid w:val="000C0D63"/>
    <w:rsid w:val="000C0D67"/>
    <w:rsid w:val="000C0D6C"/>
    <w:rsid w:val="000C0D79"/>
    <w:rsid w:val="000C0E18"/>
    <w:rsid w:val="000C0ECE"/>
    <w:rsid w:val="000C0F1D"/>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2A2"/>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0E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A4"/>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64"/>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95"/>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05"/>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34"/>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7F2"/>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292"/>
    <w:rsid w:val="0012532D"/>
    <w:rsid w:val="00125386"/>
    <w:rsid w:val="001253FF"/>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1"/>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1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EEB"/>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58"/>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C74"/>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AD"/>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5F9"/>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C55"/>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0CF"/>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AD"/>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0EE0"/>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32"/>
    <w:rsid w:val="0019175A"/>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3F0"/>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1C"/>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79"/>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E8C"/>
    <w:rsid w:val="001A6FF0"/>
    <w:rsid w:val="001A7059"/>
    <w:rsid w:val="001A7084"/>
    <w:rsid w:val="001A70D7"/>
    <w:rsid w:val="001A70E1"/>
    <w:rsid w:val="001A7136"/>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AE"/>
    <w:rsid w:val="001B13C5"/>
    <w:rsid w:val="001B13F2"/>
    <w:rsid w:val="001B142B"/>
    <w:rsid w:val="001B142C"/>
    <w:rsid w:val="001B144F"/>
    <w:rsid w:val="001B14D3"/>
    <w:rsid w:val="001B1536"/>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BC"/>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1B7"/>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C9"/>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1AE"/>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433"/>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14"/>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CD"/>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7E"/>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16"/>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2B"/>
    <w:rsid w:val="001E445F"/>
    <w:rsid w:val="001E45AD"/>
    <w:rsid w:val="001E4630"/>
    <w:rsid w:val="001E4654"/>
    <w:rsid w:val="001E4697"/>
    <w:rsid w:val="001E46AF"/>
    <w:rsid w:val="001E46B8"/>
    <w:rsid w:val="001E4756"/>
    <w:rsid w:val="001E4797"/>
    <w:rsid w:val="001E47B0"/>
    <w:rsid w:val="001E481E"/>
    <w:rsid w:val="001E4936"/>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D2"/>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7"/>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2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42"/>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49"/>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7D8"/>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EDF"/>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03"/>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BE2"/>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86"/>
    <w:rsid w:val="002313E9"/>
    <w:rsid w:val="00231423"/>
    <w:rsid w:val="0023143B"/>
    <w:rsid w:val="002314C2"/>
    <w:rsid w:val="0023153E"/>
    <w:rsid w:val="00231549"/>
    <w:rsid w:val="00231565"/>
    <w:rsid w:val="002315DA"/>
    <w:rsid w:val="00231678"/>
    <w:rsid w:val="0023171A"/>
    <w:rsid w:val="0023173B"/>
    <w:rsid w:val="002317D9"/>
    <w:rsid w:val="002318EE"/>
    <w:rsid w:val="00231985"/>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0F5"/>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7A"/>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96"/>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20"/>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17"/>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0E"/>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1A"/>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35"/>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05"/>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1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8E1"/>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BCE"/>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7C5"/>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795"/>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2C8"/>
    <w:rsid w:val="00282332"/>
    <w:rsid w:val="00282381"/>
    <w:rsid w:val="0028242F"/>
    <w:rsid w:val="002824ED"/>
    <w:rsid w:val="0028251A"/>
    <w:rsid w:val="0028251E"/>
    <w:rsid w:val="00282589"/>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98D"/>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1F85"/>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4FE6"/>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A7FBC"/>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55"/>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04"/>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1E"/>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0E"/>
    <w:rsid w:val="002C341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6C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5DD"/>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0FC"/>
    <w:rsid w:val="002D2123"/>
    <w:rsid w:val="002D2187"/>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60"/>
    <w:rsid w:val="002D4977"/>
    <w:rsid w:val="002D49BE"/>
    <w:rsid w:val="002D4A36"/>
    <w:rsid w:val="002D4AF7"/>
    <w:rsid w:val="002D4CA1"/>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82"/>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08"/>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8E5"/>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68"/>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43"/>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DCB"/>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0C"/>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9D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3C"/>
    <w:rsid w:val="00314A5E"/>
    <w:rsid w:val="00314A95"/>
    <w:rsid w:val="00314A9F"/>
    <w:rsid w:val="00314AAC"/>
    <w:rsid w:val="00314AD1"/>
    <w:rsid w:val="00314B06"/>
    <w:rsid w:val="00314B30"/>
    <w:rsid w:val="00314C4C"/>
    <w:rsid w:val="00314C52"/>
    <w:rsid w:val="00314E2D"/>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79"/>
    <w:rsid w:val="003176BB"/>
    <w:rsid w:val="003176D8"/>
    <w:rsid w:val="003176E0"/>
    <w:rsid w:val="00317772"/>
    <w:rsid w:val="003177A9"/>
    <w:rsid w:val="003177CE"/>
    <w:rsid w:val="0031785F"/>
    <w:rsid w:val="003178BC"/>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4"/>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227"/>
    <w:rsid w:val="00321374"/>
    <w:rsid w:val="003213AE"/>
    <w:rsid w:val="003213D1"/>
    <w:rsid w:val="0032146F"/>
    <w:rsid w:val="003214AA"/>
    <w:rsid w:val="003214B2"/>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D43"/>
    <w:rsid w:val="00327E8B"/>
    <w:rsid w:val="00327FCA"/>
    <w:rsid w:val="00330003"/>
    <w:rsid w:val="0033021D"/>
    <w:rsid w:val="00330233"/>
    <w:rsid w:val="00330255"/>
    <w:rsid w:val="0033025A"/>
    <w:rsid w:val="0033027A"/>
    <w:rsid w:val="00330297"/>
    <w:rsid w:val="00330377"/>
    <w:rsid w:val="00330392"/>
    <w:rsid w:val="0033050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35B"/>
    <w:rsid w:val="00332397"/>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1A"/>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47F2C"/>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FF"/>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3D"/>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88"/>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8D"/>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49"/>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B1"/>
    <w:rsid w:val="003816C5"/>
    <w:rsid w:val="003816FB"/>
    <w:rsid w:val="0038185F"/>
    <w:rsid w:val="0038192E"/>
    <w:rsid w:val="0038196C"/>
    <w:rsid w:val="003819DA"/>
    <w:rsid w:val="00381A63"/>
    <w:rsid w:val="00381A72"/>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6DF"/>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2F"/>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1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2A6"/>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997"/>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4C"/>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70"/>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D9"/>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13"/>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9"/>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BFB"/>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6ED"/>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5"/>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D7B"/>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28"/>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B8"/>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D1"/>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7C"/>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4A"/>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9F"/>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0D"/>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96"/>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A7"/>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BFE"/>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47"/>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3"/>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86"/>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15"/>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8F3"/>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ED3"/>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8A3"/>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77C"/>
    <w:rsid w:val="00475802"/>
    <w:rsid w:val="00475824"/>
    <w:rsid w:val="00475892"/>
    <w:rsid w:val="004758C3"/>
    <w:rsid w:val="00475937"/>
    <w:rsid w:val="00475963"/>
    <w:rsid w:val="00475982"/>
    <w:rsid w:val="0047598B"/>
    <w:rsid w:val="00475B3B"/>
    <w:rsid w:val="00475BAA"/>
    <w:rsid w:val="00475C0D"/>
    <w:rsid w:val="00475C32"/>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9FF"/>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404"/>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0D9"/>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6F7F"/>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7C"/>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24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9B"/>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59"/>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B9"/>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BED"/>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81"/>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34"/>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BD3"/>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1F"/>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5FC"/>
    <w:rsid w:val="004E0648"/>
    <w:rsid w:val="004E06C6"/>
    <w:rsid w:val="004E075F"/>
    <w:rsid w:val="004E07A1"/>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4E"/>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33"/>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67"/>
    <w:rsid w:val="004E36DD"/>
    <w:rsid w:val="004E3707"/>
    <w:rsid w:val="004E37B3"/>
    <w:rsid w:val="004E39BF"/>
    <w:rsid w:val="004E3A57"/>
    <w:rsid w:val="004E3A69"/>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94"/>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B87"/>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DB0"/>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625"/>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1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EE3"/>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678"/>
    <w:rsid w:val="00514735"/>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DB1"/>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6DC"/>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5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68"/>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51"/>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9F"/>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DF6"/>
    <w:rsid w:val="00535E4D"/>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24"/>
    <w:rsid w:val="00541B78"/>
    <w:rsid w:val="00541B7A"/>
    <w:rsid w:val="00541C60"/>
    <w:rsid w:val="00541C86"/>
    <w:rsid w:val="00541CAC"/>
    <w:rsid w:val="00541CB8"/>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50"/>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AD"/>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2ED8"/>
    <w:rsid w:val="00553141"/>
    <w:rsid w:val="005531D2"/>
    <w:rsid w:val="005531D9"/>
    <w:rsid w:val="00553219"/>
    <w:rsid w:val="0055324E"/>
    <w:rsid w:val="00553314"/>
    <w:rsid w:val="00553354"/>
    <w:rsid w:val="0055338D"/>
    <w:rsid w:val="005533F9"/>
    <w:rsid w:val="00553458"/>
    <w:rsid w:val="0055347B"/>
    <w:rsid w:val="005534A3"/>
    <w:rsid w:val="00553639"/>
    <w:rsid w:val="00553647"/>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44"/>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2"/>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63"/>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0"/>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BB"/>
    <w:rsid w:val="005663CD"/>
    <w:rsid w:val="005663D5"/>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6EA"/>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3C"/>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0FF"/>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4A"/>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841"/>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2FEE"/>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0D2"/>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45"/>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9E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5B"/>
    <w:rsid w:val="005B597F"/>
    <w:rsid w:val="005B5980"/>
    <w:rsid w:val="005B59DB"/>
    <w:rsid w:val="005B5B58"/>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6D"/>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5B"/>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42"/>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95"/>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7F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79D"/>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7F1"/>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DF0"/>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34"/>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3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93"/>
    <w:rsid w:val="00633CF9"/>
    <w:rsid w:val="00633D02"/>
    <w:rsid w:val="00633DC5"/>
    <w:rsid w:val="00633E02"/>
    <w:rsid w:val="00633FF9"/>
    <w:rsid w:val="00634009"/>
    <w:rsid w:val="00634093"/>
    <w:rsid w:val="00634198"/>
    <w:rsid w:val="006341D6"/>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9D"/>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81"/>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4AE"/>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2"/>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3C"/>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52"/>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8FF"/>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5C8"/>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CC7"/>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1"/>
    <w:rsid w:val="0069617B"/>
    <w:rsid w:val="0069625E"/>
    <w:rsid w:val="00696340"/>
    <w:rsid w:val="00696394"/>
    <w:rsid w:val="006963A0"/>
    <w:rsid w:val="006963B7"/>
    <w:rsid w:val="0069646C"/>
    <w:rsid w:val="00696471"/>
    <w:rsid w:val="00696478"/>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1"/>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1C"/>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98"/>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7C"/>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135"/>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3"/>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BE8"/>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22"/>
    <w:rsid w:val="006E0A42"/>
    <w:rsid w:val="006E0B0C"/>
    <w:rsid w:val="006E0B74"/>
    <w:rsid w:val="006E0C19"/>
    <w:rsid w:val="006E0C1E"/>
    <w:rsid w:val="006E0D25"/>
    <w:rsid w:val="006E0DA3"/>
    <w:rsid w:val="006E0DA8"/>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54"/>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B5"/>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1"/>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3"/>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DC8"/>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90"/>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19F"/>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50"/>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4"/>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29"/>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0"/>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0A"/>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34"/>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8C"/>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55"/>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445"/>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8D8"/>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A9"/>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82"/>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A27"/>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17E"/>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3BF"/>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2"/>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D83"/>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BFC"/>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2F0"/>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D6E"/>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1B"/>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0F"/>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7B"/>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08"/>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815"/>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6E"/>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8BD"/>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6E"/>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26"/>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4A"/>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1D0"/>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6FD"/>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885"/>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863"/>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4D"/>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B4"/>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2"/>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CA"/>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DC"/>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2A"/>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C4F"/>
    <w:rsid w:val="00820D87"/>
    <w:rsid w:val="00820D8B"/>
    <w:rsid w:val="00820E80"/>
    <w:rsid w:val="00820F05"/>
    <w:rsid w:val="00820F5C"/>
    <w:rsid w:val="00820F92"/>
    <w:rsid w:val="00821005"/>
    <w:rsid w:val="008210F4"/>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1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3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A9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32"/>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5"/>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18A"/>
    <w:rsid w:val="00846280"/>
    <w:rsid w:val="008462CC"/>
    <w:rsid w:val="008462EB"/>
    <w:rsid w:val="00846305"/>
    <w:rsid w:val="00846324"/>
    <w:rsid w:val="00846337"/>
    <w:rsid w:val="00846420"/>
    <w:rsid w:val="0084649B"/>
    <w:rsid w:val="008464EE"/>
    <w:rsid w:val="008465DB"/>
    <w:rsid w:val="00846604"/>
    <w:rsid w:val="00846661"/>
    <w:rsid w:val="008466CE"/>
    <w:rsid w:val="0084670C"/>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34"/>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45"/>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9"/>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E32"/>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3F"/>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39"/>
    <w:rsid w:val="00886D5C"/>
    <w:rsid w:val="00886DB5"/>
    <w:rsid w:val="00886DE0"/>
    <w:rsid w:val="00886E09"/>
    <w:rsid w:val="00886EDB"/>
    <w:rsid w:val="00886F15"/>
    <w:rsid w:val="00886F20"/>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4B"/>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35"/>
    <w:rsid w:val="00892B84"/>
    <w:rsid w:val="00892C33"/>
    <w:rsid w:val="00892D5C"/>
    <w:rsid w:val="00892DD1"/>
    <w:rsid w:val="00892E06"/>
    <w:rsid w:val="00892E49"/>
    <w:rsid w:val="00892E78"/>
    <w:rsid w:val="00892E89"/>
    <w:rsid w:val="00892F7D"/>
    <w:rsid w:val="00893039"/>
    <w:rsid w:val="008930BC"/>
    <w:rsid w:val="00893125"/>
    <w:rsid w:val="0089319B"/>
    <w:rsid w:val="008931A3"/>
    <w:rsid w:val="008931D4"/>
    <w:rsid w:val="00893233"/>
    <w:rsid w:val="0089323B"/>
    <w:rsid w:val="0089327A"/>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5A2"/>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CF1"/>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7A9"/>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BE1"/>
    <w:rsid w:val="008A3C1B"/>
    <w:rsid w:val="008A3C8A"/>
    <w:rsid w:val="008A3C9C"/>
    <w:rsid w:val="008A3DC2"/>
    <w:rsid w:val="008A3E00"/>
    <w:rsid w:val="008A3FD1"/>
    <w:rsid w:val="008A4050"/>
    <w:rsid w:val="008A40A2"/>
    <w:rsid w:val="008A4150"/>
    <w:rsid w:val="008A4242"/>
    <w:rsid w:val="008A427C"/>
    <w:rsid w:val="008A42B1"/>
    <w:rsid w:val="008A4334"/>
    <w:rsid w:val="008A445D"/>
    <w:rsid w:val="008A4680"/>
    <w:rsid w:val="008A46DE"/>
    <w:rsid w:val="008A481C"/>
    <w:rsid w:val="008A482E"/>
    <w:rsid w:val="008A49F6"/>
    <w:rsid w:val="008A4A3A"/>
    <w:rsid w:val="008A4AF0"/>
    <w:rsid w:val="008A4BE1"/>
    <w:rsid w:val="008A4C7D"/>
    <w:rsid w:val="008A4CDC"/>
    <w:rsid w:val="008A4CE4"/>
    <w:rsid w:val="008A4D07"/>
    <w:rsid w:val="008A4DA7"/>
    <w:rsid w:val="008A4DAB"/>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A7FBC"/>
    <w:rsid w:val="008B008B"/>
    <w:rsid w:val="008B00D0"/>
    <w:rsid w:val="008B00F3"/>
    <w:rsid w:val="008B0130"/>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68"/>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6FF"/>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91"/>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6D"/>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34"/>
    <w:rsid w:val="008D2681"/>
    <w:rsid w:val="008D26A4"/>
    <w:rsid w:val="008D26AF"/>
    <w:rsid w:val="008D26BF"/>
    <w:rsid w:val="008D26EC"/>
    <w:rsid w:val="008D2874"/>
    <w:rsid w:val="008D28AA"/>
    <w:rsid w:val="008D28DD"/>
    <w:rsid w:val="008D2981"/>
    <w:rsid w:val="008D2A0E"/>
    <w:rsid w:val="008D2B1A"/>
    <w:rsid w:val="008D2B67"/>
    <w:rsid w:val="008D2B7C"/>
    <w:rsid w:val="008D2B80"/>
    <w:rsid w:val="008D2CF9"/>
    <w:rsid w:val="008D2DCD"/>
    <w:rsid w:val="008D2DE9"/>
    <w:rsid w:val="008D2DF4"/>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BBB"/>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55"/>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4B"/>
    <w:rsid w:val="008E62C3"/>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23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A22"/>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6F80"/>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594"/>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BD"/>
    <w:rsid w:val="009052CE"/>
    <w:rsid w:val="00905342"/>
    <w:rsid w:val="009053D9"/>
    <w:rsid w:val="00905448"/>
    <w:rsid w:val="00905469"/>
    <w:rsid w:val="00905484"/>
    <w:rsid w:val="009054CD"/>
    <w:rsid w:val="0090558D"/>
    <w:rsid w:val="009055A7"/>
    <w:rsid w:val="009055AB"/>
    <w:rsid w:val="00905600"/>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46"/>
    <w:rsid w:val="00910B5A"/>
    <w:rsid w:val="00910BC1"/>
    <w:rsid w:val="00910D2C"/>
    <w:rsid w:val="00910DA9"/>
    <w:rsid w:val="00910DCC"/>
    <w:rsid w:val="00910DF7"/>
    <w:rsid w:val="00910F83"/>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84"/>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12"/>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3B"/>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3EC"/>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4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B8D"/>
    <w:rsid w:val="00917C83"/>
    <w:rsid w:val="00917D25"/>
    <w:rsid w:val="00917D4C"/>
    <w:rsid w:val="00917DEB"/>
    <w:rsid w:val="00917E28"/>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6F0"/>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0D"/>
    <w:rsid w:val="00923D4E"/>
    <w:rsid w:val="00923E4C"/>
    <w:rsid w:val="00923EA6"/>
    <w:rsid w:val="00923F1B"/>
    <w:rsid w:val="00923F5F"/>
    <w:rsid w:val="00923F62"/>
    <w:rsid w:val="00923FF9"/>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81"/>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51"/>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4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0D8"/>
    <w:rsid w:val="00933174"/>
    <w:rsid w:val="009331CB"/>
    <w:rsid w:val="009332A1"/>
    <w:rsid w:val="0093334B"/>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72"/>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90"/>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E9D"/>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3C"/>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81"/>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12"/>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79"/>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DD5"/>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7DD"/>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AA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0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47"/>
    <w:rsid w:val="00984D75"/>
    <w:rsid w:val="00984DAF"/>
    <w:rsid w:val="00984E95"/>
    <w:rsid w:val="00984E96"/>
    <w:rsid w:val="00984F34"/>
    <w:rsid w:val="00984F9B"/>
    <w:rsid w:val="00985007"/>
    <w:rsid w:val="00985047"/>
    <w:rsid w:val="00985054"/>
    <w:rsid w:val="00985081"/>
    <w:rsid w:val="00985136"/>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61"/>
    <w:rsid w:val="009856B4"/>
    <w:rsid w:val="0098587D"/>
    <w:rsid w:val="00985895"/>
    <w:rsid w:val="009858D3"/>
    <w:rsid w:val="00985923"/>
    <w:rsid w:val="00985929"/>
    <w:rsid w:val="0098592E"/>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8"/>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2C"/>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7A"/>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35"/>
    <w:rsid w:val="009A147F"/>
    <w:rsid w:val="009A15E0"/>
    <w:rsid w:val="009A15F1"/>
    <w:rsid w:val="009A1626"/>
    <w:rsid w:val="009A1667"/>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E7"/>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3"/>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33"/>
    <w:rsid w:val="009C6B72"/>
    <w:rsid w:val="009C6C35"/>
    <w:rsid w:val="009C6CCA"/>
    <w:rsid w:val="009C6D10"/>
    <w:rsid w:val="009C6E49"/>
    <w:rsid w:val="009C6E56"/>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CF4"/>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15"/>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55"/>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267"/>
    <w:rsid w:val="009D43E2"/>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564"/>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35"/>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8FF"/>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2F"/>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5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56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6FC"/>
    <w:rsid w:val="00A0275F"/>
    <w:rsid w:val="00A02782"/>
    <w:rsid w:val="00A027AD"/>
    <w:rsid w:val="00A02831"/>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0FE"/>
    <w:rsid w:val="00A0711C"/>
    <w:rsid w:val="00A0721C"/>
    <w:rsid w:val="00A07377"/>
    <w:rsid w:val="00A073DA"/>
    <w:rsid w:val="00A073E0"/>
    <w:rsid w:val="00A0742D"/>
    <w:rsid w:val="00A0745B"/>
    <w:rsid w:val="00A07468"/>
    <w:rsid w:val="00A074DC"/>
    <w:rsid w:val="00A07573"/>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57"/>
    <w:rsid w:val="00A21FB1"/>
    <w:rsid w:val="00A21FF6"/>
    <w:rsid w:val="00A2201A"/>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1E"/>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9F6"/>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DD5"/>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08"/>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DBD"/>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5"/>
    <w:rsid w:val="00A53766"/>
    <w:rsid w:val="00A537E4"/>
    <w:rsid w:val="00A5380D"/>
    <w:rsid w:val="00A53893"/>
    <w:rsid w:val="00A53895"/>
    <w:rsid w:val="00A538B8"/>
    <w:rsid w:val="00A538BC"/>
    <w:rsid w:val="00A53961"/>
    <w:rsid w:val="00A53A10"/>
    <w:rsid w:val="00A53A62"/>
    <w:rsid w:val="00A53AF7"/>
    <w:rsid w:val="00A53BD4"/>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5F"/>
    <w:rsid w:val="00A557F4"/>
    <w:rsid w:val="00A55833"/>
    <w:rsid w:val="00A5586C"/>
    <w:rsid w:val="00A558C1"/>
    <w:rsid w:val="00A558DE"/>
    <w:rsid w:val="00A5599E"/>
    <w:rsid w:val="00A559A7"/>
    <w:rsid w:val="00A559C3"/>
    <w:rsid w:val="00A55ACE"/>
    <w:rsid w:val="00A55B38"/>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8CD"/>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CE"/>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41"/>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C0D"/>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04"/>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23"/>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397"/>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22"/>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30"/>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1"/>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53"/>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1EC"/>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43"/>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AE"/>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B0"/>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01"/>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2D"/>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35"/>
    <w:rsid w:val="00AD05B9"/>
    <w:rsid w:val="00AD05C2"/>
    <w:rsid w:val="00AD0601"/>
    <w:rsid w:val="00AD0624"/>
    <w:rsid w:val="00AD0625"/>
    <w:rsid w:val="00AD079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50"/>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7C1"/>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7E"/>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17"/>
    <w:rsid w:val="00AE48F5"/>
    <w:rsid w:val="00AE4985"/>
    <w:rsid w:val="00AE4A18"/>
    <w:rsid w:val="00AE4B26"/>
    <w:rsid w:val="00AE4B3F"/>
    <w:rsid w:val="00AE4C5B"/>
    <w:rsid w:val="00AE4CC5"/>
    <w:rsid w:val="00AE4CD3"/>
    <w:rsid w:val="00AE4CF7"/>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BF7"/>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299"/>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22"/>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13"/>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EEA"/>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A1"/>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2C8"/>
    <w:rsid w:val="00B42312"/>
    <w:rsid w:val="00B42342"/>
    <w:rsid w:val="00B4238A"/>
    <w:rsid w:val="00B4240F"/>
    <w:rsid w:val="00B42475"/>
    <w:rsid w:val="00B42590"/>
    <w:rsid w:val="00B425AA"/>
    <w:rsid w:val="00B42607"/>
    <w:rsid w:val="00B42655"/>
    <w:rsid w:val="00B426DE"/>
    <w:rsid w:val="00B426E5"/>
    <w:rsid w:val="00B42746"/>
    <w:rsid w:val="00B42824"/>
    <w:rsid w:val="00B428DE"/>
    <w:rsid w:val="00B4294F"/>
    <w:rsid w:val="00B429B8"/>
    <w:rsid w:val="00B429E1"/>
    <w:rsid w:val="00B42A18"/>
    <w:rsid w:val="00B42AE6"/>
    <w:rsid w:val="00B42AFC"/>
    <w:rsid w:val="00B42B66"/>
    <w:rsid w:val="00B42B8C"/>
    <w:rsid w:val="00B42CC9"/>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16"/>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4"/>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17"/>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D26"/>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8"/>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5D"/>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4AC"/>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16"/>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30"/>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07F"/>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B29"/>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BF9"/>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6F"/>
    <w:rsid w:val="00B877AE"/>
    <w:rsid w:val="00B877BF"/>
    <w:rsid w:val="00B878FC"/>
    <w:rsid w:val="00B87918"/>
    <w:rsid w:val="00B879B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C1"/>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323"/>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23"/>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E24"/>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D3E"/>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33"/>
    <w:rsid w:val="00BE466C"/>
    <w:rsid w:val="00BE4672"/>
    <w:rsid w:val="00BE467D"/>
    <w:rsid w:val="00BE46A7"/>
    <w:rsid w:val="00BE473F"/>
    <w:rsid w:val="00BE4A50"/>
    <w:rsid w:val="00BE4B05"/>
    <w:rsid w:val="00BE4B6F"/>
    <w:rsid w:val="00BE4B7E"/>
    <w:rsid w:val="00BE4BEA"/>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2"/>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4"/>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BF4"/>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B4"/>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B90"/>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9D"/>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B1"/>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6F3"/>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9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947"/>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4B2"/>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1C8"/>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E1"/>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49"/>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19E"/>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C90"/>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0C"/>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8F4"/>
    <w:rsid w:val="00C81A2F"/>
    <w:rsid w:val="00C81B85"/>
    <w:rsid w:val="00C81CBE"/>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77"/>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58"/>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CCF"/>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B8"/>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25"/>
    <w:rsid w:val="00C96F4D"/>
    <w:rsid w:val="00C96F93"/>
    <w:rsid w:val="00C96FF8"/>
    <w:rsid w:val="00C9726D"/>
    <w:rsid w:val="00C972CD"/>
    <w:rsid w:val="00C97309"/>
    <w:rsid w:val="00C9735C"/>
    <w:rsid w:val="00C97366"/>
    <w:rsid w:val="00C973F5"/>
    <w:rsid w:val="00C97478"/>
    <w:rsid w:val="00C9747E"/>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DB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A8E"/>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39"/>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7D7"/>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1E"/>
    <w:rsid w:val="00CC2A70"/>
    <w:rsid w:val="00CC2A9C"/>
    <w:rsid w:val="00CC2AED"/>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47"/>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EBC"/>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BDB"/>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7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8C"/>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3B"/>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88B"/>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533"/>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2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7FE"/>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E4"/>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82"/>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95"/>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B3"/>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4A"/>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0E"/>
    <w:rsid w:val="00D67B48"/>
    <w:rsid w:val="00D67BE8"/>
    <w:rsid w:val="00D67C0C"/>
    <w:rsid w:val="00D67C2E"/>
    <w:rsid w:val="00D67C3E"/>
    <w:rsid w:val="00D67C7A"/>
    <w:rsid w:val="00D67CB8"/>
    <w:rsid w:val="00D67D74"/>
    <w:rsid w:val="00D67D9C"/>
    <w:rsid w:val="00D67FF3"/>
    <w:rsid w:val="00D70058"/>
    <w:rsid w:val="00D7005B"/>
    <w:rsid w:val="00D70070"/>
    <w:rsid w:val="00D700CA"/>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21"/>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6E"/>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3FD"/>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D8E"/>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68"/>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1A"/>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7F"/>
    <w:rsid w:val="00D920C8"/>
    <w:rsid w:val="00D9218C"/>
    <w:rsid w:val="00D921E1"/>
    <w:rsid w:val="00D923B5"/>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71A"/>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6DA"/>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4E"/>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BB"/>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98"/>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27"/>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4F9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05"/>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7D3"/>
    <w:rsid w:val="00DB7851"/>
    <w:rsid w:val="00DB78E7"/>
    <w:rsid w:val="00DB793E"/>
    <w:rsid w:val="00DB7976"/>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01"/>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C14"/>
    <w:rsid w:val="00DC5D81"/>
    <w:rsid w:val="00DC5DAE"/>
    <w:rsid w:val="00DC5DED"/>
    <w:rsid w:val="00DC5E06"/>
    <w:rsid w:val="00DC5E6B"/>
    <w:rsid w:val="00DC5EC0"/>
    <w:rsid w:val="00DC5EFD"/>
    <w:rsid w:val="00DC6068"/>
    <w:rsid w:val="00DC6272"/>
    <w:rsid w:val="00DC6322"/>
    <w:rsid w:val="00DC6330"/>
    <w:rsid w:val="00DC633B"/>
    <w:rsid w:val="00DC635D"/>
    <w:rsid w:val="00DC63C0"/>
    <w:rsid w:val="00DC63C6"/>
    <w:rsid w:val="00DC6464"/>
    <w:rsid w:val="00DC64A1"/>
    <w:rsid w:val="00DC6514"/>
    <w:rsid w:val="00DC6550"/>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24"/>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81"/>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13"/>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80"/>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6"/>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88"/>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26"/>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CDD"/>
    <w:rsid w:val="00E04D1F"/>
    <w:rsid w:val="00E04E23"/>
    <w:rsid w:val="00E04ED0"/>
    <w:rsid w:val="00E04ED3"/>
    <w:rsid w:val="00E04EF7"/>
    <w:rsid w:val="00E04F8D"/>
    <w:rsid w:val="00E0503E"/>
    <w:rsid w:val="00E0509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688"/>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70"/>
    <w:rsid w:val="00E1047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EE8"/>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6F"/>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DCD"/>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27FBB"/>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D77"/>
    <w:rsid w:val="00E30E4E"/>
    <w:rsid w:val="00E30F08"/>
    <w:rsid w:val="00E30F1B"/>
    <w:rsid w:val="00E30F65"/>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04"/>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43"/>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A3A"/>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61"/>
    <w:rsid w:val="00E42BCA"/>
    <w:rsid w:val="00E42CFE"/>
    <w:rsid w:val="00E42D90"/>
    <w:rsid w:val="00E42DF1"/>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AB"/>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5FD1"/>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C6B"/>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BD1"/>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4"/>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43"/>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99A"/>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0B"/>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14"/>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8F"/>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3B"/>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6C"/>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6E0"/>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4E"/>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BC"/>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DE0"/>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9E"/>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ADB"/>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745"/>
    <w:rsid w:val="00EB382D"/>
    <w:rsid w:val="00EB386D"/>
    <w:rsid w:val="00EB38E3"/>
    <w:rsid w:val="00EB3942"/>
    <w:rsid w:val="00EB395D"/>
    <w:rsid w:val="00EB397A"/>
    <w:rsid w:val="00EB3A60"/>
    <w:rsid w:val="00EB3B03"/>
    <w:rsid w:val="00EB3B4A"/>
    <w:rsid w:val="00EB3BFA"/>
    <w:rsid w:val="00EB3C6D"/>
    <w:rsid w:val="00EB3CC5"/>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48"/>
    <w:rsid w:val="00EB7B7A"/>
    <w:rsid w:val="00EB7C18"/>
    <w:rsid w:val="00EB7C67"/>
    <w:rsid w:val="00EB7C98"/>
    <w:rsid w:val="00EB7CDD"/>
    <w:rsid w:val="00EB7D4F"/>
    <w:rsid w:val="00EB7D51"/>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5A"/>
    <w:rsid w:val="00EC56E0"/>
    <w:rsid w:val="00EC570F"/>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D7EBA"/>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8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21E"/>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4FBD"/>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4D"/>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4"/>
    <w:rsid w:val="00F13E2B"/>
    <w:rsid w:val="00F13E35"/>
    <w:rsid w:val="00F13F93"/>
    <w:rsid w:val="00F141B0"/>
    <w:rsid w:val="00F142D4"/>
    <w:rsid w:val="00F142E4"/>
    <w:rsid w:val="00F14347"/>
    <w:rsid w:val="00F14410"/>
    <w:rsid w:val="00F1441A"/>
    <w:rsid w:val="00F1449D"/>
    <w:rsid w:val="00F1467E"/>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8"/>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32"/>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C7"/>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1E1"/>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6F"/>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43"/>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91"/>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7E5"/>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64"/>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68"/>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3A"/>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0C"/>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2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1"/>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3D"/>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4"/>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01C"/>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74"/>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3E"/>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873"/>
    <w:rsid w:val="00F76901"/>
    <w:rsid w:val="00F76932"/>
    <w:rsid w:val="00F769A2"/>
    <w:rsid w:val="00F769F3"/>
    <w:rsid w:val="00F76A57"/>
    <w:rsid w:val="00F76A8A"/>
    <w:rsid w:val="00F76A9A"/>
    <w:rsid w:val="00F76AF8"/>
    <w:rsid w:val="00F76B0D"/>
    <w:rsid w:val="00F76B45"/>
    <w:rsid w:val="00F76B59"/>
    <w:rsid w:val="00F76BCB"/>
    <w:rsid w:val="00F76BEE"/>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05"/>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1"/>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C"/>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25"/>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B5"/>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4E"/>
    <w:rsid w:val="00FA4D86"/>
    <w:rsid w:val="00FA4DB3"/>
    <w:rsid w:val="00FA4E21"/>
    <w:rsid w:val="00FA4ECA"/>
    <w:rsid w:val="00FA4EFB"/>
    <w:rsid w:val="00FA4F40"/>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B5"/>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39"/>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8F4"/>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94C"/>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70"/>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29"/>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18"/>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1"/>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CB5"/>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DFE"/>
    <w:rsid w:val="00FF7F34"/>
    <w:rsid w:val="00FF7F6A"/>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uiPriority w:val="99"/>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12 pt"/>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553233">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54144">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3172">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574981">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151">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5863">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035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01302">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56778">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329616">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09132">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6349">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3892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61728">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97510">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4027">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2523">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2058">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69549">
      <w:bodyDiv w:val="1"/>
      <w:marLeft w:val="0"/>
      <w:marRight w:val="0"/>
      <w:marTop w:val="0"/>
      <w:marBottom w:val="0"/>
      <w:divBdr>
        <w:top w:val="none" w:sz="0" w:space="0" w:color="auto"/>
        <w:left w:val="none" w:sz="0" w:space="0" w:color="auto"/>
        <w:bottom w:val="none" w:sz="0" w:space="0" w:color="auto"/>
        <w:right w:val="none" w:sz="0" w:space="0" w:color="auto"/>
      </w:divBdr>
    </w:div>
    <w:div w:id="45759195">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270382">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400">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7994">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27087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64211">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5912">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287">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78171">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2003">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198689">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85322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196931">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00786">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8800">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38327">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186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1529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00109">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8123">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2992193">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0337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7385">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242">
      <w:bodyDiv w:val="1"/>
      <w:marLeft w:val="0"/>
      <w:marRight w:val="0"/>
      <w:marTop w:val="0"/>
      <w:marBottom w:val="0"/>
      <w:divBdr>
        <w:top w:val="none" w:sz="0" w:space="0" w:color="auto"/>
        <w:left w:val="none" w:sz="0" w:space="0" w:color="auto"/>
        <w:bottom w:val="none" w:sz="0" w:space="0" w:color="auto"/>
        <w:right w:val="none" w:sz="0" w:space="0" w:color="auto"/>
      </w:divBdr>
    </w:div>
    <w:div w:id="85418208">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473917">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7408">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135724">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747">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57784">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021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23095">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077143">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39923">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150">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468286">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628785">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137374">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44950">
      <w:bodyDiv w:val="1"/>
      <w:marLeft w:val="0"/>
      <w:marRight w:val="0"/>
      <w:marTop w:val="0"/>
      <w:marBottom w:val="0"/>
      <w:divBdr>
        <w:top w:val="none" w:sz="0" w:space="0" w:color="auto"/>
        <w:left w:val="none" w:sz="0" w:space="0" w:color="auto"/>
        <w:bottom w:val="none" w:sz="0" w:space="0" w:color="auto"/>
        <w:right w:val="none" w:sz="0" w:space="0" w:color="auto"/>
      </w:divBdr>
    </w:div>
    <w:div w:id="112984966">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59308">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78681">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465253">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5004">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67906">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39703">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24221">
      <w:bodyDiv w:val="1"/>
      <w:marLeft w:val="0"/>
      <w:marRight w:val="0"/>
      <w:marTop w:val="0"/>
      <w:marBottom w:val="0"/>
      <w:divBdr>
        <w:top w:val="none" w:sz="0" w:space="0" w:color="auto"/>
        <w:left w:val="none" w:sz="0" w:space="0" w:color="auto"/>
        <w:bottom w:val="none" w:sz="0" w:space="0" w:color="auto"/>
        <w:right w:val="none" w:sz="0" w:space="0" w:color="auto"/>
      </w:divBdr>
    </w:div>
    <w:div w:id="1310941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9376">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4805">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701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3711">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39855">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2384">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086">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16395">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9842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5181">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37284">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89651">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4687">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798001">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13267">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3449">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266535">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07513">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1514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598616">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485">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47001">
      <w:bodyDiv w:val="1"/>
      <w:marLeft w:val="0"/>
      <w:marRight w:val="0"/>
      <w:marTop w:val="0"/>
      <w:marBottom w:val="0"/>
      <w:divBdr>
        <w:top w:val="none" w:sz="0" w:space="0" w:color="auto"/>
        <w:left w:val="none" w:sz="0" w:space="0" w:color="auto"/>
        <w:bottom w:val="none" w:sz="0" w:space="0" w:color="auto"/>
        <w:right w:val="none" w:sz="0" w:space="0" w:color="auto"/>
      </w:divBdr>
    </w:div>
    <w:div w:id="184484027">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56160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795254">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723929">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97885">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221359">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0997676">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05863">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51520">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894">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4276">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3986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88414">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79133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0695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26628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1028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463268">
      <w:bodyDiv w:val="1"/>
      <w:marLeft w:val="0"/>
      <w:marRight w:val="0"/>
      <w:marTop w:val="0"/>
      <w:marBottom w:val="0"/>
      <w:divBdr>
        <w:top w:val="none" w:sz="0" w:space="0" w:color="auto"/>
        <w:left w:val="none" w:sz="0" w:space="0" w:color="auto"/>
        <w:bottom w:val="none" w:sz="0" w:space="0" w:color="auto"/>
        <w:right w:val="none" w:sz="0" w:space="0" w:color="auto"/>
      </w:divBdr>
    </w:div>
    <w:div w:id="210576530">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734591">
      <w:bodyDiv w:val="1"/>
      <w:marLeft w:val="0"/>
      <w:marRight w:val="0"/>
      <w:marTop w:val="0"/>
      <w:marBottom w:val="0"/>
      <w:divBdr>
        <w:top w:val="none" w:sz="0" w:space="0" w:color="auto"/>
        <w:left w:val="none" w:sz="0" w:space="0" w:color="auto"/>
        <w:bottom w:val="none" w:sz="0" w:space="0" w:color="auto"/>
        <w:right w:val="none" w:sz="0" w:space="0" w:color="auto"/>
      </w:divBdr>
    </w:div>
    <w:div w:id="212742720">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1238">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1632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29434">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872108">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031661">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14832">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30593">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4781">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59311">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29437">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89594">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000">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39946091">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490610">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0396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4060">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19671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584053">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13469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619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3817">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03655">
      <w:bodyDiv w:val="1"/>
      <w:marLeft w:val="0"/>
      <w:marRight w:val="0"/>
      <w:marTop w:val="0"/>
      <w:marBottom w:val="0"/>
      <w:divBdr>
        <w:top w:val="none" w:sz="0" w:space="0" w:color="auto"/>
        <w:left w:val="none" w:sz="0" w:space="0" w:color="auto"/>
        <w:bottom w:val="none" w:sz="0" w:space="0" w:color="auto"/>
        <w:right w:val="none" w:sz="0" w:space="0" w:color="auto"/>
      </w:divBdr>
    </w:div>
    <w:div w:id="262343093">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4970691">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352214">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40398">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62839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596066">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89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67427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4738">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63991">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039730">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3498">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26891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397345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0553">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5350">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256108">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296581">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1923">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3946063">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17272">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02690">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6658">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4981">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397">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5926">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287536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535641">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658312">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3473">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5728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7773">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317327">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44598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0095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363810">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27870">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19043">
      <w:bodyDiv w:val="1"/>
      <w:marLeft w:val="0"/>
      <w:marRight w:val="0"/>
      <w:marTop w:val="0"/>
      <w:marBottom w:val="0"/>
      <w:divBdr>
        <w:top w:val="none" w:sz="0" w:space="0" w:color="auto"/>
        <w:left w:val="none" w:sz="0" w:space="0" w:color="auto"/>
        <w:bottom w:val="none" w:sz="0" w:space="0" w:color="auto"/>
        <w:right w:val="none" w:sz="0" w:space="0" w:color="auto"/>
      </w:divBdr>
    </w:div>
    <w:div w:id="328289209">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454460">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253">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38376">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899431">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719801">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747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264924">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339927">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84301">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58181">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666790">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602762">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40374">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454399">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1598">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579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74028">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046467">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467996">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78790">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5640">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479792">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45462">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2602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798422">
      <w:bodyDiv w:val="1"/>
      <w:marLeft w:val="0"/>
      <w:marRight w:val="0"/>
      <w:marTop w:val="0"/>
      <w:marBottom w:val="0"/>
      <w:divBdr>
        <w:top w:val="none" w:sz="0" w:space="0" w:color="auto"/>
        <w:left w:val="none" w:sz="0" w:space="0" w:color="auto"/>
        <w:bottom w:val="none" w:sz="0" w:space="0" w:color="auto"/>
        <w:right w:val="none" w:sz="0" w:space="0" w:color="auto"/>
      </w:divBdr>
    </w:div>
    <w:div w:id="383985395">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777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610530">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573693">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7359">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577958">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3084">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68452">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462680">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172727">
      <w:bodyDiv w:val="1"/>
      <w:marLeft w:val="0"/>
      <w:marRight w:val="0"/>
      <w:marTop w:val="0"/>
      <w:marBottom w:val="0"/>
      <w:divBdr>
        <w:top w:val="none" w:sz="0" w:space="0" w:color="auto"/>
        <w:left w:val="none" w:sz="0" w:space="0" w:color="auto"/>
        <w:bottom w:val="none" w:sz="0" w:space="0" w:color="auto"/>
        <w:right w:val="none" w:sz="0" w:space="0" w:color="auto"/>
      </w:divBdr>
    </w:div>
    <w:div w:id="39636803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20524">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33942">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14610">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119898">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232340">
      <w:bodyDiv w:val="1"/>
      <w:marLeft w:val="0"/>
      <w:marRight w:val="0"/>
      <w:marTop w:val="0"/>
      <w:marBottom w:val="0"/>
      <w:divBdr>
        <w:top w:val="none" w:sz="0" w:space="0" w:color="auto"/>
        <w:left w:val="none" w:sz="0" w:space="0" w:color="auto"/>
        <w:bottom w:val="none" w:sz="0" w:space="0" w:color="auto"/>
        <w:right w:val="none" w:sz="0" w:space="0" w:color="auto"/>
      </w:divBdr>
    </w:div>
    <w:div w:id="408314109">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04949">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6570">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049727">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895366">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2788">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085619">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098287">
      <w:bodyDiv w:val="1"/>
      <w:marLeft w:val="0"/>
      <w:marRight w:val="0"/>
      <w:marTop w:val="0"/>
      <w:marBottom w:val="0"/>
      <w:divBdr>
        <w:top w:val="none" w:sz="0" w:space="0" w:color="auto"/>
        <w:left w:val="none" w:sz="0" w:space="0" w:color="auto"/>
        <w:bottom w:val="none" w:sz="0" w:space="0" w:color="auto"/>
        <w:right w:val="none" w:sz="0" w:space="0" w:color="auto"/>
      </w:divBdr>
    </w:div>
    <w:div w:id="416286375">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01103">
      <w:bodyDiv w:val="1"/>
      <w:marLeft w:val="0"/>
      <w:marRight w:val="0"/>
      <w:marTop w:val="0"/>
      <w:marBottom w:val="0"/>
      <w:divBdr>
        <w:top w:val="none" w:sz="0" w:space="0" w:color="auto"/>
        <w:left w:val="none" w:sz="0" w:space="0" w:color="auto"/>
        <w:bottom w:val="none" w:sz="0" w:space="0" w:color="auto"/>
        <w:right w:val="none" w:sz="0" w:space="0" w:color="auto"/>
      </w:divBdr>
    </w:div>
    <w:div w:id="41767709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8986540">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39103">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75613">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648231">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3409">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10808">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78563">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6952407">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47978">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192891">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455">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1587">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05002">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072823">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2154">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1380">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648001">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298976">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7751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160">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080519">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493268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049105">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6778324">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863847">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60270">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494692">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453645">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02056">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9594">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0817">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78315">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25001">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47364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737126">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32691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337391">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109460">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3330">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0001">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752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35321">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2683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00534">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03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166545">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08281">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2861">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1859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20601">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862997">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0641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460508">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469">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2020">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773477">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545566">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660158">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4999936">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667413">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0471">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520059">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92796">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024883">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46752">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973">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341554">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376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43514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59193">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572350">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31985">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164037">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3264">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317244">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0423">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832248">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03644">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830826">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29611">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751">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469726">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899141">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1254">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0925">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0754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4503">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53341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74044">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86451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175391">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26227">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4422">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845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05414">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06956">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343062">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466">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667168">
      <w:bodyDiv w:val="1"/>
      <w:marLeft w:val="0"/>
      <w:marRight w:val="0"/>
      <w:marTop w:val="0"/>
      <w:marBottom w:val="0"/>
      <w:divBdr>
        <w:top w:val="none" w:sz="0" w:space="0" w:color="auto"/>
        <w:left w:val="none" w:sz="0" w:space="0" w:color="auto"/>
        <w:bottom w:val="none" w:sz="0" w:space="0" w:color="auto"/>
        <w:right w:val="none" w:sz="0" w:space="0" w:color="auto"/>
      </w:divBdr>
    </w:div>
    <w:div w:id="626670088">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137672">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06345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753619">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2820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303194">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2977">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0481">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47034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60466">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199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519134">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79458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0818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636662">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5973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535517">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144516">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28383">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12762">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376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15634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2975">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1816">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11539">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207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101290">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7943503">
      <w:bodyDiv w:val="1"/>
      <w:marLeft w:val="0"/>
      <w:marRight w:val="0"/>
      <w:marTop w:val="0"/>
      <w:marBottom w:val="0"/>
      <w:divBdr>
        <w:top w:val="none" w:sz="0" w:space="0" w:color="auto"/>
        <w:left w:val="none" w:sz="0" w:space="0" w:color="auto"/>
        <w:bottom w:val="none" w:sz="0" w:space="0" w:color="auto"/>
        <w:right w:val="none" w:sz="0" w:space="0" w:color="auto"/>
      </w:divBdr>
    </w:div>
    <w:div w:id="668025154">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375357">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1746">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687993">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8892066">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02207">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230">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1978825">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899115">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5444">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8916582">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86842">
      <w:bodyDiv w:val="1"/>
      <w:marLeft w:val="0"/>
      <w:marRight w:val="0"/>
      <w:marTop w:val="0"/>
      <w:marBottom w:val="0"/>
      <w:divBdr>
        <w:top w:val="none" w:sz="0" w:space="0" w:color="auto"/>
        <w:left w:val="none" w:sz="0" w:space="0" w:color="auto"/>
        <w:bottom w:val="none" w:sz="0" w:space="0" w:color="auto"/>
        <w:right w:val="none" w:sz="0" w:space="0" w:color="auto"/>
      </w:divBdr>
    </w:div>
    <w:div w:id="689263800">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13338">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036382">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226">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8858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20024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6546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236">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65299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27254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396440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617849">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1697">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359047">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791557">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565515">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7984">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412971">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77887">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568368">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071949">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7590">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630148">
      <w:bodyDiv w:val="1"/>
      <w:marLeft w:val="0"/>
      <w:marRight w:val="0"/>
      <w:marTop w:val="0"/>
      <w:marBottom w:val="0"/>
      <w:divBdr>
        <w:top w:val="none" w:sz="0" w:space="0" w:color="auto"/>
        <w:left w:val="none" w:sz="0" w:space="0" w:color="auto"/>
        <w:bottom w:val="none" w:sz="0" w:space="0" w:color="auto"/>
        <w:right w:val="none" w:sz="0" w:space="0" w:color="auto"/>
      </w:divBdr>
    </w:div>
    <w:div w:id="737703285">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1301">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50173">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7894">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418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38231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42368">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76977">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2994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6448">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6920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050738">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13982">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3269">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5964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56424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1994839">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607461">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11837">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192357">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857568">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8337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764257">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345924">
      <w:bodyDiv w:val="1"/>
      <w:marLeft w:val="0"/>
      <w:marRight w:val="0"/>
      <w:marTop w:val="0"/>
      <w:marBottom w:val="0"/>
      <w:divBdr>
        <w:top w:val="none" w:sz="0" w:space="0" w:color="auto"/>
        <w:left w:val="none" w:sz="0" w:space="0" w:color="auto"/>
        <w:bottom w:val="none" w:sz="0" w:space="0" w:color="auto"/>
        <w:right w:val="none" w:sz="0" w:space="0" w:color="auto"/>
      </w:divBdr>
    </w:div>
    <w:div w:id="781455723">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067367">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846361">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29397">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16121">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7696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590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1562">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134083">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7915240">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248">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345253">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87787">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902187">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506">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03799">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19014">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298423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147058">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59461">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78040">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88141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2937954">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32049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53716">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09355">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024952">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3912386">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46188">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538">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57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670">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0584">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553421">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2938087">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29853">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243702">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452769">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000469">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697504">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588592">
      <w:bodyDiv w:val="1"/>
      <w:marLeft w:val="0"/>
      <w:marRight w:val="0"/>
      <w:marTop w:val="0"/>
      <w:marBottom w:val="0"/>
      <w:divBdr>
        <w:top w:val="none" w:sz="0" w:space="0" w:color="auto"/>
        <w:left w:val="none" w:sz="0" w:space="0" w:color="auto"/>
        <w:bottom w:val="none" w:sz="0" w:space="0" w:color="auto"/>
        <w:right w:val="none" w:sz="0" w:space="0" w:color="auto"/>
      </w:divBdr>
    </w:div>
    <w:div w:id="859777201">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86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882955">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04975">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8345">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692815">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6791">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58689">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70328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95626">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16853">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33387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42609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0219">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54438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9681">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73957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04710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28792">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596768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87876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5965">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182142">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760350">
      <w:bodyDiv w:val="1"/>
      <w:marLeft w:val="0"/>
      <w:marRight w:val="0"/>
      <w:marTop w:val="0"/>
      <w:marBottom w:val="0"/>
      <w:divBdr>
        <w:top w:val="none" w:sz="0" w:space="0" w:color="auto"/>
        <w:left w:val="none" w:sz="0" w:space="0" w:color="auto"/>
        <w:bottom w:val="none" w:sz="0" w:space="0" w:color="auto"/>
        <w:right w:val="none" w:sz="0" w:space="0" w:color="auto"/>
      </w:divBdr>
    </w:div>
    <w:div w:id="90387573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495698">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543287">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998195">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46652">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44165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3290">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6520">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367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0363">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3080">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687155">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2957391">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31698">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076271">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08278">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00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6988007">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7850913">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663613">
      <w:bodyDiv w:val="1"/>
      <w:marLeft w:val="0"/>
      <w:marRight w:val="0"/>
      <w:marTop w:val="0"/>
      <w:marBottom w:val="0"/>
      <w:divBdr>
        <w:top w:val="none" w:sz="0" w:space="0" w:color="auto"/>
        <w:left w:val="none" w:sz="0" w:space="0" w:color="auto"/>
        <w:bottom w:val="none" w:sz="0" w:space="0" w:color="auto"/>
        <w:right w:val="none" w:sz="0" w:space="0" w:color="auto"/>
      </w:divBdr>
    </w:div>
    <w:div w:id="948704001">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61376">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82444">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099256">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05184">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881332">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19054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261856">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23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5288">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620556">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66144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09093">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290611">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820996">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33282">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364654">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7785">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47368">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13199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63747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484781">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18230">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35536">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10739">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077170">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580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052776">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1903">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69724">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6175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599440">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568055">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2155">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45953">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825264">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058011">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09933">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374124">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0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6949508">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84167">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118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766474">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078493">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168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148972">
      <w:bodyDiv w:val="1"/>
      <w:marLeft w:val="0"/>
      <w:marRight w:val="0"/>
      <w:marTop w:val="0"/>
      <w:marBottom w:val="0"/>
      <w:divBdr>
        <w:top w:val="none" w:sz="0" w:space="0" w:color="auto"/>
        <w:left w:val="none" w:sz="0" w:space="0" w:color="auto"/>
        <w:bottom w:val="none" w:sz="0" w:space="0" w:color="auto"/>
        <w:right w:val="none" w:sz="0" w:space="0" w:color="auto"/>
      </w:divBdr>
    </w:div>
    <w:div w:id="1032457804">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59144">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584619">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8087">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055537">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5745">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94148">
      <w:bodyDiv w:val="1"/>
      <w:marLeft w:val="0"/>
      <w:marRight w:val="0"/>
      <w:marTop w:val="0"/>
      <w:marBottom w:val="0"/>
      <w:divBdr>
        <w:top w:val="none" w:sz="0" w:space="0" w:color="auto"/>
        <w:left w:val="none" w:sz="0" w:space="0" w:color="auto"/>
        <w:bottom w:val="none" w:sz="0" w:space="0" w:color="auto"/>
        <w:right w:val="none" w:sz="0" w:space="0" w:color="auto"/>
      </w:divBdr>
    </w:div>
    <w:div w:id="1042366037">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1766">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3125">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788131">
      <w:bodyDiv w:val="1"/>
      <w:marLeft w:val="0"/>
      <w:marRight w:val="0"/>
      <w:marTop w:val="0"/>
      <w:marBottom w:val="0"/>
      <w:divBdr>
        <w:top w:val="none" w:sz="0" w:space="0" w:color="auto"/>
        <w:left w:val="none" w:sz="0" w:space="0" w:color="auto"/>
        <w:bottom w:val="none" w:sz="0" w:space="0" w:color="auto"/>
        <w:right w:val="none" w:sz="0" w:space="0" w:color="auto"/>
      </w:divBdr>
    </w:div>
    <w:div w:id="1044907635">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10028">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148348">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529463">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233206">
      <w:bodyDiv w:val="1"/>
      <w:marLeft w:val="0"/>
      <w:marRight w:val="0"/>
      <w:marTop w:val="0"/>
      <w:marBottom w:val="0"/>
      <w:divBdr>
        <w:top w:val="none" w:sz="0" w:space="0" w:color="auto"/>
        <w:left w:val="none" w:sz="0" w:space="0" w:color="auto"/>
        <w:bottom w:val="none" w:sz="0" w:space="0" w:color="auto"/>
        <w:right w:val="none" w:sz="0" w:space="0" w:color="auto"/>
      </w:divBdr>
    </w:div>
    <w:div w:id="1049260349">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205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572336">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7006">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322814">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438608">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157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861278">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05759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870986">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8251">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795522">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5317">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840437">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532410">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115165">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1700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075495">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436384">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5598">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4882">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280506">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245402">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677210">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4462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0615">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716725">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0555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5957089">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588806">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219">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0046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04302">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18791">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343148">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802">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11101">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46131">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268117">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26011">
      <w:bodyDiv w:val="1"/>
      <w:marLeft w:val="0"/>
      <w:marRight w:val="0"/>
      <w:marTop w:val="0"/>
      <w:marBottom w:val="0"/>
      <w:divBdr>
        <w:top w:val="none" w:sz="0" w:space="0" w:color="auto"/>
        <w:left w:val="none" w:sz="0" w:space="0" w:color="auto"/>
        <w:bottom w:val="none" w:sz="0" w:space="0" w:color="auto"/>
        <w:right w:val="none" w:sz="0" w:space="0" w:color="auto"/>
      </w:divBdr>
    </w:div>
    <w:div w:id="1107696421">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8961298">
      <w:bodyDiv w:val="1"/>
      <w:marLeft w:val="0"/>
      <w:marRight w:val="0"/>
      <w:marTop w:val="0"/>
      <w:marBottom w:val="0"/>
      <w:divBdr>
        <w:top w:val="none" w:sz="0" w:space="0" w:color="auto"/>
        <w:left w:val="none" w:sz="0" w:space="0" w:color="auto"/>
        <w:bottom w:val="none" w:sz="0" w:space="0" w:color="auto"/>
        <w:right w:val="none" w:sz="0" w:space="0" w:color="auto"/>
      </w:divBdr>
    </w:div>
    <w:div w:id="1109159337">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5047">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515760">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141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709879">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3711">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439795">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833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39338">
      <w:bodyDiv w:val="1"/>
      <w:marLeft w:val="0"/>
      <w:marRight w:val="0"/>
      <w:marTop w:val="0"/>
      <w:marBottom w:val="0"/>
      <w:divBdr>
        <w:top w:val="none" w:sz="0" w:space="0" w:color="auto"/>
        <w:left w:val="none" w:sz="0" w:space="0" w:color="auto"/>
        <w:bottom w:val="none" w:sz="0" w:space="0" w:color="auto"/>
        <w:right w:val="none" w:sz="0" w:space="0" w:color="auto"/>
      </w:divBdr>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918390">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446629">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178831">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06232">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656639">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3272">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69236">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79936">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634999">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597680">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5852">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4932">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4979284">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2897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865283">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486445">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11877">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034428">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29772">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86664">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17602">
      <w:bodyDiv w:val="1"/>
      <w:marLeft w:val="0"/>
      <w:marRight w:val="0"/>
      <w:marTop w:val="0"/>
      <w:marBottom w:val="0"/>
      <w:divBdr>
        <w:top w:val="none" w:sz="0" w:space="0" w:color="auto"/>
        <w:left w:val="none" w:sz="0" w:space="0" w:color="auto"/>
        <w:bottom w:val="none" w:sz="0" w:space="0" w:color="auto"/>
        <w:right w:val="none" w:sz="0" w:space="0" w:color="auto"/>
      </w:divBdr>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636200">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87257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5443">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28574">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225835">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575089">
      <w:bodyDiv w:val="1"/>
      <w:marLeft w:val="0"/>
      <w:marRight w:val="0"/>
      <w:marTop w:val="0"/>
      <w:marBottom w:val="0"/>
      <w:divBdr>
        <w:top w:val="none" w:sz="0" w:space="0" w:color="auto"/>
        <w:left w:val="none" w:sz="0" w:space="0" w:color="auto"/>
        <w:bottom w:val="none" w:sz="0" w:space="0" w:color="auto"/>
        <w:right w:val="none" w:sz="0" w:space="0" w:color="auto"/>
      </w:divBdr>
    </w:div>
    <w:div w:id="117758062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484">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70712">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70628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241627">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248138">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3895">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86322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79822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2928">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994992">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38226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566898">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0860">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7629">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76172">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4988">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813678">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562281">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222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7289">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38251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2020">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586432">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691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1172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299946">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4726">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588461">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230">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3806">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04887">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0989732">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4594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36861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755758">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9010">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16343">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14811">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8406">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429823">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0887547">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812958">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12127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139058">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89812">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345290">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7549">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381809">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076472">
      <w:bodyDiv w:val="1"/>
      <w:marLeft w:val="0"/>
      <w:marRight w:val="0"/>
      <w:marTop w:val="0"/>
      <w:marBottom w:val="0"/>
      <w:divBdr>
        <w:top w:val="none" w:sz="0" w:space="0" w:color="auto"/>
        <w:left w:val="none" w:sz="0" w:space="0" w:color="auto"/>
        <w:bottom w:val="none" w:sz="0" w:space="0" w:color="auto"/>
        <w:right w:val="none" w:sz="0" w:space="0" w:color="auto"/>
      </w:divBdr>
    </w:div>
    <w:div w:id="126746970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018900">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710734">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2205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48629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255190">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0367">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348998">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58531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513874">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4310">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755832">
      <w:bodyDiv w:val="1"/>
      <w:marLeft w:val="0"/>
      <w:marRight w:val="0"/>
      <w:marTop w:val="0"/>
      <w:marBottom w:val="0"/>
      <w:divBdr>
        <w:top w:val="none" w:sz="0" w:space="0" w:color="auto"/>
        <w:left w:val="none" w:sz="0" w:space="0" w:color="auto"/>
        <w:bottom w:val="none" w:sz="0" w:space="0" w:color="auto"/>
        <w:right w:val="none" w:sz="0" w:space="0" w:color="auto"/>
      </w:divBdr>
    </w:div>
    <w:div w:id="1293825399">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4677445">
      <w:bodyDiv w:val="1"/>
      <w:marLeft w:val="0"/>
      <w:marRight w:val="0"/>
      <w:marTop w:val="0"/>
      <w:marBottom w:val="0"/>
      <w:divBdr>
        <w:top w:val="none" w:sz="0" w:space="0" w:color="auto"/>
        <w:left w:val="none" w:sz="0" w:space="0" w:color="auto"/>
        <w:bottom w:val="none" w:sz="0" w:space="0" w:color="auto"/>
        <w:right w:val="none" w:sz="0" w:space="0" w:color="auto"/>
      </w:divBdr>
    </w:div>
    <w:div w:id="129475135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64199">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568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33240">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93264">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861084">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1977168">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5844">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5855">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37691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27652">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31250">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384559">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657669">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666218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17015">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85483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1468">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5773">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11131">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566737">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89958">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54834">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1085">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49866604">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490813">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498141">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6905">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198485">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238113">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887438">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662792">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2898561">
      <w:bodyDiv w:val="1"/>
      <w:marLeft w:val="0"/>
      <w:marRight w:val="0"/>
      <w:marTop w:val="0"/>
      <w:marBottom w:val="0"/>
      <w:divBdr>
        <w:top w:val="none" w:sz="0" w:space="0" w:color="auto"/>
        <w:left w:val="none" w:sz="0" w:space="0" w:color="auto"/>
        <w:bottom w:val="none" w:sz="0" w:space="0" w:color="auto"/>
        <w:right w:val="none" w:sz="0" w:space="0" w:color="auto"/>
      </w:divBdr>
    </w:div>
    <w:div w:id="1363018741">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35908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0300">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591014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18002">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092">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48601">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0885117">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458086">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1478">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58892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20082">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1669">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435386">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1934">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28013">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191424">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459153">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740515">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054232">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01434">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06085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244950">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0730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8568">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8931">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18652">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193212">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18194">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18">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275683">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0794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474251">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248418">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238">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456511">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3049">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2293">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766133">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5929110">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73335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0814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866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3814">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32076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74797">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701397">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39691">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134052">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7878">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8915923">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4544">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389913">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360057">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59">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1904931">
      <w:bodyDiv w:val="1"/>
      <w:marLeft w:val="0"/>
      <w:marRight w:val="0"/>
      <w:marTop w:val="0"/>
      <w:marBottom w:val="0"/>
      <w:divBdr>
        <w:top w:val="none" w:sz="0" w:space="0" w:color="auto"/>
        <w:left w:val="none" w:sz="0" w:space="0" w:color="auto"/>
        <w:bottom w:val="none" w:sz="0" w:space="0" w:color="auto"/>
        <w:right w:val="none" w:sz="0" w:space="0" w:color="auto"/>
      </w:divBdr>
    </w:div>
    <w:div w:id="147194191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372247">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026790">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29403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87362">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191">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4928211">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58231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5873">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360526">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038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684198">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536316">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467092">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0124">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16284">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62266">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46962">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883698">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2305">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590577">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472">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33142">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1918355">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73981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91773">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56358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677851">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16226">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226836">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805421">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02461">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350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510520">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098845">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3475">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79609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14191">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47034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63644">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127001">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1212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380921">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16629">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78198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591303">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4201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6941841">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21776">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162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44616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689194">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153171">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2470">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171">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596056">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524795">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09726">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09952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137641">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02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02567">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4129">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6222">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8926819">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7036">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2932">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26527">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68963">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04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46387">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798303">
      <w:bodyDiv w:val="1"/>
      <w:marLeft w:val="0"/>
      <w:marRight w:val="0"/>
      <w:marTop w:val="0"/>
      <w:marBottom w:val="0"/>
      <w:divBdr>
        <w:top w:val="none" w:sz="0" w:space="0" w:color="auto"/>
        <w:left w:val="none" w:sz="0" w:space="0" w:color="auto"/>
        <w:bottom w:val="none" w:sz="0" w:space="0" w:color="auto"/>
        <w:right w:val="none" w:sz="0" w:space="0" w:color="auto"/>
      </w:divBdr>
    </w:div>
    <w:div w:id="165487122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17845">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526027">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225489">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795781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13899">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074602">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077126">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5354">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854456">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718198">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4733">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4425">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4951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01045">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3648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007548">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8448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77618">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20201">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333">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679868">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145810">
      <w:bodyDiv w:val="1"/>
      <w:marLeft w:val="0"/>
      <w:marRight w:val="0"/>
      <w:marTop w:val="0"/>
      <w:marBottom w:val="0"/>
      <w:divBdr>
        <w:top w:val="none" w:sz="0" w:space="0" w:color="auto"/>
        <w:left w:val="none" w:sz="0" w:space="0" w:color="auto"/>
        <w:bottom w:val="none" w:sz="0" w:space="0" w:color="auto"/>
        <w:right w:val="none" w:sz="0" w:space="0" w:color="auto"/>
      </w:divBdr>
    </w:div>
    <w:div w:id="169318932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431325">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2109">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3081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65458">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296000">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68453">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829565">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36729">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63517">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414038">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8721467">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09993409">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880168">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418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27650">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232539">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5316">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016078">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19940436">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29101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13791">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3945689">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258453">
      <w:bodyDiv w:val="1"/>
      <w:marLeft w:val="0"/>
      <w:marRight w:val="0"/>
      <w:marTop w:val="0"/>
      <w:marBottom w:val="0"/>
      <w:divBdr>
        <w:top w:val="none" w:sz="0" w:space="0" w:color="auto"/>
        <w:left w:val="none" w:sz="0" w:space="0" w:color="auto"/>
        <w:bottom w:val="none" w:sz="0" w:space="0" w:color="auto"/>
        <w:right w:val="none" w:sz="0" w:space="0" w:color="auto"/>
      </w:divBdr>
    </w:div>
    <w:div w:id="172838240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038159">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68585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3210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33325">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153080">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127674">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664116">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017908">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605">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3549">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0237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3810">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15129">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35973">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892486">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2683">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5978037">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55652">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030734">
      <w:bodyDiv w:val="1"/>
      <w:marLeft w:val="0"/>
      <w:marRight w:val="0"/>
      <w:marTop w:val="0"/>
      <w:marBottom w:val="0"/>
      <w:divBdr>
        <w:top w:val="none" w:sz="0" w:space="0" w:color="auto"/>
        <w:left w:val="none" w:sz="0" w:space="0" w:color="auto"/>
        <w:bottom w:val="none" w:sz="0" w:space="0" w:color="auto"/>
        <w:right w:val="none" w:sz="0" w:space="0" w:color="auto"/>
      </w:divBdr>
    </w:div>
    <w:div w:id="176607118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46199">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313593">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207951">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4293">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28170">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138006">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681033">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1756">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17069">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271648">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541171">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356948">
      <w:bodyDiv w:val="1"/>
      <w:marLeft w:val="0"/>
      <w:marRight w:val="0"/>
      <w:marTop w:val="0"/>
      <w:marBottom w:val="0"/>
      <w:divBdr>
        <w:top w:val="none" w:sz="0" w:space="0" w:color="auto"/>
        <w:left w:val="none" w:sz="0" w:space="0" w:color="auto"/>
        <w:bottom w:val="none" w:sz="0" w:space="0" w:color="auto"/>
        <w:right w:val="none" w:sz="0" w:space="0" w:color="auto"/>
      </w:divBdr>
    </w:div>
    <w:div w:id="1792363111">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592">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398073">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10967">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06995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37589">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25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54967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7209">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19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098287">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0783">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27245">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4743">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1948673">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060191">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729298">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00469">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332265">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48844">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53954">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6856">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698805">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663448">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282353">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36034">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334934">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492">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18035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1795">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760004">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861227">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377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15325">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763045">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8208">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30171">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62608">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15463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15682">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8714">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7883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5481">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4844">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236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145096">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21544">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69994">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69132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767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782011">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79780">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0309">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85181">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3646">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0352">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67202">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256298">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258668">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8435">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650321">
      <w:bodyDiv w:val="1"/>
      <w:marLeft w:val="0"/>
      <w:marRight w:val="0"/>
      <w:marTop w:val="0"/>
      <w:marBottom w:val="0"/>
      <w:divBdr>
        <w:top w:val="none" w:sz="0" w:space="0" w:color="auto"/>
        <w:left w:val="none" w:sz="0" w:space="0" w:color="auto"/>
        <w:bottom w:val="none" w:sz="0" w:space="0" w:color="auto"/>
        <w:right w:val="none" w:sz="0" w:space="0" w:color="auto"/>
      </w:divBdr>
    </w:div>
    <w:div w:id="191072976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693653">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5383">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18611">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03981">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238">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51959">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5318">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365475">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214429">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07751">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56882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0560">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57169">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71321">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091943">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59495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058133">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770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19496">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1566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706285">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14699">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3202">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761979">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583973">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622253">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16933">
      <w:bodyDiv w:val="1"/>
      <w:marLeft w:val="0"/>
      <w:marRight w:val="0"/>
      <w:marTop w:val="0"/>
      <w:marBottom w:val="0"/>
      <w:divBdr>
        <w:top w:val="none" w:sz="0" w:space="0" w:color="auto"/>
        <w:left w:val="none" w:sz="0" w:space="0" w:color="auto"/>
        <w:bottom w:val="none" w:sz="0" w:space="0" w:color="auto"/>
        <w:right w:val="none" w:sz="0" w:space="0" w:color="auto"/>
      </w:divBdr>
    </w:div>
    <w:div w:id="195251839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40670">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288509">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00314">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778">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284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017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0496">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37088">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9990">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342570">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2997892">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50155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6208">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6957">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407">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291532">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487485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404068">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584111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529">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262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5012">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58009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04262">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36350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28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1100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79232">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535704">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732987">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72803">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524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084449">
      <w:bodyDiv w:val="1"/>
      <w:marLeft w:val="0"/>
      <w:marRight w:val="0"/>
      <w:marTop w:val="0"/>
      <w:marBottom w:val="0"/>
      <w:divBdr>
        <w:top w:val="none" w:sz="0" w:space="0" w:color="auto"/>
        <w:left w:val="none" w:sz="0" w:space="0" w:color="auto"/>
        <w:bottom w:val="none" w:sz="0" w:space="0" w:color="auto"/>
        <w:right w:val="none" w:sz="0" w:space="0" w:color="auto"/>
      </w:divBdr>
    </w:div>
    <w:div w:id="2021084802">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399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4257">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87800">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091717">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0">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29987605">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13628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02345">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143745">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299566">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53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185855">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26044">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73263">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01625">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5601">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37504">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21479">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5079">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63445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79879">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184559">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567332">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0957184">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882205">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6877">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35853">
      <w:bodyDiv w:val="1"/>
      <w:marLeft w:val="0"/>
      <w:marRight w:val="0"/>
      <w:marTop w:val="0"/>
      <w:marBottom w:val="0"/>
      <w:divBdr>
        <w:top w:val="none" w:sz="0" w:space="0" w:color="auto"/>
        <w:left w:val="none" w:sz="0" w:space="0" w:color="auto"/>
        <w:bottom w:val="none" w:sz="0" w:space="0" w:color="auto"/>
        <w:right w:val="none" w:sz="0" w:space="0" w:color="auto"/>
      </w:divBdr>
    </w:div>
    <w:div w:id="2055762994">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772953">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01823">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0355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5510">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3561">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456139">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34704">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7490">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48003">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011293">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5885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3441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0992">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481">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08074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778411">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4432">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28935">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35592">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633271">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69763">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1952171">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66327">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58693">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181">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0008">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4538">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435317">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434598">
      <w:bodyDiv w:val="1"/>
      <w:marLeft w:val="0"/>
      <w:marRight w:val="0"/>
      <w:marTop w:val="0"/>
      <w:marBottom w:val="0"/>
      <w:divBdr>
        <w:top w:val="none" w:sz="0" w:space="0" w:color="auto"/>
        <w:left w:val="none" w:sz="0" w:space="0" w:color="auto"/>
        <w:bottom w:val="none" w:sz="0" w:space="0" w:color="auto"/>
        <w:right w:val="none" w:sz="0" w:space="0" w:color="auto"/>
      </w:divBdr>
    </w:div>
    <w:div w:id="2113695669">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785871">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2861">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173445">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56472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06454">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9093">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51">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54464">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395783">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440500">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66452">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59438">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804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178838">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108671">
      <w:bodyDiv w:val="1"/>
      <w:marLeft w:val="0"/>
      <w:marRight w:val="0"/>
      <w:marTop w:val="0"/>
      <w:marBottom w:val="0"/>
      <w:divBdr>
        <w:top w:val="none" w:sz="0" w:space="0" w:color="auto"/>
        <w:left w:val="none" w:sz="0" w:space="0" w:color="auto"/>
        <w:bottom w:val="none" w:sz="0" w:space="0" w:color="auto"/>
        <w:right w:val="none" w:sz="0" w:space="0" w:color="auto"/>
      </w:divBdr>
    </w:div>
    <w:div w:id="2140370481">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893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54878">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093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3536</TotalTime>
  <Pages>4</Pages>
  <Words>1145</Words>
  <Characters>6527</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7657</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108</cp:revision>
  <cp:lastPrinted>2024-05-12T14:21:00Z</cp:lastPrinted>
  <dcterms:created xsi:type="dcterms:W3CDTF">2024-05-20T16:55:00Z</dcterms:created>
  <dcterms:modified xsi:type="dcterms:W3CDTF">2024-05-26T12:04:00Z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