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ECEC" w14:textId="0FB03156" w:rsidR="00A8258B" w:rsidRDefault="00B23A7D" w:rsidP="00B23A7D">
      <w:r w:rsidRPr="00B23A7D">
        <w:rPr>
          <w:rFonts w:hint="eastAsia"/>
        </w:rPr>
        <w:t>Шарипова</w:t>
      </w:r>
      <w:r w:rsidRPr="00B23A7D">
        <w:t xml:space="preserve"> </w:t>
      </w:r>
      <w:r w:rsidRPr="00B23A7D">
        <w:rPr>
          <w:rFonts w:hint="eastAsia"/>
        </w:rPr>
        <w:t>Хадича</w:t>
      </w:r>
      <w:r w:rsidRPr="00B23A7D">
        <w:t xml:space="preserve"> </w:t>
      </w:r>
      <w:r w:rsidRPr="00B23A7D">
        <w:rPr>
          <w:rFonts w:hint="eastAsia"/>
        </w:rPr>
        <w:t>Рустамовна</w:t>
      </w:r>
      <w:r>
        <w:t xml:space="preserve"> </w:t>
      </w:r>
      <w:r w:rsidRPr="00B23A7D">
        <w:rPr>
          <w:rFonts w:hint="eastAsia"/>
        </w:rPr>
        <w:t>Совершенствование</w:t>
      </w:r>
      <w:r w:rsidRPr="00B23A7D">
        <w:t xml:space="preserve"> </w:t>
      </w:r>
      <w:r w:rsidRPr="00B23A7D">
        <w:rPr>
          <w:rFonts w:hint="eastAsia"/>
        </w:rPr>
        <w:t>организационно</w:t>
      </w:r>
      <w:r w:rsidRPr="00B23A7D">
        <w:t>-</w:t>
      </w:r>
      <w:r w:rsidRPr="00B23A7D">
        <w:rPr>
          <w:rFonts w:hint="eastAsia"/>
        </w:rPr>
        <w:t>экономических</w:t>
      </w:r>
      <w:r w:rsidRPr="00B23A7D">
        <w:t xml:space="preserve"> </w:t>
      </w:r>
      <w:r w:rsidRPr="00B23A7D">
        <w:rPr>
          <w:rFonts w:hint="eastAsia"/>
        </w:rPr>
        <w:t>основ</w:t>
      </w:r>
      <w:r w:rsidRPr="00B23A7D">
        <w:t xml:space="preserve"> </w:t>
      </w:r>
      <w:r w:rsidRPr="00B23A7D">
        <w:rPr>
          <w:rFonts w:hint="eastAsia"/>
        </w:rPr>
        <w:t>функционирования</w:t>
      </w:r>
      <w:r w:rsidRPr="00B23A7D">
        <w:t xml:space="preserve"> </w:t>
      </w:r>
      <w:r w:rsidRPr="00B23A7D">
        <w:rPr>
          <w:rFonts w:hint="eastAsia"/>
        </w:rPr>
        <w:t>гостиничных</w:t>
      </w:r>
      <w:r w:rsidRPr="00B23A7D">
        <w:t xml:space="preserve"> </w:t>
      </w:r>
      <w:r w:rsidRPr="00B23A7D">
        <w:rPr>
          <w:rFonts w:hint="eastAsia"/>
        </w:rPr>
        <w:t>предприятий</w:t>
      </w:r>
      <w:r w:rsidRPr="00B23A7D">
        <w:t xml:space="preserve"> </w:t>
      </w:r>
      <w:r w:rsidRPr="00B23A7D">
        <w:rPr>
          <w:rFonts w:hint="eastAsia"/>
        </w:rPr>
        <w:t>в</w:t>
      </w:r>
      <w:r w:rsidRPr="00B23A7D">
        <w:t xml:space="preserve"> </w:t>
      </w:r>
      <w:r w:rsidRPr="00B23A7D">
        <w:rPr>
          <w:rFonts w:hint="eastAsia"/>
        </w:rPr>
        <w:t>условиях</w:t>
      </w:r>
      <w:r w:rsidRPr="00B23A7D">
        <w:t xml:space="preserve"> </w:t>
      </w:r>
      <w:r w:rsidRPr="00B23A7D">
        <w:rPr>
          <w:rFonts w:hint="eastAsia"/>
        </w:rPr>
        <w:t>развития</w:t>
      </w:r>
      <w:r w:rsidRPr="00B23A7D">
        <w:t xml:space="preserve"> </w:t>
      </w:r>
      <w:r w:rsidRPr="00B23A7D">
        <w:rPr>
          <w:rFonts w:hint="eastAsia"/>
        </w:rPr>
        <w:t>конкурентных</w:t>
      </w:r>
      <w:r w:rsidRPr="00B23A7D">
        <w:t xml:space="preserve"> </w:t>
      </w:r>
      <w:r w:rsidRPr="00B23A7D">
        <w:rPr>
          <w:rFonts w:hint="eastAsia"/>
        </w:rPr>
        <w:t>отношений</w:t>
      </w:r>
      <w:r w:rsidRPr="00B23A7D">
        <w:t xml:space="preserve"> (</w:t>
      </w:r>
      <w:r w:rsidRPr="00B23A7D">
        <w:rPr>
          <w:rFonts w:hint="eastAsia"/>
        </w:rPr>
        <w:t>на</w:t>
      </w:r>
      <w:r w:rsidRPr="00B23A7D">
        <w:t xml:space="preserve"> </w:t>
      </w:r>
      <w:r w:rsidRPr="00B23A7D">
        <w:rPr>
          <w:rFonts w:hint="eastAsia"/>
        </w:rPr>
        <w:t>материалах</w:t>
      </w:r>
      <w:r w:rsidRPr="00B23A7D">
        <w:t xml:space="preserve"> </w:t>
      </w:r>
      <w:r w:rsidRPr="00B23A7D">
        <w:rPr>
          <w:rFonts w:hint="eastAsia"/>
        </w:rPr>
        <w:t>рынка</w:t>
      </w:r>
      <w:r w:rsidRPr="00B23A7D">
        <w:t xml:space="preserve"> </w:t>
      </w:r>
      <w:r w:rsidRPr="00B23A7D">
        <w:rPr>
          <w:rFonts w:hint="eastAsia"/>
        </w:rPr>
        <w:t>гостиничных</w:t>
      </w:r>
      <w:r w:rsidRPr="00B23A7D">
        <w:t xml:space="preserve"> </w:t>
      </w:r>
      <w:r w:rsidRPr="00B23A7D">
        <w:rPr>
          <w:rFonts w:hint="eastAsia"/>
        </w:rPr>
        <w:t>услуг</w:t>
      </w:r>
      <w:r w:rsidRPr="00B23A7D">
        <w:t xml:space="preserve"> </w:t>
      </w:r>
      <w:r w:rsidRPr="00B23A7D">
        <w:rPr>
          <w:rFonts w:hint="eastAsia"/>
        </w:rPr>
        <w:t>Республики</w:t>
      </w:r>
      <w:r w:rsidRPr="00B23A7D">
        <w:t xml:space="preserve"> </w:t>
      </w:r>
      <w:r w:rsidRPr="00B23A7D">
        <w:rPr>
          <w:rFonts w:hint="eastAsia"/>
        </w:rPr>
        <w:t>Таджикистан</w:t>
      </w:r>
      <w:r w:rsidRPr="00B23A7D">
        <w:t>)</w:t>
      </w:r>
    </w:p>
    <w:p w14:paraId="47B056B9" w14:textId="77777777" w:rsidR="00B23A7D" w:rsidRDefault="00B23A7D" w:rsidP="00B23A7D">
      <w:r>
        <w:rPr>
          <w:rFonts w:hint="eastAsia"/>
        </w:rPr>
        <w:t>ОГЛАВЛЕНИЕ</w:t>
      </w:r>
      <w:r>
        <w:t xml:space="preserve"> </w:t>
      </w:r>
      <w:r>
        <w:rPr>
          <w:rFonts w:hint="eastAsia"/>
        </w:rPr>
        <w:t>ДИССЕРТАЦИИ</w:t>
      </w:r>
    </w:p>
    <w:p w14:paraId="52FBDBFA" w14:textId="77777777" w:rsidR="00B23A7D" w:rsidRDefault="00B23A7D" w:rsidP="00B23A7D">
      <w:r>
        <w:rPr>
          <w:rFonts w:hint="eastAsia"/>
        </w:rPr>
        <w:t>кандидат</w:t>
      </w:r>
      <w:r>
        <w:t xml:space="preserve"> </w:t>
      </w:r>
      <w:r>
        <w:rPr>
          <w:rFonts w:hint="eastAsia"/>
        </w:rPr>
        <w:t>наук</w:t>
      </w:r>
      <w:r>
        <w:t xml:space="preserve"> </w:t>
      </w:r>
      <w:r>
        <w:rPr>
          <w:rFonts w:hint="eastAsia"/>
        </w:rPr>
        <w:t>Шарипова</w:t>
      </w:r>
      <w:r>
        <w:t xml:space="preserve"> </w:t>
      </w:r>
      <w:r>
        <w:rPr>
          <w:rFonts w:hint="eastAsia"/>
        </w:rPr>
        <w:t>Хадича</w:t>
      </w:r>
      <w:r>
        <w:t xml:space="preserve"> </w:t>
      </w:r>
      <w:r>
        <w:rPr>
          <w:rFonts w:hint="eastAsia"/>
        </w:rPr>
        <w:t>Рустамовна</w:t>
      </w:r>
    </w:p>
    <w:p w14:paraId="2332DC24" w14:textId="77777777" w:rsidR="00B23A7D" w:rsidRDefault="00B23A7D" w:rsidP="00B23A7D">
      <w:r>
        <w:rPr>
          <w:rFonts w:hint="eastAsia"/>
        </w:rPr>
        <w:t>С</w:t>
      </w:r>
      <w:r>
        <w:t xml:space="preserve"> </w:t>
      </w:r>
      <w:r>
        <w:rPr>
          <w:rFonts w:hint="eastAsia"/>
        </w:rPr>
        <w:t>О</w:t>
      </w:r>
      <w:r>
        <w:t xml:space="preserve"> </w:t>
      </w:r>
      <w:r>
        <w:rPr>
          <w:rFonts w:hint="eastAsia"/>
        </w:rPr>
        <w:t>ДЕРЖАНИЕ</w:t>
      </w:r>
    </w:p>
    <w:p w14:paraId="71340E24" w14:textId="77777777" w:rsidR="00B23A7D" w:rsidRDefault="00B23A7D" w:rsidP="00B23A7D"/>
    <w:p w14:paraId="750F7CB3" w14:textId="77777777" w:rsidR="00B23A7D" w:rsidRDefault="00B23A7D" w:rsidP="00B23A7D">
      <w:r>
        <w:rPr>
          <w:rFonts w:hint="eastAsia"/>
        </w:rPr>
        <w:t>Стр</w:t>
      </w:r>
      <w:r>
        <w:t>.</w:t>
      </w:r>
    </w:p>
    <w:p w14:paraId="6E2FE885" w14:textId="77777777" w:rsidR="00B23A7D" w:rsidRDefault="00B23A7D" w:rsidP="00B23A7D"/>
    <w:p w14:paraId="3EF81C25" w14:textId="77777777" w:rsidR="00B23A7D" w:rsidRDefault="00B23A7D" w:rsidP="00B23A7D">
      <w:r>
        <w:rPr>
          <w:rFonts w:hint="eastAsia"/>
        </w:rPr>
        <w:t>ВВЕДЕНИЕ</w:t>
      </w:r>
    </w:p>
    <w:p w14:paraId="4F5C8B96" w14:textId="77777777" w:rsidR="00B23A7D" w:rsidRDefault="00B23A7D" w:rsidP="00B23A7D"/>
    <w:p w14:paraId="2C63D2A9" w14:textId="77777777" w:rsidR="00B23A7D" w:rsidRDefault="00B23A7D" w:rsidP="00B23A7D">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РЫНКА</w:t>
      </w:r>
      <w:r>
        <w:t xml:space="preserve"> </w:t>
      </w:r>
      <w:r>
        <w:rPr>
          <w:rFonts w:hint="eastAsia"/>
        </w:rPr>
        <w:t>ГОСТИНИЧНЫХ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КОНКУРЕНТНЫХ</w:t>
      </w:r>
      <w:r>
        <w:t xml:space="preserve"> </w:t>
      </w:r>
      <w:r>
        <w:rPr>
          <w:rFonts w:hint="eastAsia"/>
        </w:rPr>
        <w:t>ОТНОШЕНИЙ</w:t>
      </w:r>
    </w:p>
    <w:p w14:paraId="0C9556B8" w14:textId="77777777" w:rsidR="00B23A7D" w:rsidRDefault="00B23A7D" w:rsidP="00B23A7D"/>
    <w:p w14:paraId="582C8298" w14:textId="77777777" w:rsidR="00B23A7D" w:rsidRDefault="00B23A7D" w:rsidP="00B23A7D">
      <w:r>
        <w:t>1.1.</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рынка</w:t>
      </w:r>
      <w:r>
        <w:t xml:space="preserve"> </w:t>
      </w:r>
      <w:r>
        <w:rPr>
          <w:rFonts w:hint="eastAsia"/>
        </w:rPr>
        <w:t>гостиничных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конкурентных</w:t>
      </w:r>
      <w:r>
        <w:t xml:space="preserve"> </w:t>
      </w:r>
      <w:r>
        <w:rPr>
          <w:rFonts w:hint="eastAsia"/>
        </w:rPr>
        <w:t>отношений</w:t>
      </w:r>
    </w:p>
    <w:p w14:paraId="3E9AF270" w14:textId="77777777" w:rsidR="00B23A7D" w:rsidRDefault="00B23A7D" w:rsidP="00B23A7D"/>
    <w:p w14:paraId="595377C5" w14:textId="77777777" w:rsidR="00B23A7D" w:rsidRDefault="00B23A7D" w:rsidP="00B23A7D">
      <w:r>
        <w:t>1.2.</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гостиничных</w:t>
      </w:r>
      <w:r>
        <w:t xml:space="preserve"> </w:t>
      </w:r>
      <w:r>
        <w:rPr>
          <w:rFonts w:hint="eastAsia"/>
        </w:rPr>
        <w:t>предприятий</w:t>
      </w:r>
      <w:r>
        <w:t xml:space="preserve"> </w:t>
      </w:r>
      <w:r>
        <w:rPr>
          <w:rFonts w:hint="eastAsia"/>
        </w:rPr>
        <w:t>в</w:t>
      </w:r>
      <w:r>
        <w:t xml:space="preserve"> </w:t>
      </w:r>
      <w:r>
        <w:rPr>
          <w:rFonts w:hint="eastAsia"/>
        </w:rPr>
        <w:t>конкурентной</w:t>
      </w:r>
      <w:r>
        <w:t xml:space="preserve"> </w:t>
      </w:r>
      <w:r>
        <w:rPr>
          <w:rFonts w:hint="eastAsia"/>
        </w:rPr>
        <w:t>среде</w:t>
      </w:r>
    </w:p>
    <w:p w14:paraId="7226AC89" w14:textId="77777777" w:rsidR="00B23A7D" w:rsidRDefault="00B23A7D" w:rsidP="00B23A7D"/>
    <w:p w14:paraId="50B5FA28" w14:textId="77777777" w:rsidR="00B23A7D" w:rsidRDefault="00B23A7D" w:rsidP="00B23A7D">
      <w:r>
        <w:t>1.3.</w:t>
      </w:r>
      <w:r>
        <w:rPr>
          <w:rFonts w:hint="eastAsia"/>
        </w:rPr>
        <w:t>Особенности</w:t>
      </w:r>
      <w:r>
        <w:t xml:space="preserve"> </w:t>
      </w:r>
      <w:r>
        <w:rPr>
          <w:rFonts w:hint="eastAsia"/>
        </w:rPr>
        <w:t>и</w:t>
      </w:r>
      <w:r>
        <w:t xml:space="preserve"> </w:t>
      </w:r>
      <w:r>
        <w:rPr>
          <w:rFonts w:hint="eastAsia"/>
        </w:rPr>
        <w:t>факторы</w:t>
      </w:r>
      <w:r>
        <w:t xml:space="preserve"> </w:t>
      </w:r>
      <w:r>
        <w:rPr>
          <w:rFonts w:hint="eastAsia"/>
        </w:rPr>
        <w:t>развития</w:t>
      </w:r>
      <w:r>
        <w:t xml:space="preserve"> </w:t>
      </w:r>
      <w:r>
        <w:rPr>
          <w:rFonts w:hint="eastAsia"/>
        </w:rPr>
        <w:t>системы</w:t>
      </w:r>
      <w:r>
        <w:t xml:space="preserve"> </w:t>
      </w:r>
      <w:r>
        <w:rPr>
          <w:rFonts w:hint="eastAsia"/>
        </w:rPr>
        <w:t>оказания</w:t>
      </w:r>
      <w:r>
        <w:t xml:space="preserve"> </w:t>
      </w:r>
      <w:r>
        <w:rPr>
          <w:rFonts w:hint="eastAsia"/>
        </w:rPr>
        <w:t>гостиничных</w:t>
      </w:r>
      <w:r>
        <w:t xml:space="preserve"> </w:t>
      </w:r>
      <w:r>
        <w:rPr>
          <w:rFonts w:hint="eastAsia"/>
        </w:rPr>
        <w:t>услуг</w:t>
      </w:r>
      <w:r>
        <w:t xml:space="preserve"> </w:t>
      </w:r>
      <w:r>
        <w:rPr>
          <w:rFonts w:hint="eastAsia"/>
        </w:rPr>
        <w:t>в</w:t>
      </w:r>
      <w:r>
        <w:t xml:space="preserve"> </w:t>
      </w:r>
      <w:r>
        <w:rPr>
          <w:rFonts w:hint="eastAsia"/>
        </w:rPr>
        <w:t>современных</w:t>
      </w:r>
      <w:r>
        <w:t xml:space="preserve"> </w:t>
      </w:r>
      <w:r>
        <w:rPr>
          <w:rFonts w:hint="eastAsia"/>
        </w:rPr>
        <w:t>условиях</w:t>
      </w:r>
    </w:p>
    <w:p w14:paraId="704AAA11" w14:textId="77777777" w:rsidR="00B23A7D" w:rsidRDefault="00B23A7D" w:rsidP="00B23A7D"/>
    <w:p w14:paraId="7B6B50B3" w14:textId="77777777" w:rsidR="00B23A7D" w:rsidRDefault="00B23A7D" w:rsidP="00B23A7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ГОСТИНИЧНЫХ</w:t>
      </w:r>
      <w:r>
        <w:t xml:space="preserve"> </w:t>
      </w:r>
      <w:r>
        <w:rPr>
          <w:rFonts w:hint="eastAsia"/>
        </w:rPr>
        <w:t>УСЛУГ</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5F03CD0D" w14:textId="77777777" w:rsidR="00B23A7D" w:rsidRDefault="00B23A7D" w:rsidP="00B23A7D"/>
    <w:p w14:paraId="2FDE4676" w14:textId="77777777" w:rsidR="00B23A7D" w:rsidRDefault="00B23A7D" w:rsidP="00B23A7D">
      <w:r>
        <w:t>2.1.</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рынка</w:t>
      </w:r>
      <w:r>
        <w:t xml:space="preserve"> </w:t>
      </w:r>
      <w:r>
        <w:rPr>
          <w:rFonts w:hint="eastAsia"/>
        </w:rPr>
        <w:t>гостиничных</w:t>
      </w:r>
      <w:r>
        <w:t xml:space="preserve"> </w:t>
      </w:r>
      <w:r>
        <w:rPr>
          <w:rFonts w:hint="eastAsia"/>
        </w:rPr>
        <w:t>услуг</w:t>
      </w:r>
    </w:p>
    <w:p w14:paraId="7D41F56E" w14:textId="77777777" w:rsidR="00B23A7D" w:rsidRDefault="00B23A7D" w:rsidP="00B23A7D"/>
    <w:p w14:paraId="6671719F" w14:textId="77777777" w:rsidR="00B23A7D" w:rsidRDefault="00B23A7D" w:rsidP="00B23A7D">
      <w:r>
        <w:t>2.2.</w:t>
      </w:r>
      <w:r>
        <w:rPr>
          <w:rFonts w:hint="eastAsia"/>
        </w:rPr>
        <w:t>Оценка</w:t>
      </w:r>
      <w:r>
        <w:t xml:space="preserve"> </w:t>
      </w:r>
      <w:r>
        <w:rPr>
          <w:rFonts w:hint="eastAsia"/>
        </w:rPr>
        <w:t>развития</w:t>
      </w:r>
      <w:r>
        <w:t xml:space="preserve"> </w:t>
      </w:r>
      <w:r>
        <w:rPr>
          <w:rFonts w:hint="eastAsia"/>
        </w:rPr>
        <w:t>гостиничных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конкурентной</w:t>
      </w:r>
      <w:r>
        <w:t xml:space="preserve"> 76 </w:t>
      </w:r>
      <w:r>
        <w:rPr>
          <w:rFonts w:hint="eastAsia"/>
        </w:rPr>
        <w:t>среды</w:t>
      </w:r>
    </w:p>
    <w:p w14:paraId="2920D9EC" w14:textId="77777777" w:rsidR="00B23A7D" w:rsidRDefault="00B23A7D" w:rsidP="00B23A7D"/>
    <w:p w14:paraId="6C55018E" w14:textId="77777777" w:rsidR="00B23A7D" w:rsidRDefault="00B23A7D" w:rsidP="00B23A7D">
      <w:r>
        <w:lastRenderedPageBreak/>
        <w:t xml:space="preserve">2.3. </w:t>
      </w:r>
      <w:r>
        <w:rPr>
          <w:rFonts w:hint="eastAsia"/>
        </w:rPr>
        <w:t>Разработка</w:t>
      </w:r>
      <w:r>
        <w:t xml:space="preserve"> </w:t>
      </w:r>
      <w:r>
        <w:rPr>
          <w:rFonts w:hint="eastAsia"/>
        </w:rPr>
        <w:t>модели</w:t>
      </w:r>
      <w:r>
        <w:t xml:space="preserve"> </w:t>
      </w:r>
      <w:r>
        <w:rPr>
          <w:rFonts w:hint="eastAsia"/>
        </w:rPr>
        <w:t>обеспечения</w:t>
      </w:r>
      <w:r>
        <w:t xml:space="preserve"> </w:t>
      </w:r>
      <w:r>
        <w:rPr>
          <w:rFonts w:hint="eastAsia"/>
        </w:rPr>
        <w:t>удовлетворенности</w:t>
      </w:r>
      <w:r>
        <w:t xml:space="preserve"> </w:t>
      </w:r>
      <w:r>
        <w:rPr>
          <w:rFonts w:hint="eastAsia"/>
        </w:rPr>
        <w:t>и</w:t>
      </w:r>
      <w:r>
        <w:t xml:space="preserve"> </w:t>
      </w:r>
      <w:r>
        <w:rPr>
          <w:rFonts w:hint="eastAsia"/>
        </w:rPr>
        <w:t>лояльности</w:t>
      </w:r>
      <w:r>
        <w:t xml:space="preserve"> </w:t>
      </w:r>
      <w:r>
        <w:rPr>
          <w:rFonts w:hint="eastAsia"/>
        </w:rPr>
        <w:t>клиентов</w:t>
      </w:r>
      <w:r>
        <w:t xml:space="preserve"> </w:t>
      </w:r>
      <w:r>
        <w:rPr>
          <w:rFonts w:hint="eastAsia"/>
        </w:rPr>
        <w:t>в</w:t>
      </w:r>
      <w:r>
        <w:t xml:space="preserve"> </w:t>
      </w:r>
      <w:r>
        <w:rPr>
          <w:rFonts w:hint="eastAsia"/>
        </w:rPr>
        <w:t>гостиничном</w:t>
      </w:r>
      <w:r>
        <w:t xml:space="preserve"> </w:t>
      </w:r>
      <w:r>
        <w:rPr>
          <w:rFonts w:hint="eastAsia"/>
        </w:rPr>
        <w:t>бизнесе</w:t>
      </w:r>
    </w:p>
    <w:p w14:paraId="1429A817" w14:textId="77777777" w:rsidR="00B23A7D" w:rsidRDefault="00B23A7D" w:rsidP="00B23A7D"/>
    <w:p w14:paraId="1D222571" w14:textId="77777777" w:rsidR="00B23A7D" w:rsidRDefault="00B23A7D" w:rsidP="00B23A7D">
      <w:r>
        <w:rPr>
          <w:rFonts w:hint="eastAsia"/>
        </w:rPr>
        <w:t>ГЛАВА</w:t>
      </w:r>
      <w:r>
        <w:t xml:space="preserve"> 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ГОСТИНИЧНЫХ</w:t>
      </w:r>
      <w:r>
        <w:t xml:space="preserve"> </w:t>
      </w:r>
      <w:r>
        <w:rPr>
          <w:rFonts w:hint="eastAsia"/>
        </w:rPr>
        <w:t>ПРЕДПРИЯТИЙ</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42032489" w14:textId="77777777" w:rsidR="00B23A7D" w:rsidRDefault="00B23A7D" w:rsidP="00B23A7D"/>
    <w:p w14:paraId="0D9D765C" w14:textId="77777777" w:rsidR="00B23A7D" w:rsidRDefault="00B23A7D" w:rsidP="00B23A7D">
      <w:r>
        <w:t xml:space="preserve">3.1. </w:t>
      </w:r>
      <w:r>
        <w:rPr>
          <w:rFonts w:hint="eastAsia"/>
        </w:rPr>
        <w:t>Кластеризация</w:t>
      </w:r>
      <w:r>
        <w:t xml:space="preserve"> </w:t>
      </w:r>
      <w:r>
        <w:rPr>
          <w:rFonts w:hint="eastAsia"/>
        </w:rPr>
        <w:t>гостиничных</w:t>
      </w:r>
      <w:r>
        <w:t xml:space="preserve"> </w:t>
      </w:r>
      <w:r>
        <w:rPr>
          <w:rFonts w:hint="eastAsia"/>
        </w:rPr>
        <w:t>предприятий</w:t>
      </w:r>
      <w:r>
        <w:t xml:space="preserve"> </w:t>
      </w:r>
      <w:r>
        <w:rPr>
          <w:rFonts w:hint="eastAsia"/>
        </w:rPr>
        <w:t>как</w:t>
      </w:r>
      <w:r>
        <w:t xml:space="preserve"> </w:t>
      </w:r>
      <w:r>
        <w:rPr>
          <w:rFonts w:hint="eastAsia"/>
        </w:rPr>
        <w:t>направление</w:t>
      </w:r>
      <w:r>
        <w:t xml:space="preserve"> </w:t>
      </w:r>
      <w:r>
        <w:rPr>
          <w:rFonts w:hint="eastAsia"/>
        </w:rPr>
        <w:t>повышения</w:t>
      </w:r>
      <w:r>
        <w:t xml:space="preserve"> </w:t>
      </w:r>
      <w:r>
        <w:rPr>
          <w:rFonts w:hint="eastAsia"/>
        </w:rPr>
        <w:t>их</w:t>
      </w:r>
      <w:r>
        <w:t xml:space="preserve"> </w:t>
      </w:r>
      <w:r>
        <w:rPr>
          <w:rFonts w:hint="eastAsia"/>
        </w:rPr>
        <w:t>конкурентоспособности</w:t>
      </w:r>
    </w:p>
    <w:p w14:paraId="6CD2720C" w14:textId="77777777" w:rsidR="00B23A7D" w:rsidRDefault="00B23A7D" w:rsidP="00B23A7D"/>
    <w:p w14:paraId="364C43B8" w14:textId="606E3343" w:rsidR="00B23A7D" w:rsidRPr="00B23A7D" w:rsidRDefault="00B23A7D" w:rsidP="00B23A7D">
      <w:r>
        <w:t xml:space="preserve">3.2. </w:t>
      </w:r>
      <w:r>
        <w:rPr>
          <w:rFonts w:hint="eastAsia"/>
        </w:rPr>
        <w:t>Совершенствование</w:t>
      </w:r>
      <w:r>
        <w:t xml:space="preserve"> </w:t>
      </w:r>
      <w:r>
        <w:rPr>
          <w:rFonts w:hint="eastAsia"/>
        </w:rPr>
        <w:t>системы</w:t>
      </w:r>
      <w:r>
        <w:t xml:space="preserve"> </w:t>
      </w:r>
      <w:r>
        <w:rPr>
          <w:rFonts w:hint="eastAsia"/>
        </w:rPr>
        <w:t>внутрифирменного</w:t>
      </w:r>
      <w:r>
        <w:t xml:space="preserve"> </w:t>
      </w:r>
      <w:r>
        <w:rPr>
          <w:rFonts w:hint="eastAsia"/>
        </w:rPr>
        <w:t>обучения</w:t>
      </w:r>
      <w:r>
        <w:t xml:space="preserve"> </w:t>
      </w:r>
      <w:r>
        <w:rPr>
          <w:rFonts w:hint="eastAsia"/>
        </w:rPr>
        <w:t>персонала</w:t>
      </w:r>
      <w:r>
        <w:t xml:space="preserve"> </w:t>
      </w:r>
      <w:r>
        <w:rPr>
          <w:rFonts w:hint="eastAsia"/>
        </w:rPr>
        <w:t>гостиничных</w:t>
      </w:r>
      <w:r>
        <w:t xml:space="preserve"> </w:t>
      </w:r>
      <w:r>
        <w:rPr>
          <w:rFonts w:hint="eastAsia"/>
        </w:rPr>
        <w:t>предприятий</w:t>
      </w:r>
      <w:r>
        <w:t xml:space="preserve"> 137 3.3 </w:t>
      </w:r>
      <w:r>
        <w:rPr>
          <w:rFonts w:hint="eastAsia"/>
        </w:rPr>
        <w:t>Развитие</w:t>
      </w:r>
      <w:r>
        <w:t xml:space="preserve"> </w:t>
      </w:r>
      <w:r>
        <w:rPr>
          <w:rFonts w:hint="eastAsia"/>
        </w:rPr>
        <w:t>бенчмаркингового</w:t>
      </w:r>
      <w:r>
        <w:t xml:space="preserve"> </w:t>
      </w:r>
      <w:r>
        <w:rPr>
          <w:rFonts w:hint="eastAsia"/>
        </w:rPr>
        <w:t>подхода</w:t>
      </w:r>
      <w:r>
        <w:t xml:space="preserve"> </w:t>
      </w:r>
      <w:r>
        <w:rPr>
          <w:rFonts w:hint="eastAsia"/>
        </w:rPr>
        <w:t>к</w:t>
      </w:r>
      <w:r>
        <w:t xml:space="preserve"> </w:t>
      </w:r>
      <w:r>
        <w:rPr>
          <w:rFonts w:hint="eastAsia"/>
        </w:rPr>
        <w:t>улучшению</w:t>
      </w:r>
      <w:r>
        <w:t xml:space="preserve"> </w:t>
      </w:r>
      <w:r>
        <w:rPr>
          <w:rFonts w:hint="eastAsia"/>
        </w:rPr>
        <w:t>качества</w:t>
      </w:r>
      <w:r>
        <w:t xml:space="preserve"> </w:t>
      </w:r>
      <w:r>
        <w:rPr>
          <w:rFonts w:hint="eastAsia"/>
        </w:rPr>
        <w:t>оказываемых</w:t>
      </w:r>
      <w:r>
        <w:t xml:space="preserve"> </w:t>
      </w:r>
      <w:r>
        <w:rPr>
          <w:rFonts w:hint="eastAsia"/>
        </w:rPr>
        <w:t>гостиничных</w:t>
      </w:r>
      <w:r>
        <w:t xml:space="preserve"> </w:t>
      </w:r>
      <w:r>
        <w:rPr>
          <w:rFonts w:hint="eastAsia"/>
        </w:rPr>
        <w:t>услуг</w:t>
      </w:r>
      <w:r>
        <w:t xml:space="preserve"> 151 </w:t>
      </w:r>
      <w:r>
        <w:rPr>
          <w:rFonts w:hint="eastAsia"/>
        </w:rPr>
        <w:t>ВЫВОДЫ</w:t>
      </w:r>
      <w:r>
        <w:t xml:space="preserve"> </w:t>
      </w:r>
      <w:r>
        <w:rPr>
          <w:rFonts w:hint="eastAsia"/>
        </w:rPr>
        <w:t>И</w:t>
      </w:r>
      <w:r>
        <w:t xml:space="preserve"> </w:t>
      </w:r>
      <w:r>
        <w:rPr>
          <w:rFonts w:hint="eastAsia"/>
        </w:rPr>
        <w:t>ПРЕДЛОЖЕНИЯ</w:t>
      </w:r>
      <w:r>
        <w:t xml:space="preserve"> 164 </w:t>
      </w:r>
      <w:r>
        <w:rPr>
          <w:rFonts w:hint="eastAsia"/>
        </w:rPr>
        <w:t>СПИСОК</w:t>
      </w:r>
      <w:r>
        <w:t xml:space="preserve"> </w:t>
      </w:r>
      <w:r>
        <w:rPr>
          <w:rFonts w:hint="eastAsia"/>
        </w:rPr>
        <w:t>ИСПОЛЬЗОВАННОЙ</w:t>
      </w:r>
      <w:r>
        <w:t xml:space="preserve"> </w:t>
      </w:r>
      <w:r>
        <w:rPr>
          <w:rFonts w:hint="eastAsia"/>
        </w:rPr>
        <w:t>ЛИТЕРАТУРЫ</w:t>
      </w:r>
      <w:r>
        <w:t xml:space="preserve"> 171 </w:t>
      </w:r>
      <w:r>
        <w:rPr>
          <w:rFonts w:hint="eastAsia"/>
        </w:rPr>
        <w:t>ПРИЛОЖЕНИЕ</w:t>
      </w:r>
    </w:p>
    <w:sectPr w:rsidR="00B23A7D" w:rsidRPr="00B23A7D" w:rsidSect="00F940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8960" w14:textId="77777777" w:rsidR="00F9406D" w:rsidRDefault="00F9406D">
      <w:pPr>
        <w:spacing w:after="0" w:line="240" w:lineRule="auto"/>
      </w:pPr>
      <w:r>
        <w:separator/>
      </w:r>
    </w:p>
  </w:endnote>
  <w:endnote w:type="continuationSeparator" w:id="0">
    <w:p w14:paraId="05CB57AE" w14:textId="77777777" w:rsidR="00F9406D" w:rsidRDefault="00F9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FBF6" w14:textId="77777777" w:rsidR="00F9406D" w:rsidRDefault="00F9406D"/>
    <w:p w14:paraId="22F5C7F0" w14:textId="77777777" w:rsidR="00F9406D" w:rsidRDefault="00F9406D"/>
    <w:p w14:paraId="4A04052C" w14:textId="77777777" w:rsidR="00F9406D" w:rsidRDefault="00F9406D"/>
    <w:p w14:paraId="174751A9" w14:textId="77777777" w:rsidR="00F9406D" w:rsidRDefault="00F9406D"/>
    <w:p w14:paraId="261490B8" w14:textId="77777777" w:rsidR="00F9406D" w:rsidRDefault="00F9406D"/>
    <w:p w14:paraId="7E00B1E4" w14:textId="77777777" w:rsidR="00F9406D" w:rsidRDefault="00F9406D"/>
    <w:p w14:paraId="7BB569DE" w14:textId="77777777" w:rsidR="00F9406D" w:rsidRDefault="00F940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52076" wp14:editId="4C3B43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3DB4" w14:textId="77777777" w:rsidR="00F9406D" w:rsidRDefault="00F94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520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D33DB4" w14:textId="77777777" w:rsidR="00F9406D" w:rsidRDefault="00F94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B552B" w14:textId="77777777" w:rsidR="00F9406D" w:rsidRDefault="00F9406D"/>
    <w:p w14:paraId="3CEF45A3" w14:textId="77777777" w:rsidR="00F9406D" w:rsidRDefault="00F9406D"/>
    <w:p w14:paraId="424F5129" w14:textId="77777777" w:rsidR="00F9406D" w:rsidRDefault="00F940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9D6B00" wp14:editId="6A1EA2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ABADB" w14:textId="77777777" w:rsidR="00F9406D" w:rsidRDefault="00F9406D"/>
                          <w:p w14:paraId="41AF1E01" w14:textId="77777777" w:rsidR="00F9406D" w:rsidRDefault="00F940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9D6B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ABADB" w14:textId="77777777" w:rsidR="00F9406D" w:rsidRDefault="00F9406D"/>
                    <w:p w14:paraId="41AF1E01" w14:textId="77777777" w:rsidR="00F9406D" w:rsidRDefault="00F940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E96EA7" w14:textId="77777777" w:rsidR="00F9406D" w:rsidRDefault="00F9406D"/>
    <w:p w14:paraId="5146F7ED" w14:textId="77777777" w:rsidR="00F9406D" w:rsidRDefault="00F9406D">
      <w:pPr>
        <w:rPr>
          <w:sz w:val="2"/>
          <w:szCs w:val="2"/>
        </w:rPr>
      </w:pPr>
    </w:p>
    <w:p w14:paraId="2AA2114C" w14:textId="77777777" w:rsidR="00F9406D" w:rsidRDefault="00F9406D"/>
    <w:p w14:paraId="267E4E0D" w14:textId="77777777" w:rsidR="00F9406D" w:rsidRDefault="00F9406D">
      <w:pPr>
        <w:spacing w:after="0" w:line="240" w:lineRule="auto"/>
      </w:pPr>
    </w:p>
  </w:footnote>
  <w:footnote w:type="continuationSeparator" w:id="0">
    <w:p w14:paraId="5EAF62EF" w14:textId="77777777" w:rsidR="00F9406D" w:rsidRDefault="00F9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6D"/>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11756</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1708</cp:revision>
  <cp:lastPrinted>2009-02-06T05:36:00Z</cp:lastPrinted>
  <dcterms:created xsi:type="dcterms:W3CDTF">2024-04-09T10:20:00Z</dcterms:created>
  <dcterms:modified xsi:type="dcterms:W3CDTF">2024-04-24T07:36:00Z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