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DD42"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Антонова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Оксана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Александровна</w:t>
      </w:r>
      <w:r w:rsidRPr="00B20314">
        <w:rPr>
          <w:rFonts w:ascii="Helvetica" w:hAnsi="Helvetica" w:cs="Helvetica"/>
          <w:b/>
          <w:bCs/>
          <w:color w:val="222222"/>
          <w:sz w:val="21"/>
          <w:szCs w:val="21"/>
        </w:rPr>
        <w:t>.</w:t>
      </w:r>
    </w:p>
    <w:p w14:paraId="6A2500BF"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Выявление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изучение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иммунобиологических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w:t>
      </w:r>
      <w:r w:rsidRPr="00B20314">
        <w:rPr>
          <w:rFonts w:ascii="Helvetica" w:hAnsi="Helvetica" w:cs="Helvetica"/>
          <w:b/>
          <w:bCs/>
          <w:color w:val="222222"/>
          <w:sz w:val="21"/>
          <w:szCs w:val="21"/>
        </w:rPr>
        <w:t xml:space="preserve"> S-</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 </w:t>
      </w:r>
      <w:r w:rsidRPr="00B20314">
        <w:rPr>
          <w:rFonts w:ascii="Helvetica" w:hAnsi="Helvetica" w:cs="Helvetica" w:hint="eastAsia"/>
          <w:b/>
          <w:bCs/>
          <w:color w:val="222222"/>
          <w:sz w:val="21"/>
          <w:szCs w:val="21"/>
        </w:rPr>
        <w:t>диссертация</w:t>
      </w:r>
      <w:r w:rsidRPr="00B20314">
        <w:rPr>
          <w:rFonts w:ascii="Helvetica" w:hAnsi="Helvetica" w:cs="Helvetica"/>
          <w:b/>
          <w:bCs/>
          <w:color w:val="222222"/>
          <w:sz w:val="21"/>
          <w:szCs w:val="21"/>
        </w:rPr>
        <w:t xml:space="preserve"> ... </w:t>
      </w:r>
      <w:r w:rsidRPr="00B20314">
        <w:rPr>
          <w:rFonts w:ascii="Helvetica" w:hAnsi="Helvetica" w:cs="Helvetica" w:hint="eastAsia"/>
          <w:b/>
          <w:bCs/>
          <w:color w:val="222222"/>
          <w:sz w:val="21"/>
          <w:szCs w:val="21"/>
        </w:rPr>
        <w:t>кандидата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биологических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наук</w:t>
      </w:r>
      <w:r w:rsidRPr="00B20314">
        <w:rPr>
          <w:rFonts w:ascii="Helvetica" w:hAnsi="Helvetica" w:cs="Helvetica"/>
          <w:b/>
          <w:bCs/>
          <w:color w:val="222222"/>
          <w:sz w:val="21"/>
          <w:szCs w:val="21"/>
        </w:rPr>
        <w:t xml:space="preserve"> : 03.00.07. - </w:t>
      </w:r>
      <w:r w:rsidRPr="00B20314">
        <w:rPr>
          <w:rFonts w:ascii="Helvetica" w:hAnsi="Helvetica" w:cs="Helvetica" w:hint="eastAsia"/>
          <w:b/>
          <w:bCs/>
          <w:color w:val="222222"/>
          <w:sz w:val="21"/>
          <w:szCs w:val="21"/>
        </w:rPr>
        <w:t>Саратов</w:t>
      </w:r>
      <w:r w:rsidRPr="00B20314">
        <w:rPr>
          <w:rFonts w:ascii="Helvetica" w:hAnsi="Helvetica" w:cs="Helvetica"/>
          <w:b/>
          <w:bCs/>
          <w:color w:val="222222"/>
          <w:sz w:val="21"/>
          <w:szCs w:val="21"/>
        </w:rPr>
        <w:t xml:space="preserve">, 1999. - 161 </w:t>
      </w:r>
      <w:proofErr w:type="gramStart"/>
      <w:r w:rsidRPr="00B20314">
        <w:rPr>
          <w:rFonts w:ascii="Helvetica" w:hAnsi="Helvetica" w:cs="Helvetica" w:hint="eastAsia"/>
          <w:b/>
          <w:bCs/>
          <w:color w:val="222222"/>
          <w:sz w:val="21"/>
          <w:szCs w:val="21"/>
        </w:rPr>
        <w:t>с</w:t>
      </w:r>
      <w:r w:rsidRPr="00B20314">
        <w:rPr>
          <w:rFonts w:ascii="Helvetica" w:hAnsi="Helvetica" w:cs="Helvetica"/>
          <w:b/>
          <w:bCs/>
          <w:color w:val="222222"/>
          <w:sz w:val="21"/>
          <w:szCs w:val="21"/>
        </w:rPr>
        <w:t>. :</w:t>
      </w:r>
      <w:proofErr w:type="gramEnd"/>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ил</w:t>
      </w:r>
      <w:r w:rsidRPr="00B20314">
        <w:rPr>
          <w:rFonts w:ascii="Helvetica" w:hAnsi="Helvetica" w:cs="Helvetica"/>
          <w:b/>
          <w:bCs/>
          <w:color w:val="222222"/>
          <w:sz w:val="21"/>
          <w:szCs w:val="21"/>
        </w:rPr>
        <w:t>.</w:t>
      </w:r>
    </w:p>
    <w:p w14:paraId="289A7C13"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больше</w:t>
      </w:r>
    </w:p>
    <w:p w14:paraId="4996B2D4"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Цитаты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из</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текста</w:t>
      </w:r>
      <w:r w:rsidRPr="00B20314">
        <w:rPr>
          <w:rFonts w:ascii="Helvetica" w:hAnsi="Helvetica" w:cs="Helvetica"/>
          <w:b/>
          <w:bCs/>
          <w:color w:val="222222"/>
          <w:sz w:val="21"/>
          <w:szCs w:val="21"/>
        </w:rPr>
        <w:t>:</w:t>
      </w:r>
    </w:p>
    <w:p w14:paraId="35574542"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стр</w:t>
      </w:r>
      <w:r w:rsidRPr="00B20314">
        <w:rPr>
          <w:rFonts w:ascii="Helvetica" w:hAnsi="Helvetica" w:cs="Helvetica"/>
          <w:b/>
          <w:bCs/>
          <w:color w:val="222222"/>
          <w:sz w:val="21"/>
          <w:szCs w:val="21"/>
        </w:rPr>
        <w:t>. 1</w:t>
      </w:r>
    </w:p>
    <w:p w14:paraId="7008D16F"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институт</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w:t>
      </w:r>
      <w:r w:rsidRPr="00B20314">
        <w:rPr>
          <w:rFonts w:ascii="Helvetica" w:hAnsi="Helvetica" w:cs="Helvetica" w:hint="eastAsia"/>
          <w:b/>
          <w:bCs/>
          <w:color w:val="222222"/>
          <w:sz w:val="21"/>
          <w:szCs w:val="21"/>
        </w:rPr>
        <w:t>Микроб</w:t>
      </w:r>
      <w:r w:rsidRPr="00B20314">
        <w:rPr>
          <w:rFonts w:ascii="Helvetica" w:hAnsi="Helvetica" w:cs="Helvetica" w:hint="eastAsia"/>
          <w:b/>
          <w:bCs/>
          <w:color w:val="222222"/>
          <w:sz w:val="21"/>
          <w:szCs w:val="21"/>
        </w:rPr>
        <w:t>»</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правах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рукописи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Антонова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Оксана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Александровна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ВЫЯВЛЕНИЕ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ИЗУЧЕНИЕ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ИММУНОБИОЛОГИ­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w:t>
      </w:r>
      <w:r w:rsidRPr="00B20314">
        <w:rPr>
          <w:rFonts w:ascii="Helvetica" w:hAnsi="Helvetica" w:cs="Helvetica"/>
          <w:b/>
          <w:bCs/>
          <w:color w:val="222222"/>
          <w:sz w:val="21"/>
          <w:szCs w:val="21"/>
        </w:rPr>
        <w:t>0</w:t>
      </w:r>
      <w:r w:rsidRPr="00B20314">
        <w:rPr>
          <w:rFonts w:ascii="Helvetica" w:hAnsi="Helvetica" w:cs="Helvetica" w:hint="eastAsia"/>
          <w:b/>
          <w:bCs/>
          <w:color w:val="222222"/>
          <w:sz w:val="21"/>
          <w:szCs w:val="21"/>
        </w:rPr>
        <w:t>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Ж</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w:t>
      </w:r>
      <w:r w:rsidRPr="00B20314">
        <w:rPr>
          <w:rFonts w:ascii="Helvetica" w:hAnsi="Helvetica" w:cs="Helvetica"/>
          <w:b/>
          <w:bCs/>
          <w:color w:val="222222"/>
          <w:sz w:val="21"/>
          <w:szCs w:val="21"/>
        </w:rPr>
        <w:t xml:space="preserve"> 03.00.07</w:t>
      </w:r>
    </w:p>
    <w:p w14:paraId="1D579513"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стр</w:t>
      </w:r>
      <w:r w:rsidRPr="00B20314">
        <w:rPr>
          <w:rFonts w:ascii="Helvetica" w:hAnsi="Helvetica" w:cs="Helvetica"/>
          <w:b/>
          <w:bCs/>
          <w:color w:val="222222"/>
          <w:sz w:val="21"/>
          <w:szCs w:val="21"/>
        </w:rPr>
        <w:t>. 4</w:t>
      </w:r>
    </w:p>
    <w:p w14:paraId="43FEB638"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качественного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количественно­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определения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компонентов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63 59 59 </w:t>
      </w: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4. </w:t>
      </w:r>
      <w:r w:rsidRPr="00B20314">
        <w:rPr>
          <w:rFonts w:ascii="Helvetica" w:hAnsi="Helvetica" w:cs="Helvetica" w:hint="eastAsia"/>
          <w:b/>
          <w:bCs/>
          <w:color w:val="222222"/>
          <w:sz w:val="21"/>
          <w:szCs w:val="21"/>
        </w:rPr>
        <w:t>ИЗУЧЕНИЕ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ПОВЕРХНОСТНЫХ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КЛЕТОК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ОТНОСЯЩИХСЯ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СЛОЮ</w:t>
      </w:r>
      <w:r w:rsidRPr="00B20314">
        <w:rPr>
          <w:rFonts w:ascii="Helvetica" w:hAnsi="Helvetica" w:cs="Helvetica"/>
          <w:b/>
          <w:bCs/>
          <w:color w:val="222222"/>
          <w:sz w:val="21"/>
          <w:szCs w:val="21"/>
        </w:rPr>
        <w:t xml:space="preserve"> 4.1. </w:t>
      </w:r>
      <w:r w:rsidRPr="00B20314">
        <w:rPr>
          <w:rFonts w:ascii="Helvetica" w:hAnsi="Helvetica" w:cs="Helvetica" w:hint="eastAsia"/>
          <w:b/>
          <w:bCs/>
          <w:color w:val="222222"/>
          <w:sz w:val="21"/>
          <w:szCs w:val="21"/>
        </w:rPr>
        <w:t>Структура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иммунохимические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биокинетические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особенности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молекул</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4.2. </w:t>
      </w:r>
      <w:r w:rsidRPr="00B20314">
        <w:rPr>
          <w:rFonts w:ascii="Helvetica" w:hAnsi="Helvetica" w:cs="Helvetica" w:hint="eastAsia"/>
          <w:b/>
          <w:bCs/>
          <w:color w:val="222222"/>
          <w:sz w:val="21"/>
          <w:szCs w:val="21"/>
        </w:rPr>
        <w:t>Оценка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некоторых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иммунобиологических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92 69 69 5 4.3. </w:t>
      </w:r>
      <w:r w:rsidRPr="00B20314">
        <w:rPr>
          <w:rFonts w:ascii="Helvetica" w:hAnsi="Helvetica" w:cs="Helvetica" w:hint="eastAsia"/>
          <w:b/>
          <w:bCs/>
          <w:color w:val="222222"/>
          <w:sz w:val="21"/>
          <w:szCs w:val="21"/>
        </w:rPr>
        <w:t>Влияние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w:t>
      </w:r>
      <w:r w:rsidRPr="00B20314">
        <w:rPr>
          <w:rFonts w:ascii="Helvetica" w:hAnsi="Helvetica" w:cs="Helvetica"/>
          <w:b/>
          <w:bCs/>
          <w:color w:val="222222"/>
          <w:sz w:val="21"/>
          <w:szCs w:val="21"/>
        </w:rPr>
        <w:t>...</w:t>
      </w:r>
    </w:p>
    <w:p w14:paraId="1DA164A7"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стр</w:t>
      </w:r>
      <w:r w:rsidRPr="00B20314">
        <w:rPr>
          <w:rFonts w:ascii="Helvetica" w:hAnsi="Helvetica" w:cs="Helvetica"/>
          <w:b/>
          <w:bCs/>
          <w:color w:val="222222"/>
          <w:sz w:val="21"/>
          <w:szCs w:val="21"/>
        </w:rPr>
        <w:t>. 8</w:t>
      </w:r>
    </w:p>
    <w:p w14:paraId="539F1A22"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протективности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доболочечной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обладающей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выраженными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ствами</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слоев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прокариотических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организмов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Цель</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работы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Выявить</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у</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надоболочечные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относящиеся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слоям</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прокариот</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изучить</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строение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иммунохимические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биофизические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Задачи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исследования</w:t>
      </w:r>
      <w:r w:rsidRPr="00B20314">
        <w:rPr>
          <w:rFonts w:ascii="Helvetica" w:hAnsi="Helvetica" w:cs="Helvetica"/>
          <w:b/>
          <w:bCs/>
          <w:color w:val="222222"/>
          <w:sz w:val="21"/>
          <w:szCs w:val="21"/>
        </w:rPr>
        <w:t>: 1.</w:t>
      </w:r>
    </w:p>
    <w:p w14:paraId="19BA5E6C" w14:textId="77777777" w:rsidR="00B20314" w:rsidRPr="00B20314" w:rsidRDefault="00B20314" w:rsidP="00B20314">
      <w:pPr>
        <w:rPr>
          <w:rFonts w:ascii="Helvetica" w:hAnsi="Helvetica" w:cs="Helvetica"/>
          <w:b/>
          <w:bCs/>
          <w:color w:val="222222"/>
          <w:sz w:val="21"/>
          <w:szCs w:val="21"/>
        </w:rPr>
      </w:pPr>
    </w:p>
    <w:p w14:paraId="1DC5276F"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Оглавление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диссертации</w:t>
      </w:r>
    </w:p>
    <w:p w14:paraId="2F868AC4"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кандидат</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биологических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наук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Антонова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Оксана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Александровна</w:t>
      </w:r>
    </w:p>
    <w:p w14:paraId="578658F1"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ВВЕДЕНИЕ</w:t>
      </w:r>
    </w:p>
    <w:p w14:paraId="580F0A4A" w14:textId="77777777" w:rsidR="00B20314" w:rsidRPr="00B20314" w:rsidRDefault="00B20314" w:rsidP="00B20314">
      <w:pPr>
        <w:rPr>
          <w:rFonts w:ascii="Helvetica" w:hAnsi="Helvetica" w:cs="Helvetica"/>
          <w:b/>
          <w:bCs/>
          <w:color w:val="222222"/>
          <w:sz w:val="21"/>
          <w:szCs w:val="21"/>
        </w:rPr>
      </w:pPr>
    </w:p>
    <w:p w14:paraId="540A9292"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1. </w:t>
      </w:r>
      <w:r w:rsidRPr="00B20314">
        <w:rPr>
          <w:rFonts w:ascii="Helvetica" w:hAnsi="Helvetica" w:cs="Helvetica" w:hint="eastAsia"/>
          <w:b/>
          <w:bCs/>
          <w:color w:val="222222"/>
          <w:sz w:val="21"/>
          <w:szCs w:val="21"/>
        </w:rPr>
        <w:t>СОВРЕМЕННЫЕ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ПРЕДСТАВЛЕНИЯ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ФУНКЦИОНАЛЬНОЙ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ПОВЕРХНОСТИ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КЛЕТОК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ПАТОГЕННЫХ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БАКТЕРИЙ</w:t>
      </w:r>
    </w:p>
    <w:p w14:paraId="34A5D523" w14:textId="77777777" w:rsidR="00B20314" w:rsidRPr="00B20314" w:rsidRDefault="00B20314" w:rsidP="00B20314">
      <w:pPr>
        <w:rPr>
          <w:rFonts w:ascii="Helvetica" w:hAnsi="Helvetica" w:cs="Helvetica"/>
          <w:b/>
          <w:bCs/>
          <w:color w:val="222222"/>
          <w:sz w:val="21"/>
          <w:szCs w:val="21"/>
        </w:rPr>
      </w:pPr>
    </w:p>
    <w:p w14:paraId="58EE8158"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1 </w:t>
      </w:r>
      <w:r w:rsidRPr="00B20314">
        <w:rPr>
          <w:rFonts w:ascii="Helvetica" w:hAnsi="Helvetica" w:cs="Helvetica" w:hint="eastAsia"/>
          <w:b/>
          <w:bCs/>
          <w:color w:val="222222"/>
          <w:sz w:val="21"/>
          <w:szCs w:val="21"/>
        </w:rPr>
        <w:t>Л</w:t>
      </w:r>
      <w:r w:rsidRPr="00B20314">
        <w:rPr>
          <w:rFonts w:ascii="Helvetica" w:hAnsi="Helvetica" w:cs="Helvetica"/>
          <w:b/>
          <w:bCs/>
          <w:color w:val="222222"/>
          <w:sz w:val="21"/>
          <w:szCs w:val="21"/>
        </w:rPr>
        <w:t>.</w:t>
      </w:r>
      <w:r w:rsidRPr="00B20314">
        <w:rPr>
          <w:rFonts w:ascii="Helvetica" w:hAnsi="Helvetica" w:cs="Helvetica" w:hint="eastAsia"/>
          <w:b/>
          <w:bCs/>
          <w:color w:val="222222"/>
          <w:sz w:val="21"/>
          <w:szCs w:val="21"/>
        </w:rPr>
        <w:t>Структура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функции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поверхностных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гликопротеидных</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слоев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бактериальных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клеток</w:t>
      </w:r>
      <w:r w:rsidRPr="00B20314">
        <w:rPr>
          <w:rFonts w:ascii="Helvetica" w:hAnsi="Helvetica" w:cs="Helvetica"/>
          <w:b/>
          <w:bCs/>
          <w:color w:val="222222"/>
          <w:sz w:val="21"/>
          <w:szCs w:val="21"/>
        </w:rPr>
        <w:t xml:space="preserve"> 1.</w:t>
      </w:r>
      <w:proofErr w:type="gramStart"/>
      <w:r w:rsidRPr="00B20314">
        <w:rPr>
          <w:rFonts w:ascii="Helvetica" w:hAnsi="Helvetica" w:cs="Helvetica"/>
          <w:b/>
          <w:bCs/>
          <w:color w:val="222222"/>
          <w:sz w:val="21"/>
          <w:szCs w:val="21"/>
        </w:rPr>
        <w:t>2.</w:t>
      </w:r>
      <w:r w:rsidRPr="00B20314">
        <w:rPr>
          <w:rFonts w:ascii="Helvetica" w:hAnsi="Helvetica" w:cs="Helvetica" w:hint="eastAsia"/>
          <w:b/>
          <w:bCs/>
          <w:color w:val="222222"/>
          <w:sz w:val="21"/>
          <w:szCs w:val="21"/>
        </w:rPr>
        <w:t>Разнообразие</w:t>
      </w:r>
      <w:proofErr w:type="gramEnd"/>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биохимическая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w:t>
      </w:r>
      <w:r w:rsidRPr="00B20314">
        <w:rPr>
          <w:rFonts w:ascii="Helvetica" w:hAnsi="Helvetica" w:cs="Helvetica"/>
          <w:b/>
          <w:bCs/>
          <w:color w:val="222222"/>
          <w:sz w:val="21"/>
          <w:szCs w:val="21"/>
        </w:rPr>
        <w:t>-</w:t>
      </w:r>
      <w:r w:rsidRPr="00B20314">
        <w:rPr>
          <w:rFonts w:ascii="Helvetica" w:hAnsi="Helvetica" w:cs="Helvetica" w:hint="eastAsia"/>
          <w:b/>
          <w:bCs/>
          <w:color w:val="222222"/>
          <w:sz w:val="21"/>
          <w:szCs w:val="21"/>
        </w:rPr>
        <w:t>генные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антигенов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50E500CF" w14:textId="77777777" w:rsidR="00B20314" w:rsidRPr="00B20314" w:rsidRDefault="00B20314" w:rsidP="00B20314">
      <w:pPr>
        <w:rPr>
          <w:rFonts w:ascii="Helvetica" w:hAnsi="Helvetica" w:cs="Helvetica"/>
          <w:b/>
          <w:bCs/>
          <w:color w:val="222222"/>
          <w:sz w:val="21"/>
          <w:szCs w:val="21"/>
        </w:rPr>
      </w:pPr>
    </w:p>
    <w:p w14:paraId="7C5CD7FE"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2. </w:t>
      </w:r>
      <w:r w:rsidRPr="00B20314">
        <w:rPr>
          <w:rFonts w:ascii="Helvetica" w:hAnsi="Helvetica" w:cs="Helvetica" w:hint="eastAsia"/>
          <w:b/>
          <w:bCs/>
          <w:color w:val="222222"/>
          <w:sz w:val="21"/>
          <w:szCs w:val="21"/>
        </w:rPr>
        <w:t>МАТЕРИАЛЫ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МЕТОДЫ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ИССЛЕДОВАНИЯ</w:t>
      </w:r>
    </w:p>
    <w:p w14:paraId="10D72077" w14:textId="77777777" w:rsidR="00B20314" w:rsidRPr="00B20314" w:rsidRDefault="00B20314" w:rsidP="00B20314">
      <w:pPr>
        <w:rPr>
          <w:rFonts w:ascii="Helvetica" w:hAnsi="Helvetica" w:cs="Helvetica"/>
          <w:b/>
          <w:bCs/>
          <w:color w:val="222222"/>
          <w:sz w:val="21"/>
          <w:szCs w:val="21"/>
        </w:rPr>
      </w:pPr>
    </w:p>
    <w:p w14:paraId="28052C01"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3. </w:t>
      </w:r>
      <w:r w:rsidRPr="00B20314">
        <w:rPr>
          <w:rFonts w:ascii="Helvetica" w:hAnsi="Helvetica" w:cs="Helvetica" w:hint="eastAsia"/>
          <w:b/>
          <w:bCs/>
          <w:color w:val="222222"/>
          <w:sz w:val="21"/>
          <w:szCs w:val="21"/>
        </w:rPr>
        <w:t>РАЗРАБОТКА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ОПТИМИЗАЦИЯ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МЕТОДОВ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ПОЛУЧЕНИЯ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ДЕТЕКЦИИ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МОЛЕКУЛ</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ОТНОСЯЩИХСЯ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Э</w:t>
      </w:r>
      <w:r w:rsidRPr="00B20314">
        <w:rPr>
          <w:rFonts w:ascii="Helvetica" w:hAnsi="Helvetica" w:cs="Helvetica"/>
          <w:b/>
          <w:bCs/>
          <w:color w:val="222222"/>
          <w:sz w:val="21"/>
          <w:szCs w:val="21"/>
        </w:rPr>
        <w:t>-</w:t>
      </w:r>
      <w:r w:rsidRPr="00B20314">
        <w:rPr>
          <w:rFonts w:ascii="Helvetica" w:hAnsi="Helvetica" w:cs="Helvetica" w:hint="eastAsia"/>
          <w:b/>
          <w:bCs/>
          <w:color w:val="222222"/>
          <w:sz w:val="21"/>
          <w:szCs w:val="21"/>
        </w:rPr>
        <w:t>СЛОЮ</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6975F3BC" w14:textId="77777777" w:rsidR="00B20314" w:rsidRPr="00B20314" w:rsidRDefault="00B20314" w:rsidP="00B20314">
      <w:pPr>
        <w:rPr>
          <w:rFonts w:ascii="Helvetica" w:hAnsi="Helvetica" w:cs="Helvetica"/>
          <w:b/>
          <w:bCs/>
          <w:color w:val="222222"/>
          <w:sz w:val="21"/>
          <w:szCs w:val="21"/>
        </w:rPr>
      </w:pPr>
    </w:p>
    <w:p w14:paraId="6D14572D"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ЗЛ</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Создание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оптимальной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схемы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выделения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очистки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возбудителя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чумы</w:t>
      </w:r>
    </w:p>
    <w:p w14:paraId="4061380F" w14:textId="77777777" w:rsidR="00B20314" w:rsidRPr="00B20314" w:rsidRDefault="00B20314" w:rsidP="00B20314">
      <w:pPr>
        <w:rPr>
          <w:rFonts w:ascii="Helvetica" w:hAnsi="Helvetica" w:cs="Helvetica"/>
          <w:b/>
          <w:bCs/>
          <w:color w:val="222222"/>
          <w:sz w:val="21"/>
          <w:szCs w:val="21"/>
        </w:rPr>
      </w:pPr>
    </w:p>
    <w:p w14:paraId="6CB061B3"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3.2. </w:t>
      </w:r>
      <w:r w:rsidRPr="00B20314">
        <w:rPr>
          <w:rFonts w:ascii="Helvetica" w:hAnsi="Helvetica" w:cs="Helvetica" w:hint="eastAsia"/>
          <w:b/>
          <w:bCs/>
          <w:color w:val="222222"/>
          <w:sz w:val="21"/>
          <w:szCs w:val="21"/>
        </w:rPr>
        <w:t>Разработка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методов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качественного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количественного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определения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компонентов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45A11074" w14:textId="77777777" w:rsidR="00B20314" w:rsidRPr="00B20314" w:rsidRDefault="00B20314" w:rsidP="00B20314">
      <w:pPr>
        <w:rPr>
          <w:rFonts w:ascii="Helvetica" w:hAnsi="Helvetica" w:cs="Helvetica"/>
          <w:b/>
          <w:bCs/>
          <w:color w:val="222222"/>
          <w:sz w:val="21"/>
          <w:szCs w:val="21"/>
        </w:rPr>
      </w:pPr>
    </w:p>
    <w:p w14:paraId="4F0118DE"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4. </w:t>
      </w:r>
      <w:r w:rsidRPr="00B20314">
        <w:rPr>
          <w:rFonts w:ascii="Helvetica" w:hAnsi="Helvetica" w:cs="Helvetica" w:hint="eastAsia"/>
          <w:b/>
          <w:bCs/>
          <w:color w:val="222222"/>
          <w:sz w:val="21"/>
          <w:szCs w:val="21"/>
        </w:rPr>
        <w:t>ИЗУЧЕНИЕ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ПОВЕРХНОСТНЫХ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КЛЕТОК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ОТНОСЯЩИХСЯ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СЛОЮ</w:t>
      </w:r>
    </w:p>
    <w:p w14:paraId="7823D79C" w14:textId="77777777" w:rsidR="00B20314" w:rsidRPr="00B20314" w:rsidRDefault="00B20314" w:rsidP="00B20314">
      <w:pPr>
        <w:rPr>
          <w:rFonts w:ascii="Helvetica" w:hAnsi="Helvetica" w:cs="Helvetica"/>
          <w:b/>
          <w:bCs/>
          <w:color w:val="222222"/>
          <w:sz w:val="21"/>
          <w:szCs w:val="21"/>
        </w:rPr>
      </w:pPr>
    </w:p>
    <w:p w14:paraId="12136925"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4.1. </w:t>
      </w:r>
      <w:r w:rsidRPr="00B20314">
        <w:rPr>
          <w:rFonts w:ascii="Helvetica" w:hAnsi="Helvetica" w:cs="Helvetica" w:hint="eastAsia"/>
          <w:b/>
          <w:bCs/>
          <w:color w:val="222222"/>
          <w:sz w:val="21"/>
          <w:szCs w:val="21"/>
        </w:rPr>
        <w:t>Структура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иммунохимические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биокинетические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особенности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молекул</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0DB57275" w14:textId="77777777" w:rsidR="00B20314" w:rsidRPr="00B20314" w:rsidRDefault="00B20314" w:rsidP="00B20314">
      <w:pPr>
        <w:rPr>
          <w:rFonts w:ascii="Helvetica" w:hAnsi="Helvetica" w:cs="Helvetica"/>
          <w:b/>
          <w:bCs/>
          <w:color w:val="222222"/>
          <w:sz w:val="21"/>
          <w:szCs w:val="21"/>
        </w:rPr>
      </w:pPr>
    </w:p>
    <w:p w14:paraId="04F4A6F5"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4.2. </w:t>
      </w:r>
      <w:r w:rsidRPr="00B20314">
        <w:rPr>
          <w:rFonts w:ascii="Helvetica" w:hAnsi="Helvetica" w:cs="Helvetica" w:hint="eastAsia"/>
          <w:b/>
          <w:bCs/>
          <w:color w:val="222222"/>
          <w:sz w:val="21"/>
          <w:szCs w:val="21"/>
        </w:rPr>
        <w:t>Оценка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некоторых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иммунобиологических</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w:t>
      </w:r>
      <w:r w:rsidRPr="00B20314">
        <w:rPr>
          <w:rFonts w:ascii="Helvetica" w:hAnsi="Helvetica" w:cs="Helvetica"/>
          <w:b/>
          <w:bCs/>
          <w:color w:val="222222"/>
          <w:sz w:val="21"/>
          <w:szCs w:val="21"/>
        </w:rPr>
        <w:t xml:space="preserve"> 8-</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38B5BE2D" w14:textId="77777777" w:rsidR="00B20314" w:rsidRPr="00B20314" w:rsidRDefault="00B20314" w:rsidP="00B20314">
      <w:pPr>
        <w:rPr>
          <w:rFonts w:ascii="Helvetica" w:hAnsi="Helvetica" w:cs="Helvetica"/>
          <w:b/>
          <w:bCs/>
          <w:color w:val="222222"/>
          <w:sz w:val="21"/>
          <w:szCs w:val="21"/>
        </w:rPr>
      </w:pPr>
    </w:p>
    <w:p w14:paraId="2F4D8E87"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4.3. </w:t>
      </w:r>
      <w:r w:rsidRPr="00B20314">
        <w:rPr>
          <w:rFonts w:ascii="Helvetica" w:hAnsi="Helvetica" w:cs="Helvetica" w:hint="eastAsia"/>
          <w:b/>
          <w:bCs/>
          <w:color w:val="222222"/>
          <w:sz w:val="21"/>
          <w:szCs w:val="21"/>
        </w:rPr>
        <w:t>Влияние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белков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Э</w:t>
      </w:r>
      <w:r w:rsidRPr="00B20314">
        <w:rPr>
          <w:rFonts w:ascii="Helvetica" w:hAnsi="Helvetica" w:cs="Helvetica"/>
          <w:b/>
          <w:bCs/>
          <w:color w:val="222222"/>
          <w:sz w:val="21"/>
          <w:szCs w:val="21"/>
        </w:rPr>
        <w:t>-</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функциональную</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w:t>
      </w:r>
      <w:r w:rsidRPr="00B20314">
        <w:rPr>
          <w:rFonts w:ascii="Helvetica" w:hAnsi="Helvetica" w:cs="Helvetica" w:hint="eastAsia"/>
          <w:b/>
          <w:bCs/>
          <w:color w:val="222222"/>
          <w:sz w:val="21"/>
          <w:szCs w:val="21"/>
        </w:rPr>
        <w:lastRenderedPageBreak/>
        <w:t>ктуру</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поверхности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клеток</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возбудителя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чумы</w:t>
      </w:r>
    </w:p>
    <w:p w14:paraId="4D61A423" w14:textId="77777777" w:rsidR="00B20314" w:rsidRPr="00B20314" w:rsidRDefault="00B20314" w:rsidP="00B20314">
      <w:pPr>
        <w:rPr>
          <w:rFonts w:ascii="Helvetica" w:hAnsi="Helvetica" w:cs="Helvetica"/>
          <w:b/>
          <w:bCs/>
          <w:color w:val="222222"/>
          <w:sz w:val="21"/>
          <w:szCs w:val="21"/>
        </w:rPr>
      </w:pPr>
    </w:p>
    <w:p w14:paraId="35E2BD6A"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hint="eastAsia"/>
          <w:b/>
          <w:bCs/>
          <w:color w:val="222222"/>
          <w:sz w:val="21"/>
          <w:szCs w:val="21"/>
        </w:rPr>
        <w:t>ГЛАВА</w:t>
      </w:r>
      <w:r w:rsidRPr="00B20314">
        <w:rPr>
          <w:rFonts w:ascii="Helvetica" w:hAnsi="Helvetica" w:cs="Helvetica"/>
          <w:b/>
          <w:bCs/>
          <w:color w:val="222222"/>
          <w:sz w:val="21"/>
          <w:szCs w:val="21"/>
        </w:rPr>
        <w:t xml:space="preserve"> 5. </w:t>
      </w:r>
      <w:r w:rsidRPr="00B20314">
        <w:rPr>
          <w:rFonts w:ascii="Helvetica" w:hAnsi="Helvetica" w:cs="Helvetica" w:hint="eastAsia"/>
          <w:b/>
          <w:bCs/>
          <w:color w:val="222222"/>
          <w:sz w:val="21"/>
          <w:szCs w:val="21"/>
        </w:rPr>
        <w:t>ПОЛИСАХАРИДНЫЙ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АНТИГЕН</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r w:rsidRPr="00B20314">
        <w:rPr>
          <w:rFonts w:ascii="Helvetica" w:hAnsi="Helvetica" w:cs="Helvetica"/>
          <w:b/>
          <w:bCs/>
          <w:color w:val="222222"/>
          <w:sz w:val="21"/>
          <w:szCs w:val="21"/>
        </w:rPr>
        <w:t xml:space="preserve">-3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ЕГО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ВЗАИМООТНОШЕНИЕ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w:t>
      </w:r>
      <w:r w:rsidRPr="00B20314">
        <w:rPr>
          <w:rFonts w:ascii="Helvetica" w:hAnsi="Helvetica" w:cs="Helvetica"/>
          <w:b/>
          <w:bCs/>
          <w:color w:val="222222"/>
          <w:sz w:val="21"/>
          <w:szCs w:val="21"/>
        </w:rPr>
        <w:t xml:space="preserve"> S-</w:t>
      </w:r>
      <w:r w:rsidRPr="00B20314">
        <w:rPr>
          <w:rFonts w:ascii="Helvetica" w:hAnsi="Helvetica" w:cs="Helvetica" w:hint="eastAsia"/>
          <w:b/>
          <w:bCs/>
          <w:color w:val="222222"/>
          <w:sz w:val="21"/>
          <w:szCs w:val="21"/>
        </w:rPr>
        <w:t>СЛОЕМ</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56895829" w14:textId="77777777" w:rsidR="00B20314" w:rsidRPr="00B20314" w:rsidRDefault="00B20314" w:rsidP="00B20314">
      <w:pPr>
        <w:rPr>
          <w:rFonts w:ascii="Helvetica" w:hAnsi="Helvetica" w:cs="Helvetica"/>
          <w:b/>
          <w:bCs/>
          <w:color w:val="222222"/>
          <w:sz w:val="21"/>
          <w:szCs w:val="21"/>
        </w:rPr>
      </w:pPr>
    </w:p>
    <w:p w14:paraId="6E07EFC3"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5.1. </w:t>
      </w:r>
      <w:r w:rsidRPr="00B20314">
        <w:rPr>
          <w:rFonts w:ascii="Helvetica" w:hAnsi="Helvetica" w:cs="Helvetica" w:hint="eastAsia"/>
          <w:b/>
          <w:bCs/>
          <w:color w:val="222222"/>
          <w:sz w:val="21"/>
          <w:szCs w:val="21"/>
        </w:rPr>
        <w:t>Оптимизация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способов</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получения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очистки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антигена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p>
    <w:p w14:paraId="418607FF" w14:textId="77777777" w:rsidR="00B20314" w:rsidRPr="00B20314" w:rsidRDefault="00B20314" w:rsidP="00B20314">
      <w:pPr>
        <w:rPr>
          <w:rFonts w:ascii="Helvetica" w:hAnsi="Helvetica" w:cs="Helvetica"/>
          <w:b/>
          <w:bCs/>
          <w:color w:val="222222"/>
          <w:sz w:val="21"/>
          <w:szCs w:val="21"/>
        </w:rPr>
      </w:pPr>
    </w:p>
    <w:p w14:paraId="4DED9ABA"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5.2. </w:t>
      </w:r>
      <w:r w:rsidRPr="00B20314">
        <w:rPr>
          <w:rFonts w:ascii="Helvetica" w:hAnsi="Helvetica" w:cs="Helvetica" w:hint="eastAsia"/>
          <w:b/>
          <w:bCs/>
          <w:color w:val="222222"/>
          <w:sz w:val="21"/>
          <w:szCs w:val="21"/>
        </w:rPr>
        <w:t>Биохимический</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анализ</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структуры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r w:rsidRPr="00B20314">
        <w:rPr>
          <w:rFonts w:ascii="Helvetica" w:hAnsi="Helvetica" w:cs="Helvetica"/>
          <w:b/>
          <w:bCs/>
          <w:color w:val="222222"/>
          <w:sz w:val="21"/>
          <w:szCs w:val="21"/>
        </w:rPr>
        <w:t xml:space="preserve">-3 </w:t>
      </w:r>
      <w:r w:rsidRPr="00B20314">
        <w:rPr>
          <w:rFonts w:ascii="Helvetica" w:hAnsi="Helvetica" w:cs="Helvetica" w:hint="eastAsia"/>
          <w:b/>
          <w:bCs/>
          <w:color w:val="222222"/>
          <w:sz w:val="21"/>
          <w:szCs w:val="21"/>
        </w:rPr>
        <w:t>антигена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его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основные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свойства</w:t>
      </w:r>
    </w:p>
    <w:p w14:paraId="2F55AA49" w14:textId="77777777" w:rsidR="00B20314" w:rsidRPr="00B20314" w:rsidRDefault="00B20314" w:rsidP="00B20314">
      <w:pPr>
        <w:rPr>
          <w:rFonts w:ascii="Helvetica" w:hAnsi="Helvetica" w:cs="Helvetica"/>
          <w:b/>
          <w:bCs/>
          <w:color w:val="222222"/>
          <w:sz w:val="21"/>
          <w:szCs w:val="21"/>
        </w:rPr>
      </w:pPr>
    </w:p>
    <w:p w14:paraId="04728EC3"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5.3. </w:t>
      </w:r>
      <w:r w:rsidRPr="00B20314">
        <w:rPr>
          <w:rFonts w:ascii="Helvetica" w:hAnsi="Helvetica" w:cs="Helvetica" w:hint="eastAsia"/>
          <w:b/>
          <w:bCs/>
          <w:color w:val="222222"/>
          <w:sz w:val="21"/>
          <w:szCs w:val="21"/>
        </w:rPr>
        <w:t>Иммунохимические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иммунобиологические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свойства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r w:rsidRPr="00B20314">
        <w:rPr>
          <w:rFonts w:ascii="Helvetica" w:hAnsi="Helvetica" w:cs="Helvetica"/>
          <w:b/>
          <w:bCs/>
          <w:color w:val="222222"/>
          <w:sz w:val="21"/>
          <w:szCs w:val="21"/>
        </w:rPr>
        <w:t xml:space="preserve">-3 </w:t>
      </w:r>
      <w:r w:rsidRPr="00B20314">
        <w:rPr>
          <w:rFonts w:ascii="Helvetica" w:hAnsi="Helvetica" w:cs="Helvetica" w:hint="eastAsia"/>
          <w:b/>
          <w:bCs/>
          <w:color w:val="222222"/>
          <w:sz w:val="21"/>
          <w:szCs w:val="21"/>
        </w:rPr>
        <w:t>антигена</w:t>
      </w:r>
    </w:p>
    <w:p w14:paraId="39DB72F5" w14:textId="77777777" w:rsidR="00B20314" w:rsidRPr="00B20314" w:rsidRDefault="00B20314" w:rsidP="00B20314">
      <w:pPr>
        <w:rPr>
          <w:rFonts w:ascii="Helvetica" w:hAnsi="Helvetica" w:cs="Helvetica"/>
          <w:b/>
          <w:bCs/>
          <w:color w:val="222222"/>
          <w:sz w:val="21"/>
          <w:szCs w:val="21"/>
        </w:rPr>
      </w:pPr>
    </w:p>
    <w:p w14:paraId="32D5E99C" w14:textId="77777777" w:rsidR="00B20314" w:rsidRPr="00B20314" w:rsidRDefault="00B20314" w:rsidP="00B20314">
      <w:pPr>
        <w:rPr>
          <w:rFonts w:ascii="Helvetica" w:hAnsi="Helvetica" w:cs="Helvetica"/>
          <w:b/>
          <w:bCs/>
          <w:color w:val="222222"/>
          <w:sz w:val="21"/>
          <w:szCs w:val="21"/>
        </w:rPr>
      </w:pPr>
      <w:r w:rsidRPr="00B20314">
        <w:rPr>
          <w:rFonts w:ascii="Helvetica" w:hAnsi="Helvetica" w:cs="Helvetica"/>
          <w:b/>
          <w:bCs/>
          <w:color w:val="222222"/>
          <w:sz w:val="21"/>
          <w:szCs w:val="21"/>
        </w:rPr>
        <w:t xml:space="preserve">5.4. </w:t>
      </w:r>
      <w:r w:rsidRPr="00B20314">
        <w:rPr>
          <w:rFonts w:ascii="Helvetica" w:hAnsi="Helvetica" w:cs="Helvetica" w:hint="eastAsia"/>
          <w:b/>
          <w:bCs/>
          <w:color w:val="222222"/>
          <w:sz w:val="21"/>
          <w:szCs w:val="21"/>
        </w:rPr>
        <w:t>Связь</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антигена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Р</w:t>
      </w:r>
      <w:r w:rsidRPr="00B20314">
        <w:rPr>
          <w:rFonts w:ascii="Helvetica" w:hAnsi="Helvetica" w:cs="Helvetica"/>
          <w:b/>
          <w:bCs/>
          <w:color w:val="222222"/>
          <w:sz w:val="21"/>
          <w:szCs w:val="21"/>
        </w:rPr>
        <w:t xml:space="preserve">-3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S-</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p>
    <w:p w14:paraId="536FDFE2" w14:textId="77777777" w:rsidR="00B20314" w:rsidRPr="00B20314" w:rsidRDefault="00B20314" w:rsidP="00B20314">
      <w:pPr>
        <w:rPr>
          <w:rFonts w:ascii="Helvetica" w:hAnsi="Helvetica" w:cs="Helvetica"/>
          <w:b/>
          <w:bCs/>
          <w:color w:val="222222"/>
          <w:sz w:val="21"/>
          <w:szCs w:val="21"/>
        </w:rPr>
      </w:pPr>
    </w:p>
    <w:p w14:paraId="109CC004" w14:textId="05ECD59E" w:rsidR="00484EB4" w:rsidRPr="00B20314" w:rsidRDefault="00B20314" w:rsidP="00B20314">
      <w:r w:rsidRPr="00B20314">
        <w:rPr>
          <w:rFonts w:ascii="Helvetica" w:hAnsi="Helvetica" w:cs="Helvetica"/>
          <w:b/>
          <w:bCs/>
          <w:color w:val="222222"/>
          <w:sz w:val="21"/>
          <w:szCs w:val="21"/>
        </w:rPr>
        <w:t xml:space="preserve">5.5. </w:t>
      </w:r>
      <w:r w:rsidRPr="00B20314">
        <w:rPr>
          <w:rFonts w:ascii="Helvetica" w:hAnsi="Helvetica" w:cs="Helvetica" w:hint="eastAsia"/>
          <w:b/>
          <w:bCs/>
          <w:color w:val="222222"/>
          <w:sz w:val="21"/>
          <w:szCs w:val="21"/>
        </w:rPr>
        <w:t>Прикладные</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аспекты</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изучения</w:t>
      </w:r>
      <w:r w:rsidRPr="00B20314">
        <w:rPr>
          <w:rFonts w:ascii="Helvetica" w:hAnsi="Helvetica" w:cs="Helvetica"/>
          <w:b/>
          <w:bCs/>
          <w:color w:val="222222"/>
          <w:sz w:val="21"/>
          <w:szCs w:val="21"/>
        </w:rPr>
        <w:t xml:space="preserve"> S-</w:t>
      </w:r>
      <w:r w:rsidRPr="00B20314">
        <w:rPr>
          <w:rFonts w:ascii="Helvetica" w:hAnsi="Helvetica" w:cs="Helvetica" w:hint="eastAsia"/>
          <w:b/>
          <w:bCs/>
          <w:color w:val="222222"/>
          <w:sz w:val="21"/>
          <w:szCs w:val="21"/>
        </w:rPr>
        <w:t>слоя</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чумного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микроба</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и</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его</w:t>
      </w:r>
      <w:r w:rsidRPr="00B20314">
        <w:rPr>
          <w:rFonts w:ascii="Helvetica" w:hAnsi="Helvetica" w:cs="Helvetica"/>
          <w:b/>
          <w:bCs/>
          <w:color w:val="222222"/>
          <w:sz w:val="21"/>
          <w:szCs w:val="21"/>
        </w:rPr>
        <w:t xml:space="preserve"> </w:t>
      </w:r>
      <w:r w:rsidRPr="00B20314">
        <w:rPr>
          <w:rFonts w:ascii="Helvetica" w:hAnsi="Helvetica" w:cs="Helvetica" w:hint="eastAsia"/>
          <w:b/>
          <w:bCs/>
          <w:color w:val="222222"/>
          <w:sz w:val="21"/>
          <w:szCs w:val="21"/>
        </w:rPr>
        <w:t>составляющих</w:t>
      </w:r>
    </w:p>
    <w:sectPr w:rsidR="00484EB4" w:rsidRPr="00B203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E978" w14:textId="77777777" w:rsidR="002E1DB6" w:rsidRDefault="002E1DB6">
      <w:pPr>
        <w:spacing w:after="0" w:line="240" w:lineRule="auto"/>
      </w:pPr>
      <w:r>
        <w:separator/>
      </w:r>
    </w:p>
  </w:endnote>
  <w:endnote w:type="continuationSeparator" w:id="0">
    <w:p w14:paraId="0AE54481" w14:textId="77777777" w:rsidR="002E1DB6" w:rsidRDefault="002E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C834" w14:textId="77777777" w:rsidR="002E1DB6" w:rsidRDefault="002E1DB6"/>
    <w:p w14:paraId="74C970B1" w14:textId="77777777" w:rsidR="002E1DB6" w:rsidRDefault="002E1DB6"/>
    <w:p w14:paraId="6EF5359A" w14:textId="77777777" w:rsidR="002E1DB6" w:rsidRDefault="002E1DB6"/>
    <w:p w14:paraId="50164629" w14:textId="77777777" w:rsidR="002E1DB6" w:rsidRDefault="002E1DB6"/>
    <w:p w14:paraId="018E7E6C" w14:textId="77777777" w:rsidR="002E1DB6" w:rsidRDefault="002E1DB6"/>
    <w:p w14:paraId="52949B72" w14:textId="77777777" w:rsidR="002E1DB6" w:rsidRDefault="002E1DB6"/>
    <w:p w14:paraId="2A1C56AF" w14:textId="77777777" w:rsidR="002E1DB6" w:rsidRDefault="002E1D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98BEA2" wp14:editId="12D60C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024B" w14:textId="77777777" w:rsidR="002E1DB6" w:rsidRDefault="002E1D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8BE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0024B" w14:textId="77777777" w:rsidR="002E1DB6" w:rsidRDefault="002E1D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63697" w14:textId="77777777" w:rsidR="002E1DB6" w:rsidRDefault="002E1DB6"/>
    <w:p w14:paraId="66D90F7A" w14:textId="77777777" w:rsidR="002E1DB6" w:rsidRDefault="002E1DB6"/>
    <w:p w14:paraId="3033A63F" w14:textId="77777777" w:rsidR="002E1DB6" w:rsidRDefault="002E1D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9133D" wp14:editId="4953D5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4E16" w14:textId="77777777" w:rsidR="002E1DB6" w:rsidRDefault="002E1DB6"/>
                          <w:p w14:paraId="4C9D5EFC" w14:textId="77777777" w:rsidR="002E1DB6" w:rsidRDefault="002E1D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913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814E16" w14:textId="77777777" w:rsidR="002E1DB6" w:rsidRDefault="002E1DB6"/>
                    <w:p w14:paraId="4C9D5EFC" w14:textId="77777777" w:rsidR="002E1DB6" w:rsidRDefault="002E1D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7D7A14" w14:textId="77777777" w:rsidR="002E1DB6" w:rsidRDefault="002E1DB6"/>
    <w:p w14:paraId="10C13E24" w14:textId="77777777" w:rsidR="002E1DB6" w:rsidRDefault="002E1DB6">
      <w:pPr>
        <w:rPr>
          <w:sz w:val="2"/>
          <w:szCs w:val="2"/>
        </w:rPr>
      </w:pPr>
    </w:p>
    <w:p w14:paraId="60799BA1" w14:textId="77777777" w:rsidR="002E1DB6" w:rsidRDefault="002E1DB6"/>
    <w:p w14:paraId="3454644D" w14:textId="77777777" w:rsidR="002E1DB6" w:rsidRDefault="002E1DB6">
      <w:pPr>
        <w:spacing w:after="0" w:line="240" w:lineRule="auto"/>
      </w:pPr>
    </w:p>
  </w:footnote>
  <w:footnote w:type="continuationSeparator" w:id="0">
    <w:p w14:paraId="6174A90D" w14:textId="77777777" w:rsidR="002E1DB6" w:rsidRDefault="002E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B6"/>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206185</TotalTime>
  <Pages>3</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1623</cp:revision>
  <cp:lastPrinted>2009-02-06T05:36:00Z</cp:lastPrinted>
  <dcterms:created xsi:type="dcterms:W3CDTF">2024-01-07T13:43:00Z</dcterms:created>
  <dcterms:modified xsi:type="dcterms:W3CDTF">2025-11-14T22:48:00Z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