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ED9E0" w14:textId="6ED02649" w:rsidR="00202CCE" w:rsidRDefault="00631663" w:rsidP="00631663">
      <w:pPr>
        <w:rPr>
          <w:lang w:val="ru-RU"/>
        </w:rPr>
      </w:pPr>
      <w:r w:rsidRPr="00631663">
        <w:rPr>
          <w:rFonts w:hint="eastAsia"/>
        </w:rPr>
        <w:t>Локтева</w:t>
      </w:r>
      <w:r w:rsidRPr="00631663">
        <w:t xml:space="preserve"> </w:t>
      </w:r>
      <w:r w:rsidRPr="00631663">
        <w:rPr>
          <w:rFonts w:hint="eastAsia"/>
        </w:rPr>
        <w:t>Татьяна</w:t>
      </w:r>
      <w:r w:rsidRPr="00631663">
        <w:t xml:space="preserve"> </w:t>
      </w:r>
      <w:r w:rsidRPr="00631663">
        <w:rPr>
          <w:rFonts w:hint="eastAsia"/>
        </w:rPr>
        <w:t>Ивановна</w:t>
      </w:r>
      <w:r>
        <w:rPr>
          <w:lang w:val="ru-RU"/>
        </w:rPr>
        <w:t xml:space="preserve"> </w:t>
      </w:r>
      <w:r w:rsidRPr="00631663">
        <w:rPr>
          <w:rFonts w:hint="eastAsia"/>
          <w:lang w:val="ru-RU"/>
        </w:rPr>
        <w:t>Коррекция</w:t>
      </w:r>
      <w:r w:rsidRPr="00631663">
        <w:rPr>
          <w:lang w:val="ru-RU"/>
        </w:rPr>
        <w:t xml:space="preserve"> </w:t>
      </w:r>
      <w:r w:rsidRPr="00631663">
        <w:rPr>
          <w:rFonts w:hint="eastAsia"/>
          <w:lang w:val="ru-RU"/>
        </w:rPr>
        <w:t>асиалированным</w:t>
      </w:r>
      <w:r w:rsidRPr="00631663">
        <w:rPr>
          <w:lang w:val="ru-RU"/>
        </w:rPr>
        <w:t xml:space="preserve"> </w:t>
      </w:r>
      <w:r w:rsidRPr="00631663">
        <w:rPr>
          <w:rFonts w:hint="eastAsia"/>
          <w:lang w:val="ru-RU"/>
        </w:rPr>
        <w:t>эритропоэтином</w:t>
      </w:r>
      <w:r w:rsidRPr="00631663">
        <w:rPr>
          <w:lang w:val="ru-RU"/>
        </w:rPr>
        <w:t xml:space="preserve"> </w:t>
      </w:r>
      <w:r w:rsidRPr="00631663">
        <w:rPr>
          <w:rFonts w:hint="eastAsia"/>
          <w:lang w:val="ru-RU"/>
        </w:rPr>
        <w:t>и</w:t>
      </w:r>
      <w:r w:rsidRPr="00631663">
        <w:rPr>
          <w:lang w:val="ru-RU"/>
        </w:rPr>
        <w:t xml:space="preserve"> </w:t>
      </w:r>
      <w:r w:rsidRPr="00631663">
        <w:rPr>
          <w:rFonts w:hint="eastAsia"/>
          <w:lang w:val="ru-RU"/>
        </w:rPr>
        <w:t>селективными</w:t>
      </w:r>
      <w:r w:rsidRPr="00631663">
        <w:rPr>
          <w:lang w:val="ru-RU"/>
        </w:rPr>
        <w:t xml:space="preserve"> </w:t>
      </w:r>
      <w:r w:rsidRPr="00631663">
        <w:rPr>
          <w:rFonts w:hint="eastAsia"/>
          <w:lang w:val="ru-RU"/>
        </w:rPr>
        <w:t>ингибиторами</w:t>
      </w:r>
      <w:r w:rsidRPr="00631663">
        <w:rPr>
          <w:lang w:val="ru-RU"/>
        </w:rPr>
        <w:t xml:space="preserve"> </w:t>
      </w:r>
      <w:r w:rsidRPr="00631663">
        <w:rPr>
          <w:rFonts w:hint="eastAsia"/>
          <w:lang w:val="ru-RU"/>
        </w:rPr>
        <w:t>аргиназы</w:t>
      </w:r>
      <w:r w:rsidRPr="00631663">
        <w:rPr>
          <w:lang w:val="ru-RU"/>
        </w:rPr>
        <w:t xml:space="preserve"> II KUD-974 </w:t>
      </w:r>
      <w:r w:rsidRPr="00631663">
        <w:rPr>
          <w:rFonts w:hint="eastAsia"/>
          <w:lang w:val="ru-RU"/>
        </w:rPr>
        <w:t>И</w:t>
      </w:r>
      <w:r w:rsidRPr="00631663">
        <w:rPr>
          <w:lang w:val="ru-RU"/>
        </w:rPr>
        <w:t xml:space="preserve"> KUD-259 </w:t>
      </w:r>
      <w:r w:rsidRPr="00631663">
        <w:rPr>
          <w:rFonts w:hint="eastAsia"/>
          <w:lang w:val="ru-RU"/>
        </w:rPr>
        <w:t>морфофункциональных</w:t>
      </w:r>
      <w:r w:rsidRPr="00631663">
        <w:rPr>
          <w:lang w:val="ru-RU"/>
        </w:rPr>
        <w:t xml:space="preserve"> </w:t>
      </w:r>
      <w:r w:rsidRPr="00631663">
        <w:rPr>
          <w:rFonts w:hint="eastAsia"/>
          <w:lang w:val="ru-RU"/>
        </w:rPr>
        <w:t>нарушений</w:t>
      </w:r>
      <w:r w:rsidRPr="00631663">
        <w:rPr>
          <w:lang w:val="ru-RU"/>
        </w:rPr>
        <w:t xml:space="preserve"> </w:t>
      </w:r>
      <w:r w:rsidRPr="00631663">
        <w:rPr>
          <w:rFonts w:hint="eastAsia"/>
          <w:lang w:val="ru-RU"/>
        </w:rPr>
        <w:t>сердечно</w:t>
      </w:r>
      <w:r w:rsidRPr="00631663">
        <w:rPr>
          <w:lang w:val="ru-RU"/>
        </w:rPr>
        <w:t>-</w:t>
      </w:r>
      <w:r w:rsidRPr="00631663">
        <w:rPr>
          <w:rFonts w:hint="eastAsia"/>
          <w:lang w:val="ru-RU"/>
        </w:rPr>
        <w:t>сосудистой</w:t>
      </w:r>
      <w:r w:rsidRPr="00631663">
        <w:rPr>
          <w:lang w:val="ru-RU"/>
        </w:rPr>
        <w:t xml:space="preserve"> </w:t>
      </w:r>
      <w:r w:rsidRPr="00631663">
        <w:rPr>
          <w:rFonts w:hint="eastAsia"/>
          <w:lang w:val="ru-RU"/>
        </w:rPr>
        <w:t>системы</w:t>
      </w:r>
      <w:r w:rsidRPr="00631663">
        <w:rPr>
          <w:lang w:val="ru-RU"/>
        </w:rPr>
        <w:t xml:space="preserve"> </w:t>
      </w:r>
      <w:r w:rsidRPr="00631663">
        <w:rPr>
          <w:rFonts w:hint="eastAsia"/>
          <w:lang w:val="ru-RU"/>
        </w:rPr>
        <w:t>при</w:t>
      </w:r>
      <w:r w:rsidRPr="00631663">
        <w:rPr>
          <w:lang w:val="ru-RU"/>
        </w:rPr>
        <w:t xml:space="preserve"> </w:t>
      </w:r>
      <w:r w:rsidRPr="00631663">
        <w:rPr>
          <w:rFonts w:hint="eastAsia"/>
          <w:lang w:val="ru-RU"/>
        </w:rPr>
        <w:t>экспериментальной</w:t>
      </w:r>
      <w:r w:rsidRPr="00631663">
        <w:rPr>
          <w:lang w:val="ru-RU"/>
        </w:rPr>
        <w:t xml:space="preserve"> </w:t>
      </w:r>
      <w:r w:rsidRPr="00631663">
        <w:rPr>
          <w:rFonts w:hint="eastAsia"/>
          <w:lang w:val="ru-RU"/>
        </w:rPr>
        <w:t>преэклампсии</w:t>
      </w:r>
    </w:p>
    <w:p w14:paraId="2E779E96" w14:textId="77777777" w:rsidR="00631663" w:rsidRPr="00631663" w:rsidRDefault="00631663" w:rsidP="00631663">
      <w:pPr>
        <w:rPr>
          <w:lang w:val="ru-RU"/>
        </w:rPr>
      </w:pPr>
      <w:r w:rsidRPr="00631663">
        <w:rPr>
          <w:rFonts w:hint="eastAsia"/>
          <w:lang w:val="ru-RU"/>
        </w:rPr>
        <w:t>ОГЛАВЛЕНИЕ</w:t>
      </w:r>
      <w:r w:rsidRPr="00631663">
        <w:rPr>
          <w:lang w:val="ru-RU"/>
        </w:rPr>
        <w:t xml:space="preserve"> </w:t>
      </w:r>
      <w:r w:rsidRPr="00631663">
        <w:rPr>
          <w:rFonts w:hint="eastAsia"/>
          <w:lang w:val="ru-RU"/>
        </w:rPr>
        <w:t>ДИССЕРТАЦИИ</w:t>
      </w:r>
    </w:p>
    <w:p w14:paraId="3E0B9EC2" w14:textId="77777777" w:rsidR="00631663" w:rsidRPr="00631663" w:rsidRDefault="00631663" w:rsidP="00631663">
      <w:pPr>
        <w:rPr>
          <w:lang w:val="ru-RU"/>
        </w:rPr>
      </w:pPr>
      <w:r w:rsidRPr="00631663">
        <w:rPr>
          <w:rFonts w:hint="eastAsia"/>
          <w:lang w:val="ru-RU"/>
        </w:rPr>
        <w:t>кандидат</w:t>
      </w:r>
      <w:r w:rsidRPr="00631663">
        <w:rPr>
          <w:lang w:val="ru-RU"/>
        </w:rPr>
        <w:t xml:space="preserve"> </w:t>
      </w:r>
      <w:r w:rsidRPr="00631663">
        <w:rPr>
          <w:rFonts w:hint="eastAsia"/>
          <w:lang w:val="ru-RU"/>
        </w:rPr>
        <w:t>наук</w:t>
      </w:r>
      <w:r w:rsidRPr="00631663">
        <w:rPr>
          <w:lang w:val="ru-RU"/>
        </w:rPr>
        <w:t xml:space="preserve"> </w:t>
      </w:r>
      <w:r w:rsidRPr="00631663">
        <w:rPr>
          <w:rFonts w:hint="eastAsia"/>
          <w:lang w:val="ru-RU"/>
        </w:rPr>
        <w:t>Локтева</w:t>
      </w:r>
      <w:r w:rsidRPr="00631663">
        <w:rPr>
          <w:lang w:val="ru-RU"/>
        </w:rPr>
        <w:t xml:space="preserve"> </w:t>
      </w:r>
      <w:r w:rsidRPr="00631663">
        <w:rPr>
          <w:rFonts w:hint="eastAsia"/>
          <w:lang w:val="ru-RU"/>
        </w:rPr>
        <w:t>Татьяна</w:t>
      </w:r>
      <w:r w:rsidRPr="00631663">
        <w:rPr>
          <w:lang w:val="ru-RU"/>
        </w:rPr>
        <w:t xml:space="preserve"> </w:t>
      </w:r>
      <w:r w:rsidRPr="00631663">
        <w:rPr>
          <w:rFonts w:hint="eastAsia"/>
          <w:lang w:val="ru-RU"/>
        </w:rPr>
        <w:t>Ивановна</w:t>
      </w:r>
    </w:p>
    <w:p w14:paraId="5ED65024" w14:textId="77777777" w:rsidR="00631663" w:rsidRPr="00631663" w:rsidRDefault="00631663" w:rsidP="00631663">
      <w:pPr>
        <w:rPr>
          <w:lang w:val="ru-RU"/>
        </w:rPr>
      </w:pPr>
      <w:r w:rsidRPr="00631663">
        <w:rPr>
          <w:rFonts w:hint="eastAsia"/>
          <w:lang w:val="ru-RU"/>
        </w:rPr>
        <w:t>СОДЕРЖАНИЕ</w:t>
      </w:r>
    </w:p>
    <w:p w14:paraId="5ECD62D9" w14:textId="77777777" w:rsidR="00631663" w:rsidRPr="00631663" w:rsidRDefault="00631663" w:rsidP="00631663">
      <w:pPr>
        <w:rPr>
          <w:lang w:val="ru-RU"/>
        </w:rPr>
      </w:pPr>
    </w:p>
    <w:p w14:paraId="0855FCA5" w14:textId="77777777" w:rsidR="00631663" w:rsidRPr="00631663" w:rsidRDefault="00631663" w:rsidP="00631663">
      <w:pPr>
        <w:rPr>
          <w:lang w:val="ru-RU"/>
        </w:rPr>
      </w:pPr>
      <w:r w:rsidRPr="00631663">
        <w:rPr>
          <w:rFonts w:hint="eastAsia"/>
          <w:lang w:val="ru-RU"/>
        </w:rPr>
        <w:t>СПИСОК</w:t>
      </w:r>
      <w:r w:rsidRPr="00631663">
        <w:rPr>
          <w:lang w:val="ru-RU"/>
        </w:rPr>
        <w:t xml:space="preserve"> </w:t>
      </w:r>
      <w:r w:rsidRPr="00631663">
        <w:rPr>
          <w:rFonts w:hint="eastAsia"/>
          <w:lang w:val="ru-RU"/>
        </w:rPr>
        <w:t>СОКРАЩЕНИЙ</w:t>
      </w:r>
    </w:p>
    <w:p w14:paraId="65CA094D" w14:textId="77777777" w:rsidR="00631663" w:rsidRPr="00631663" w:rsidRDefault="00631663" w:rsidP="00631663">
      <w:pPr>
        <w:rPr>
          <w:lang w:val="ru-RU"/>
        </w:rPr>
      </w:pPr>
    </w:p>
    <w:p w14:paraId="12D3B421" w14:textId="77777777" w:rsidR="00631663" w:rsidRPr="00631663" w:rsidRDefault="00631663" w:rsidP="00631663">
      <w:pPr>
        <w:rPr>
          <w:lang w:val="ru-RU"/>
        </w:rPr>
      </w:pPr>
      <w:r w:rsidRPr="00631663">
        <w:rPr>
          <w:rFonts w:hint="eastAsia"/>
          <w:lang w:val="ru-RU"/>
        </w:rPr>
        <w:t>ВВЕДЕНИЕ</w:t>
      </w:r>
    </w:p>
    <w:p w14:paraId="5EB211B4" w14:textId="77777777" w:rsidR="00631663" w:rsidRPr="00631663" w:rsidRDefault="00631663" w:rsidP="00631663">
      <w:pPr>
        <w:rPr>
          <w:lang w:val="ru-RU"/>
        </w:rPr>
      </w:pPr>
    </w:p>
    <w:p w14:paraId="705E1DAD" w14:textId="77777777" w:rsidR="00631663" w:rsidRPr="00631663" w:rsidRDefault="00631663" w:rsidP="00631663">
      <w:pPr>
        <w:rPr>
          <w:lang w:val="ru-RU"/>
        </w:rPr>
      </w:pPr>
      <w:r w:rsidRPr="00631663">
        <w:rPr>
          <w:lang w:val="ru-RU"/>
        </w:rPr>
        <w:t xml:space="preserve">1. </w:t>
      </w:r>
      <w:r w:rsidRPr="00631663">
        <w:rPr>
          <w:rFonts w:hint="eastAsia"/>
          <w:lang w:val="ru-RU"/>
        </w:rPr>
        <w:t>ОБЗОР</w:t>
      </w:r>
      <w:r w:rsidRPr="00631663">
        <w:rPr>
          <w:lang w:val="ru-RU"/>
        </w:rPr>
        <w:t xml:space="preserve"> </w:t>
      </w:r>
      <w:r w:rsidRPr="00631663">
        <w:rPr>
          <w:rFonts w:hint="eastAsia"/>
          <w:lang w:val="ru-RU"/>
        </w:rPr>
        <w:t>ЛИТЕРАТУРЫ</w:t>
      </w:r>
    </w:p>
    <w:p w14:paraId="65A55647" w14:textId="77777777" w:rsidR="00631663" w:rsidRPr="00631663" w:rsidRDefault="00631663" w:rsidP="00631663">
      <w:pPr>
        <w:rPr>
          <w:lang w:val="ru-RU"/>
        </w:rPr>
      </w:pPr>
    </w:p>
    <w:p w14:paraId="12EBD94F" w14:textId="77777777" w:rsidR="00631663" w:rsidRPr="00631663" w:rsidRDefault="00631663" w:rsidP="00631663">
      <w:pPr>
        <w:rPr>
          <w:lang w:val="ru-RU"/>
        </w:rPr>
      </w:pPr>
      <w:r w:rsidRPr="00631663">
        <w:rPr>
          <w:lang w:val="ru-RU"/>
        </w:rPr>
        <w:t xml:space="preserve">1.1. </w:t>
      </w:r>
      <w:r w:rsidRPr="00631663">
        <w:rPr>
          <w:rFonts w:hint="eastAsia"/>
          <w:lang w:val="ru-RU"/>
        </w:rPr>
        <w:t>Современные</w:t>
      </w:r>
      <w:r w:rsidRPr="00631663">
        <w:rPr>
          <w:lang w:val="ru-RU"/>
        </w:rPr>
        <w:t xml:space="preserve"> </w:t>
      </w:r>
      <w:r w:rsidRPr="00631663">
        <w:rPr>
          <w:rFonts w:hint="eastAsia"/>
          <w:lang w:val="ru-RU"/>
        </w:rPr>
        <w:t>представления</w:t>
      </w:r>
      <w:r w:rsidRPr="00631663">
        <w:rPr>
          <w:lang w:val="ru-RU"/>
        </w:rPr>
        <w:t xml:space="preserve"> </w:t>
      </w:r>
      <w:r w:rsidRPr="00631663">
        <w:rPr>
          <w:rFonts w:hint="eastAsia"/>
          <w:lang w:val="ru-RU"/>
        </w:rPr>
        <w:t>о</w:t>
      </w:r>
      <w:r w:rsidRPr="00631663">
        <w:rPr>
          <w:lang w:val="ru-RU"/>
        </w:rPr>
        <w:t xml:space="preserve"> </w:t>
      </w:r>
      <w:r w:rsidRPr="00631663">
        <w:rPr>
          <w:rFonts w:hint="eastAsia"/>
          <w:lang w:val="ru-RU"/>
        </w:rPr>
        <w:t>патогенезе</w:t>
      </w:r>
      <w:r w:rsidRPr="00631663">
        <w:rPr>
          <w:lang w:val="ru-RU"/>
        </w:rPr>
        <w:t xml:space="preserve"> </w:t>
      </w:r>
      <w:r w:rsidRPr="00631663">
        <w:rPr>
          <w:rFonts w:hint="eastAsia"/>
          <w:lang w:val="ru-RU"/>
        </w:rPr>
        <w:t>преэклампсии</w:t>
      </w:r>
    </w:p>
    <w:p w14:paraId="7CFC544F" w14:textId="77777777" w:rsidR="00631663" w:rsidRPr="00631663" w:rsidRDefault="00631663" w:rsidP="00631663">
      <w:pPr>
        <w:rPr>
          <w:lang w:val="ru-RU"/>
        </w:rPr>
      </w:pPr>
    </w:p>
    <w:p w14:paraId="773B45C5" w14:textId="77777777" w:rsidR="00631663" w:rsidRPr="00631663" w:rsidRDefault="00631663" w:rsidP="00631663">
      <w:pPr>
        <w:rPr>
          <w:lang w:val="ru-RU"/>
        </w:rPr>
      </w:pPr>
      <w:r w:rsidRPr="00631663">
        <w:rPr>
          <w:lang w:val="ru-RU"/>
        </w:rPr>
        <w:t xml:space="preserve">1.2. </w:t>
      </w:r>
      <w:r w:rsidRPr="00631663">
        <w:rPr>
          <w:rFonts w:hint="eastAsia"/>
          <w:lang w:val="ru-RU"/>
        </w:rPr>
        <w:t>Ь</w:t>
      </w:r>
      <w:r w:rsidRPr="00631663">
        <w:rPr>
          <w:lang w:val="ru-RU"/>
        </w:rPr>
        <w:t>-</w:t>
      </w:r>
      <w:r w:rsidRPr="00631663">
        <w:rPr>
          <w:rFonts w:hint="eastAsia"/>
          <w:lang w:val="ru-RU"/>
        </w:rPr>
        <w:t>аргинин</w:t>
      </w:r>
      <w:r w:rsidRPr="00631663">
        <w:rPr>
          <w:lang w:val="ru-RU"/>
        </w:rPr>
        <w:t>-</w:t>
      </w:r>
      <w:r w:rsidRPr="00631663">
        <w:rPr>
          <w:rFonts w:hint="eastAsia"/>
          <w:lang w:val="ru-RU"/>
        </w:rPr>
        <w:t>ЫО</w:t>
      </w:r>
      <w:r w:rsidRPr="00631663">
        <w:rPr>
          <w:lang w:val="ru-RU"/>
        </w:rPr>
        <w:t xml:space="preserve"> </w:t>
      </w:r>
      <w:r w:rsidRPr="00631663">
        <w:rPr>
          <w:rFonts w:hint="eastAsia"/>
          <w:lang w:val="ru-RU"/>
        </w:rPr>
        <w:t>путь</w:t>
      </w:r>
      <w:r w:rsidRPr="00631663">
        <w:rPr>
          <w:lang w:val="ru-RU"/>
        </w:rPr>
        <w:t xml:space="preserve"> </w:t>
      </w:r>
      <w:r w:rsidRPr="00631663">
        <w:rPr>
          <w:rFonts w:hint="eastAsia"/>
          <w:lang w:val="ru-RU"/>
        </w:rPr>
        <w:t>в</w:t>
      </w:r>
      <w:r w:rsidRPr="00631663">
        <w:rPr>
          <w:lang w:val="ru-RU"/>
        </w:rPr>
        <w:t xml:space="preserve"> </w:t>
      </w:r>
      <w:r w:rsidRPr="00631663">
        <w:rPr>
          <w:rFonts w:hint="eastAsia"/>
          <w:lang w:val="ru-RU"/>
        </w:rPr>
        <w:t>патогенезе</w:t>
      </w:r>
      <w:r w:rsidRPr="00631663">
        <w:rPr>
          <w:lang w:val="ru-RU"/>
        </w:rPr>
        <w:t xml:space="preserve"> </w:t>
      </w:r>
      <w:r w:rsidRPr="00631663">
        <w:rPr>
          <w:rFonts w:hint="eastAsia"/>
          <w:lang w:val="ru-RU"/>
        </w:rPr>
        <w:t>преэклампсии</w:t>
      </w:r>
    </w:p>
    <w:p w14:paraId="37F08623" w14:textId="77777777" w:rsidR="00631663" w:rsidRPr="00631663" w:rsidRDefault="00631663" w:rsidP="00631663">
      <w:pPr>
        <w:rPr>
          <w:lang w:val="ru-RU"/>
        </w:rPr>
      </w:pPr>
    </w:p>
    <w:p w14:paraId="2156B207" w14:textId="77777777" w:rsidR="00631663" w:rsidRPr="00631663" w:rsidRDefault="00631663" w:rsidP="00631663">
      <w:pPr>
        <w:rPr>
          <w:lang w:val="ru-RU"/>
        </w:rPr>
      </w:pPr>
      <w:r w:rsidRPr="00631663">
        <w:rPr>
          <w:lang w:val="ru-RU"/>
        </w:rPr>
        <w:t xml:space="preserve">1.3. </w:t>
      </w:r>
      <w:r w:rsidRPr="00631663">
        <w:rPr>
          <w:rFonts w:hint="eastAsia"/>
          <w:lang w:val="ru-RU"/>
        </w:rPr>
        <w:t>Ингибиторы</w:t>
      </w:r>
      <w:r w:rsidRPr="00631663">
        <w:rPr>
          <w:lang w:val="ru-RU"/>
        </w:rPr>
        <w:t xml:space="preserve"> </w:t>
      </w:r>
      <w:r w:rsidRPr="00631663">
        <w:rPr>
          <w:rFonts w:hint="eastAsia"/>
          <w:lang w:val="ru-RU"/>
        </w:rPr>
        <w:t>аргиназы</w:t>
      </w:r>
    </w:p>
    <w:p w14:paraId="15F86AB2" w14:textId="77777777" w:rsidR="00631663" w:rsidRPr="00631663" w:rsidRDefault="00631663" w:rsidP="00631663">
      <w:pPr>
        <w:rPr>
          <w:lang w:val="ru-RU"/>
        </w:rPr>
      </w:pPr>
    </w:p>
    <w:p w14:paraId="7621F252" w14:textId="77777777" w:rsidR="00631663" w:rsidRPr="00631663" w:rsidRDefault="00631663" w:rsidP="00631663">
      <w:pPr>
        <w:rPr>
          <w:lang w:val="ru-RU"/>
        </w:rPr>
      </w:pPr>
      <w:r w:rsidRPr="00631663">
        <w:rPr>
          <w:lang w:val="ru-RU"/>
        </w:rPr>
        <w:t xml:space="preserve">1.4. </w:t>
      </w:r>
      <w:r w:rsidRPr="00631663">
        <w:rPr>
          <w:rFonts w:hint="eastAsia"/>
          <w:lang w:val="ru-RU"/>
        </w:rPr>
        <w:t>Эритропоэтин</w:t>
      </w:r>
      <w:r w:rsidRPr="00631663">
        <w:rPr>
          <w:lang w:val="ru-RU"/>
        </w:rPr>
        <w:t xml:space="preserve"> </w:t>
      </w:r>
      <w:r w:rsidRPr="00631663">
        <w:rPr>
          <w:rFonts w:hint="eastAsia"/>
          <w:lang w:val="ru-RU"/>
        </w:rPr>
        <w:t>и</w:t>
      </w:r>
      <w:r w:rsidRPr="00631663">
        <w:rPr>
          <w:lang w:val="ru-RU"/>
        </w:rPr>
        <w:t xml:space="preserve"> </w:t>
      </w:r>
      <w:r w:rsidRPr="00631663">
        <w:rPr>
          <w:rFonts w:hint="eastAsia"/>
          <w:lang w:val="ru-RU"/>
        </w:rPr>
        <w:t>его</w:t>
      </w:r>
      <w:r w:rsidRPr="00631663">
        <w:rPr>
          <w:lang w:val="ru-RU"/>
        </w:rPr>
        <w:t xml:space="preserve"> </w:t>
      </w:r>
      <w:r w:rsidRPr="00631663">
        <w:rPr>
          <w:rFonts w:hint="eastAsia"/>
          <w:lang w:val="ru-RU"/>
        </w:rPr>
        <w:t>роль</w:t>
      </w:r>
      <w:r w:rsidRPr="00631663">
        <w:rPr>
          <w:lang w:val="ru-RU"/>
        </w:rPr>
        <w:t xml:space="preserve"> </w:t>
      </w:r>
      <w:r w:rsidRPr="00631663">
        <w:rPr>
          <w:rFonts w:hint="eastAsia"/>
          <w:lang w:val="ru-RU"/>
        </w:rPr>
        <w:t>в</w:t>
      </w:r>
      <w:r w:rsidRPr="00631663">
        <w:rPr>
          <w:lang w:val="ru-RU"/>
        </w:rPr>
        <w:t xml:space="preserve"> </w:t>
      </w:r>
      <w:r w:rsidRPr="00631663">
        <w:rPr>
          <w:rFonts w:hint="eastAsia"/>
          <w:lang w:val="ru-RU"/>
        </w:rPr>
        <w:t>патологии</w:t>
      </w:r>
      <w:r w:rsidRPr="00631663">
        <w:rPr>
          <w:lang w:val="ru-RU"/>
        </w:rPr>
        <w:t xml:space="preserve"> </w:t>
      </w:r>
      <w:r w:rsidRPr="00631663">
        <w:rPr>
          <w:rFonts w:hint="eastAsia"/>
          <w:lang w:val="ru-RU"/>
        </w:rPr>
        <w:t>беременности</w:t>
      </w:r>
    </w:p>
    <w:p w14:paraId="0F5A34D2" w14:textId="77777777" w:rsidR="00631663" w:rsidRPr="00631663" w:rsidRDefault="00631663" w:rsidP="00631663">
      <w:pPr>
        <w:rPr>
          <w:lang w:val="ru-RU"/>
        </w:rPr>
      </w:pPr>
    </w:p>
    <w:p w14:paraId="12A907AD" w14:textId="77777777" w:rsidR="00631663" w:rsidRPr="00631663" w:rsidRDefault="00631663" w:rsidP="00631663">
      <w:pPr>
        <w:rPr>
          <w:lang w:val="ru-RU"/>
        </w:rPr>
      </w:pPr>
      <w:r w:rsidRPr="00631663">
        <w:rPr>
          <w:lang w:val="ru-RU"/>
        </w:rPr>
        <w:t xml:space="preserve">2. </w:t>
      </w:r>
      <w:r w:rsidRPr="00631663">
        <w:rPr>
          <w:rFonts w:hint="eastAsia"/>
          <w:lang w:val="ru-RU"/>
        </w:rPr>
        <w:t>МАТЕРИАЛЫ</w:t>
      </w:r>
      <w:r w:rsidRPr="00631663">
        <w:rPr>
          <w:lang w:val="ru-RU"/>
        </w:rPr>
        <w:t xml:space="preserve"> </w:t>
      </w:r>
      <w:r w:rsidRPr="00631663">
        <w:rPr>
          <w:rFonts w:hint="eastAsia"/>
          <w:lang w:val="ru-RU"/>
        </w:rPr>
        <w:t>И</w:t>
      </w:r>
      <w:r w:rsidRPr="00631663">
        <w:rPr>
          <w:lang w:val="ru-RU"/>
        </w:rPr>
        <w:t xml:space="preserve"> </w:t>
      </w:r>
      <w:r w:rsidRPr="00631663">
        <w:rPr>
          <w:rFonts w:hint="eastAsia"/>
          <w:lang w:val="ru-RU"/>
        </w:rPr>
        <w:t>МЕТОДЫ</w:t>
      </w:r>
    </w:p>
    <w:p w14:paraId="799831D7" w14:textId="77777777" w:rsidR="00631663" w:rsidRPr="00631663" w:rsidRDefault="00631663" w:rsidP="00631663">
      <w:pPr>
        <w:rPr>
          <w:lang w:val="ru-RU"/>
        </w:rPr>
      </w:pPr>
    </w:p>
    <w:p w14:paraId="5EBCF592" w14:textId="77777777" w:rsidR="00631663" w:rsidRPr="00631663" w:rsidRDefault="00631663" w:rsidP="00631663">
      <w:pPr>
        <w:rPr>
          <w:lang w:val="ru-RU"/>
        </w:rPr>
      </w:pPr>
      <w:r w:rsidRPr="00631663">
        <w:rPr>
          <w:lang w:val="ru-RU"/>
        </w:rPr>
        <w:t xml:space="preserve">3. </w:t>
      </w:r>
      <w:r w:rsidRPr="00631663">
        <w:rPr>
          <w:rFonts w:hint="eastAsia"/>
          <w:lang w:val="ru-RU"/>
        </w:rPr>
        <w:t>ВЛИЯНИЕ</w:t>
      </w:r>
      <w:r w:rsidRPr="00631663">
        <w:rPr>
          <w:lang w:val="ru-RU"/>
        </w:rPr>
        <w:t xml:space="preserve"> </w:t>
      </w:r>
      <w:r w:rsidRPr="00631663">
        <w:rPr>
          <w:rFonts w:hint="eastAsia"/>
          <w:lang w:val="ru-RU"/>
        </w:rPr>
        <w:t>АСИАЛИРОВАННОГО</w:t>
      </w:r>
      <w:r w:rsidRPr="00631663">
        <w:rPr>
          <w:lang w:val="ru-RU"/>
        </w:rPr>
        <w:t xml:space="preserve"> </w:t>
      </w:r>
      <w:r w:rsidRPr="00631663">
        <w:rPr>
          <w:rFonts w:hint="eastAsia"/>
          <w:lang w:val="ru-RU"/>
        </w:rPr>
        <w:t>ЭРИТРОПОЭТИНА</w:t>
      </w:r>
      <w:r w:rsidRPr="00631663">
        <w:rPr>
          <w:lang w:val="ru-RU"/>
        </w:rPr>
        <w:t xml:space="preserve"> </w:t>
      </w:r>
      <w:r w:rsidRPr="00631663">
        <w:rPr>
          <w:rFonts w:hint="eastAsia"/>
          <w:lang w:val="ru-RU"/>
        </w:rPr>
        <w:t>НА</w:t>
      </w:r>
      <w:r w:rsidRPr="00631663">
        <w:rPr>
          <w:lang w:val="ru-RU"/>
        </w:rPr>
        <w:t xml:space="preserve"> </w:t>
      </w:r>
      <w:r w:rsidRPr="00631663">
        <w:rPr>
          <w:rFonts w:hint="eastAsia"/>
          <w:lang w:val="ru-RU"/>
        </w:rPr>
        <w:t>МОРФОФУНКЦИОНАЛЬНЫЕ</w:t>
      </w:r>
      <w:r w:rsidRPr="00631663">
        <w:rPr>
          <w:lang w:val="ru-RU"/>
        </w:rPr>
        <w:t xml:space="preserve"> </w:t>
      </w:r>
      <w:r w:rsidRPr="00631663">
        <w:rPr>
          <w:rFonts w:hint="eastAsia"/>
          <w:lang w:val="ru-RU"/>
        </w:rPr>
        <w:t>НАРУШЕНИЯ</w:t>
      </w:r>
      <w:r w:rsidRPr="00631663">
        <w:rPr>
          <w:lang w:val="ru-RU"/>
        </w:rPr>
        <w:t xml:space="preserve">, </w:t>
      </w:r>
      <w:r w:rsidRPr="00631663">
        <w:rPr>
          <w:rFonts w:hint="eastAsia"/>
          <w:lang w:val="ru-RU"/>
        </w:rPr>
        <w:t>ВОЗНИКАЮЩИЕ</w:t>
      </w:r>
      <w:r w:rsidRPr="00631663">
        <w:rPr>
          <w:lang w:val="ru-RU"/>
        </w:rPr>
        <w:t xml:space="preserve"> </w:t>
      </w:r>
      <w:r w:rsidRPr="00631663">
        <w:rPr>
          <w:rFonts w:hint="eastAsia"/>
          <w:lang w:val="ru-RU"/>
        </w:rPr>
        <w:t>ПРИ</w:t>
      </w:r>
      <w:r w:rsidRPr="00631663">
        <w:rPr>
          <w:lang w:val="ru-RU"/>
        </w:rPr>
        <w:t xml:space="preserve"> </w:t>
      </w:r>
      <w:r w:rsidRPr="00631663">
        <w:rPr>
          <w:rFonts w:hint="eastAsia"/>
          <w:lang w:val="ru-RU"/>
        </w:rPr>
        <w:t>ЭКСПЕРИМЕНТАЛЬНОЙ</w:t>
      </w:r>
      <w:r w:rsidRPr="00631663">
        <w:rPr>
          <w:lang w:val="ru-RU"/>
        </w:rPr>
        <w:t xml:space="preserve"> </w:t>
      </w:r>
      <w:r w:rsidRPr="00631663">
        <w:rPr>
          <w:rFonts w:hint="eastAsia"/>
          <w:lang w:val="ru-RU"/>
        </w:rPr>
        <w:t>ПРЕЭКЛАМПСИИ</w:t>
      </w:r>
    </w:p>
    <w:p w14:paraId="1225D49C" w14:textId="77777777" w:rsidR="00631663" w:rsidRPr="00631663" w:rsidRDefault="00631663" w:rsidP="00631663">
      <w:pPr>
        <w:rPr>
          <w:lang w:val="ru-RU"/>
        </w:rPr>
      </w:pPr>
    </w:p>
    <w:p w14:paraId="505A0DBB" w14:textId="77777777" w:rsidR="00631663" w:rsidRPr="00631663" w:rsidRDefault="00631663" w:rsidP="00631663">
      <w:pPr>
        <w:rPr>
          <w:lang w:val="ru-RU"/>
        </w:rPr>
      </w:pPr>
      <w:r w:rsidRPr="00631663">
        <w:rPr>
          <w:lang w:val="ru-RU"/>
        </w:rPr>
        <w:t xml:space="preserve">4. </w:t>
      </w:r>
      <w:r w:rsidRPr="00631663">
        <w:rPr>
          <w:rFonts w:hint="eastAsia"/>
          <w:lang w:val="ru-RU"/>
        </w:rPr>
        <w:t>ВЛИЯНИЕ</w:t>
      </w:r>
      <w:r w:rsidRPr="00631663">
        <w:rPr>
          <w:lang w:val="ru-RU"/>
        </w:rPr>
        <w:t xml:space="preserve"> </w:t>
      </w:r>
      <w:r w:rsidRPr="00631663">
        <w:rPr>
          <w:rFonts w:hint="eastAsia"/>
          <w:lang w:val="ru-RU"/>
        </w:rPr>
        <w:t>СЕЛЕКТИВНЫХ</w:t>
      </w:r>
      <w:r w:rsidRPr="00631663">
        <w:rPr>
          <w:lang w:val="ru-RU"/>
        </w:rPr>
        <w:t xml:space="preserve"> </w:t>
      </w:r>
      <w:r w:rsidRPr="00631663">
        <w:rPr>
          <w:rFonts w:hint="eastAsia"/>
          <w:lang w:val="ru-RU"/>
        </w:rPr>
        <w:t>ИНГИБИТОРОВ</w:t>
      </w:r>
      <w:r w:rsidRPr="00631663">
        <w:rPr>
          <w:lang w:val="ru-RU"/>
        </w:rPr>
        <w:t xml:space="preserve"> </w:t>
      </w:r>
      <w:r w:rsidRPr="00631663">
        <w:rPr>
          <w:rFonts w:hint="eastAsia"/>
          <w:lang w:val="ru-RU"/>
        </w:rPr>
        <w:t>АРГИНАЗЫ</w:t>
      </w:r>
      <w:r w:rsidRPr="00631663">
        <w:rPr>
          <w:lang w:val="ru-RU"/>
        </w:rPr>
        <w:t xml:space="preserve"> II </w:t>
      </w:r>
      <w:r w:rsidRPr="00631663">
        <w:rPr>
          <w:rFonts w:hint="eastAsia"/>
          <w:lang w:val="ru-RU"/>
        </w:rPr>
        <w:t>КШ</w:t>
      </w:r>
      <w:r w:rsidRPr="00631663">
        <w:rPr>
          <w:lang w:val="ru-RU"/>
        </w:rPr>
        <w:t xml:space="preserve">-259 </w:t>
      </w:r>
      <w:r w:rsidRPr="00631663">
        <w:rPr>
          <w:rFonts w:hint="eastAsia"/>
          <w:lang w:val="ru-RU"/>
        </w:rPr>
        <w:t>И</w:t>
      </w:r>
      <w:r w:rsidRPr="00631663">
        <w:rPr>
          <w:lang w:val="ru-RU"/>
        </w:rPr>
        <w:t xml:space="preserve"> </w:t>
      </w:r>
      <w:r w:rsidRPr="00631663">
        <w:rPr>
          <w:rFonts w:hint="eastAsia"/>
          <w:lang w:val="ru-RU"/>
        </w:rPr>
        <w:t>тО</w:t>
      </w:r>
      <w:r w:rsidRPr="00631663">
        <w:rPr>
          <w:lang w:val="ru-RU"/>
        </w:rPr>
        <w:t xml:space="preserve">-974 </w:t>
      </w:r>
      <w:r w:rsidRPr="00631663">
        <w:rPr>
          <w:rFonts w:hint="eastAsia"/>
          <w:lang w:val="ru-RU"/>
        </w:rPr>
        <w:t>НА</w:t>
      </w:r>
      <w:r w:rsidRPr="00631663">
        <w:rPr>
          <w:lang w:val="ru-RU"/>
        </w:rPr>
        <w:t xml:space="preserve"> </w:t>
      </w:r>
      <w:r w:rsidRPr="00631663">
        <w:rPr>
          <w:rFonts w:hint="eastAsia"/>
          <w:lang w:val="ru-RU"/>
        </w:rPr>
        <w:t>МОРФОФУНКЦИОНАЛЬНЫЕ</w:t>
      </w:r>
      <w:r w:rsidRPr="00631663">
        <w:rPr>
          <w:lang w:val="ru-RU"/>
        </w:rPr>
        <w:t xml:space="preserve"> </w:t>
      </w:r>
      <w:r w:rsidRPr="00631663">
        <w:rPr>
          <w:rFonts w:hint="eastAsia"/>
          <w:lang w:val="ru-RU"/>
        </w:rPr>
        <w:t>НАРУШЕНИЯ</w:t>
      </w:r>
      <w:r w:rsidRPr="00631663">
        <w:rPr>
          <w:lang w:val="ru-RU"/>
        </w:rPr>
        <w:t xml:space="preserve"> </w:t>
      </w:r>
      <w:r w:rsidRPr="00631663">
        <w:rPr>
          <w:rFonts w:hint="eastAsia"/>
          <w:lang w:val="ru-RU"/>
        </w:rPr>
        <w:t>ПРИ</w:t>
      </w:r>
      <w:r w:rsidRPr="00631663">
        <w:rPr>
          <w:lang w:val="ru-RU"/>
        </w:rPr>
        <w:t xml:space="preserve"> </w:t>
      </w:r>
      <w:r w:rsidRPr="00631663">
        <w:rPr>
          <w:rFonts w:hint="eastAsia"/>
          <w:lang w:val="ru-RU"/>
        </w:rPr>
        <w:t>ЭКСПЕРИМЕНТАЛЬНОЙ</w:t>
      </w:r>
      <w:r w:rsidRPr="00631663">
        <w:rPr>
          <w:lang w:val="ru-RU"/>
        </w:rPr>
        <w:t xml:space="preserve"> </w:t>
      </w:r>
      <w:r w:rsidRPr="00631663">
        <w:rPr>
          <w:rFonts w:hint="eastAsia"/>
          <w:lang w:val="ru-RU"/>
        </w:rPr>
        <w:t>ПРЕЭКЛАМПСИИ</w:t>
      </w:r>
    </w:p>
    <w:p w14:paraId="29CDAD74" w14:textId="77777777" w:rsidR="00631663" w:rsidRPr="00631663" w:rsidRDefault="00631663" w:rsidP="00631663">
      <w:pPr>
        <w:rPr>
          <w:lang w:val="ru-RU"/>
        </w:rPr>
      </w:pPr>
    </w:p>
    <w:p w14:paraId="528411E8" w14:textId="77777777" w:rsidR="00631663" w:rsidRPr="00631663" w:rsidRDefault="00631663" w:rsidP="00631663">
      <w:pPr>
        <w:rPr>
          <w:lang w:val="ru-RU"/>
        </w:rPr>
      </w:pPr>
      <w:r w:rsidRPr="00631663">
        <w:rPr>
          <w:lang w:val="ru-RU"/>
        </w:rPr>
        <w:t xml:space="preserve">5. </w:t>
      </w:r>
      <w:r w:rsidRPr="00631663">
        <w:rPr>
          <w:rFonts w:hint="eastAsia"/>
          <w:lang w:val="ru-RU"/>
        </w:rPr>
        <w:t>ВЛИЯНИЕ</w:t>
      </w:r>
      <w:r w:rsidRPr="00631663">
        <w:rPr>
          <w:lang w:val="ru-RU"/>
        </w:rPr>
        <w:t xml:space="preserve"> </w:t>
      </w:r>
      <w:r w:rsidRPr="00631663">
        <w:rPr>
          <w:rFonts w:hint="eastAsia"/>
          <w:lang w:val="ru-RU"/>
        </w:rPr>
        <w:t>КОМБИНАЦИИ</w:t>
      </w:r>
      <w:r w:rsidRPr="00631663">
        <w:rPr>
          <w:lang w:val="ru-RU"/>
        </w:rPr>
        <w:t xml:space="preserve"> </w:t>
      </w:r>
      <w:r w:rsidRPr="00631663">
        <w:rPr>
          <w:rFonts w:hint="eastAsia"/>
          <w:lang w:val="ru-RU"/>
        </w:rPr>
        <w:t>АСИАЛИРОВАННОГО</w:t>
      </w:r>
    </w:p>
    <w:p w14:paraId="2FAFD829" w14:textId="77777777" w:rsidR="00631663" w:rsidRPr="00631663" w:rsidRDefault="00631663" w:rsidP="00631663">
      <w:pPr>
        <w:rPr>
          <w:lang w:val="ru-RU"/>
        </w:rPr>
      </w:pPr>
    </w:p>
    <w:p w14:paraId="08045F6F" w14:textId="77777777" w:rsidR="00631663" w:rsidRPr="00631663" w:rsidRDefault="00631663" w:rsidP="00631663">
      <w:pPr>
        <w:rPr>
          <w:lang w:val="ru-RU"/>
        </w:rPr>
      </w:pPr>
      <w:r w:rsidRPr="00631663">
        <w:rPr>
          <w:rFonts w:hint="eastAsia"/>
          <w:lang w:val="ru-RU"/>
        </w:rPr>
        <w:t>ЭРИТРОПОЭТИНА</w:t>
      </w:r>
      <w:r w:rsidRPr="00631663">
        <w:rPr>
          <w:lang w:val="ru-RU"/>
        </w:rPr>
        <w:t xml:space="preserve"> </w:t>
      </w:r>
      <w:r w:rsidRPr="00631663">
        <w:rPr>
          <w:rFonts w:hint="eastAsia"/>
          <w:lang w:val="ru-RU"/>
        </w:rPr>
        <w:t>И</w:t>
      </w:r>
      <w:r w:rsidRPr="00631663">
        <w:rPr>
          <w:lang w:val="ru-RU"/>
        </w:rPr>
        <w:t xml:space="preserve"> </w:t>
      </w:r>
      <w:r w:rsidRPr="00631663">
        <w:rPr>
          <w:rFonts w:hint="eastAsia"/>
          <w:lang w:val="ru-RU"/>
        </w:rPr>
        <w:t>СЕЛЕКТИВНОГО</w:t>
      </w:r>
      <w:r w:rsidRPr="00631663">
        <w:rPr>
          <w:lang w:val="ru-RU"/>
        </w:rPr>
        <w:t xml:space="preserve"> </w:t>
      </w:r>
      <w:r w:rsidRPr="00631663">
        <w:rPr>
          <w:rFonts w:hint="eastAsia"/>
          <w:lang w:val="ru-RU"/>
        </w:rPr>
        <w:t>ИНГИБИТОРА</w:t>
      </w:r>
      <w:r w:rsidRPr="00631663">
        <w:rPr>
          <w:lang w:val="ru-RU"/>
        </w:rPr>
        <w:t xml:space="preserve"> </w:t>
      </w:r>
      <w:r w:rsidRPr="00631663">
        <w:rPr>
          <w:rFonts w:hint="eastAsia"/>
          <w:lang w:val="ru-RU"/>
        </w:rPr>
        <w:t>С</w:t>
      </w:r>
      <w:r w:rsidRPr="00631663">
        <w:rPr>
          <w:lang w:val="ru-RU"/>
        </w:rPr>
        <w:t xml:space="preserve"> </w:t>
      </w:r>
      <w:r w:rsidRPr="00631663">
        <w:rPr>
          <w:rFonts w:hint="eastAsia"/>
          <w:lang w:val="ru-RU"/>
        </w:rPr>
        <w:t>МЕТИЛДОПОЙ</w:t>
      </w:r>
      <w:r w:rsidRPr="00631663">
        <w:rPr>
          <w:lang w:val="ru-RU"/>
        </w:rPr>
        <w:t xml:space="preserve"> </w:t>
      </w:r>
      <w:r w:rsidRPr="00631663">
        <w:rPr>
          <w:rFonts w:hint="eastAsia"/>
          <w:lang w:val="ru-RU"/>
        </w:rPr>
        <w:t>НА</w:t>
      </w:r>
      <w:r w:rsidRPr="00631663">
        <w:rPr>
          <w:lang w:val="ru-RU"/>
        </w:rPr>
        <w:t xml:space="preserve"> </w:t>
      </w:r>
      <w:r w:rsidRPr="00631663">
        <w:rPr>
          <w:rFonts w:hint="eastAsia"/>
          <w:lang w:val="ru-RU"/>
        </w:rPr>
        <w:t>МОРФОФУНКЦИОНАЛЬНЫЕ</w:t>
      </w:r>
      <w:r w:rsidRPr="00631663">
        <w:rPr>
          <w:lang w:val="ru-RU"/>
        </w:rPr>
        <w:t xml:space="preserve"> </w:t>
      </w:r>
      <w:r w:rsidRPr="00631663">
        <w:rPr>
          <w:rFonts w:hint="eastAsia"/>
          <w:lang w:val="ru-RU"/>
        </w:rPr>
        <w:t>НАРУШЕНИЯ</w:t>
      </w:r>
      <w:r w:rsidRPr="00631663">
        <w:rPr>
          <w:lang w:val="ru-RU"/>
        </w:rPr>
        <w:t xml:space="preserve"> </w:t>
      </w:r>
      <w:r w:rsidRPr="00631663">
        <w:rPr>
          <w:rFonts w:hint="eastAsia"/>
          <w:lang w:val="ru-RU"/>
        </w:rPr>
        <w:t>ПРИ</w:t>
      </w:r>
      <w:r w:rsidRPr="00631663">
        <w:rPr>
          <w:lang w:val="ru-RU"/>
        </w:rPr>
        <w:t xml:space="preserve"> </w:t>
      </w:r>
      <w:r w:rsidRPr="00631663">
        <w:rPr>
          <w:rFonts w:hint="eastAsia"/>
          <w:lang w:val="ru-RU"/>
        </w:rPr>
        <w:t>ЭКСПЕРИМЕНТАЛЬНОЙ</w:t>
      </w:r>
    </w:p>
    <w:p w14:paraId="2ACDE431" w14:textId="77777777" w:rsidR="00631663" w:rsidRPr="00631663" w:rsidRDefault="00631663" w:rsidP="00631663">
      <w:pPr>
        <w:rPr>
          <w:lang w:val="ru-RU"/>
        </w:rPr>
      </w:pPr>
    </w:p>
    <w:p w14:paraId="37B7EE7D" w14:textId="77777777" w:rsidR="00631663" w:rsidRPr="00631663" w:rsidRDefault="00631663" w:rsidP="00631663">
      <w:pPr>
        <w:rPr>
          <w:lang w:val="ru-RU"/>
        </w:rPr>
      </w:pPr>
      <w:r w:rsidRPr="00631663">
        <w:rPr>
          <w:rFonts w:hint="eastAsia"/>
          <w:lang w:val="ru-RU"/>
        </w:rPr>
        <w:t>ПРЕЭКЛАМПСИИ</w:t>
      </w:r>
    </w:p>
    <w:p w14:paraId="2644FE37" w14:textId="77777777" w:rsidR="00631663" w:rsidRPr="00631663" w:rsidRDefault="00631663" w:rsidP="00631663">
      <w:pPr>
        <w:rPr>
          <w:lang w:val="ru-RU"/>
        </w:rPr>
      </w:pPr>
    </w:p>
    <w:p w14:paraId="3FD93E6D" w14:textId="77777777" w:rsidR="00631663" w:rsidRPr="00631663" w:rsidRDefault="00631663" w:rsidP="00631663">
      <w:pPr>
        <w:rPr>
          <w:lang w:val="ru-RU"/>
        </w:rPr>
      </w:pPr>
      <w:r w:rsidRPr="00631663">
        <w:rPr>
          <w:lang w:val="ru-RU"/>
        </w:rPr>
        <w:t xml:space="preserve">6. </w:t>
      </w:r>
      <w:r w:rsidRPr="00631663">
        <w:rPr>
          <w:rFonts w:hint="eastAsia"/>
          <w:lang w:val="ru-RU"/>
        </w:rPr>
        <w:t>ВЛИЯНИЕ</w:t>
      </w:r>
      <w:r w:rsidRPr="00631663">
        <w:rPr>
          <w:lang w:val="ru-RU"/>
        </w:rPr>
        <w:t xml:space="preserve"> </w:t>
      </w:r>
      <w:r w:rsidRPr="00631663">
        <w:rPr>
          <w:rFonts w:hint="eastAsia"/>
          <w:lang w:val="ru-RU"/>
        </w:rPr>
        <w:t>КОМБИНАЦИИ</w:t>
      </w:r>
      <w:r w:rsidRPr="00631663">
        <w:rPr>
          <w:lang w:val="ru-RU"/>
        </w:rPr>
        <w:t xml:space="preserve"> </w:t>
      </w:r>
      <w:r w:rsidRPr="00631663">
        <w:rPr>
          <w:rFonts w:hint="eastAsia"/>
          <w:lang w:val="ru-RU"/>
        </w:rPr>
        <w:t>АСИАЛИРОВАННОГО</w:t>
      </w:r>
      <w:r w:rsidRPr="00631663">
        <w:rPr>
          <w:lang w:val="ru-RU"/>
        </w:rPr>
        <w:t xml:space="preserve"> </w:t>
      </w:r>
      <w:r w:rsidRPr="00631663">
        <w:rPr>
          <w:rFonts w:hint="eastAsia"/>
          <w:lang w:val="ru-RU"/>
        </w:rPr>
        <w:t>ЭРИТРОПОЭТИНА</w:t>
      </w:r>
      <w:r w:rsidRPr="00631663">
        <w:rPr>
          <w:lang w:val="ru-RU"/>
        </w:rPr>
        <w:t xml:space="preserve"> </w:t>
      </w:r>
      <w:r w:rsidRPr="00631663">
        <w:rPr>
          <w:rFonts w:hint="eastAsia"/>
          <w:lang w:val="ru-RU"/>
        </w:rPr>
        <w:t>И</w:t>
      </w:r>
      <w:r w:rsidRPr="00631663">
        <w:rPr>
          <w:lang w:val="ru-RU"/>
        </w:rPr>
        <w:t xml:space="preserve"> </w:t>
      </w:r>
      <w:r w:rsidRPr="00631663">
        <w:rPr>
          <w:rFonts w:hint="eastAsia"/>
          <w:lang w:val="ru-RU"/>
        </w:rPr>
        <w:t>СЕЛЕКТИВНОГО</w:t>
      </w:r>
      <w:r w:rsidRPr="00631663">
        <w:rPr>
          <w:lang w:val="ru-RU"/>
        </w:rPr>
        <w:t xml:space="preserve"> </w:t>
      </w:r>
      <w:r w:rsidRPr="00631663">
        <w:rPr>
          <w:rFonts w:hint="eastAsia"/>
          <w:lang w:val="ru-RU"/>
        </w:rPr>
        <w:t>ИНГИБИТОРА</w:t>
      </w:r>
      <w:r w:rsidRPr="00631663">
        <w:rPr>
          <w:lang w:val="ru-RU"/>
        </w:rPr>
        <w:t xml:space="preserve"> </w:t>
      </w:r>
      <w:r w:rsidRPr="00631663">
        <w:rPr>
          <w:rFonts w:hint="eastAsia"/>
          <w:lang w:val="ru-RU"/>
        </w:rPr>
        <w:t>АРГИНАЗЫ</w:t>
      </w:r>
      <w:r w:rsidRPr="00631663">
        <w:rPr>
          <w:lang w:val="ru-RU"/>
        </w:rPr>
        <w:t xml:space="preserve"> II </w:t>
      </w:r>
      <w:r w:rsidRPr="00631663">
        <w:rPr>
          <w:rFonts w:hint="eastAsia"/>
          <w:lang w:val="ru-RU"/>
        </w:rPr>
        <w:t>КиБ</w:t>
      </w:r>
      <w:r w:rsidRPr="00631663">
        <w:rPr>
          <w:lang w:val="ru-RU"/>
        </w:rPr>
        <w:t xml:space="preserve">-974 </w:t>
      </w:r>
      <w:r w:rsidRPr="00631663">
        <w:rPr>
          <w:rFonts w:hint="eastAsia"/>
          <w:lang w:val="ru-RU"/>
        </w:rPr>
        <w:t>НА</w:t>
      </w:r>
      <w:r w:rsidRPr="00631663">
        <w:rPr>
          <w:lang w:val="ru-RU"/>
        </w:rPr>
        <w:t xml:space="preserve"> </w:t>
      </w:r>
      <w:r w:rsidRPr="00631663">
        <w:rPr>
          <w:rFonts w:hint="eastAsia"/>
          <w:lang w:val="ru-RU"/>
        </w:rPr>
        <w:t>МОРФОФУНКЦИОНАЛЬНЫЕ</w:t>
      </w:r>
    </w:p>
    <w:p w14:paraId="0C3CA927" w14:textId="77777777" w:rsidR="00631663" w:rsidRPr="00631663" w:rsidRDefault="00631663" w:rsidP="00631663">
      <w:pPr>
        <w:rPr>
          <w:lang w:val="ru-RU"/>
        </w:rPr>
      </w:pPr>
    </w:p>
    <w:p w14:paraId="0E31F092" w14:textId="77777777" w:rsidR="00631663" w:rsidRPr="00631663" w:rsidRDefault="00631663" w:rsidP="00631663">
      <w:pPr>
        <w:rPr>
          <w:lang w:val="ru-RU"/>
        </w:rPr>
      </w:pPr>
      <w:r w:rsidRPr="00631663">
        <w:rPr>
          <w:rFonts w:hint="eastAsia"/>
          <w:lang w:val="ru-RU"/>
        </w:rPr>
        <w:t>НАРУШЕНИЯ</w:t>
      </w:r>
      <w:r w:rsidRPr="00631663">
        <w:rPr>
          <w:lang w:val="ru-RU"/>
        </w:rPr>
        <w:t xml:space="preserve"> </w:t>
      </w:r>
      <w:r w:rsidRPr="00631663">
        <w:rPr>
          <w:rFonts w:hint="eastAsia"/>
          <w:lang w:val="ru-RU"/>
        </w:rPr>
        <w:t>ПРИ</w:t>
      </w:r>
      <w:r w:rsidRPr="00631663">
        <w:rPr>
          <w:lang w:val="ru-RU"/>
        </w:rPr>
        <w:t xml:space="preserve"> </w:t>
      </w:r>
      <w:r w:rsidRPr="00631663">
        <w:rPr>
          <w:rFonts w:hint="eastAsia"/>
          <w:lang w:val="ru-RU"/>
        </w:rPr>
        <w:t>ЭКСПЕРИМЕНТАЛЬНОЙ</w:t>
      </w:r>
      <w:r w:rsidRPr="00631663">
        <w:rPr>
          <w:lang w:val="ru-RU"/>
        </w:rPr>
        <w:t xml:space="preserve"> 95 </w:t>
      </w:r>
      <w:r w:rsidRPr="00631663">
        <w:rPr>
          <w:rFonts w:hint="eastAsia"/>
          <w:lang w:val="ru-RU"/>
        </w:rPr>
        <w:t>ПРЕЭКЛАМПСИИ</w:t>
      </w:r>
    </w:p>
    <w:p w14:paraId="2CE6DBBE" w14:textId="77777777" w:rsidR="00631663" w:rsidRPr="00631663" w:rsidRDefault="00631663" w:rsidP="00631663">
      <w:pPr>
        <w:rPr>
          <w:lang w:val="ru-RU"/>
        </w:rPr>
      </w:pPr>
    </w:p>
    <w:p w14:paraId="2F88E589" w14:textId="77777777" w:rsidR="00631663" w:rsidRPr="00631663" w:rsidRDefault="00631663" w:rsidP="00631663">
      <w:pPr>
        <w:rPr>
          <w:lang w:val="ru-RU"/>
        </w:rPr>
      </w:pPr>
      <w:r w:rsidRPr="00631663">
        <w:rPr>
          <w:rFonts w:hint="eastAsia"/>
          <w:lang w:val="ru-RU"/>
        </w:rPr>
        <w:t>ЗАКЛЮЧЕНИЕ</w:t>
      </w:r>
    </w:p>
    <w:p w14:paraId="31DA869F" w14:textId="77777777" w:rsidR="00631663" w:rsidRPr="00631663" w:rsidRDefault="00631663" w:rsidP="00631663">
      <w:pPr>
        <w:rPr>
          <w:lang w:val="ru-RU"/>
        </w:rPr>
      </w:pPr>
    </w:p>
    <w:p w14:paraId="276B510A" w14:textId="77777777" w:rsidR="00631663" w:rsidRPr="00631663" w:rsidRDefault="00631663" w:rsidP="00631663">
      <w:pPr>
        <w:rPr>
          <w:lang w:val="ru-RU"/>
        </w:rPr>
      </w:pPr>
      <w:r w:rsidRPr="00631663">
        <w:rPr>
          <w:rFonts w:hint="eastAsia"/>
          <w:lang w:val="ru-RU"/>
        </w:rPr>
        <w:t>ВЫВОДЫ</w:t>
      </w:r>
    </w:p>
    <w:p w14:paraId="5B10A6DA" w14:textId="77777777" w:rsidR="00631663" w:rsidRPr="00631663" w:rsidRDefault="00631663" w:rsidP="00631663">
      <w:pPr>
        <w:rPr>
          <w:lang w:val="ru-RU"/>
        </w:rPr>
      </w:pPr>
    </w:p>
    <w:p w14:paraId="0752B867" w14:textId="28DDD835" w:rsidR="00631663" w:rsidRPr="00631663" w:rsidRDefault="00631663" w:rsidP="00631663">
      <w:pPr>
        <w:rPr>
          <w:lang w:val="ru-RU"/>
        </w:rPr>
      </w:pPr>
      <w:r w:rsidRPr="00631663">
        <w:rPr>
          <w:rFonts w:hint="eastAsia"/>
          <w:lang w:val="ru-RU"/>
        </w:rPr>
        <w:t>СПИСОК</w:t>
      </w:r>
      <w:r w:rsidRPr="00631663">
        <w:rPr>
          <w:lang w:val="ru-RU"/>
        </w:rPr>
        <w:t xml:space="preserve"> </w:t>
      </w:r>
      <w:r w:rsidRPr="00631663">
        <w:rPr>
          <w:rFonts w:hint="eastAsia"/>
          <w:lang w:val="ru-RU"/>
        </w:rPr>
        <w:t>ЛИТЕРАТУРЫ</w:t>
      </w:r>
    </w:p>
    <w:sectPr w:rsidR="00631663" w:rsidRPr="00631663" w:rsidSect="001D0E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DA4E" w14:textId="77777777" w:rsidR="001D0E8A" w:rsidRPr="00C66E52" w:rsidRDefault="001D0E8A">
      <w:pPr>
        <w:spacing w:after="0" w:line="240" w:lineRule="auto"/>
      </w:pPr>
      <w:r w:rsidRPr="00C66E52">
        <w:separator/>
      </w:r>
    </w:p>
  </w:endnote>
  <w:endnote w:type="continuationSeparator" w:id="0">
    <w:p w14:paraId="433D6E50" w14:textId="77777777" w:rsidR="001D0E8A" w:rsidRPr="00C66E52" w:rsidRDefault="001D0E8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A2624" w14:textId="77777777" w:rsidR="001D0E8A" w:rsidRPr="00C66E52" w:rsidRDefault="001D0E8A"/>
    <w:p w14:paraId="5A061D07" w14:textId="77777777" w:rsidR="001D0E8A" w:rsidRPr="00C66E52" w:rsidRDefault="001D0E8A"/>
    <w:p w14:paraId="3794693D" w14:textId="77777777" w:rsidR="001D0E8A" w:rsidRPr="00C66E52" w:rsidRDefault="001D0E8A"/>
    <w:p w14:paraId="53961EE1" w14:textId="77777777" w:rsidR="001D0E8A" w:rsidRPr="00C66E52" w:rsidRDefault="001D0E8A"/>
    <w:p w14:paraId="412B6FC9" w14:textId="77777777" w:rsidR="001D0E8A" w:rsidRPr="00C66E52" w:rsidRDefault="001D0E8A"/>
    <w:p w14:paraId="3A6C47E3" w14:textId="77777777" w:rsidR="001D0E8A" w:rsidRPr="00C66E52" w:rsidRDefault="001D0E8A"/>
    <w:p w14:paraId="670EAF72" w14:textId="77777777" w:rsidR="001D0E8A" w:rsidRPr="00C66E52" w:rsidRDefault="001D0E8A">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38FCA9E7" wp14:editId="500ECE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F0B04" w14:textId="77777777" w:rsidR="001D0E8A" w:rsidRPr="00C66E52" w:rsidRDefault="001D0E8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CA9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5F0B04" w14:textId="77777777" w:rsidR="001D0E8A" w:rsidRPr="00C66E52" w:rsidRDefault="001D0E8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96D9C67" w14:textId="77777777" w:rsidR="001D0E8A" w:rsidRPr="00C66E52" w:rsidRDefault="001D0E8A"/>
    <w:p w14:paraId="3D15FC27" w14:textId="77777777" w:rsidR="001D0E8A" w:rsidRPr="00C66E52" w:rsidRDefault="001D0E8A"/>
    <w:p w14:paraId="0F772AC1" w14:textId="77777777" w:rsidR="001D0E8A" w:rsidRPr="00C66E52" w:rsidRDefault="001D0E8A">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631E4855" wp14:editId="1BC9C1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13CE9" w14:textId="77777777" w:rsidR="001D0E8A" w:rsidRPr="00C66E52" w:rsidRDefault="001D0E8A"/>
                          <w:p w14:paraId="2E8A9608" w14:textId="77777777" w:rsidR="001D0E8A" w:rsidRPr="00C66E52" w:rsidRDefault="001D0E8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E48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013CE9" w14:textId="77777777" w:rsidR="001D0E8A" w:rsidRPr="00C66E52" w:rsidRDefault="001D0E8A"/>
                    <w:p w14:paraId="2E8A9608" w14:textId="77777777" w:rsidR="001D0E8A" w:rsidRPr="00C66E52" w:rsidRDefault="001D0E8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9AFE5A2" w14:textId="77777777" w:rsidR="001D0E8A" w:rsidRPr="00C66E52" w:rsidRDefault="001D0E8A"/>
    <w:p w14:paraId="1C09688C" w14:textId="77777777" w:rsidR="001D0E8A" w:rsidRPr="00C66E52" w:rsidRDefault="001D0E8A">
      <w:pPr>
        <w:rPr>
          <w:sz w:val="2"/>
          <w:szCs w:val="2"/>
        </w:rPr>
      </w:pPr>
    </w:p>
    <w:p w14:paraId="2FFC7D88" w14:textId="77777777" w:rsidR="001D0E8A" w:rsidRPr="00C66E52" w:rsidRDefault="001D0E8A"/>
    <w:p w14:paraId="04688681" w14:textId="77777777" w:rsidR="001D0E8A" w:rsidRPr="00C66E52" w:rsidRDefault="001D0E8A">
      <w:pPr>
        <w:spacing w:after="0" w:line="240" w:lineRule="auto"/>
      </w:pPr>
    </w:p>
  </w:footnote>
  <w:footnote w:type="continuationSeparator" w:id="0">
    <w:p w14:paraId="490B4514" w14:textId="77777777" w:rsidR="001D0E8A" w:rsidRPr="00C66E52" w:rsidRDefault="001D0E8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E8A"/>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20627</TotalTime>
  <Pages>2</Pages>
  <Words>175</Words>
  <Characters>1003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3245</cp:revision>
  <cp:lastPrinted>2009-02-06T05:36:00Z</cp:lastPrinted>
  <dcterms:created xsi:type="dcterms:W3CDTF">2024-04-09T10:20:00Z</dcterms:created>
  <dcterms:modified xsi:type="dcterms:W3CDTF">2024-05-04T14:00:00Z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