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3073" w14:textId="35AAA0C1" w:rsidR="00901159" w:rsidRDefault="006C08F6" w:rsidP="006C08F6">
      <w:pPr>
        <w:rPr>
          <w:rFonts w:ascii="Times New Roman" w:eastAsia="Arial Unicode MS" w:hAnsi="Times New Roman" w:cs="Times New Roman"/>
          <w:b/>
          <w:bCs/>
          <w:color w:val="000000"/>
          <w:kern w:val="0"/>
          <w:sz w:val="28"/>
          <w:szCs w:val="28"/>
          <w:lang w:eastAsia="ru-RU" w:bidi="uk-UA"/>
        </w:rPr>
      </w:pPr>
      <w:r w:rsidRPr="006C08F6">
        <w:rPr>
          <w:rFonts w:ascii="Times New Roman" w:eastAsia="Arial Unicode MS" w:hAnsi="Times New Roman" w:cs="Times New Roman" w:hint="eastAsia"/>
          <w:b/>
          <w:bCs/>
          <w:color w:val="000000"/>
          <w:kern w:val="0"/>
          <w:sz w:val="28"/>
          <w:szCs w:val="28"/>
          <w:lang w:eastAsia="ru-RU" w:bidi="uk-UA"/>
        </w:rPr>
        <w:t>Маркович</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Ольга</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Методика</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применения</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кейс</w:t>
      </w:r>
      <w:r w:rsidRPr="006C08F6">
        <w:rPr>
          <w:rFonts w:ascii="Times New Roman" w:eastAsia="Arial Unicode MS" w:hAnsi="Times New Roman" w:cs="Times New Roman"/>
          <w:b/>
          <w:bCs/>
          <w:color w:val="000000"/>
          <w:kern w:val="0"/>
          <w:sz w:val="28"/>
          <w:szCs w:val="28"/>
          <w:lang w:eastAsia="ru-RU" w:bidi="uk-UA"/>
        </w:rPr>
        <w:t>-</w:t>
      </w:r>
      <w:r w:rsidRPr="006C08F6">
        <w:rPr>
          <w:rFonts w:ascii="Times New Roman" w:eastAsia="Arial Unicode MS" w:hAnsi="Times New Roman" w:cs="Times New Roman" w:hint="eastAsia"/>
          <w:b/>
          <w:bCs/>
          <w:color w:val="000000"/>
          <w:kern w:val="0"/>
          <w:sz w:val="28"/>
          <w:szCs w:val="28"/>
          <w:lang w:eastAsia="ru-RU" w:bidi="uk-UA"/>
        </w:rPr>
        <w:t>технологии</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как</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средства</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обучения</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компьютерному</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моделированию</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будущих</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учителей</w:t>
      </w:r>
      <w:r w:rsidRPr="006C08F6">
        <w:rPr>
          <w:rFonts w:ascii="Times New Roman" w:eastAsia="Arial Unicode MS" w:hAnsi="Times New Roman" w:cs="Times New Roman"/>
          <w:b/>
          <w:bCs/>
          <w:color w:val="000000"/>
          <w:kern w:val="0"/>
          <w:sz w:val="28"/>
          <w:szCs w:val="28"/>
          <w:lang w:eastAsia="ru-RU" w:bidi="uk-UA"/>
        </w:rPr>
        <w:t xml:space="preserve"> </w:t>
      </w:r>
      <w:r w:rsidRPr="006C08F6">
        <w:rPr>
          <w:rFonts w:ascii="Times New Roman" w:eastAsia="Arial Unicode MS" w:hAnsi="Times New Roman" w:cs="Times New Roman" w:hint="eastAsia"/>
          <w:b/>
          <w:bCs/>
          <w:color w:val="000000"/>
          <w:kern w:val="0"/>
          <w:sz w:val="28"/>
          <w:szCs w:val="28"/>
          <w:lang w:eastAsia="ru-RU" w:bidi="uk-UA"/>
        </w:rPr>
        <w:t>информатики</w:t>
      </w:r>
    </w:p>
    <w:p w14:paraId="13D3B54C" w14:textId="77777777" w:rsidR="006C08F6" w:rsidRDefault="006C08F6" w:rsidP="006C08F6">
      <w:pPr>
        <w:rPr>
          <w:lang w:bidi="uk-UA"/>
        </w:rPr>
      </w:pPr>
      <w:r>
        <w:rPr>
          <w:rFonts w:hint="eastAsia"/>
          <w:lang w:bidi="uk-UA"/>
        </w:rPr>
        <w:t>ОГЛАВЛЕНИЕ</w:t>
      </w:r>
      <w:r>
        <w:rPr>
          <w:lang w:bidi="uk-UA"/>
        </w:rPr>
        <w:t xml:space="preserve"> </w:t>
      </w:r>
      <w:r>
        <w:rPr>
          <w:rFonts w:hint="eastAsia"/>
          <w:lang w:bidi="uk-UA"/>
        </w:rPr>
        <w:t>ДИССЕРТАЦИИ</w:t>
      </w:r>
    </w:p>
    <w:p w14:paraId="3BDED071" w14:textId="77777777" w:rsidR="006C08F6" w:rsidRDefault="006C08F6" w:rsidP="006C08F6">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Маркович</w:t>
      </w:r>
      <w:r>
        <w:rPr>
          <w:lang w:bidi="uk-UA"/>
        </w:rPr>
        <w:t xml:space="preserve"> </w:t>
      </w:r>
      <w:r>
        <w:rPr>
          <w:rFonts w:hint="eastAsia"/>
          <w:lang w:bidi="uk-UA"/>
        </w:rPr>
        <w:t>Ольга</w:t>
      </w:r>
      <w:r>
        <w:rPr>
          <w:lang w:bidi="uk-UA"/>
        </w:rPr>
        <w:t xml:space="preserve"> </w:t>
      </w:r>
      <w:r>
        <w:rPr>
          <w:rFonts w:hint="eastAsia"/>
          <w:lang w:bidi="uk-UA"/>
        </w:rPr>
        <w:t>Сергеевна</w:t>
      </w:r>
    </w:p>
    <w:p w14:paraId="6DEF62DA" w14:textId="77777777" w:rsidR="006C08F6" w:rsidRDefault="006C08F6" w:rsidP="006C08F6">
      <w:pPr>
        <w:rPr>
          <w:lang w:bidi="uk-UA"/>
        </w:rPr>
      </w:pPr>
      <w:r>
        <w:rPr>
          <w:rFonts w:hint="eastAsia"/>
          <w:lang w:bidi="uk-UA"/>
        </w:rPr>
        <w:t>Введение</w:t>
      </w:r>
    </w:p>
    <w:p w14:paraId="13B0434D" w14:textId="77777777" w:rsidR="006C08F6" w:rsidRDefault="006C08F6" w:rsidP="006C08F6">
      <w:pPr>
        <w:rPr>
          <w:lang w:bidi="uk-UA"/>
        </w:rPr>
      </w:pPr>
    </w:p>
    <w:p w14:paraId="6C12AF6C" w14:textId="77777777" w:rsidR="006C08F6" w:rsidRDefault="006C08F6" w:rsidP="006C08F6">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аспекты</w:t>
      </w:r>
      <w:r>
        <w:rPr>
          <w:lang w:bidi="uk-UA"/>
        </w:rPr>
        <w:t xml:space="preserve"> </w:t>
      </w:r>
      <w:r>
        <w:rPr>
          <w:rFonts w:hint="eastAsia"/>
          <w:lang w:bidi="uk-UA"/>
        </w:rPr>
        <w:t>применения</w:t>
      </w:r>
      <w:r>
        <w:rPr>
          <w:lang w:bidi="uk-UA"/>
        </w:rPr>
        <w:t xml:space="preserve"> </w:t>
      </w:r>
      <w:r>
        <w:rPr>
          <w:rFonts w:hint="eastAsia"/>
          <w:lang w:bidi="uk-UA"/>
        </w:rPr>
        <w:t>кейс</w:t>
      </w:r>
      <w:r>
        <w:rPr>
          <w:lang w:bidi="uk-UA"/>
        </w:rPr>
        <w:t>-</w:t>
      </w:r>
      <w:r>
        <w:rPr>
          <w:rFonts w:hint="eastAsia"/>
          <w:lang w:bidi="uk-UA"/>
        </w:rPr>
        <w:t>технологии</w:t>
      </w:r>
      <w:r>
        <w:rPr>
          <w:lang w:bidi="uk-UA"/>
        </w:rPr>
        <w:t xml:space="preserve"> </w:t>
      </w:r>
      <w:r>
        <w:rPr>
          <w:rFonts w:hint="eastAsia"/>
          <w:lang w:bidi="uk-UA"/>
        </w:rPr>
        <w:t>как</w:t>
      </w:r>
      <w:r>
        <w:rPr>
          <w:lang w:bidi="uk-UA"/>
        </w:rPr>
        <w:t xml:space="preserve"> </w:t>
      </w:r>
      <w:r>
        <w:rPr>
          <w:rFonts w:hint="eastAsia"/>
          <w:lang w:bidi="uk-UA"/>
        </w:rPr>
        <w:t>средства</w:t>
      </w:r>
      <w:r>
        <w:rPr>
          <w:lang w:bidi="uk-UA"/>
        </w:rPr>
        <w:t xml:space="preserve"> </w:t>
      </w:r>
      <w:r>
        <w:rPr>
          <w:rFonts w:hint="eastAsia"/>
          <w:lang w:bidi="uk-UA"/>
        </w:rPr>
        <w:t>обучения</w:t>
      </w:r>
      <w:r>
        <w:rPr>
          <w:lang w:bidi="uk-UA"/>
        </w:rPr>
        <w:t xml:space="preserve"> </w:t>
      </w:r>
      <w:r>
        <w:rPr>
          <w:rFonts w:hint="eastAsia"/>
          <w:lang w:bidi="uk-UA"/>
        </w:rPr>
        <w:t>компьютерному</w:t>
      </w:r>
      <w:r>
        <w:rPr>
          <w:lang w:bidi="uk-UA"/>
        </w:rPr>
        <w:t xml:space="preserve"> </w:t>
      </w:r>
      <w:r>
        <w:rPr>
          <w:rFonts w:hint="eastAsia"/>
          <w:lang w:bidi="uk-UA"/>
        </w:rPr>
        <w:t>моделированию</w:t>
      </w:r>
      <w:r>
        <w:rPr>
          <w:lang w:bidi="uk-UA"/>
        </w:rPr>
        <w:t xml:space="preserve"> </w:t>
      </w:r>
      <w:r>
        <w:rPr>
          <w:rFonts w:hint="eastAsia"/>
          <w:lang w:bidi="uk-UA"/>
        </w:rPr>
        <w:t>будущих</w:t>
      </w:r>
      <w:r>
        <w:rPr>
          <w:lang w:bidi="uk-UA"/>
        </w:rPr>
        <w:t xml:space="preserve"> </w:t>
      </w:r>
      <w:r>
        <w:rPr>
          <w:rFonts w:hint="eastAsia"/>
          <w:lang w:bidi="uk-UA"/>
        </w:rPr>
        <w:t>учителей</w:t>
      </w:r>
      <w:r>
        <w:rPr>
          <w:lang w:bidi="uk-UA"/>
        </w:rPr>
        <w:t xml:space="preserve"> </w:t>
      </w:r>
      <w:r>
        <w:rPr>
          <w:rFonts w:hint="eastAsia"/>
          <w:lang w:bidi="uk-UA"/>
        </w:rPr>
        <w:t>информатики</w:t>
      </w:r>
    </w:p>
    <w:p w14:paraId="23E0A2E5" w14:textId="77777777" w:rsidR="006C08F6" w:rsidRDefault="006C08F6" w:rsidP="006C08F6">
      <w:pPr>
        <w:rPr>
          <w:lang w:bidi="uk-UA"/>
        </w:rPr>
      </w:pPr>
    </w:p>
    <w:p w14:paraId="7BD5EAF4" w14:textId="77777777" w:rsidR="006C08F6" w:rsidRDefault="006C08F6" w:rsidP="006C08F6">
      <w:pPr>
        <w:rPr>
          <w:lang w:bidi="uk-UA"/>
        </w:rPr>
      </w:pPr>
      <w:r>
        <w:rPr>
          <w:lang w:bidi="uk-UA"/>
        </w:rPr>
        <w:t xml:space="preserve">1.1. </w:t>
      </w:r>
      <w:r>
        <w:rPr>
          <w:rFonts w:hint="eastAsia"/>
          <w:lang w:bidi="uk-UA"/>
        </w:rPr>
        <w:t>Целевые</w:t>
      </w:r>
      <w:r>
        <w:rPr>
          <w:lang w:bidi="uk-UA"/>
        </w:rPr>
        <w:t xml:space="preserve">, </w:t>
      </w:r>
      <w:r>
        <w:rPr>
          <w:rFonts w:hint="eastAsia"/>
          <w:lang w:bidi="uk-UA"/>
        </w:rPr>
        <w:t>содержательные</w:t>
      </w:r>
      <w:r>
        <w:rPr>
          <w:lang w:bidi="uk-UA"/>
        </w:rPr>
        <w:t xml:space="preserve"> </w:t>
      </w:r>
      <w:r>
        <w:rPr>
          <w:rFonts w:hint="eastAsia"/>
          <w:lang w:bidi="uk-UA"/>
        </w:rPr>
        <w:t>и</w:t>
      </w:r>
      <w:r>
        <w:rPr>
          <w:lang w:bidi="uk-UA"/>
        </w:rPr>
        <w:t xml:space="preserve"> </w:t>
      </w:r>
      <w:r>
        <w:rPr>
          <w:rFonts w:hint="eastAsia"/>
          <w:lang w:bidi="uk-UA"/>
        </w:rPr>
        <w:t>процессуальные</w:t>
      </w:r>
      <w:r>
        <w:rPr>
          <w:lang w:bidi="uk-UA"/>
        </w:rPr>
        <w:t xml:space="preserve"> </w:t>
      </w:r>
      <w:r>
        <w:rPr>
          <w:rFonts w:hint="eastAsia"/>
          <w:lang w:bidi="uk-UA"/>
        </w:rPr>
        <w:t>характеристики</w:t>
      </w:r>
      <w:r>
        <w:rPr>
          <w:lang w:bidi="uk-UA"/>
        </w:rPr>
        <w:t xml:space="preserve"> </w:t>
      </w:r>
      <w:r>
        <w:rPr>
          <w:rFonts w:hint="eastAsia"/>
          <w:lang w:bidi="uk-UA"/>
        </w:rPr>
        <w:t>подготовки</w:t>
      </w:r>
      <w:r>
        <w:rPr>
          <w:lang w:bidi="uk-UA"/>
        </w:rPr>
        <w:t xml:space="preserve"> </w:t>
      </w:r>
      <w:r>
        <w:rPr>
          <w:rFonts w:hint="eastAsia"/>
          <w:lang w:bidi="uk-UA"/>
        </w:rPr>
        <w:t>будущих</w:t>
      </w:r>
      <w:r>
        <w:rPr>
          <w:lang w:bidi="uk-UA"/>
        </w:rPr>
        <w:t xml:space="preserve"> </w:t>
      </w:r>
      <w:r>
        <w:rPr>
          <w:rFonts w:hint="eastAsia"/>
          <w:lang w:bidi="uk-UA"/>
        </w:rPr>
        <w:t>учителей</w:t>
      </w:r>
      <w:r>
        <w:rPr>
          <w:lang w:bidi="uk-UA"/>
        </w:rPr>
        <w:t xml:space="preserve"> </w:t>
      </w:r>
      <w:r>
        <w:rPr>
          <w:rFonts w:hint="eastAsia"/>
          <w:lang w:bidi="uk-UA"/>
        </w:rPr>
        <w:t>информатики</w:t>
      </w:r>
      <w:r>
        <w:rPr>
          <w:lang w:bidi="uk-UA"/>
        </w:rPr>
        <w:t xml:space="preserve"> </w:t>
      </w:r>
      <w:r>
        <w:rPr>
          <w:rFonts w:hint="eastAsia"/>
          <w:lang w:bidi="uk-UA"/>
        </w:rPr>
        <w:t>в</w:t>
      </w:r>
      <w:r>
        <w:rPr>
          <w:lang w:bidi="uk-UA"/>
        </w:rPr>
        <w:t xml:space="preserve"> </w:t>
      </w:r>
      <w:r>
        <w:rPr>
          <w:rFonts w:hint="eastAsia"/>
          <w:lang w:bidi="uk-UA"/>
        </w:rPr>
        <w:t>области</w:t>
      </w:r>
      <w:r>
        <w:rPr>
          <w:lang w:bidi="uk-UA"/>
        </w:rPr>
        <w:t xml:space="preserve"> </w:t>
      </w:r>
      <w:r>
        <w:rPr>
          <w:rFonts w:hint="eastAsia"/>
          <w:lang w:bidi="uk-UA"/>
        </w:rPr>
        <w:t>компьютерного</w:t>
      </w:r>
      <w:r>
        <w:rPr>
          <w:lang w:bidi="uk-UA"/>
        </w:rPr>
        <w:t xml:space="preserve"> </w:t>
      </w:r>
      <w:r>
        <w:rPr>
          <w:rFonts w:hint="eastAsia"/>
          <w:lang w:bidi="uk-UA"/>
        </w:rPr>
        <w:t>моделирования</w:t>
      </w:r>
    </w:p>
    <w:p w14:paraId="58A38295" w14:textId="77777777" w:rsidR="006C08F6" w:rsidRDefault="006C08F6" w:rsidP="006C08F6">
      <w:pPr>
        <w:rPr>
          <w:lang w:bidi="uk-UA"/>
        </w:rPr>
      </w:pPr>
    </w:p>
    <w:p w14:paraId="13D5765B" w14:textId="77777777" w:rsidR="006C08F6" w:rsidRDefault="006C08F6" w:rsidP="006C08F6">
      <w:pPr>
        <w:rPr>
          <w:lang w:bidi="uk-UA"/>
        </w:rPr>
      </w:pPr>
      <w:r>
        <w:rPr>
          <w:lang w:bidi="uk-UA"/>
        </w:rPr>
        <w:t xml:space="preserve">1.2. </w:t>
      </w:r>
      <w:r>
        <w:rPr>
          <w:rFonts w:hint="eastAsia"/>
          <w:lang w:bidi="uk-UA"/>
        </w:rPr>
        <w:t>Кейс</w:t>
      </w:r>
      <w:r>
        <w:rPr>
          <w:lang w:bidi="uk-UA"/>
        </w:rPr>
        <w:t>-</w:t>
      </w:r>
      <w:r>
        <w:rPr>
          <w:rFonts w:hint="eastAsia"/>
          <w:lang w:bidi="uk-UA"/>
        </w:rPr>
        <w:t>технология</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формирования</w:t>
      </w:r>
      <w:r>
        <w:rPr>
          <w:lang w:bidi="uk-UA"/>
        </w:rPr>
        <w:t xml:space="preserve"> </w:t>
      </w:r>
      <w:r>
        <w:rPr>
          <w:rFonts w:hint="eastAsia"/>
          <w:lang w:bidi="uk-UA"/>
        </w:rPr>
        <w:t>профессиональной</w:t>
      </w:r>
      <w:r>
        <w:rPr>
          <w:lang w:bidi="uk-UA"/>
        </w:rPr>
        <w:t xml:space="preserve"> </w:t>
      </w:r>
      <w:r>
        <w:rPr>
          <w:rFonts w:hint="eastAsia"/>
          <w:lang w:bidi="uk-UA"/>
        </w:rPr>
        <w:t>компетентности</w:t>
      </w:r>
      <w:r>
        <w:rPr>
          <w:lang w:bidi="uk-UA"/>
        </w:rPr>
        <w:t xml:space="preserve"> </w:t>
      </w:r>
      <w:r>
        <w:rPr>
          <w:rFonts w:hint="eastAsia"/>
          <w:lang w:bidi="uk-UA"/>
        </w:rPr>
        <w:t>будущего</w:t>
      </w:r>
      <w:r>
        <w:rPr>
          <w:lang w:bidi="uk-UA"/>
        </w:rPr>
        <w:t xml:space="preserve"> </w:t>
      </w:r>
      <w:r>
        <w:rPr>
          <w:rFonts w:hint="eastAsia"/>
          <w:lang w:bidi="uk-UA"/>
        </w:rPr>
        <w:t>учителя</w:t>
      </w:r>
      <w:r>
        <w:rPr>
          <w:lang w:bidi="uk-UA"/>
        </w:rPr>
        <w:t xml:space="preserve"> </w:t>
      </w:r>
      <w:r>
        <w:rPr>
          <w:rFonts w:hint="eastAsia"/>
          <w:lang w:bidi="uk-UA"/>
        </w:rPr>
        <w:t>информатики</w:t>
      </w:r>
    </w:p>
    <w:p w14:paraId="7F2A4DEE" w14:textId="77777777" w:rsidR="006C08F6" w:rsidRDefault="006C08F6" w:rsidP="006C08F6">
      <w:pPr>
        <w:rPr>
          <w:lang w:bidi="uk-UA"/>
        </w:rPr>
      </w:pPr>
    </w:p>
    <w:p w14:paraId="14FCB19A" w14:textId="77777777" w:rsidR="006C08F6" w:rsidRDefault="006C08F6" w:rsidP="006C08F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3D362A73" w14:textId="77777777" w:rsidR="006C08F6" w:rsidRDefault="006C08F6" w:rsidP="006C08F6">
      <w:pPr>
        <w:rPr>
          <w:lang w:bidi="uk-UA"/>
        </w:rPr>
      </w:pPr>
    </w:p>
    <w:p w14:paraId="62075EE2" w14:textId="77777777" w:rsidR="006C08F6" w:rsidRDefault="006C08F6" w:rsidP="006C08F6">
      <w:pPr>
        <w:rPr>
          <w:lang w:bidi="uk-UA"/>
        </w:rPr>
      </w:pPr>
      <w:r>
        <w:rPr>
          <w:rFonts w:hint="eastAsia"/>
          <w:lang w:bidi="uk-UA"/>
        </w:rPr>
        <w:t>Глава</w:t>
      </w:r>
      <w:r>
        <w:rPr>
          <w:lang w:bidi="uk-UA"/>
        </w:rPr>
        <w:t xml:space="preserve"> 2. </w:t>
      </w:r>
      <w:r>
        <w:rPr>
          <w:rFonts w:hint="eastAsia"/>
          <w:lang w:bidi="uk-UA"/>
        </w:rPr>
        <w:t>Разработка</w:t>
      </w:r>
      <w:r>
        <w:rPr>
          <w:lang w:bidi="uk-UA"/>
        </w:rPr>
        <w:t xml:space="preserve"> </w:t>
      </w:r>
      <w:r>
        <w:rPr>
          <w:rFonts w:hint="eastAsia"/>
          <w:lang w:bidi="uk-UA"/>
        </w:rPr>
        <w:t>и</w:t>
      </w:r>
      <w:r>
        <w:rPr>
          <w:lang w:bidi="uk-UA"/>
        </w:rPr>
        <w:t xml:space="preserve"> </w:t>
      </w:r>
      <w:r>
        <w:rPr>
          <w:rFonts w:hint="eastAsia"/>
          <w:lang w:bidi="uk-UA"/>
        </w:rPr>
        <w:t>обоснование</w:t>
      </w:r>
      <w:r>
        <w:rPr>
          <w:lang w:bidi="uk-UA"/>
        </w:rPr>
        <w:t xml:space="preserve"> </w:t>
      </w:r>
      <w:r>
        <w:rPr>
          <w:rFonts w:hint="eastAsia"/>
          <w:lang w:bidi="uk-UA"/>
        </w:rPr>
        <w:t>методики</w:t>
      </w:r>
      <w:r>
        <w:rPr>
          <w:lang w:bidi="uk-UA"/>
        </w:rPr>
        <w:t xml:space="preserve"> </w:t>
      </w:r>
      <w:r>
        <w:rPr>
          <w:rFonts w:hint="eastAsia"/>
          <w:lang w:bidi="uk-UA"/>
        </w:rPr>
        <w:t>применения</w:t>
      </w:r>
      <w:r>
        <w:rPr>
          <w:lang w:bidi="uk-UA"/>
        </w:rPr>
        <w:t xml:space="preserve"> </w:t>
      </w:r>
      <w:r>
        <w:rPr>
          <w:rFonts w:hint="eastAsia"/>
          <w:lang w:bidi="uk-UA"/>
        </w:rPr>
        <w:t>кейс</w:t>
      </w:r>
      <w:r>
        <w:rPr>
          <w:lang w:bidi="uk-UA"/>
        </w:rPr>
        <w:t>-</w:t>
      </w:r>
      <w:r>
        <w:rPr>
          <w:rFonts w:hint="eastAsia"/>
          <w:lang w:bidi="uk-UA"/>
        </w:rPr>
        <w:t>технологии</w:t>
      </w:r>
      <w:r>
        <w:rPr>
          <w:lang w:bidi="uk-UA"/>
        </w:rPr>
        <w:t xml:space="preserve"> </w:t>
      </w:r>
      <w:r>
        <w:rPr>
          <w:rFonts w:hint="eastAsia"/>
          <w:lang w:bidi="uk-UA"/>
        </w:rPr>
        <w:t>как</w:t>
      </w:r>
      <w:r>
        <w:rPr>
          <w:lang w:bidi="uk-UA"/>
        </w:rPr>
        <w:t xml:space="preserve"> </w:t>
      </w:r>
      <w:r>
        <w:rPr>
          <w:rFonts w:hint="eastAsia"/>
          <w:lang w:bidi="uk-UA"/>
        </w:rPr>
        <w:t>средства</w:t>
      </w:r>
      <w:r>
        <w:rPr>
          <w:lang w:bidi="uk-UA"/>
        </w:rPr>
        <w:t xml:space="preserve"> </w:t>
      </w:r>
      <w:r>
        <w:rPr>
          <w:rFonts w:hint="eastAsia"/>
          <w:lang w:bidi="uk-UA"/>
        </w:rPr>
        <w:t>обучения</w:t>
      </w:r>
      <w:r>
        <w:rPr>
          <w:lang w:bidi="uk-UA"/>
        </w:rPr>
        <w:t xml:space="preserve"> </w:t>
      </w:r>
      <w:r>
        <w:rPr>
          <w:rFonts w:hint="eastAsia"/>
          <w:lang w:bidi="uk-UA"/>
        </w:rPr>
        <w:t>компьютерному</w:t>
      </w:r>
      <w:r>
        <w:rPr>
          <w:lang w:bidi="uk-UA"/>
        </w:rPr>
        <w:t xml:space="preserve"> </w:t>
      </w:r>
      <w:r>
        <w:rPr>
          <w:rFonts w:hint="eastAsia"/>
          <w:lang w:bidi="uk-UA"/>
        </w:rPr>
        <w:t>моделированию</w:t>
      </w:r>
      <w:r>
        <w:rPr>
          <w:lang w:bidi="uk-UA"/>
        </w:rPr>
        <w:t xml:space="preserve"> </w:t>
      </w:r>
      <w:r>
        <w:rPr>
          <w:rFonts w:hint="eastAsia"/>
          <w:lang w:bidi="uk-UA"/>
        </w:rPr>
        <w:t>будущих</w:t>
      </w:r>
      <w:r>
        <w:rPr>
          <w:lang w:bidi="uk-UA"/>
        </w:rPr>
        <w:t xml:space="preserve"> </w:t>
      </w:r>
      <w:r>
        <w:rPr>
          <w:rFonts w:hint="eastAsia"/>
          <w:lang w:bidi="uk-UA"/>
        </w:rPr>
        <w:t>учителей</w:t>
      </w:r>
      <w:r>
        <w:rPr>
          <w:lang w:bidi="uk-UA"/>
        </w:rPr>
        <w:t xml:space="preserve"> </w:t>
      </w:r>
      <w:r>
        <w:rPr>
          <w:rFonts w:hint="eastAsia"/>
          <w:lang w:bidi="uk-UA"/>
        </w:rPr>
        <w:t>информатики</w:t>
      </w:r>
    </w:p>
    <w:p w14:paraId="4FCFED86" w14:textId="77777777" w:rsidR="006C08F6" w:rsidRDefault="006C08F6" w:rsidP="006C08F6">
      <w:pPr>
        <w:rPr>
          <w:lang w:bidi="uk-UA"/>
        </w:rPr>
      </w:pPr>
    </w:p>
    <w:p w14:paraId="76D81D52" w14:textId="77777777" w:rsidR="006C08F6" w:rsidRDefault="006C08F6" w:rsidP="006C08F6">
      <w:pPr>
        <w:rPr>
          <w:lang w:bidi="uk-UA"/>
        </w:rPr>
      </w:pPr>
      <w:r>
        <w:rPr>
          <w:lang w:bidi="uk-UA"/>
        </w:rPr>
        <w:t xml:space="preserve">2.1. </w:t>
      </w:r>
      <w:r>
        <w:rPr>
          <w:rFonts w:hint="eastAsia"/>
          <w:lang w:bidi="uk-UA"/>
        </w:rPr>
        <w:t>Компоненты</w:t>
      </w:r>
      <w:r>
        <w:rPr>
          <w:lang w:bidi="uk-UA"/>
        </w:rPr>
        <w:t xml:space="preserve"> </w:t>
      </w:r>
      <w:r>
        <w:rPr>
          <w:rFonts w:hint="eastAsia"/>
          <w:lang w:bidi="uk-UA"/>
        </w:rPr>
        <w:t>методики</w:t>
      </w:r>
      <w:r>
        <w:rPr>
          <w:lang w:bidi="uk-UA"/>
        </w:rPr>
        <w:t xml:space="preserve"> </w:t>
      </w:r>
      <w:r>
        <w:rPr>
          <w:rFonts w:hint="eastAsia"/>
          <w:lang w:bidi="uk-UA"/>
        </w:rPr>
        <w:t>применения</w:t>
      </w:r>
      <w:r>
        <w:rPr>
          <w:lang w:bidi="uk-UA"/>
        </w:rPr>
        <w:t xml:space="preserve"> </w:t>
      </w:r>
      <w:r>
        <w:rPr>
          <w:rFonts w:hint="eastAsia"/>
          <w:lang w:bidi="uk-UA"/>
        </w:rPr>
        <w:t>кейс</w:t>
      </w:r>
      <w:r>
        <w:rPr>
          <w:lang w:bidi="uk-UA"/>
        </w:rPr>
        <w:t>-</w:t>
      </w:r>
      <w:r>
        <w:rPr>
          <w:rFonts w:hint="eastAsia"/>
          <w:lang w:bidi="uk-UA"/>
        </w:rPr>
        <w:t>технологии</w:t>
      </w:r>
      <w:r>
        <w:rPr>
          <w:lang w:bidi="uk-UA"/>
        </w:rPr>
        <w:t xml:space="preserve"> </w:t>
      </w:r>
      <w:r>
        <w:rPr>
          <w:rFonts w:hint="eastAsia"/>
          <w:lang w:bidi="uk-UA"/>
        </w:rPr>
        <w:t>как</w:t>
      </w:r>
      <w:r>
        <w:rPr>
          <w:lang w:bidi="uk-UA"/>
        </w:rPr>
        <w:t xml:space="preserve"> </w:t>
      </w:r>
      <w:r>
        <w:rPr>
          <w:rFonts w:hint="eastAsia"/>
          <w:lang w:bidi="uk-UA"/>
        </w:rPr>
        <w:t>средства</w:t>
      </w:r>
      <w:r>
        <w:rPr>
          <w:lang w:bidi="uk-UA"/>
        </w:rPr>
        <w:t xml:space="preserve"> </w:t>
      </w:r>
      <w:r>
        <w:rPr>
          <w:rFonts w:hint="eastAsia"/>
          <w:lang w:bidi="uk-UA"/>
        </w:rPr>
        <w:t>обучения</w:t>
      </w:r>
      <w:r>
        <w:rPr>
          <w:lang w:bidi="uk-UA"/>
        </w:rPr>
        <w:t xml:space="preserve"> </w:t>
      </w:r>
      <w:r>
        <w:rPr>
          <w:rFonts w:hint="eastAsia"/>
          <w:lang w:bidi="uk-UA"/>
        </w:rPr>
        <w:t>компьютерному</w:t>
      </w:r>
      <w:r>
        <w:rPr>
          <w:lang w:bidi="uk-UA"/>
        </w:rPr>
        <w:t xml:space="preserve"> </w:t>
      </w:r>
      <w:r>
        <w:rPr>
          <w:rFonts w:hint="eastAsia"/>
          <w:lang w:bidi="uk-UA"/>
        </w:rPr>
        <w:t>моделированию</w:t>
      </w:r>
      <w:r>
        <w:rPr>
          <w:lang w:bidi="uk-UA"/>
        </w:rPr>
        <w:t xml:space="preserve"> </w:t>
      </w:r>
      <w:r>
        <w:rPr>
          <w:rFonts w:hint="eastAsia"/>
          <w:lang w:bidi="uk-UA"/>
        </w:rPr>
        <w:t>будущих</w:t>
      </w:r>
      <w:r>
        <w:rPr>
          <w:lang w:bidi="uk-UA"/>
        </w:rPr>
        <w:t xml:space="preserve"> </w:t>
      </w:r>
      <w:r>
        <w:rPr>
          <w:rFonts w:hint="eastAsia"/>
          <w:lang w:bidi="uk-UA"/>
        </w:rPr>
        <w:t>учителей</w:t>
      </w:r>
      <w:r>
        <w:rPr>
          <w:lang w:bidi="uk-UA"/>
        </w:rPr>
        <w:t xml:space="preserve"> </w:t>
      </w:r>
      <w:r>
        <w:rPr>
          <w:rFonts w:hint="eastAsia"/>
          <w:lang w:bidi="uk-UA"/>
        </w:rPr>
        <w:t>информатики</w:t>
      </w:r>
    </w:p>
    <w:p w14:paraId="5BE9C55A" w14:textId="77777777" w:rsidR="006C08F6" w:rsidRDefault="006C08F6" w:rsidP="006C08F6">
      <w:pPr>
        <w:rPr>
          <w:lang w:bidi="uk-UA"/>
        </w:rPr>
      </w:pPr>
    </w:p>
    <w:p w14:paraId="3245038F" w14:textId="77777777" w:rsidR="006C08F6" w:rsidRDefault="006C08F6" w:rsidP="006C08F6">
      <w:pPr>
        <w:rPr>
          <w:lang w:bidi="uk-UA"/>
        </w:rPr>
      </w:pPr>
      <w:r>
        <w:rPr>
          <w:lang w:bidi="uk-UA"/>
        </w:rPr>
        <w:t xml:space="preserve">2.2.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оценке</w:t>
      </w:r>
      <w:r>
        <w:rPr>
          <w:lang w:bidi="uk-UA"/>
        </w:rPr>
        <w:t xml:space="preserve"> </w:t>
      </w:r>
      <w:r>
        <w:rPr>
          <w:rFonts w:hint="eastAsia"/>
          <w:lang w:bidi="uk-UA"/>
        </w:rPr>
        <w:t>эффективности</w:t>
      </w:r>
      <w:r>
        <w:rPr>
          <w:lang w:bidi="uk-UA"/>
        </w:rPr>
        <w:t xml:space="preserve"> </w:t>
      </w:r>
      <w:r>
        <w:rPr>
          <w:rFonts w:hint="eastAsia"/>
          <w:lang w:bidi="uk-UA"/>
        </w:rPr>
        <w:t>методики</w:t>
      </w:r>
      <w:r>
        <w:rPr>
          <w:lang w:bidi="uk-UA"/>
        </w:rPr>
        <w:t xml:space="preserve"> </w:t>
      </w:r>
      <w:r>
        <w:rPr>
          <w:rFonts w:hint="eastAsia"/>
          <w:lang w:bidi="uk-UA"/>
        </w:rPr>
        <w:t>применения</w:t>
      </w:r>
      <w:r>
        <w:rPr>
          <w:lang w:bidi="uk-UA"/>
        </w:rPr>
        <w:t xml:space="preserve"> </w:t>
      </w:r>
      <w:r>
        <w:rPr>
          <w:rFonts w:hint="eastAsia"/>
          <w:lang w:bidi="uk-UA"/>
        </w:rPr>
        <w:t>кейс</w:t>
      </w:r>
      <w:r>
        <w:rPr>
          <w:lang w:bidi="uk-UA"/>
        </w:rPr>
        <w:t>-</w:t>
      </w:r>
      <w:r>
        <w:rPr>
          <w:rFonts w:hint="eastAsia"/>
          <w:lang w:bidi="uk-UA"/>
        </w:rPr>
        <w:t>технологии</w:t>
      </w:r>
      <w:r>
        <w:rPr>
          <w:lang w:bidi="uk-UA"/>
        </w:rPr>
        <w:t xml:space="preserve"> </w:t>
      </w:r>
      <w:r>
        <w:rPr>
          <w:rFonts w:hint="eastAsia"/>
          <w:lang w:bidi="uk-UA"/>
        </w:rPr>
        <w:t>как</w:t>
      </w:r>
      <w:r>
        <w:rPr>
          <w:lang w:bidi="uk-UA"/>
        </w:rPr>
        <w:t xml:space="preserve"> </w:t>
      </w:r>
      <w:r>
        <w:rPr>
          <w:rFonts w:hint="eastAsia"/>
          <w:lang w:bidi="uk-UA"/>
        </w:rPr>
        <w:t>средства</w:t>
      </w:r>
      <w:r>
        <w:rPr>
          <w:lang w:bidi="uk-UA"/>
        </w:rPr>
        <w:t xml:space="preserve"> </w:t>
      </w:r>
      <w:r>
        <w:rPr>
          <w:rFonts w:hint="eastAsia"/>
          <w:lang w:bidi="uk-UA"/>
        </w:rPr>
        <w:t>обучения</w:t>
      </w:r>
      <w:r>
        <w:rPr>
          <w:lang w:bidi="uk-UA"/>
        </w:rPr>
        <w:t xml:space="preserve"> </w:t>
      </w:r>
      <w:r>
        <w:rPr>
          <w:rFonts w:hint="eastAsia"/>
          <w:lang w:bidi="uk-UA"/>
        </w:rPr>
        <w:t>компьютерному</w:t>
      </w:r>
      <w:r>
        <w:rPr>
          <w:lang w:bidi="uk-UA"/>
        </w:rPr>
        <w:t xml:space="preserve"> </w:t>
      </w:r>
      <w:r>
        <w:rPr>
          <w:rFonts w:hint="eastAsia"/>
          <w:lang w:bidi="uk-UA"/>
        </w:rPr>
        <w:t>моделированию</w:t>
      </w:r>
      <w:r>
        <w:rPr>
          <w:lang w:bidi="uk-UA"/>
        </w:rPr>
        <w:t xml:space="preserve"> </w:t>
      </w:r>
      <w:r>
        <w:rPr>
          <w:rFonts w:hint="eastAsia"/>
          <w:lang w:bidi="uk-UA"/>
        </w:rPr>
        <w:t>будущих</w:t>
      </w:r>
      <w:r>
        <w:rPr>
          <w:lang w:bidi="uk-UA"/>
        </w:rPr>
        <w:t xml:space="preserve"> </w:t>
      </w:r>
      <w:r>
        <w:rPr>
          <w:rFonts w:hint="eastAsia"/>
          <w:lang w:bidi="uk-UA"/>
        </w:rPr>
        <w:t>учителей</w:t>
      </w:r>
      <w:r>
        <w:rPr>
          <w:lang w:bidi="uk-UA"/>
        </w:rPr>
        <w:t xml:space="preserve"> </w:t>
      </w:r>
      <w:r>
        <w:rPr>
          <w:rFonts w:hint="eastAsia"/>
          <w:lang w:bidi="uk-UA"/>
        </w:rPr>
        <w:t>информатики</w:t>
      </w:r>
    </w:p>
    <w:p w14:paraId="1CA65413" w14:textId="77777777" w:rsidR="006C08F6" w:rsidRDefault="006C08F6" w:rsidP="006C08F6">
      <w:pPr>
        <w:rPr>
          <w:lang w:bidi="uk-UA"/>
        </w:rPr>
      </w:pPr>
    </w:p>
    <w:p w14:paraId="33F42F8D" w14:textId="77777777" w:rsidR="006C08F6" w:rsidRDefault="006C08F6" w:rsidP="006C08F6">
      <w:pPr>
        <w:rPr>
          <w:lang w:bidi="uk-UA"/>
        </w:rPr>
      </w:pPr>
      <w:r>
        <w:rPr>
          <w:rFonts w:hint="eastAsia"/>
          <w:lang w:bidi="uk-UA"/>
        </w:rPr>
        <w:lastRenderedPageBreak/>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39D0F51C" w14:textId="77777777" w:rsidR="006C08F6" w:rsidRDefault="006C08F6" w:rsidP="006C08F6">
      <w:pPr>
        <w:rPr>
          <w:lang w:bidi="uk-UA"/>
        </w:rPr>
      </w:pPr>
    </w:p>
    <w:p w14:paraId="2058188D" w14:textId="77777777" w:rsidR="006C08F6" w:rsidRDefault="006C08F6" w:rsidP="006C08F6">
      <w:pPr>
        <w:rPr>
          <w:lang w:bidi="uk-UA"/>
        </w:rPr>
      </w:pPr>
      <w:r>
        <w:rPr>
          <w:rFonts w:hint="eastAsia"/>
          <w:lang w:bidi="uk-UA"/>
        </w:rPr>
        <w:t>Заключение</w:t>
      </w:r>
    </w:p>
    <w:p w14:paraId="6EB2A9D8" w14:textId="77777777" w:rsidR="006C08F6" w:rsidRDefault="006C08F6" w:rsidP="006C08F6">
      <w:pPr>
        <w:rPr>
          <w:lang w:bidi="uk-UA"/>
        </w:rPr>
      </w:pPr>
    </w:p>
    <w:p w14:paraId="572AAE64" w14:textId="77777777" w:rsidR="006C08F6" w:rsidRDefault="006C08F6" w:rsidP="006C08F6">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1B7113F6" w14:textId="77777777" w:rsidR="006C08F6" w:rsidRDefault="006C08F6" w:rsidP="006C08F6">
      <w:pPr>
        <w:rPr>
          <w:lang w:bidi="uk-UA"/>
        </w:rPr>
      </w:pPr>
    </w:p>
    <w:p w14:paraId="261885CF" w14:textId="5C1791D7" w:rsidR="006C08F6" w:rsidRPr="006C08F6" w:rsidRDefault="006C08F6" w:rsidP="006C08F6">
      <w:pPr>
        <w:rPr>
          <w:lang w:bidi="uk-UA"/>
        </w:rPr>
      </w:pPr>
      <w:r>
        <w:rPr>
          <w:rFonts w:hint="eastAsia"/>
          <w:lang w:bidi="uk-UA"/>
        </w:rPr>
        <w:t>Приложения</w:t>
      </w:r>
    </w:p>
    <w:sectPr w:rsidR="006C08F6" w:rsidRPr="006C08F6" w:rsidSect="008E0B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7700" w14:textId="77777777" w:rsidR="008E0B05" w:rsidRDefault="008E0B05">
      <w:pPr>
        <w:spacing w:after="0" w:line="240" w:lineRule="auto"/>
      </w:pPr>
      <w:r>
        <w:separator/>
      </w:r>
    </w:p>
  </w:endnote>
  <w:endnote w:type="continuationSeparator" w:id="0">
    <w:p w14:paraId="477E4A8F" w14:textId="77777777" w:rsidR="008E0B05" w:rsidRDefault="008E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95CD" w14:textId="77777777" w:rsidR="008E0B05" w:rsidRDefault="008E0B05"/>
    <w:p w14:paraId="4BA39D48" w14:textId="77777777" w:rsidR="008E0B05" w:rsidRDefault="008E0B05"/>
    <w:p w14:paraId="5ED5BBC1" w14:textId="77777777" w:rsidR="008E0B05" w:rsidRDefault="008E0B05"/>
    <w:p w14:paraId="4890CAD5" w14:textId="77777777" w:rsidR="008E0B05" w:rsidRDefault="008E0B05"/>
    <w:p w14:paraId="75C2208C" w14:textId="77777777" w:rsidR="008E0B05" w:rsidRDefault="008E0B05"/>
    <w:p w14:paraId="33678C87" w14:textId="77777777" w:rsidR="008E0B05" w:rsidRDefault="008E0B05"/>
    <w:p w14:paraId="2686DFA6" w14:textId="77777777" w:rsidR="008E0B05" w:rsidRDefault="008E0B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427D0F" wp14:editId="3AC46D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1414D" w14:textId="77777777" w:rsidR="008E0B05" w:rsidRDefault="008E0B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427D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D1414D" w14:textId="77777777" w:rsidR="008E0B05" w:rsidRDefault="008E0B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3EBD85" w14:textId="77777777" w:rsidR="008E0B05" w:rsidRDefault="008E0B05"/>
    <w:p w14:paraId="44F96577" w14:textId="77777777" w:rsidR="008E0B05" w:rsidRDefault="008E0B05"/>
    <w:p w14:paraId="2EB67161" w14:textId="77777777" w:rsidR="008E0B05" w:rsidRDefault="008E0B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B0A61F" wp14:editId="3FE1BB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D8836" w14:textId="77777777" w:rsidR="008E0B05" w:rsidRDefault="008E0B05"/>
                          <w:p w14:paraId="527F575B" w14:textId="77777777" w:rsidR="008E0B05" w:rsidRDefault="008E0B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B0A6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9D8836" w14:textId="77777777" w:rsidR="008E0B05" w:rsidRDefault="008E0B05"/>
                    <w:p w14:paraId="527F575B" w14:textId="77777777" w:rsidR="008E0B05" w:rsidRDefault="008E0B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286657" w14:textId="77777777" w:rsidR="008E0B05" w:rsidRDefault="008E0B05"/>
    <w:p w14:paraId="30EAD1C0" w14:textId="77777777" w:rsidR="008E0B05" w:rsidRDefault="008E0B05">
      <w:pPr>
        <w:rPr>
          <w:sz w:val="2"/>
          <w:szCs w:val="2"/>
        </w:rPr>
      </w:pPr>
    </w:p>
    <w:p w14:paraId="3B7D8ACB" w14:textId="77777777" w:rsidR="008E0B05" w:rsidRDefault="008E0B05"/>
    <w:p w14:paraId="5A4251A1" w14:textId="77777777" w:rsidR="008E0B05" w:rsidRDefault="008E0B05">
      <w:pPr>
        <w:spacing w:after="0" w:line="240" w:lineRule="auto"/>
      </w:pPr>
    </w:p>
  </w:footnote>
  <w:footnote w:type="continuationSeparator" w:id="0">
    <w:p w14:paraId="6AA718A3" w14:textId="77777777" w:rsidR="008E0B05" w:rsidRDefault="008E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B05"/>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5465</TotalTime>
  <Pages>2</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469</cp:revision>
  <cp:lastPrinted>2009-02-06T05:36:00Z</cp:lastPrinted>
  <dcterms:created xsi:type="dcterms:W3CDTF">2024-01-07T13:43:00Z</dcterms:created>
  <dcterms:modified xsi:type="dcterms:W3CDTF">2024-01-17T19:48:00Z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