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A124F" w:rsidRDefault="001A124F" w:rsidP="001A124F">
      <w:r w:rsidRPr="00D858E0">
        <w:rPr>
          <w:rFonts w:ascii="Times New Roman" w:hAnsi="Times New Roman" w:cs="Times New Roman"/>
          <w:b/>
          <w:sz w:val="24"/>
          <w:szCs w:val="24"/>
        </w:rPr>
        <w:t>Данильченко Марія Андріївна</w:t>
      </w:r>
      <w:r w:rsidRPr="00D858E0">
        <w:rPr>
          <w:rFonts w:ascii="Times New Roman" w:hAnsi="Times New Roman" w:cs="Times New Roman"/>
          <w:sz w:val="24"/>
          <w:szCs w:val="24"/>
        </w:rPr>
        <w:t>, асистент кафедри конструювання машин Національного технічного університету України «Київський політехнічний інститут імені Ігоря Сікорського». Назва дисертації: «Забезпечення динамічної якості технологічної обробної системи при точінні». Шифр та назва спеціальності</w:t>
      </w:r>
      <w:r w:rsidRPr="00D858E0">
        <w:rPr>
          <w:rFonts w:ascii="Times New Roman" w:hAnsi="Times New Roman" w:cs="Times New Roman"/>
          <w:i/>
          <w:sz w:val="24"/>
          <w:szCs w:val="24"/>
        </w:rPr>
        <w:t xml:space="preserve"> – </w:t>
      </w:r>
      <w:r w:rsidRPr="00D858E0">
        <w:rPr>
          <w:rFonts w:ascii="Times New Roman" w:hAnsi="Times New Roman" w:cs="Times New Roman"/>
          <w:sz w:val="24"/>
          <w:szCs w:val="24"/>
          <w:lang w:eastAsia="uk-UA"/>
        </w:rPr>
        <w:t>05.02.08 – технологія машинобудування</w:t>
      </w:r>
      <w:r w:rsidRPr="00D858E0">
        <w:rPr>
          <w:rFonts w:ascii="Times New Roman" w:hAnsi="Times New Roman" w:cs="Times New Roman"/>
          <w:sz w:val="24"/>
          <w:szCs w:val="24"/>
        </w:rPr>
        <w:t>. Спецрада Д 64.050.12 Національного технічного університету «Харківський політехнічний інститут»</w:t>
      </w:r>
    </w:p>
    <w:sectPr w:rsidR="00EF55EE" w:rsidRPr="001A12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1A124F" w:rsidRPr="001A12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B15B8-AC21-4896-ADCF-4CFA8BBF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2021-07-19T18:21:00Z</dcterms:created>
  <dcterms:modified xsi:type="dcterms:W3CDTF">2021-07-19T19:01:00Z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