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44" w:rsidRDefault="00950F44" w:rsidP="00950F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Чеканова Ірина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r>
        <w:rPr>
          <w:rFonts w:ascii="CIDFont+F4" w:eastAsia="CIDFont+F4" w:hAnsi="CIDFont+F3" w:cs="CIDFont+F4"/>
          <w:kern w:val="0"/>
          <w:sz w:val="28"/>
          <w:szCs w:val="28"/>
          <w:lang w:eastAsia="ru-RU"/>
        </w:rPr>
        <w:t>,</w:t>
      </w:r>
    </w:p>
    <w:p w:rsidR="00950F44" w:rsidRDefault="00950F44" w:rsidP="00950F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50F44" w:rsidRDefault="00950F44" w:rsidP="00950F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Індивідуальна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мінливість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черепної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ямки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p>
    <w:p w:rsidR="00950F44" w:rsidRDefault="00950F44" w:rsidP="00950F4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зрілого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64.600.034</w:t>
      </w:r>
    </w:p>
    <w:p w:rsidR="00F239A4" w:rsidRPr="00950F44" w:rsidRDefault="00950F44" w:rsidP="00950F44">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950F4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950F44" w:rsidRPr="00950F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7BFAA-D481-4A86-917C-AB77B802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2021-11-28T11:32:00Z</dcterms:created>
  <dcterms:modified xsi:type="dcterms:W3CDTF">2021-11-28T21:39:00Z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