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D5C35" w14:textId="58688837" w:rsidR="00C2673F" w:rsidRDefault="00437C28" w:rsidP="00437C28">
      <w:r w:rsidRPr="00437C28">
        <w:rPr>
          <w:rFonts w:hint="eastAsia"/>
        </w:rPr>
        <w:t>Институционализация</w:t>
      </w:r>
      <w:r w:rsidRPr="00437C28">
        <w:t xml:space="preserve"> </w:t>
      </w:r>
      <w:r w:rsidRPr="00437C28">
        <w:rPr>
          <w:rFonts w:hint="eastAsia"/>
        </w:rPr>
        <w:t>и</w:t>
      </w:r>
      <w:r w:rsidRPr="00437C28">
        <w:t xml:space="preserve"> </w:t>
      </w:r>
      <w:r w:rsidRPr="00437C28">
        <w:rPr>
          <w:rFonts w:hint="eastAsia"/>
        </w:rPr>
        <w:t>роль</w:t>
      </w:r>
      <w:r w:rsidRPr="00437C28">
        <w:t xml:space="preserve"> </w:t>
      </w:r>
      <w:r w:rsidRPr="00437C28">
        <w:rPr>
          <w:rFonts w:hint="eastAsia"/>
        </w:rPr>
        <w:t>социальных</w:t>
      </w:r>
      <w:r w:rsidRPr="00437C28">
        <w:t xml:space="preserve"> </w:t>
      </w:r>
      <w:r w:rsidRPr="00437C28">
        <w:rPr>
          <w:rFonts w:hint="eastAsia"/>
        </w:rPr>
        <w:t>агентов</w:t>
      </w:r>
      <w:r w:rsidRPr="00437C28">
        <w:t xml:space="preserve"> </w:t>
      </w:r>
      <w:r w:rsidRPr="00437C28">
        <w:rPr>
          <w:rFonts w:hint="eastAsia"/>
        </w:rPr>
        <w:t>в</w:t>
      </w:r>
      <w:r w:rsidRPr="00437C28">
        <w:t xml:space="preserve"> </w:t>
      </w:r>
      <w:r w:rsidRPr="00437C28">
        <w:rPr>
          <w:rFonts w:hint="eastAsia"/>
        </w:rPr>
        <w:t>детской</w:t>
      </w:r>
      <w:r w:rsidRPr="00437C28">
        <w:t xml:space="preserve"> </w:t>
      </w:r>
      <w:r w:rsidRPr="00437C28">
        <w:rPr>
          <w:rFonts w:hint="eastAsia"/>
        </w:rPr>
        <w:t>онкологической</w:t>
      </w:r>
      <w:r w:rsidRPr="00437C28">
        <w:t xml:space="preserve"> </w:t>
      </w:r>
      <w:r w:rsidRPr="00437C28">
        <w:rPr>
          <w:rFonts w:hint="eastAsia"/>
        </w:rPr>
        <w:t>практике</w:t>
      </w:r>
      <w:r>
        <w:t xml:space="preserve"> </w:t>
      </w:r>
      <w:r w:rsidRPr="00437C28">
        <w:rPr>
          <w:rFonts w:hint="eastAsia"/>
        </w:rPr>
        <w:t>Гевандова</w:t>
      </w:r>
      <w:r w:rsidRPr="00437C28">
        <w:t xml:space="preserve"> </w:t>
      </w:r>
      <w:r w:rsidRPr="00437C28">
        <w:rPr>
          <w:rFonts w:hint="eastAsia"/>
        </w:rPr>
        <w:t>Маргарита</w:t>
      </w:r>
      <w:r w:rsidRPr="00437C28">
        <w:t xml:space="preserve"> </w:t>
      </w:r>
      <w:r w:rsidRPr="00437C28">
        <w:rPr>
          <w:rFonts w:hint="eastAsia"/>
        </w:rPr>
        <w:t>Грантиковна</w:t>
      </w:r>
    </w:p>
    <w:p w14:paraId="7A48BF99" w14:textId="77777777" w:rsidR="00437C28" w:rsidRDefault="00437C28" w:rsidP="00437C28">
      <w:r>
        <w:rPr>
          <w:rFonts w:hint="eastAsia"/>
        </w:rPr>
        <w:t>ОГЛАВЛЕНИЕ</w:t>
      </w:r>
      <w:r>
        <w:t xml:space="preserve"> </w:t>
      </w:r>
      <w:r>
        <w:rPr>
          <w:rFonts w:hint="eastAsia"/>
        </w:rPr>
        <w:t>ДИССЕРТАЦИИ</w:t>
      </w:r>
    </w:p>
    <w:p w14:paraId="53EB592D" w14:textId="77777777" w:rsidR="00437C28" w:rsidRDefault="00437C28" w:rsidP="00437C28">
      <w:r>
        <w:rPr>
          <w:rFonts w:hint="eastAsia"/>
        </w:rPr>
        <w:t>доктор</w:t>
      </w:r>
      <w:r>
        <w:t xml:space="preserve"> </w:t>
      </w:r>
      <w:r>
        <w:rPr>
          <w:rFonts w:hint="eastAsia"/>
        </w:rPr>
        <w:t>наук</w:t>
      </w:r>
      <w:r>
        <w:t xml:space="preserve"> </w:t>
      </w:r>
      <w:r>
        <w:rPr>
          <w:rFonts w:hint="eastAsia"/>
        </w:rPr>
        <w:t>Гевандова</w:t>
      </w:r>
      <w:r>
        <w:t xml:space="preserve"> </w:t>
      </w:r>
      <w:r>
        <w:rPr>
          <w:rFonts w:hint="eastAsia"/>
        </w:rPr>
        <w:t>Маргарита</w:t>
      </w:r>
      <w:r>
        <w:t xml:space="preserve"> </w:t>
      </w:r>
      <w:r>
        <w:rPr>
          <w:rFonts w:hint="eastAsia"/>
        </w:rPr>
        <w:t>Грантиковна</w:t>
      </w:r>
    </w:p>
    <w:p w14:paraId="06C8F249" w14:textId="77777777" w:rsidR="00437C28" w:rsidRDefault="00437C28" w:rsidP="00437C28">
      <w:r>
        <w:rPr>
          <w:rFonts w:hint="eastAsia"/>
        </w:rPr>
        <w:t>ВВЕДЕНИЕ</w:t>
      </w:r>
    </w:p>
    <w:p w14:paraId="66039350" w14:textId="77777777" w:rsidR="00437C28" w:rsidRDefault="00437C28" w:rsidP="00437C28"/>
    <w:p w14:paraId="32375821" w14:textId="77777777" w:rsidR="00437C28" w:rsidRDefault="00437C28" w:rsidP="00437C28">
      <w:r>
        <w:rPr>
          <w:rFonts w:hint="eastAsia"/>
        </w:rPr>
        <w:t>ГЛАВА</w:t>
      </w:r>
      <w:r>
        <w:t xml:space="preserve"> 1. </w:t>
      </w:r>
      <w:r>
        <w:rPr>
          <w:rFonts w:hint="eastAsia"/>
        </w:rPr>
        <w:t>ТЕОРЕТИКО</w:t>
      </w:r>
      <w:r>
        <w:t>-</w:t>
      </w:r>
      <w:r>
        <w:rPr>
          <w:rFonts w:hint="eastAsia"/>
        </w:rPr>
        <w:t>МЕТОДОЛОГИЧЕСКИЙ</w:t>
      </w:r>
      <w:r>
        <w:t xml:space="preserve"> </w:t>
      </w:r>
      <w:r>
        <w:rPr>
          <w:rFonts w:hint="eastAsia"/>
        </w:rPr>
        <w:t>АНАЛИЗ</w:t>
      </w:r>
      <w:r>
        <w:t xml:space="preserve"> </w:t>
      </w:r>
      <w:r>
        <w:rPr>
          <w:rFonts w:hint="eastAsia"/>
        </w:rPr>
        <w:t>ИНСТИТУАЛИЗАЦИИ</w:t>
      </w:r>
      <w:r>
        <w:t xml:space="preserve"> </w:t>
      </w:r>
      <w:r>
        <w:rPr>
          <w:rFonts w:hint="eastAsia"/>
        </w:rPr>
        <w:t>ВЗАИМОДЕЙСТВИЯ</w:t>
      </w:r>
      <w:r>
        <w:t xml:space="preserve"> </w:t>
      </w:r>
      <w:r>
        <w:rPr>
          <w:rFonts w:hint="eastAsia"/>
        </w:rPr>
        <w:t>СОЦИАЛЬНЫХ</w:t>
      </w:r>
      <w:r>
        <w:t xml:space="preserve"> </w:t>
      </w:r>
      <w:r>
        <w:rPr>
          <w:rFonts w:hint="eastAsia"/>
        </w:rPr>
        <w:t>АГЕНТОВ</w:t>
      </w:r>
      <w:r>
        <w:t xml:space="preserve"> </w:t>
      </w:r>
      <w:r>
        <w:rPr>
          <w:rFonts w:hint="eastAsia"/>
        </w:rPr>
        <w:t>В</w:t>
      </w:r>
      <w:r>
        <w:t xml:space="preserve"> </w:t>
      </w:r>
      <w:r>
        <w:rPr>
          <w:rFonts w:hint="eastAsia"/>
        </w:rPr>
        <w:t>ДЕТСКОЙ</w:t>
      </w:r>
      <w:r>
        <w:t xml:space="preserve"> </w:t>
      </w:r>
      <w:r>
        <w:rPr>
          <w:rFonts w:hint="eastAsia"/>
        </w:rPr>
        <w:t>ОНКОЛОГИИ</w:t>
      </w:r>
      <w:r>
        <w:t xml:space="preserve"> (</w:t>
      </w:r>
      <w:r>
        <w:rPr>
          <w:rFonts w:hint="eastAsia"/>
        </w:rPr>
        <w:t>аналитический</w:t>
      </w:r>
      <w:r>
        <w:t xml:space="preserve"> </w:t>
      </w:r>
      <w:r>
        <w:rPr>
          <w:rFonts w:hint="eastAsia"/>
        </w:rPr>
        <w:t>обзор</w:t>
      </w:r>
      <w:r>
        <w:t xml:space="preserve"> </w:t>
      </w:r>
      <w:r>
        <w:rPr>
          <w:rFonts w:hint="eastAsia"/>
        </w:rPr>
        <w:t>литературы</w:t>
      </w:r>
      <w:r>
        <w:t>)</w:t>
      </w:r>
    </w:p>
    <w:p w14:paraId="103CAB54" w14:textId="77777777" w:rsidR="00437C28" w:rsidRDefault="00437C28" w:rsidP="00437C28"/>
    <w:p w14:paraId="028577FB" w14:textId="77777777" w:rsidR="00437C28" w:rsidRDefault="00437C28" w:rsidP="00437C28">
      <w:r>
        <w:t xml:space="preserve">1.1. </w:t>
      </w:r>
      <w:r>
        <w:rPr>
          <w:rFonts w:hint="eastAsia"/>
        </w:rPr>
        <w:t>Онкологические</w:t>
      </w:r>
      <w:r>
        <w:t xml:space="preserve"> </w:t>
      </w:r>
      <w:r>
        <w:rPr>
          <w:rFonts w:hint="eastAsia"/>
        </w:rPr>
        <w:t>заболевания</w:t>
      </w:r>
      <w:r>
        <w:t xml:space="preserve"> </w:t>
      </w:r>
      <w:r>
        <w:rPr>
          <w:rFonts w:hint="eastAsia"/>
        </w:rPr>
        <w:t>детей</w:t>
      </w:r>
      <w:r>
        <w:t xml:space="preserve"> </w:t>
      </w:r>
      <w:r>
        <w:rPr>
          <w:rFonts w:hint="eastAsia"/>
        </w:rPr>
        <w:t>как</w:t>
      </w:r>
      <w:r>
        <w:t xml:space="preserve"> </w:t>
      </w:r>
      <w:r>
        <w:rPr>
          <w:rFonts w:hint="eastAsia"/>
        </w:rPr>
        <w:t>медико</w:t>
      </w:r>
      <w:r>
        <w:t>-</w:t>
      </w:r>
      <w:r>
        <w:rPr>
          <w:rFonts w:hint="eastAsia"/>
        </w:rPr>
        <w:t>социальная</w:t>
      </w:r>
      <w:r>
        <w:t xml:space="preserve"> </w:t>
      </w:r>
      <w:r>
        <w:rPr>
          <w:rFonts w:hint="eastAsia"/>
        </w:rPr>
        <w:t>проблема</w:t>
      </w:r>
    </w:p>
    <w:p w14:paraId="55589014" w14:textId="77777777" w:rsidR="00437C28" w:rsidRDefault="00437C28" w:rsidP="00437C28"/>
    <w:p w14:paraId="419C3C70" w14:textId="77777777" w:rsidR="00437C28" w:rsidRDefault="00437C28" w:rsidP="00437C28">
      <w:r>
        <w:t xml:space="preserve">1.2. </w:t>
      </w:r>
      <w:r>
        <w:rPr>
          <w:rFonts w:hint="eastAsia"/>
        </w:rPr>
        <w:t>Компаративный</w:t>
      </w:r>
      <w:r>
        <w:t xml:space="preserve"> </w:t>
      </w:r>
      <w:r>
        <w:rPr>
          <w:rFonts w:hint="eastAsia"/>
        </w:rPr>
        <w:t>анализ</w:t>
      </w:r>
      <w:r>
        <w:t xml:space="preserve"> </w:t>
      </w:r>
      <w:r>
        <w:rPr>
          <w:rFonts w:hint="eastAsia"/>
        </w:rPr>
        <w:t>современных</w:t>
      </w:r>
      <w:r>
        <w:t xml:space="preserve"> </w:t>
      </w:r>
      <w:r>
        <w:rPr>
          <w:rFonts w:hint="eastAsia"/>
        </w:rPr>
        <w:t>тенденций</w:t>
      </w:r>
      <w:r>
        <w:t xml:space="preserve"> </w:t>
      </w:r>
      <w:r>
        <w:rPr>
          <w:rFonts w:hint="eastAsia"/>
        </w:rPr>
        <w:t>нормативно</w:t>
      </w:r>
      <w:r>
        <w:t>-</w:t>
      </w:r>
      <w:r>
        <w:rPr>
          <w:rFonts w:hint="eastAsia"/>
        </w:rPr>
        <w:t>правового</w:t>
      </w:r>
      <w:r>
        <w:t xml:space="preserve"> </w:t>
      </w:r>
      <w:r>
        <w:rPr>
          <w:rFonts w:hint="eastAsia"/>
        </w:rPr>
        <w:t>регулирования</w:t>
      </w:r>
      <w:r>
        <w:t xml:space="preserve"> </w:t>
      </w:r>
      <w:r>
        <w:rPr>
          <w:rFonts w:hint="eastAsia"/>
        </w:rPr>
        <w:t>оказания</w:t>
      </w:r>
      <w:r>
        <w:t xml:space="preserve"> </w:t>
      </w:r>
      <w:r>
        <w:rPr>
          <w:rFonts w:hint="eastAsia"/>
        </w:rPr>
        <w:t>онкологической</w:t>
      </w:r>
      <w:r>
        <w:t xml:space="preserve"> </w:t>
      </w:r>
      <w:r>
        <w:rPr>
          <w:rFonts w:hint="eastAsia"/>
        </w:rPr>
        <w:t>помощи</w:t>
      </w:r>
      <w:r>
        <w:t xml:space="preserve"> </w:t>
      </w:r>
      <w:r>
        <w:rPr>
          <w:rFonts w:hint="eastAsia"/>
        </w:rPr>
        <w:t>детям</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p>
    <w:p w14:paraId="21C7781F" w14:textId="77777777" w:rsidR="00437C28" w:rsidRDefault="00437C28" w:rsidP="00437C28"/>
    <w:p w14:paraId="7C57F228" w14:textId="77777777" w:rsidR="00437C28" w:rsidRDefault="00437C28" w:rsidP="00437C28">
      <w:r>
        <w:t xml:space="preserve">1.3. </w:t>
      </w:r>
      <w:r>
        <w:rPr>
          <w:rFonts w:hint="eastAsia"/>
        </w:rPr>
        <w:t>Роль</w:t>
      </w:r>
      <w:r>
        <w:t xml:space="preserve"> </w:t>
      </w:r>
      <w:r>
        <w:rPr>
          <w:rFonts w:hint="eastAsia"/>
        </w:rPr>
        <w:t>государства</w:t>
      </w:r>
      <w:r>
        <w:t xml:space="preserve"> </w:t>
      </w:r>
      <w:r>
        <w:rPr>
          <w:rFonts w:hint="eastAsia"/>
        </w:rPr>
        <w:t>в</w:t>
      </w:r>
      <w:r>
        <w:t xml:space="preserve"> </w:t>
      </w:r>
      <w:r>
        <w:rPr>
          <w:rFonts w:hint="eastAsia"/>
        </w:rPr>
        <w:t>развитии</w:t>
      </w:r>
      <w:r>
        <w:t xml:space="preserve"> </w:t>
      </w:r>
      <w:r>
        <w:rPr>
          <w:rFonts w:hint="eastAsia"/>
        </w:rPr>
        <w:t>детской</w:t>
      </w:r>
      <w:r>
        <w:t xml:space="preserve"> </w:t>
      </w:r>
      <w:r>
        <w:rPr>
          <w:rFonts w:hint="eastAsia"/>
        </w:rPr>
        <w:t>онкологической</w:t>
      </w:r>
      <w:r>
        <w:t xml:space="preserve"> </w:t>
      </w:r>
      <w:r>
        <w:rPr>
          <w:rFonts w:hint="eastAsia"/>
        </w:rPr>
        <w:t>службы</w:t>
      </w:r>
    </w:p>
    <w:p w14:paraId="54F1F1E0" w14:textId="77777777" w:rsidR="00437C28" w:rsidRDefault="00437C28" w:rsidP="00437C28"/>
    <w:p w14:paraId="60D8F644" w14:textId="77777777" w:rsidR="00437C28" w:rsidRDefault="00437C28" w:rsidP="00437C28">
      <w:r>
        <w:t xml:space="preserve">1.4. </w:t>
      </w:r>
      <w:r>
        <w:rPr>
          <w:rFonts w:hint="eastAsia"/>
        </w:rPr>
        <w:t>Социальные</w:t>
      </w:r>
      <w:r>
        <w:t xml:space="preserve"> </w:t>
      </w:r>
      <w:r>
        <w:rPr>
          <w:rFonts w:hint="eastAsia"/>
        </w:rPr>
        <w:t>агенты</w:t>
      </w:r>
      <w:r>
        <w:t xml:space="preserve">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онкологическими</w:t>
      </w:r>
      <w:r>
        <w:t xml:space="preserve"> </w:t>
      </w:r>
      <w:r>
        <w:rPr>
          <w:rFonts w:hint="eastAsia"/>
        </w:rPr>
        <w:t>заболеваниями</w:t>
      </w:r>
      <w:r>
        <w:t xml:space="preserve"> </w:t>
      </w:r>
      <w:r>
        <w:rPr>
          <w:rFonts w:hint="eastAsia"/>
        </w:rPr>
        <w:t>в</w:t>
      </w:r>
      <w:r>
        <w:t xml:space="preserve"> </w:t>
      </w:r>
      <w:r>
        <w:rPr>
          <w:rFonts w:hint="eastAsia"/>
        </w:rPr>
        <w:t>современных</w:t>
      </w:r>
      <w:r>
        <w:t xml:space="preserve"> </w:t>
      </w:r>
      <w:r>
        <w:rPr>
          <w:rFonts w:hint="eastAsia"/>
        </w:rPr>
        <w:t>социально</w:t>
      </w:r>
      <w:r>
        <w:t>-</w:t>
      </w:r>
      <w:r>
        <w:rPr>
          <w:rFonts w:hint="eastAsia"/>
        </w:rPr>
        <w:t>экономических</w:t>
      </w:r>
      <w:r>
        <w:t xml:space="preserve"> </w:t>
      </w:r>
      <w:r>
        <w:rPr>
          <w:rFonts w:hint="eastAsia"/>
        </w:rPr>
        <w:t>условиях</w:t>
      </w:r>
      <w:r>
        <w:t xml:space="preserve"> </w:t>
      </w:r>
      <w:r>
        <w:rPr>
          <w:rFonts w:hint="eastAsia"/>
        </w:rPr>
        <w:t>развития</w:t>
      </w:r>
      <w:r>
        <w:t xml:space="preserve"> </w:t>
      </w:r>
      <w:r>
        <w:rPr>
          <w:rFonts w:hint="eastAsia"/>
        </w:rPr>
        <w:t>российского</w:t>
      </w:r>
      <w:r>
        <w:t xml:space="preserve"> </w:t>
      </w:r>
      <w:r>
        <w:rPr>
          <w:rFonts w:hint="eastAsia"/>
        </w:rPr>
        <w:t>общества</w:t>
      </w:r>
    </w:p>
    <w:p w14:paraId="7E6C6B03" w14:textId="77777777" w:rsidR="00437C28" w:rsidRDefault="00437C28" w:rsidP="00437C28"/>
    <w:p w14:paraId="205249E7" w14:textId="77777777" w:rsidR="00437C28" w:rsidRDefault="00437C28" w:rsidP="00437C28">
      <w:r>
        <w:t xml:space="preserve">1.5. </w:t>
      </w:r>
      <w:r>
        <w:rPr>
          <w:rFonts w:hint="eastAsia"/>
        </w:rPr>
        <w:t>Возможности</w:t>
      </w:r>
      <w:r>
        <w:t xml:space="preserve"> </w:t>
      </w:r>
      <w:r>
        <w:rPr>
          <w:rFonts w:hint="eastAsia"/>
        </w:rPr>
        <w:t>социологии</w:t>
      </w:r>
      <w:r>
        <w:t xml:space="preserve"> </w:t>
      </w:r>
      <w:r>
        <w:rPr>
          <w:rFonts w:hint="eastAsia"/>
        </w:rPr>
        <w:t>медицины</w:t>
      </w:r>
      <w:r>
        <w:t xml:space="preserve"> </w:t>
      </w:r>
      <w:r>
        <w:rPr>
          <w:rFonts w:hint="eastAsia"/>
        </w:rPr>
        <w:t>в</w:t>
      </w:r>
      <w:r>
        <w:t xml:space="preserve"> </w:t>
      </w:r>
      <w:r>
        <w:rPr>
          <w:rFonts w:hint="eastAsia"/>
        </w:rPr>
        <w:t>решении</w:t>
      </w:r>
      <w:r>
        <w:t xml:space="preserve"> </w:t>
      </w:r>
      <w:r>
        <w:rPr>
          <w:rFonts w:hint="eastAsia"/>
        </w:rPr>
        <w:t>проблем</w:t>
      </w:r>
      <w:r>
        <w:t xml:space="preserve"> </w:t>
      </w:r>
      <w:r>
        <w:rPr>
          <w:rFonts w:hint="eastAsia"/>
        </w:rPr>
        <w:t>детской</w:t>
      </w:r>
    </w:p>
    <w:p w14:paraId="0FE9E77B" w14:textId="77777777" w:rsidR="00437C28" w:rsidRDefault="00437C28" w:rsidP="00437C28"/>
    <w:p w14:paraId="1B6214E1" w14:textId="77777777" w:rsidR="00437C28" w:rsidRDefault="00437C28" w:rsidP="00437C28">
      <w:r>
        <w:rPr>
          <w:rFonts w:hint="eastAsia"/>
        </w:rPr>
        <w:t>онкологии</w:t>
      </w:r>
    </w:p>
    <w:p w14:paraId="1CC7C240" w14:textId="77777777" w:rsidR="00437C28" w:rsidRDefault="00437C28" w:rsidP="00437C28"/>
    <w:p w14:paraId="3673C1CE" w14:textId="77777777" w:rsidR="00437C28" w:rsidRDefault="00437C28" w:rsidP="00437C2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1DECA4A" w14:textId="77777777" w:rsidR="00437C28" w:rsidRDefault="00437C28" w:rsidP="00437C28"/>
    <w:p w14:paraId="2B03332E" w14:textId="77777777" w:rsidR="00437C28" w:rsidRDefault="00437C28" w:rsidP="00437C28">
      <w:r>
        <w:t xml:space="preserve">2.1. </w:t>
      </w:r>
      <w:r>
        <w:rPr>
          <w:rFonts w:hint="eastAsia"/>
        </w:rPr>
        <w:t>Медико</w:t>
      </w:r>
      <w:r>
        <w:t>-</w:t>
      </w:r>
      <w:r>
        <w:rPr>
          <w:rFonts w:hint="eastAsia"/>
        </w:rPr>
        <w:t>демографическая</w:t>
      </w:r>
      <w:r>
        <w:t xml:space="preserve"> </w:t>
      </w:r>
      <w:r>
        <w:rPr>
          <w:rFonts w:hint="eastAsia"/>
        </w:rPr>
        <w:t>характеристика</w:t>
      </w:r>
      <w:r>
        <w:t xml:space="preserve"> </w:t>
      </w:r>
      <w:r>
        <w:rPr>
          <w:rFonts w:hint="eastAsia"/>
        </w:rPr>
        <w:t>населения</w:t>
      </w:r>
      <w:r>
        <w:t xml:space="preserve"> </w:t>
      </w:r>
      <w:r>
        <w:rPr>
          <w:rFonts w:hint="eastAsia"/>
        </w:rPr>
        <w:t>Ставропольского</w:t>
      </w:r>
      <w:r>
        <w:t xml:space="preserve"> </w:t>
      </w:r>
      <w:r>
        <w:rPr>
          <w:rFonts w:hint="eastAsia"/>
        </w:rPr>
        <w:t>края</w:t>
      </w:r>
    </w:p>
    <w:p w14:paraId="34CF2B53" w14:textId="77777777" w:rsidR="00437C28" w:rsidRDefault="00437C28" w:rsidP="00437C28"/>
    <w:p w14:paraId="0ABDF12A" w14:textId="77777777" w:rsidR="00437C28" w:rsidRDefault="00437C28" w:rsidP="00437C28">
      <w:r>
        <w:t xml:space="preserve">2.2. </w:t>
      </w:r>
      <w:r>
        <w:rPr>
          <w:rFonts w:hint="eastAsia"/>
        </w:rPr>
        <w:t>Методология</w:t>
      </w:r>
      <w:r>
        <w:t xml:space="preserve"> </w:t>
      </w:r>
      <w:r>
        <w:rPr>
          <w:rFonts w:hint="eastAsia"/>
        </w:rPr>
        <w:t>и</w:t>
      </w:r>
      <w:r>
        <w:t xml:space="preserve"> </w:t>
      </w:r>
      <w:r>
        <w:rPr>
          <w:rFonts w:hint="eastAsia"/>
        </w:rPr>
        <w:t>этапы</w:t>
      </w:r>
      <w:r>
        <w:t xml:space="preserve"> </w:t>
      </w:r>
      <w:r>
        <w:rPr>
          <w:rFonts w:hint="eastAsia"/>
        </w:rPr>
        <w:t>исследования</w:t>
      </w:r>
    </w:p>
    <w:p w14:paraId="33D97BDA" w14:textId="77777777" w:rsidR="00437C28" w:rsidRDefault="00437C28" w:rsidP="00437C28"/>
    <w:p w14:paraId="39711863" w14:textId="77777777" w:rsidR="00437C28" w:rsidRDefault="00437C28" w:rsidP="00437C28">
      <w:r>
        <w:lastRenderedPageBreak/>
        <w:t xml:space="preserve">2.3. </w:t>
      </w:r>
      <w:r>
        <w:rPr>
          <w:rFonts w:hint="eastAsia"/>
        </w:rPr>
        <w:t>Методы</w:t>
      </w:r>
      <w:r>
        <w:t xml:space="preserve"> </w:t>
      </w:r>
      <w:r>
        <w:rPr>
          <w:rFonts w:hint="eastAsia"/>
        </w:rPr>
        <w:t>анализа</w:t>
      </w:r>
      <w:r>
        <w:t xml:space="preserve"> </w:t>
      </w:r>
      <w:r>
        <w:rPr>
          <w:rFonts w:hint="eastAsia"/>
        </w:rPr>
        <w:t>данных</w:t>
      </w:r>
    </w:p>
    <w:p w14:paraId="42C15EAA" w14:textId="77777777" w:rsidR="00437C28" w:rsidRDefault="00437C28" w:rsidP="00437C28"/>
    <w:p w14:paraId="0F596B4A" w14:textId="77777777" w:rsidR="00437C28" w:rsidRDefault="00437C28" w:rsidP="00437C28">
      <w:r>
        <w:rPr>
          <w:rFonts w:hint="eastAsia"/>
        </w:rPr>
        <w:t>ГЛАВА</w:t>
      </w:r>
      <w:r>
        <w:t xml:space="preserve"> 3. </w:t>
      </w:r>
      <w:r>
        <w:rPr>
          <w:rFonts w:hint="eastAsia"/>
        </w:rPr>
        <w:t>РЕБЕНОК</w:t>
      </w:r>
      <w:r>
        <w:t xml:space="preserve"> </w:t>
      </w:r>
      <w:r>
        <w:rPr>
          <w:rFonts w:hint="eastAsia"/>
        </w:rPr>
        <w:t>КАК</w:t>
      </w:r>
      <w:r>
        <w:t xml:space="preserve"> </w:t>
      </w:r>
      <w:r>
        <w:rPr>
          <w:rFonts w:hint="eastAsia"/>
        </w:rPr>
        <w:t>СУБЪЕКТ</w:t>
      </w:r>
      <w:r>
        <w:t xml:space="preserve"> </w:t>
      </w:r>
      <w:r>
        <w:rPr>
          <w:rFonts w:hint="eastAsia"/>
        </w:rPr>
        <w:t>И</w:t>
      </w:r>
      <w:r>
        <w:t xml:space="preserve"> </w:t>
      </w:r>
      <w:r>
        <w:rPr>
          <w:rFonts w:hint="eastAsia"/>
        </w:rPr>
        <w:t>ОБЪЕКТ</w:t>
      </w:r>
      <w:r>
        <w:t xml:space="preserve"> </w:t>
      </w:r>
      <w:r>
        <w:rPr>
          <w:rFonts w:hint="eastAsia"/>
        </w:rPr>
        <w:t>ОНКОЛОГИЧЕСКОЙ</w:t>
      </w:r>
      <w:r>
        <w:t xml:space="preserve"> </w:t>
      </w:r>
      <w:r>
        <w:rPr>
          <w:rFonts w:hint="eastAsia"/>
        </w:rPr>
        <w:t>ПРАКТИКИ</w:t>
      </w:r>
    </w:p>
    <w:p w14:paraId="7475ACF4" w14:textId="77777777" w:rsidR="00437C28" w:rsidRDefault="00437C28" w:rsidP="00437C28"/>
    <w:p w14:paraId="6178F9E2" w14:textId="77777777" w:rsidR="00437C28" w:rsidRDefault="00437C28" w:rsidP="00437C28">
      <w:r>
        <w:t xml:space="preserve">3.1. </w:t>
      </w:r>
      <w:r>
        <w:rPr>
          <w:rFonts w:hint="eastAsia"/>
        </w:rPr>
        <w:t>Дети</w:t>
      </w:r>
      <w:r>
        <w:t xml:space="preserve"> </w:t>
      </w:r>
      <w:r>
        <w:rPr>
          <w:rFonts w:hint="eastAsia"/>
        </w:rPr>
        <w:t>как</w:t>
      </w:r>
      <w:r>
        <w:t xml:space="preserve"> </w:t>
      </w:r>
      <w:r>
        <w:rPr>
          <w:rFonts w:hint="eastAsia"/>
        </w:rPr>
        <w:t>особая</w:t>
      </w:r>
      <w:r>
        <w:t xml:space="preserve"> </w:t>
      </w:r>
      <w:r>
        <w:rPr>
          <w:rFonts w:hint="eastAsia"/>
        </w:rPr>
        <w:t>социальная</w:t>
      </w:r>
      <w:r>
        <w:t xml:space="preserve"> </w:t>
      </w:r>
      <w:r>
        <w:rPr>
          <w:rFonts w:hint="eastAsia"/>
        </w:rPr>
        <w:t>группа</w:t>
      </w:r>
      <w:r>
        <w:t xml:space="preserve"> </w:t>
      </w:r>
      <w:r>
        <w:rPr>
          <w:rFonts w:hint="eastAsia"/>
        </w:rPr>
        <w:t>пациентов</w:t>
      </w:r>
      <w:r>
        <w:t xml:space="preserve"> </w:t>
      </w:r>
      <w:r>
        <w:rPr>
          <w:rFonts w:hint="eastAsia"/>
        </w:rPr>
        <w:t>в</w:t>
      </w:r>
      <w:r>
        <w:t xml:space="preserve"> </w:t>
      </w:r>
      <w:r>
        <w:rPr>
          <w:rFonts w:hint="eastAsia"/>
        </w:rPr>
        <w:t>социальном</w:t>
      </w:r>
      <w:r>
        <w:t xml:space="preserve"> </w:t>
      </w:r>
      <w:r>
        <w:rPr>
          <w:rFonts w:hint="eastAsia"/>
        </w:rPr>
        <w:t>институте</w:t>
      </w:r>
      <w:r>
        <w:t xml:space="preserve"> </w:t>
      </w:r>
      <w:r>
        <w:rPr>
          <w:rFonts w:hint="eastAsia"/>
        </w:rPr>
        <w:t>медицины</w:t>
      </w:r>
    </w:p>
    <w:p w14:paraId="79174D02" w14:textId="77777777" w:rsidR="00437C28" w:rsidRDefault="00437C28" w:rsidP="00437C28"/>
    <w:p w14:paraId="0DF233E0" w14:textId="77777777" w:rsidR="00437C28" w:rsidRDefault="00437C28" w:rsidP="00437C28">
      <w:r>
        <w:t xml:space="preserve">3.2. </w:t>
      </w:r>
      <w:r>
        <w:rPr>
          <w:rFonts w:hint="eastAsia"/>
        </w:rPr>
        <w:t>Социальная</w:t>
      </w:r>
      <w:r>
        <w:t xml:space="preserve"> </w:t>
      </w:r>
      <w:r>
        <w:rPr>
          <w:rFonts w:hint="eastAsia"/>
        </w:rPr>
        <w:t>роль</w:t>
      </w:r>
      <w:r>
        <w:t xml:space="preserve"> </w:t>
      </w:r>
      <w:r>
        <w:rPr>
          <w:rFonts w:hint="eastAsia"/>
        </w:rPr>
        <w:t>ребенка</w:t>
      </w:r>
      <w:r>
        <w:t xml:space="preserve"> </w:t>
      </w:r>
      <w:r>
        <w:rPr>
          <w:rFonts w:hint="eastAsia"/>
        </w:rPr>
        <w:t>как</w:t>
      </w:r>
      <w:r>
        <w:t xml:space="preserve"> </w:t>
      </w:r>
      <w:r>
        <w:rPr>
          <w:rFonts w:hint="eastAsia"/>
        </w:rPr>
        <w:t>пациента</w:t>
      </w:r>
      <w:r>
        <w:t xml:space="preserve"> </w:t>
      </w:r>
      <w:r>
        <w:rPr>
          <w:rFonts w:hint="eastAsia"/>
        </w:rPr>
        <w:t>онкологической</w:t>
      </w:r>
      <w:r>
        <w:t xml:space="preserve"> </w:t>
      </w:r>
      <w:r>
        <w:rPr>
          <w:rFonts w:hint="eastAsia"/>
        </w:rPr>
        <w:t>практики</w:t>
      </w:r>
    </w:p>
    <w:p w14:paraId="1FBCCC74" w14:textId="77777777" w:rsidR="00437C28" w:rsidRDefault="00437C28" w:rsidP="00437C28"/>
    <w:p w14:paraId="28FC3AD6" w14:textId="77777777" w:rsidR="00437C28" w:rsidRDefault="00437C28" w:rsidP="00437C28">
      <w:r>
        <w:t xml:space="preserve">3.3. </w:t>
      </w:r>
      <w:r>
        <w:rPr>
          <w:rFonts w:hint="eastAsia"/>
        </w:rPr>
        <w:t>Медико</w:t>
      </w:r>
      <w:r>
        <w:t>-</w:t>
      </w:r>
      <w:r>
        <w:rPr>
          <w:rFonts w:hint="eastAsia"/>
        </w:rPr>
        <w:t>социологическая</w:t>
      </w:r>
      <w:r>
        <w:t xml:space="preserve"> </w:t>
      </w:r>
      <w:r>
        <w:rPr>
          <w:rFonts w:hint="eastAsia"/>
        </w:rPr>
        <w:t>оценка</w:t>
      </w:r>
      <w:r>
        <w:t xml:space="preserve"> </w:t>
      </w:r>
      <w:r>
        <w:rPr>
          <w:rFonts w:hint="eastAsia"/>
        </w:rPr>
        <w:t>рисков</w:t>
      </w:r>
      <w:r>
        <w:t xml:space="preserve"> </w:t>
      </w:r>
      <w:r>
        <w:rPr>
          <w:rFonts w:hint="eastAsia"/>
        </w:rPr>
        <w:t>десоциализации</w:t>
      </w:r>
      <w:r>
        <w:t xml:space="preserve"> </w:t>
      </w:r>
      <w:r>
        <w:rPr>
          <w:rFonts w:hint="eastAsia"/>
        </w:rPr>
        <w:t>в</w:t>
      </w:r>
      <w:r>
        <w:t xml:space="preserve"> </w:t>
      </w:r>
      <w:r>
        <w:rPr>
          <w:rFonts w:hint="eastAsia"/>
        </w:rPr>
        <w:t>детской</w:t>
      </w:r>
      <w:r>
        <w:t xml:space="preserve"> </w:t>
      </w:r>
      <w:r>
        <w:rPr>
          <w:rFonts w:hint="eastAsia"/>
        </w:rPr>
        <w:t>онкологической</w:t>
      </w:r>
      <w:r>
        <w:t xml:space="preserve"> </w:t>
      </w:r>
      <w:r>
        <w:rPr>
          <w:rFonts w:hint="eastAsia"/>
        </w:rPr>
        <w:t>практике</w:t>
      </w:r>
    </w:p>
    <w:p w14:paraId="6F69DC29" w14:textId="77777777" w:rsidR="00437C28" w:rsidRDefault="00437C28" w:rsidP="00437C28"/>
    <w:p w14:paraId="4B30087B" w14:textId="77777777" w:rsidR="00437C28" w:rsidRDefault="00437C28" w:rsidP="00437C28">
      <w:r>
        <w:rPr>
          <w:rFonts w:hint="eastAsia"/>
        </w:rPr>
        <w:t>ГЛАВА</w:t>
      </w:r>
      <w:r>
        <w:t xml:space="preserve"> 4. </w:t>
      </w:r>
      <w:r>
        <w:rPr>
          <w:rFonts w:hint="eastAsia"/>
        </w:rPr>
        <w:t>СОЦИАЛЬНАЯ</w:t>
      </w:r>
      <w:r>
        <w:t xml:space="preserve"> </w:t>
      </w:r>
      <w:r>
        <w:rPr>
          <w:rFonts w:hint="eastAsia"/>
        </w:rPr>
        <w:t>РОЛЬ</w:t>
      </w:r>
      <w:r>
        <w:t xml:space="preserve"> </w:t>
      </w:r>
      <w:r>
        <w:rPr>
          <w:rFonts w:hint="eastAsia"/>
        </w:rPr>
        <w:t>ВРАЧА</w:t>
      </w:r>
      <w:r>
        <w:t>-</w:t>
      </w:r>
      <w:r>
        <w:rPr>
          <w:rFonts w:hint="eastAsia"/>
        </w:rPr>
        <w:t>ОНКОЛОГА</w:t>
      </w:r>
      <w:r>
        <w:t xml:space="preserve"> </w:t>
      </w:r>
      <w:r>
        <w:rPr>
          <w:rFonts w:hint="eastAsia"/>
        </w:rPr>
        <w:t>КАК</w:t>
      </w:r>
      <w:r>
        <w:t xml:space="preserve"> </w:t>
      </w:r>
      <w:r>
        <w:rPr>
          <w:rFonts w:hint="eastAsia"/>
        </w:rPr>
        <w:t>СОЦИАЛЬНОГО</w:t>
      </w:r>
      <w:r>
        <w:t xml:space="preserve"> </w:t>
      </w:r>
      <w:r>
        <w:rPr>
          <w:rFonts w:hint="eastAsia"/>
        </w:rPr>
        <w:t>АГЕНТА</w:t>
      </w:r>
      <w:r>
        <w:t xml:space="preserve"> </w:t>
      </w:r>
      <w:r>
        <w:rPr>
          <w:rFonts w:hint="eastAsia"/>
        </w:rPr>
        <w:t>В</w:t>
      </w:r>
      <w:r>
        <w:t xml:space="preserve"> </w:t>
      </w:r>
      <w:r>
        <w:rPr>
          <w:rFonts w:hint="eastAsia"/>
        </w:rPr>
        <w:t>ДЕТСКОЙ</w:t>
      </w:r>
      <w:r>
        <w:t xml:space="preserve"> </w:t>
      </w:r>
      <w:r>
        <w:rPr>
          <w:rFonts w:hint="eastAsia"/>
        </w:rPr>
        <w:t>ОНКОЛОГИЧЕСКОЙ</w:t>
      </w:r>
      <w:r>
        <w:t xml:space="preserve"> </w:t>
      </w:r>
      <w:r>
        <w:rPr>
          <w:rFonts w:hint="eastAsia"/>
        </w:rPr>
        <w:t>ПРАКТИКЕ</w:t>
      </w:r>
    </w:p>
    <w:p w14:paraId="0CC22CA1" w14:textId="77777777" w:rsidR="00437C28" w:rsidRDefault="00437C28" w:rsidP="00437C28"/>
    <w:p w14:paraId="1036DD14" w14:textId="77777777" w:rsidR="00437C28" w:rsidRDefault="00437C28" w:rsidP="00437C28">
      <w:r>
        <w:t xml:space="preserve">4.1. </w:t>
      </w:r>
      <w:r>
        <w:rPr>
          <w:rFonts w:hint="eastAsia"/>
        </w:rPr>
        <w:t>Современный</w:t>
      </w:r>
      <w:r>
        <w:t xml:space="preserve"> </w:t>
      </w:r>
      <w:r>
        <w:rPr>
          <w:rFonts w:hint="eastAsia"/>
        </w:rPr>
        <w:t>социальный</w:t>
      </w:r>
      <w:r>
        <w:t xml:space="preserve"> </w:t>
      </w:r>
      <w:r>
        <w:rPr>
          <w:rFonts w:hint="eastAsia"/>
        </w:rPr>
        <w:t>портрет</w:t>
      </w:r>
      <w:r>
        <w:t xml:space="preserve"> </w:t>
      </w:r>
      <w:r>
        <w:rPr>
          <w:rFonts w:hint="eastAsia"/>
        </w:rPr>
        <w:t>врача</w:t>
      </w:r>
      <w:r>
        <w:t xml:space="preserve"> </w:t>
      </w:r>
      <w:r>
        <w:rPr>
          <w:rFonts w:hint="eastAsia"/>
        </w:rPr>
        <w:t>детского</w:t>
      </w:r>
      <w:r>
        <w:t xml:space="preserve"> </w:t>
      </w:r>
      <w:r>
        <w:rPr>
          <w:rFonts w:hint="eastAsia"/>
        </w:rPr>
        <w:t>онколога</w:t>
      </w:r>
      <w:r>
        <w:t xml:space="preserve"> (</w:t>
      </w:r>
      <w:r>
        <w:rPr>
          <w:rFonts w:hint="eastAsia"/>
        </w:rPr>
        <w:t>по</w:t>
      </w:r>
      <w:r>
        <w:t xml:space="preserve"> </w:t>
      </w:r>
      <w:r>
        <w:rPr>
          <w:rFonts w:hint="eastAsia"/>
        </w:rPr>
        <w:t>материалам</w:t>
      </w:r>
      <w:r>
        <w:t xml:space="preserve"> </w:t>
      </w:r>
      <w:r>
        <w:rPr>
          <w:rFonts w:hint="eastAsia"/>
        </w:rPr>
        <w:t>Южного</w:t>
      </w:r>
      <w:r>
        <w:t xml:space="preserve"> </w:t>
      </w:r>
      <w:r>
        <w:rPr>
          <w:rFonts w:hint="eastAsia"/>
        </w:rPr>
        <w:t>и</w:t>
      </w:r>
      <w:r>
        <w:t xml:space="preserve"> </w:t>
      </w:r>
      <w:r>
        <w:rPr>
          <w:rFonts w:hint="eastAsia"/>
        </w:rPr>
        <w:t>Северо</w:t>
      </w:r>
      <w:r>
        <w:t>-</w:t>
      </w:r>
      <w:r>
        <w:rPr>
          <w:rFonts w:hint="eastAsia"/>
        </w:rPr>
        <w:t>Кавказского</w:t>
      </w:r>
      <w:r>
        <w:t xml:space="preserve"> </w:t>
      </w:r>
      <w:r>
        <w:rPr>
          <w:rFonts w:hint="eastAsia"/>
        </w:rPr>
        <w:t>федеральных</w:t>
      </w:r>
      <w:r>
        <w:t xml:space="preserve"> </w:t>
      </w:r>
      <w:r>
        <w:rPr>
          <w:rFonts w:hint="eastAsia"/>
        </w:rPr>
        <w:t>округов</w:t>
      </w:r>
      <w:r>
        <w:t>)</w:t>
      </w:r>
    </w:p>
    <w:p w14:paraId="23CC11C6" w14:textId="77777777" w:rsidR="00437C28" w:rsidRDefault="00437C28" w:rsidP="00437C28"/>
    <w:p w14:paraId="66D293AC" w14:textId="77777777" w:rsidR="00437C28" w:rsidRDefault="00437C28" w:rsidP="00437C28">
      <w:r>
        <w:t xml:space="preserve">4.2. </w:t>
      </w:r>
      <w:r>
        <w:rPr>
          <w:rFonts w:hint="eastAsia"/>
        </w:rPr>
        <w:t>Интериоризация</w:t>
      </w:r>
      <w:r>
        <w:t xml:space="preserve"> </w:t>
      </w:r>
      <w:r>
        <w:rPr>
          <w:rFonts w:hint="eastAsia"/>
        </w:rPr>
        <w:t>социальной</w:t>
      </w:r>
      <w:r>
        <w:t xml:space="preserve"> </w:t>
      </w:r>
      <w:r>
        <w:rPr>
          <w:rFonts w:hint="eastAsia"/>
        </w:rPr>
        <w:t>роли</w:t>
      </w:r>
      <w:r>
        <w:t xml:space="preserve"> </w:t>
      </w:r>
      <w:r>
        <w:rPr>
          <w:rFonts w:hint="eastAsia"/>
        </w:rPr>
        <w:t>врачом</w:t>
      </w:r>
      <w:r>
        <w:t xml:space="preserve"> </w:t>
      </w:r>
      <w:r>
        <w:rPr>
          <w:rFonts w:hint="eastAsia"/>
        </w:rPr>
        <w:t>детским</w:t>
      </w:r>
      <w:r>
        <w:t xml:space="preserve"> </w:t>
      </w:r>
      <w:r>
        <w:rPr>
          <w:rFonts w:hint="eastAsia"/>
        </w:rPr>
        <w:t>онкологом</w:t>
      </w:r>
      <w:r>
        <w:t xml:space="preserve"> </w:t>
      </w:r>
      <w:r>
        <w:rPr>
          <w:rFonts w:hint="eastAsia"/>
        </w:rPr>
        <w:t>в</w:t>
      </w:r>
      <w:r>
        <w:t xml:space="preserve"> </w:t>
      </w:r>
      <w:r>
        <w:rPr>
          <w:rFonts w:hint="eastAsia"/>
        </w:rPr>
        <w:t>процессе</w:t>
      </w:r>
      <w:r>
        <w:t xml:space="preserve"> </w:t>
      </w:r>
      <w:r>
        <w:rPr>
          <w:rFonts w:hint="eastAsia"/>
        </w:rPr>
        <w:t>совершенствования</w:t>
      </w:r>
      <w:r>
        <w:t xml:space="preserve"> </w:t>
      </w:r>
      <w:r>
        <w:rPr>
          <w:rFonts w:hint="eastAsia"/>
        </w:rPr>
        <w:t>организации</w:t>
      </w:r>
      <w:r>
        <w:t xml:space="preserve"> </w:t>
      </w:r>
      <w:r>
        <w:rPr>
          <w:rFonts w:hint="eastAsia"/>
        </w:rPr>
        <w:t>российского</w:t>
      </w:r>
      <w:r>
        <w:t xml:space="preserve"> </w:t>
      </w:r>
      <w:r>
        <w:rPr>
          <w:rFonts w:hint="eastAsia"/>
        </w:rPr>
        <w:t>здравоохранения</w:t>
      </w:r>
    </w:p>
    <w:p w14:paraId="377816E9" w14:textId="77777777" w:rsidR="00437C28" w:rsidRDefault="00437C28" w:rsidP="00437C28"/>
    <w:p w14:paraId="1513B1ED" w14:textId="77777777" w:rsidR="00437C28" w:rsidRDefault="00437C28" w:rsidP="00437C28">
      <w:r>
        <w:t xml:space="preserve">4.2.1. </w:t>
      </w:r>
      <w:r>
        <w:rPr>
          <w:rFonts w:hint="eastAsia"/>
        </w:rPr>
        <w:t>Ключевые</w:t>
      </w:r>
      <w:r>
        <w:t xml:space="preserve"> </w:t>
      </w:r>
      <w:r>
        <w:rPr>
          <w:rFonts w:hint="eastAsia"/>
        </w:rPr>
        <w:t>компетенции</w:t>
      </w:r>
      <w:r>
        <w:t xml:space="preserve"> </w:t>
      </w:r>
      <w:r>
        <w:rPr>
          <w:rFonts w:hint="eastAsia"/>
        </w:rPr>
        <w:t>врача</w:t>
      </w:r>
      <w:r>
        <w:t xml:space="preserve"> </w:t>
      </w:r>
      <w:r>
        <w:rPr>
          <w:rFonts w:hint="eastAsia"/>
        </w:rPr>
        <w:t>детского</w:t>
      </w:r>
      <w:r>
        <w:t xml:space="preserve"> </w:t>
      </w:r>
      <w:r>
        <w:rPr>
          <w:rFonts w:hint="eastAsia"/>
        </w:rPr>
        <w:t>онколога</w:t>
      </w:r>
      <w:r>
        <w:t xml:space="preserve"> </w:t>
      </w:r>
      <w:r>
        <w:rPr>
          <w:rFonts w:hint="eastAsia"/>
        </w:rPr>
        <w:t>в</w:t>
      </w:r>
      <w:r>
        <w:t xml:space="preserve"> </w:t>
      </w:r>
      <w:r>
        <w:rPr>
          <w:rFonts w:hint="eastAsia"/>
        </w:rPr>
        <w:t>современной</w:t>
      </w:r>
      <w:r>
        <w:t xml:space="preserve"> </w:t>
      </w:r>
      <w:r>
        <w:rPr>
          <w:rFonts w:hint="eastAsia"/>
        </w:rPr>
        <w:t>онкологической</w:t>
      </w:r>
      <w:r>
        <w:t xml:space="preserve"> </w:t>
      </w:r>
      <w:r>
        <w:rPr>
          <w:rFonts w:hint="eastAsia"/>
        </w:rPr>
        <w:t>практике</w:t>
      </w:r>
    </w:p>
    <w:p w14:paraId="2F9D9D4D" w14:textId="77777777" w:rsidR="00437C28" w:rsidRDefault="00437C28" w:rsidP="00437C28"/>
    <w:p w14:paraId="4CA86265" w14:textId="77777777" w:rsidR="00437C28" w:rsidRDefault="00437C28" w:rsidP="00437C28">
      <w:r>
        <w:t xml:space="preserve">4.2.2. </w:t>
      </w:r>
      <w:r>
        <w:rPr>
          <w:rFonts w:hint="eastAsia"/>
        </w:rPr>
        <w:t>Профессионально</w:t>
      </w:r>
      <w:r>
        <w:t xml:space="preserve"> </w:t>
      </w:r>
      <w:r>
        <w:rPr>
          <w:rFonts w:hint="eastAsia"/>
        </w:rPr>
        <w:t>значимые</w:t>
      </w:r>
      <w:r>
        <w:t xml:space="preserve"> </w:t>
      </w:r>
      <w:r>
        <w:rPr>
          <w:rFonts w:hint="eastAsia"/>
        </w:rPr>
        <w:t>личностные</w:t>
      </w:r>
      <w:r>
        <w:t xml:space="preserve"> </w:t>
      </w:r>
      <w:r>
        <w:rPr>
          <w:rFonts w:hint="eastAsia"/>
        </w:rPr>
        <w:t>качества</w:t>
      </w:r>
      <w:r>
        <w:t xml:space="preserve"> </w:t>
      </w:r>
      <w:r>
        <w:rPr>
          <w:rFonts w:hint="eastAsia"/>
        </w:rPr>
        <w:t>врача</w:t>
      </w:r>
      <w:r>
        <w:t xml:space="preserve"> </w:t>
      </w:r>
      <w:r>
        <w:rPr>
          <w:rFonts w:hint="eastAsia"/>
        </w:rPr>
        <w:t>детского</w:t>
      </w:r>
      <w:r>
        <w:t xml:space="preserve"> </w:t>
      </w:r>
      <w:r>
        <w:rPr>
          <w:rFonts w:hint="eastAsia"/>
        </w:rPr>
        <w:t>онколога</w:t>
      </w:r>
      <w:r>
        <w:t xml:space="preserve"> </w:t>
      </w:r>
      <w:r>
        <w:rPr>
          <w:rFonts w:hint="eastAsia"/>
        </w:rPr>
        <w:t>в</w:t>
      </w:r>
      <w:r>
        <w:t xml:space="preserve"> </w:t>
      </w:r>
      <w:r>
        <w:rPr>
          <w:rFonts w:hint="eastAsia"/>
        </w:rPr>
        <w:t>современной</w:t>
      </w:r>
      <w:r>
        <w:t xml:space="preserve"> </w:t>
      </w:r>
      <w:r>
        <w:rPr>
          <w:rFonts w:hint="eastAsia"/>
        </w:rPr>
        <w:t>онкологической</w:t>
      </w:r>
      <w:r>
        <w:t xml:space="preserve"> </w:t>
      </w:r>
      <w:r>
        <w:rPr>
          <w:rFonts w:hint="eastAsia"/>
        </w:rPr>
        <w:t>практике</w:t>
      </w:r>
    </w:p>
    <w:p w14:paraId="72D3AB35" w14:textId="77777777" w:rsidR="00437C28" w:rsidRDefault="00437C28" w:rsidP="00437C28"/>
    <w:p w14:paraId="3D5C0D62" w14:textId="77777777" w:rsidR="00437C28" w:rsidRDefault="00437C28" w:rsidP="00437C28">
      <w:r>
        <w:t xml:space="preserve">4.2.3. </w:t>
      </w:r>
      <w:r>
        <w:rPr>
          <w:rFonts w:hint="eastAsia"/>
        </w:rPr>
        <w:t>Готовность</w:t>
      </w:r>
      <w:r>
        <w:t xml:space="preserve"> </w:t>
      </w:r>
      <w:r>
        <w:rPr>
          <w:rFonts w:hint="eastAsia"/>
        </w:rPr>
        <w:t>обращения</w:t>
      </w:r>
      <w:r>
        <w:t xml:space="preserve"> </w:t>
      </w:r>
      <w:r>
        <w:rPr>
          <w:rFonts w:hint="eastAsia"/>
        </w:rPr>
        <w:t>за</w:t>
      </w:r>
      <w:r>
        <w:t xml:space="preserve"> </w:t>
      </w:r>
      <w:r>
        <w:rPr>
          <w:rFonts w:hint="eastAsia"/>
        </w:rPr>
        <w:t>психологической</w:t>
      </w:r>
      <w:r>
        <w:t xml:space="preserve"> </w:t>
      </w:r>
      <w:r>
        <w:rPr>
          <w:rFonts w:hint="eastAsia"/>
        </w:rPr>
        <w:t>помощью</w:t>
      </w:r>
      <w:r>
        <w:t xml:space="preserve"> </w:t>
      </w:r>
      <w:r>
        <w:rPr>
          <w:rFonts w:hint="eastAsia"/>
        </w:rPr>
        <w:t>врачей</w:t>
      </w:r>
      <w:r>
        <w:t xml:space="preserve"> </w:t>
      </w:r>
      <w:r>
        <w:rPr>
          <w:rFonts w:hint="eastAsia"/>
        </w:rPr>
        <w:t>детских</w:t>
      </w:r>
      <w:r>
        <w:t xml:space="preserve"> </w:t>
      </w:r>
      <w:r>
        <w:rPr>
          <w:rFonts w:hint="eastAsia"/>
        </w:rPr>
        <w:t>онкологов</w:t>
      </w:r>
    </w:p>
    <w:p w14:paraId="0F7A4FA2" w14:textId="77777777" w:rsidR="00437C28" w:rsidRDefault="00437C28" w:rsidP="00437C28"/>
    <w:p w14:paraId="624DA3F6" w14:textId="77777777" w:rsidR="00437C28" w:rsidRDefault="00437C28" w:rsidP="00437C28">
      <w:r>
        <w:t xml:space="preserve">4.3. </w:t>
      </w:r>
      <w:r>
        <w:rPr>
          <w:rFonts w:hint="eastAsia"/>
        </w:rPr>
        <w:t>Трансформация</w:t>
      </w:r>
      <w:r>
        <w:t xml:space="preserve"> </w:t>
      </w:r>
      <w:r>
        <w:rPr>
          <w:rFonts w:hint="eastAsia"/>
        </w:rPr>
        <w:t>социальной</w:t>
      </w:r>
      <w:r>
        <w:t xml:space="preserve"> </w:t>
      </w:r>
      <w:r>
        <w:rPr>
          <w:rFonts w:hint="eastAsia"/>
        </w:rPr>
        <w:t>роли</w:t>
      </w:r>
      <w:r>
        <w:t xml:space="preserve"> </w:t>
      </w:r>
      <w:r>
        <w:rPr>
          <w:rFonts w:hint="eastAsia"/>
        </w:rPr>
        <w:t>врача</w:t>
      </w:r>
      <w:r>
        <w:t xml:space="preserve"> </w:t>
      </w:r>
      <w:r>
        <w:rPr>
          <w:rFonts w:hint="eastAsia"/>
        </w:rPr>
        <w:t>детского</w:t>
      </w:r>
      <w:r>
        <w:t xml:space="preserve"> </w:t>
      </w:r>
      <w:r>
        <w:rPr>
          <w:rFonts w:hint="eastAsia"/>
        </w:rPr>
        <w:t>онколога</w:t>
      </w:r>
      <w:r>
        <w:t xml:space="preserve"> </w:t>
      </w:r>
      <w:r>
        <w:rPr>
          <w:rFonts w:hint="eastAsia"/>
        </w:rPr>
        <w:t>в</w:t>
      </w:r>
      <w:r>
        <w:t xml:space="preserve"> </w:t>
      </w:r>
      <w:r>
        <w:rPr>
          <w:rFonts w:hint="eastAsia"/>
        </w:rPr>
        <w:t>современных</w:t>
      </w:r>
      <w:r>
        <w:t xml:space="preserve"> </w:t>
      </w:r>
      <w:r>
        <w:rPr>
          <w:rFonts w:hint="eastAsia"/>
        </w:rPr>
        <w:t>условиях</w:t>
      </w:r>
    </w:p>
    <w:p w14:paraId="5797F15A" w14:textId="77777777" w:rsidR="00437C28" w:rsidRDefault="00437C28" w:rsidP="00437C28"/>
    <w:p w14:paraId="7B12F37E" w14:textId="77777777" w:rsidR="00437C28" w:rsidRDefault="00437C28" w:rsidP="00437C28">
      <w:r>
        <w:lastRenderedPageBreak/>
        <w:t xml:space="preserve">4.3.1. </w:t>
      </w:r>
      <w:r>
        <w:rPr>
          <w:rFonts w:hint="eastAsia"/>
        </w:rPr>
        <w:t>Функциональные</w:t>
      </w:r>
      <w:r>
        <w:t xml:space="preserve"> </w:t>
      </w:r>
      <w:r>
        <w:rPr>
          <w:rFonts w:hint="eastAsia"/>
        </w:rPr>
        <w:t>задачи</w:t>
      </w:r>
      <w:r>
        <w:t xml:space="preserve">, </w:t>
      </w:r>
      <w:r>
        <w:rPr>
          <w:rFonts w:hint="eastAsia"/>
        </w:rPr>
        <w:t>дополнительно</w:t>
      </w:r>
      <w:r>
        <w:t xml:space="preserve"> </w:t>
      </w:r>
      <w:r>
        <w:rPr>
          <w:rFonts w:hint="eastAsia"/>
        </w:rPr>
        <w:t>выполняемые</w:t>
      </w:r>
      <w:r>
        <w:t xml:space="preserve"> </w:t>
      </w:r>
      <w:r>
        <w:rPr>
          <w:rFonts w:hint="eastAsia"/>
        </w:rPr>
        <w:t>врачом</w:t>
      </w:r>
      <w:r>
        <w:t xml:space="preserve"> </w:t>
      </w:r>
      <w:r>
        <w:rPr>
          <w:rFonts w:hint="eastAsia"/>
        </w:rPr>
        <w:t>детским</w:t>
      </w:r>
      <w:r>
        <w:t xml:space="preserve"> </w:t>
      </w:r>
      <w:r>
        <w:rPr>
          <w:rFonts w:hint="eastAsia"/>
        </w:rPr>
        <w:t>онкологом</w:t>
      </w:r>
    </w:p>
    <w:p w14:paraId="211414E6" w14:textId="77777777" w:rsidR="00437C28" w:rsidRDefault="00437C28" w:rsidP="00437C28"/>
    <w:p w14:paraId="1A72733B" w14:textId="77777777" w:rsidR="00437C28" w:rsidRDefault="00437C28" w:rsidP="00437C28">
      <w:r>
        <w:t xml:space="preserve">4.3.2. </w:t>
      </w:r>
      <w:r>
        <w:rPr>
          <w:rFonts w:hint="eastAsia"/>
        </w:rPr>
        <w:t>Взаимодействие</w:t>
      </w:r>
      <w:r>
        <w:t xml:space="preserve"> </w:t>
      </w:r>
      <w:r>
        <w:rPr>
          <w:rFonts w:hint="eastAsia"/>
        </w:rPr>
        <w:t>врача</w:t>
      </w:r>
      <w:r>
        <w:t xml:space="preserve"> </w:t>
      </w:r>
      <w:r>
        <w:rPr>
          <w:rFonts w:hint="eastAsia"/>
        </w:rPr>
        <w:t>детского</w:t>
      </w:r>
      <w:r>
        <w:t xml:space="preserve"> </w:t>
      </w:r>
      <w:r>
        <w:rPr>
          <w:rFonts w:hint="eastAsia"/>
        </w:rPr>
        <w:t>онколога</w:t>
      </w:r>
      <w:r>
        <w:t xml:space="preserve"> </w:t>
      </w:r>
      <w:r>
        <w:rPr>
          <w:rFonts w:hint="eastAsia"/>
        </w:rPr>
        <w:t>с</w:t>
      </w:r>
      <w:r>
        <w:t xml:space="preserve"> </w:t>
      </w:r>
      <w:r>
        <w:rPr>
          <w:rFonts w:hint="eastAsia"/>
        </w:rPr>
        <w:t>благотворительными</w:t>
      </w:r>
      <w:r>
        <w:t xml:space="preserve"> </w:t>
      </w:r>
      <w:r>
        <w:rPr>
          <w:rFonts w:hint="eastAsia"/>
        </w:rPr>
        <w:t>организациями</w:t>
      </w:r>
    </w:p>
    <w:p w14:paraId="33BB5056" w14:textId="77777777" w:rsidR="00437C28" w:rsidRDefault="00437C28" w:rsidP="00437C28"/>
    <w:p w14:paraId="3405CC09" w14:textId="77777777" w:rsidR="00437C28" w:rsidRDefault="00437C28" w:rsidP="00437C28">
      <w:r>
        <w:t xml:space="preserve">4.3.3. </w:t>
      </w:r>
      <w:r>
        <w:rPr>
          <w:rFonts w:hint="eastAsia"/>
        </w:rPr>
        <w:t>Взаимодействие</w:t>
      </w:r>
      <w:r>
        <w:t xml:space="preserve"> </w:t>
      </w:r>
      <w:r>
        <w:rPr>
          <w:rFonts w:hint="eastAsia"/>
        </w:rPr>
        <w:t>врача</w:t>
      </w:r>
      <w:r>
        <w:t xml:space="preserve"> </w:t>
      </w:r>
      <w:r>
        <w:rPr>
          <w:rFonts w:hint="eastAsia"/>
        </w:rPr>
        <w:t>детского</w:t>
      </w:r>
      <w:r>
        <w:t xml:space="preserve"> </w:t>
      </w:r>
      <w:r>
        <w:rPr>
          <w:rFonts w:hint="eastAsia"/>
        </w:rPr>
        <w:t>онколога</w:t>
      </w:r>
      <w:r>
        <w:t xml:space="preserve"> </w:t>
      </w:r>
      <w:r>
        <w:rPr>
          <w:rFonts w:hint="eastAsia"/>
        </w:rPr>
        <w:t>с</w:t>
      </w:r>
      <w:r>
        <w:t xml:space="preserve"> </w:t>
      </w:r>
      <w:r>
        <w:rPr>
          <w:rFonts w:hint="eastAsia"/>
        </w:rPr>
        <w:t>общественными</w:t>
      </w:r>
    </w:p>
    <w:p w14:paraId="5D71321C" w14:textId="77777777" w:rsidR="00437C28" w:rsidRDefault="00437C28" w:rsidP="00437C28"/>
    <w:p w14:paraId="5A9C48E4" w14:textId="77777777" w:rsidR="00437C28" w:rsidRDefault="00437C28" w:rsidP="00437C28">
      <w:r>
        <w:rPr>
          <w:rFonts w:hint="eastAsia"/>
        </w:rPr>
        <w:t>организациями</w:t>
      </w:r>
    </w:p>
    <w:p w14:paraId="38A5422C" w14:textId="77777777" w:rsidR="00437C28" w:rsidRDefault="00437C28" w:rsidP="00437C28"/>
    <w:p w14:paraId="36E868AD" w14:textId="77777777" w:rsidR="00437C28" w:rsidRDefault="00437C28" w:rsidP="00437C28">
      <w:r>
        <w:rPr>
          <w:rFonts w:hint="eastAsia"/>
        </w:rPr>
        <w:t>ГЛАВА</w:t>
      </w:r>
      <w:r>
        <w:t xml:space="preserve"> 5. </w:t>
      </w:r>
      <w:r>
        <w:rPr>
          <w:rFonts w:hint="eastAsia"/>
        </w:rPr>
        <w:t>СЕМЬЯ</w:t>
      </w:r>
      <w:r>
        <w:t xml:space="preserve"> </w:t>
      </w:r>
      <w:r>
        <w:rPr>
          <w:rFonts w:hint="eastAsia"/>
        </w:rPr>
        <w:t>КАК</w:t>
      </w:r>
      <w:r>
        <w:t xml:space="preserve"> </w:t>
      </w:r>
      <w:r>
        <w:rPr>
          <w:rFonts w:hint="eastAsia"/>
        </w:rPr>
        <w:t>СОЦИАЛЬНЫЙ</w:t>
      </w:r>
      <w:r>
        <w:t xml:space="preserve"> </w:t>
      </w:r>
      <w:r>
        <w:rPr>
          <w:rFonts w:hint="eastAsia"/>
        </w:rPr>
        <w:t>АГЕНТ</w:t>
      </w:r>
      <w:r>
        <w:t xml:space="preserve"> </w:t>
      </w:r>
      <w:r>
        <w:rPr>
          <w:rFonts w:hint="eastAsia"/>
        </w:rPr>
        <w:t>В</w:t>
      </w:r>
      <w:r>
        <w:t xml:space="preserve"> </w:t>
      </w:r>
      <w:r>
        <w:rPr>
          <w:rFonts w:hint="eastAsia"/>
        </w:rPr>
        <w:t>ДЕТСКОЙ</w:t>
      </w:r>
    </w:p>
    <w:p w14:paraId="0D0494C2" w14:textId="77777777" w:rsidR="00437C28" w:rsidRDefault="00437C28" w:rsidP="00437C28"/>
    <w:p w14:paraId="03CB9D23" w14:textId="77777777" w:rsidR="00437C28" w:rsidRDefault="00437C28" w:rsidP="00437C28">
      <w:r>
        <w:rPr>
          <w:rFonts w:hint="eastAsia"/>
        </w:rPr>
        <w:t>ОНКОЛОГИЧЕСКОЙ</w:t>
      </w:r>
      <w:r>
        <w:t xml:space="preserve"> </w:t>
      </w:r>
      <w:r>
        <w:rPr>
          <w:rFonts w:hint="eastAsia"/>
        </w:rPr>
        <w:t>ПРАКТИКЕ</w:t>
      </w:r>
    </w:p>
    <w:p w14:paraId="35580635" w14:textId="77777777" w:rsidR="00437C28" w:rsidRDefault="00437C28" w:rsidP="00437C28"/>
    <w:p w14:paraId="0CF2E577" w14:textId="77777777" w:rsidR="00437C28" w:rsidRDefault="00437C28" w:rsidP="00437C28">
      <w:r>
        <w:t xml:space="preserve">5.1. </w:t>
      </w:r>
      <w:r>
        <w:rPr>
          <w:rFonts w:hint="eastAsia"/>
        </w:rPr>
        <w:t>Родители</w:t>
      </w:r>
      <w:r>
        <w:t xml:space="preserve"> </w:t>
      </w:r>
      <w:r>
        <w:rPr>
          <w:rFonts w:hint="eastAsia"/>
        </w:rPr>
        <w:t>как</w:t>
      </w:r>
      <w:r>
        <w:t xml:space="preserve"> </w:t>
      </w:r>
      <w:r>
        <w:rPr>
          <w:rFonts w:hint="eastAsia"/>
        </w:rPr>
        <w:t>социальные</w:t>
      </w:r>
      <w:r>
        <w:t xml:space="preserve"> </w:t>
      </w:r>
      <w:r>
        <w:rPr>
          <w:rFonts w:hint="eastAsia"/>
        </w:rPr>
        <w:t>агенты</w:t>
      </w:r>
      <w:r>
        <w:t xml:space="preserve"> </w:t>
      </w:r>
      <w:r>
        <w:rPr>
          <w:rFonts w:hint="eastAsia"/>
        </w:rPr>
        <w:t>в</w:t>
      </w:r>
      <w:r>
        <w:t xml:space="preserve"> </w:t>
      </w:r>
      <w:r>
        <w:rPr>
          <w:rFonts w:hint="eastAsia"/>
        </w:rPr>
        <w:t>процессах</w:t>
      </w:r>
      <w:r>
        <w:t xml:space="preserve"> </w:t>
      </w:r>
      <w:r>
        <w:rPr>
          <w:rFonts w:hint="eastAsia"/>
        </w:rPr>
        <w:t>диагностики</w:t>
      </w:r>
      <w:r>
        <w:t xml:space="preserve">, </w:t>
      </w:r>
      <w:r>
        <w:rPr>
          <w:rFonts w:hint="eastAsia"/>
        </w:rPr>
        <w:t>лечения</w:t>
      </w:r>
      <w:r>
        <w:t xml:space="preserve"> </w:t>
      </w:r>
      <w:r>
        <w:rPr>
          <w:rFonts w:hint="eastAsia"/>
        </w:rPr>
        <w:t>и</w:t>
      </w:r>
      <w:r>
        <w:t xml:space="preserve"> </w:t>
      </w:r>
      <w:r>
        <w:rPr>
          <w:rFonts w:hint="eastAsia"/>
        </w:rPr>
        <w:t>реабилитации</w:t>
      </w:r>
      <w:r>
        <w:t xml:space="preserve"> </w:t>
      </w:r>
      <w:r>
        <w:rPr>
          <w:rFonts w:hint="eastAsia"/>
        </w:rPr>
        <w:t>детей</w:t>
      </w:r>
      <w:r>
        <w:t xml:space="preserve">, </w:t>
      </w:r>
      <w:r>
        <w:rPr>
          <w:rFonts w:hint="eastAsia"/>
        </w:rPr>
        <w:t>страдающих</w:t>
      </w:r>
      <w:r>
        <w:t xml:space="preserve"> </w:t>
      </w:r>
      <w:r>
        <w:rPr>
          <w:rFonts w:hint="eastAsia"/>
        </w:rPr>
        <w:t>онкологическими</w:t>
      </w:r>
      <w:r>
        <w:t xml:space="preserve"> </w:t>
      </w:r>
      <w:r>
        <w:rPr>
          <w:rFonts w:hint="eastAsia"/>
        </w:rPr>
        <w:t>заболеваниями</w:t>
      </w:r>
    </w:p>
    <w:p w14:paraId="5D59C146" w14:textId="77777777" w:rsidR="00437C28" w:rsidRDefault="00437C28" w:rsidP="00437C28"/>
    <w:p w14:paraId="5758795D" w14:textId="77777777" w:rsidR="00437C28" w:rsidRDefault="00437C28" w:rsidP="00437C28">
      <w:r>
        <w:t xml:space="preserve">5.1.1. </w:t>
      </w:r>
      <w:r>
        <w:rPr>
          <w:rFonts w:hint="eastAsia"/>
        </w:rPr>
        <w:t>Роль</w:t>
      </w:r>
      <w:r>
        <w:t xml:space="preserve"> </w:t>
      </w:r>
      <w:r>
        <w:rPr>
          <w:rFonts w:hint="eastAsia"/>
        </w:rPr>
        <w:t>родителей</w:t>
      </w:r>
      <w:r>
        <w:t xml:space="preserve"> </w:t>
      </w:r>
      <w:r>
        <w:rPr>
          <w:rFonts w:hint="eastAsia"/>
        </w:rPr>
        <w:t>в</w:t>
      </w:r>
      <w:r>
        <w:t xml:space="preserve"> </w:t>
      </w:r>
      <w:r>
        <w:rPr>
          <w:rFonts w:hint="eastAsia"/>
        </w:rPr>
        <w:t>выявлении</w:t>
      </w:r>
      <w:r>
        <w:t xml:space="preserve"> </w:t>
      </w:r>
      <w:r>
        <w:rPr>
          <w:rFonts w:hint="eastAsia"/>
        </w:rPr>
        <w:t>онкологического</w:t>
      </w:r>
      <w:r>
        <w:t xml:space="preserve"> </w:t>
      </w:r>
      <w:r>
        <w:rPr>
          <w:rFonts w:hint="eastAsia"/>
        </w:rPr>
        <w:t>заболевания</w:t>
      </w:r>
      <w:r>
        <w:t xml:space="preserve"> </w:t>
      </w:r>
      <w:r>
        <w:rPr>
          <w:rFonts w:hint="eastAsia"/>
        </w:rPr>
        <w:t>ребенка</w:t>
      </w:r>
    </w:p>
    <w:p w14:paraId="7834C3F1" w14:textId="77777777" w:rsidR="00437C28" w:rsidRDefault="00437C28" w:rsidP="00437C28"/>
    <w:p w14:paraId="1B4DE89E" w14:textId="77777777" w:rsidR="00437C28" w:rsidRDefault="00437C28" w:rsidP="00437C28">
      <w:r>
        <w:t xml:space="preserve">5.1.2. </w:t>
      </w:r>
      <w:r>
        <w:rPr>
          <w:rFonts w:hint="eastAsia"/>
        </w:rPr>
        <w:t>Роль</w:t>
      </w:r>
      <w:r>
        <w:t xml:space="preserve"> </w:t>
      </w:r>
      <w:r>
        <w:rPr>
          <w:rFonts w:hint="eastAsia"/>
        </w:rPr>
        <w:t>родителей</w:t>
      </w:r>
      <w:r>
        <w:t xml:space="preserve"> </w:t>
      </w:r>
      <w:r>
        <w:rPr>
          <w:rFonts w:hint="eastAsia"/>
        </w:rPr>
        <w:t>как</w:t>
      </w:r>
      <w:r>
        <w:t xml:space="preserve"> </w:t>
      </w:r>
      <w:r>
        <w:rPr>
          <w:rFonts w:hint="eastAsia"/>
        </w:rPr>
        <w:t>социальных</w:t>
      </w:r>
      <w:r>
        <w:t xml:space="preserve"> </w:t>
      </w:r>
      <w:r>
        <w:rPr>
          <w:rFonts w:hint="eastAsia"/>
        </w:rPr>
        <w:t>агентов</w:t>
      </w:r>
      <w:r>
        <w:t xml:space="preserve"> </w:t>
      </w:r>
      <w:r>
        <w:rPr>
          <w:rFonts w:hint="eastAsia"/>
        </w:rPr>
        <w:t>в</w:t>
      </w:r>
      <w:r>
        <w:t xml:space="preserve"> </w:t>
      </w:r>
      <w:r>
        <w:rPr>
          <w:rFonts w:hint="eastAsia"/>
        </w:rPr>
        <w:t>процессе</w:t>
      </w:r>
      <w:r>
        <w:t xml:space="preserve"> </w:t>
      </w:r>
      <w:r>
        <w:rPr>
          <w:rFonts w:hint="eastAsia"/>
        </w:rPr>
        <w:t>лечения</w:t>
      </w:r>
      <w:r>
        <w:t xml:space="preserve"> </w:t>
      </w:r>
      <w:r>
        <w:rPr>
          <w:rFonts w:hint="eastAsia"/>
        </w:rPr>
        <w:t>онкологического</w:t>
      </w:r>
      <w:r>
        <w:t xml:space="preserve"> </w:t>
      </w:r>
      <w:r>
        <w:rPr>
          <w:rFonts w:hint="eastAsia"/>
        </w:rPr>
        <w:t>заболевания</w:t>
      </w:r>
      <w:r>
        <w:t xml:space="preserve"> </w:t>
      </w:r>
      <w:r>
        <w:rPr>
          <w:rFonts w:hint="eastAsia"/>
        </w:rPr>
        <w:t>ребенка</w:t>
      </w:r>
    </w:p>
    <w:p w14:paraId="16E1B6D0" w14:textId="77777777" w:rsidR="00437C28" w:rsidRDefault="00437C28" w:rsidP="00437C28"/>
    <w:p w14:paraId="6C2F12FD" w14:textId="77777777" w:rsidR="00437C28" w:rsidRDefault="00437C28" w:rsidP="00437C28">
      <w:r>
        <w:t xml:space="preserve">5.1.3. </w:t>
      </w:r>
      <w:r>
        <w:rPr>
          <w:rFonts w:hint="eastAsia"/>
        </w:rPr>
        <w:t>Роль</w:t>
      </w:r>
      <w:r>
        <w:t xml:space="preserve"> </w:t>
      </w:r>
      <w:r>
        <w:rPr>
          <w:rFonts w:hint="eastAsia"/>
        </w:rPr>
        <w:t>родителей</w:t>
      </w:r>
      <w:r>
        <w:t xml:space="preserve"> </w:t>
      </w:r>
      <w:r>
        <w:rPr>
          <w:rFonts w:hint="eastAsia"/>
        </w:rPr>
        <w:t>как</w:t>
      </w:r>
      <w:r>
        <w:t xml:space="preserve"> </w:t>
      </w:r>
      <w:r>
        <w:rPr>
          <w:rFonts w:hint="eastAsia"/>
        </w:rPr>
        <w:t>социальных</w:t>
      </w:r>
      <w:r>
        <w:t xml:space="preserve"> </w:t>
      </w:r>
      <w:r>
        <w:rPr>
          <w:rFonts w:hint="eastAsia"/>
        </w:rPr>
        <w:t>агентов</w:t>
      </w:r>
      <w:r>
        <w:t xml:space="preserve"> </w:t>
      </w:r>
      <w:r>
        <w:rPr>
          <w:rFonts w:hint="eastAsia"/>
        </w:rPr>
        <w:t>в</w:t>
      </w:r>
      <w:r>
        <w:t xml:space="preserve"> </w:t>
      </w:r>
      <w:r>
        <w:rPr>
          <w:rFonts w:hint="eastAsia"/>
        </w:rPr>
        <w:t>процессах</w:t>
      </w:r>
      <w:r>
        <w:t xml:space="preserve"> </w:t>
      </w:r>
      <w:r>
        <w:rPr>
          <w:rFonts w:hint="eastAsia"/>
        </w:rPr>
        <w:t>реабилитации</w:t>
      </w:r>
      <w:r>
        <w:t xml:space="preserve"> </w:t>
      </w:r>
      <w:r>
        <w:rPr>
          <w:rFonts w:hint="eastAsia"/>
        </w:rPr>
        <w:t>и</w:t>
      </w:r>
      <w:r>
        <w:t xml:space="preserve"> </w:t>
      </w:r>
      <w:r>
        <w:rPr>
          <w:rFonts w:hint="eastAsia"/>
        </w:rPr>
        <w:t>ресоциализации</w:t>
      </w:r>
      <w:r>
        <w:t xml:space="preserve"> </w:t>
      </w:r>
      <w:r>
        <w:rPr>
          <w:rFonts w:hint="eastAsia"/>
        </w:rPr>
        <w:t>ребенка</w:t>
      </w:r>
      <w:r>
        <w:t xml:space="preserve"> </w:t>
      </w:r>
      <w:r>
        <w:rPr>
          <w:rFonts w:hint="eastAsia"/>
        </w:rPr>
        <w:t>после</w:t>
      </w:r>
      <w:r>
        <w:t xml:space="preserve"> </w:t>
      </w:r>
      <w:r>
        <w:rPr>
          <w:rFonts w:hint="eastAsia"/>
        </w:rPr>
        <w:t>преодоления</w:t>
      </w:r>
      <w:r>
        <w:t xml:space="preserve"> </w:t>
      </w:r>
      <w:r>
        <w:rPr>
          <w:rFonts w:hint="eastAsia"/>
        </w:rPr>
        <w:t>им</w:t>
      </w:r>
      <w:r>
        <w:t xml:space="preserve"> </w:t>
      </w:r>
      <w:r>
        <w:rPr>
          <w:rFonts w:hint="eastAsia"/>
        </w:rPr>
        <w:t>онкологического</w:t>
      </w:r>
    </w:p>
    <w:p w14:paraId="64F87469" w14:textId="77777777" w:rsidR="00437C28" w:rsidRDefault="00437C28" w:rsidP="00437C28"/>
    <w:p w14:paraId="2A96CDC4" w14:textId="77777777" w:rsidR="00437C28" w:rsidRDefault="00437C28" w:rsidP="00437C28">
      <w:r>
        <w:rPr>
          <w:rFonts w:hint="eastAsia"/>
        </w:rPr>
        <w:t>заболевания</w:t>
      </w:r>
    </w:p>
    <w:p w14:paraId="7660A813" w14:textId="77777777" w:rsidR="00437C28" w:rsidRDefault="00437C28" w:rsidP="00437C28"/>
    <w:p w14:paraId="751CD2DE" w14:textId="77777777" w:rsidR="00437C28" w:rsidRDefault="00437C28" w:rsidP="00437C28">
      <w:r>
        <w:t xml:space="preserve">5.2. </w:t>
      </w:r>
      <w:r>
        <w:rPr>
          <w:rFonts w:hint="eastAsia"/>
        </w:rPr>
        <w:t>Интерактивная</w:t>
      </w:r>
      <w:r>
        <w:t xml:space="preserve"> </w:t>
      </w:r>
      <w:r>
        <w:rPr>
          <w:rFonts w:hint="eastAsia"/>
        </w:rPr>
        <w:t>персонализация</w:t>
      </w:r>
      <w:r>
        <w:t xml:space="preserve"> </w:t>
      </w:r>
      <w:r>
        <w:rPr>
          <w:rFonts w:hint="eastAsia"/>
        </w:rPr>
        <w:t>отношений</w:t>
      </w:r>
      <w:r>
        <w:t xml:space="preserve"> </w:t>
      </w:r>
      <w:r>
        <w:rPr>
          <w:rFonts w:hint="eastAsia"/>
        </w:rPr>
        <w:t>в</w:t>
      </w:r>
      <w:r>
        <w:t xml:space="preserve"> </w:t>
      </w:r>
      <w:r>
        <w:rPr>
          <w:rFonts w:hint="eastAsia"/>
        </w:rPr>
        <w:t>системе</w:t>
      </w:r>
      <w:r>
        <w:t xml:space="preserve"> </w:t>
      </w:r>
      <w:r>
        <w:rPr>
          <w:rFonts w:hint="eastAsia"/>
        </w:rPr>
        <w:t>«</w:t>
      </w:r>
      <w:r>
        <w:rPr>
          <w:rFonts w:hint="eastAsia"/>
        </w:rPr>
        <w:t>врач</w:t>
      </w:r>
      <w:r>
        <w:t xml:space="preserve"> - </w:t>
      </w:r>
      <w:r>
        <w:rPr>
          <w:rFonts w:hint="eastAsia"/>
        </w:rPr>
        <w:t>семья</w:t>
      </w:r>
    </w:p>
    <w:p w14:paraId="6DD27320" w14:textId="77777777" w:rsidR="00437C28" w:rsidRDefault="00437C28" w:rsidP="00437C28"/>
    <w:p w14:paraId="3D9782CB" w14:textId="77777777" w:rsidR="00437C28" w:rsidRDefault="00437C28" w:rsidP="00437C28">
      <w:r>
        <w:rPr>
          <w:rFonts w:hint="eastAsia"/>
        </w:rPr>
        <w:t>ребенок</w:t>
      </w:r>
      <w:r>
        <w:rPr>
          <w:rFonts w:hint="eastAsia"/>
        </w:rPr>
        <w:t>»</w:t>
      </w:r>
      <w:r>
        <w:t xml:space="preserve"> </w:t>
      </w:r>
      <w:r>
        <w:rPr>
          <w:rFonts w:hint="eastAsia"/>
        </w:rPr>
        <w:t>в</w:t>
      </w:r>
      <w:r>
        <w:t xml:space="preserve"> </w:t>
      </w:r>
      <w:r>
        <w:rPr>
          <w:rFonts w:hint="eastAsia"/>
        </w:rPr>
        <w:t>детской</w:t>
      </w:r>
      <w:r>
        <w:t xml:space="preserve"> </w:t>
      </w:r>
      <w:r>
        <w:rPr>
          <w:rFonts w:hint="eastAsia"/>
        </w:rPr>
        <w:t>онкологии</w:t>
      </w:r>
    </w:p>
    <w:p w14:paraId="78817C6F" w14:textId="77777777" w:rsidR="00437C28" w:rsidRDefault="00437C28" w:rsidP="00437C28"/>
    <w:p w14:paraId="1A8FB499" w14:textId="77777777" w:rsidR="00437C28" w:rsidRDefault="00437C28" w:rsidP="00437C28">
      <w:r>
        <w:lastRenderedPageBreak/>
        <w:t xml:space="preserve">5.3 </w:t>
      </w:r>
      <w:r>
        <w:rPr>
          <w:rFonts w:hint="eastAsia"/>
        </w:rPr>
        <w:t>Семья</w:t>
      </w:r>
      <w:r>
        <w:t xml:space="preserve"> </w:t>
      </w:r>
      <w:r>
        <w:rPr>
          <w:rFonts w:hint="eastAsia"/>
        </w:rPr>
        <w:t>ребенка</w:t>
      </w:r>
      <w:r>
        <w:t xml:space="preserve"> </w:t>
      </w:r>
      <w:r>
        <w:rPr>
          <w:rFonts w:hint="eastAsia"/>
        </w:rPr>
        <w:t>с</w:t>
      </w:r>
      <w:r>
        <w:t xml:space="preserve"> </w:t>
      </w:r>
      <w:r>
        <w:rPr>
          <w:rFonts w:hint="eastAsia"/>
        </w:rPr>
        <w:t>онкопатологией</w:t>
      </w:r>
      <w:r>
        <w:t xml:space="preserve"> </w:t>
      </w:r>
      <w:r>
        <w:rPr>
          <w:rFonts w:hint="eastAsia"/>
        </w:rPr>
        <w:t>как</w:t>
      </w:r>
      <w:r>
        <w:t xml:space="preserve"> </w:t>
      </w:r>
      <w:r>
        <w:rPr>
          <w:rFonts w:hint="eastAsia"/>
        </w:rPr>
        <w:t>реципиент</w:t>
      </w:r>
      <w:r>
        <w:t xml:space="preserve"> </w:t>
      </w:r>
      <w:r>
        <w:rPr>
          <w:rFonts w:hint="eastAsia"/>
        </w:rPr>
        <w:t>социальной</w:t>
      </w:r>
      <w:r>
        <w:t xml:space="preserve"> </w:t>
      </w:r>
      <w:r>
        <w:rPr>
          <w:rFonts w:hint="eastAsia"/>
        </w:rPr>
        <w:t>и</w:t>
      </w:r>
      <w:r>
        <w:t xml:space="preserve"> </w:t>
      </w:r>
      <w:r>
        <w:rPr>
          <w:rFonts w:hint="eastAsia"/>
        </w:rPr>
        <w:t>благотворительной</w:t>
      </w:r>
      <w:r>
        <w:t xml:space="preserve"> </w:t>
      </w:r>
      <w:r>
        <w:rPr>
          <w:rFonts w:hint="eastAsia"/>
        </w:rPr>
        <w:t>помощи</w:t>
      </w:r>
    </w:p>
    <w:p w14:paraId="1610183E" w14:textId="77777777" w:rsidR="00437C28" w:rsidRDefault="00437C28" w:rsidP="00437C28"/>
    <w:p w14:paraId="027EC105" w14:textId="77777777" w:rsidR="00437C28" w:rsidRDefault="00437C28" w:rsidP="00437C28">
      <w:r>
        <w:t xml:space="preserve">5.3.1. </w:t>
      </w:r>
      <w:r>
        <w:rPr>
          <w:rFonts w:hint="eastAsia"/>
        </w:rPr>
        <w:t>Трансформация</w:t>
      </w:r>
      <w:r>
        <w:t xml:space="preserve"> </w:t>
      </w:r>
      <w:r>
        <w:rPr>
          <w:rFonts w:hint="eastAsia"/>
        </w:rPr>
        <w:t>отношений</w:t>
      </w:r>
      <w:r>
        <w:t xml:space="preserve"> </w:t>
      </w:r>
      <w:r>
        <w:rPr>
          <w:rFonts w:hint="eastAsia"/>
        </w:rPr>
        <w:t>в</w:t>
      </w:r>
      <w:r>
        <w:t xml:space="preserve"> </w:t>
      </w:r>
      <w:r>
        <w:rPr>
          <w:rFonts w:hint="eastAsia"/>
        </w:rPr>
        <w:t>семье</w:t>
      </w:r>
      <w:r>
        <w:t xml:space="preserve"> </w:t>
      </w:r>
      <w:r>
        <w:rPr>
          <w:rFonts w:hint="eastAsia"/>
        </w:rPr>
        <w:t>в</w:t>
      </w:r>
      <w:r>
        <w:t xml:space="preserve"> </w:t>
      </w:r>
      <w:r>
        <w:rPr>
          <w:rFonts w:hint="eastAsia"/>
        </w:rPr>
        <w:t>ситуации</w:t>
      </w:r>
      <w:r>
        <w:t xml:space="preserve"> </w:t>
      </w:r>
      <w:r>
        <w:rPr>
          <w:rFonts w:hint="eastAsia"/>
        </w:rPr>
        <w:t>онкологического</w:t>
      </w:r>
      <w:r>
        <w:t xml:space="preserve"> </w:t>
      </w:r>
      <w:r>
        <w:rPr>
          <w:rFonts w:hint="eastAsia"/>
        </w:rPr>
        <w:t>заболевания</w:t>
      </w:r>
      <w:r>
        <w:t xml:space="preserve"> </w:t>
      </w:r>
      <w:r>
        <w:rPr>
          <w:rFonts w:hint="eastAsia"/>
        </w:rPr>
        <w:t>у</w:t>
      </w:r>
      <w:r>
        <w:t xml:space="preserve"> </w:t>
      </w:r>
      <w:r>
        <w:rPr>
          <w:rFonts w:hint="eastAsia"/>
        </w:rPr>
        <w:t>ребенка</w:t>
      </w:r>
    </w:p>
    <w:p w14:paraId="53BF7CA9" w14:textId="77777777" w:rsidR="00437C28" w:rsidRDefault="00437C28" w:rsidP="00437C28"/>
    <w:p w14:paraId="741E40CD" w14:textId="77777777" w:rsidR="00437C28" w:rsidRDefault="00437C28" w:rsidP="00437C28">
      <w:r>
        <w:t xml:space="preserve">5.3.2. </w:t>
      </w:r>
      <w:r>
        <w:rPr>
          <w:rFonts w:hint="eastAsia"/>
        </w:rPr>
        <w:t>Основные</w:t>
      </w:r>
      <w:r>
        <w:t xml:space="preserve"> </w:t>
      </w:r>
      <w:r>
        <w:rPr>
          <w:rFonts w:hint="eastAsia"/>
        </w:rPr>
        <w:t>проблемы</w:t>
      </w:r>
      <w:r>
        <w:t xml:space="preserve"> </w:t>
      </w:r>
      <w:r>
        <w:rPr>
          <w:rFonts w:hint="eastAsia"/>
        </w:rPr>
        <w:t>семьи</w:t>
      </w:r>
      <w:r>
        <w:t xml:space="preserve"> </w:t>
      </w:r>
      <w:r>
        <w:rPr>
          <w:rFonts w:hint="eastAsia"/>
        </w:rPr>
        <w:t>ребенка</w:t>
      </w:r>
      <w:r>
        <w:t xml:space="preserve"> </w:t>
      </w:r>
      <w:r>
        <w:rPr>
          <w:rFonts w:hint="eastAsia"/>
        </w:rPr>
        <w:t>с</w:t>
      </w:r>
      <w:r>
        <w:t xml:space="preserve"> </w:t>
      </w:r>
      <w:r>
        <w:rPr>
          <w:rFonts w:hint="eastAsia"/>
        </w:rPr>
        <w:t>онкопатологией</w:t>
      </w:r>
    </w:p>
    <w:p w14:paraId="47A8EE69" w14:textId="77777777" w:rsidR="00437C28" w:rsidRDefault="00437C28" w:rsidP="00437C28"/>
    <w:p w14:paraId="36CF0863" w14:textId="77777777" w:rsidR="00437C28" w:rsidRDefault="00437C28" w:rsidP="00437C28">
      <w:r>
        <w:t xml:space="preserve">5.3.3. </w:t>
      </w:r>
      <w:r>
        <w:rPr>
          <w:rFonts w:hint="eastAsia"/>
        </w:rPr>
        <w:t>Потребность</w:t>
      </w:r>
      <w:r>
        <w:t xml:space="preserve"> </w:t>
      </w:r>
      <w:r>
        <w:rPr>
          <w:rFonts w:hint="eastAsia"/>
        </w:rPr>
        <w:t>семьи</w:t>
      </w:r>
      <w:r>
        <w:t xml:space="preserve"> </w:t>
      </w:r>
      <w:r>
        <w:rPr>
          <w:rFonts w:hint="eastAsia"/>
        </w:rPr>
        <w:t>ребенка</w:t>
      </w:r>
      <w:r>
        <w:t xml:space="preserve"> </w:t>
      </w:r>
      <w:r>
        <w:rPr>
          <w:rFonts w:hint="eastAsia"/>
        </w:rPr>
        <w:t>с</w:t>
      </w:r>
      <w:r>
        <w:t xml:space="preserve"> </w:t>
      </w:r>
      <w:r>
        <w:rPr>
          <w:rFonts w:hint="eastAsia"/>
        </w:rPr>
        <w:t>онкопатологией</w:t>
      </w:r>
      <w:r>
        <w:t xml:space="preserve"> </w:t>
      </w:r>
      <w:r>
        <w:rPr>
          <w:rFonts w:hint="eastAsia"/>
        </w:rPr>
        <w:t>в</w:t>
      </w:r>
      <w:r>
        <w:t xml:space="preserve"> </w:t>
      </w:r>
      <w:r>
        <w:rPr>
          <w:rFonts w:hint="eastAsia"/>
        </w:rPr>
        <w:t>благотворительной</w:t>
      </w:r>
    </w:p>
    <w:p w14:paraId="3F819A6D" w14:textId="77777777" w:rsidR="00437C28" w:rsidRDefault="00437C28" w:rsidP="00437C28"/>
    <w:p w14:paraId="6A0E26FB" w14:textId="77777777" w:rsidR="00437C28" w:rsidRDefault="00437C28" w:rsidP="00437C28">
      <w:r>
        <w:rPr>
          <w:rFonts w:hint="eastAsia"/>
        </w:rPr>
        <w:t>помощи</w:t>
      </w:r>
      <w:r>
        <w:t xml:space="preserve"> </w:t>
      </w:r>
      <w:r>
        <w:rPr>
          <w:rFonts w:hint="eastAsia"/>
        </w:rPr>
        <w:t>и</w:t>
      </w:r>
      <w:r>
        <w:t xml:space="preserve"> </w:t>
      </w:r>
      <w:r>
        <w:rPr>
          <w:rFonts w:hint="eastAsia"/>
        </w:rPr>
        <w:t>социальной</w:t>
      </w:r>
      <w:r>
        <w:t xml:space="preserve"> </w:t>
      </w:r>
      <w:r>
        <w:rPr>
          <w:rFonts w:hint="eastAsia"/>
        </w:rPr>
        <w:t>поддержке</w:t>
      </w:r>
    </w:p>
    <w:p w14:paraId="3BFA4DCA" w14:textId="77777777" w:rsidR="00437C28" w:rsidRDefault="00437C28" w:rsidP="00437C28"/>
    <w:p w14:paraId="0C8719B9" w14:textId="77777777" w:rsidR="00437C28" w:rsidRDefault="00437C28" w:rsidP="00437C28">
      <w:r>
        <w:rPr>
          <w:rFonts w:hint="eastAsia"/>
        </w:rPr>
        <w:t>ГЛАВА</w:t>
      </w:r>
      <w:r>
        <w:t xml:space="preserve"> 6. </w:t>
      </w:r>
      <w:r>
        <w:rPr>
          <w:rFonts w:hint="eastAsia"/>
        </w:rPr>
        <w:t>ПРОБЛЕМЫ</w:t>
      </w:r>
      <w:r>
        <w:t xml:space="preserve"> </w:t>
      </w:r>
      <w:r>
        <w:rPr>
          <w:rFonts w:hint="eastAsia"/>
        </w:rPr>
        <w:t>ВЗАИМОДЕЙСТВИЯ</w:t>
      </w:r>
      <w:r>
        <w:t xml:space="preserve"> </w:t>
      </w:r>
      <w:r>
        <w:rPr>
          <w:rFonts w:hint="eastAsia"/>
        </w:rPr>
        <w:t>МЕЖДУ</w:t>
      </w:r>
      <w:r>
        <w:t xml:space="preserve"> </w:t>
      </w:r>
      <w:r>
        <w:rPr>
          <w:rFonts w:hint="eastAsia"/>
        </w:rPr>
        <w:t>СОЦИАЛЬНЫМ</w:t>
      </w:r>
      <w:r>
        <w:t xml:space="preserve"> </w:t>
      </w:r>
      <w:r>
        <w:rPr>
          <w:rFonts w:hint="eastAsia"/>
        </w:rPr>
        <w:t>ОКРУЖЕНИЕМ</w:t>
      </w:r>
      <w:r>
        <w:t xml:space="preserve"> </w:t>
      </w:r>
      <w:r>
        <w:rPr>
          <w:rFonts w:hint="eastAsia"/>
        </w:rPr>
        <w:t>СЕМЬИ</w:t>
      </w:r>
      <w:r>
        <w:t xml:space="preserve"> </w:t>
      </w:r>
      <w:r>
        <w:rPr>
          <w:rFonts w:hint="eastAsia"/>
        </w:rPr>
        <w:t>И</w:t>
      </w:r>
      <w:r>
        <w:t xml:space="preserve"> </w:t>
      </w:r>
      <w:r>
        <w:rPr>
          <w:rFonts w:hint="eastAsia"/>
        </w:rPr>
        <w:t>ДЕТЬМИ</w:t>
      </w:r>
      <w:r>
        <w:t xml:space="preserve">, </w:t>
      </w:r>
      <w:r>
        <w:rPr>
          <w:rFonts w:hint="eastAsia"/>
        </w:rPr>
        <w:t>СТРАДАЮЩИМИ</w:t>
      </w:r>
      <w:r>
        <w:t xml:space="preserve"> </w:t>
      </w:r>
      <w:r>
        <w:rPr>
          <w:rFonts w:hint="eastAsia"/>
        </w:rPr>
        <w:t>ОНКОЛОГИЧЕСКИМИ</w:t>
      </w:r>
      <w:r>
        <w:t xml:space="preserve"> </w:t>
      </w:r>
      <w:r>
        <w:rPr>
          <w:rFonts w:hint="eastAsia"/>
        </w:rPr>
        <w:t>ЗАБОЛЕВАНИЯМИ</w:t>
      </w:r>
    </w:p>
    <w:p w14:paraId="35F291CB" w14:textId="77777777" w:rsidR="00437C28" w:rsidRDefault="00437C28" w:rsidP="00437C28"/>
    <w:p w14:paraId="35CFEC71" w14:textId="77777777" w:rsidR="00437C28" w:rsidRDefault="00437C28" w:rsidP="00437C28">
      <w:r>
        <w:t xml:space="preserve">6.1. </w:t>
      </w:r>
      <w:r>
        <w:rPr>
          <w:rFonts w:hint="eastAsia"/>
        </w:rPr>
        <w:t>Восприятие</w:t>
      </w:r>
      <w:r>
        <w:t xml:space="preserve"> </w:t>
      </w:r>
      <w:r>
        <w:rPr>
          <w:rFonts w:hint="eastAsia"/>
        </w:rPr>
        <w:t>онкологического</w:t>
      </w:r>
      <w:r>
        <w:t xml:space="preserve"> </w:t>
      </w:r>
      <w:r>
        <w:rPr>
          <w:rFonts w:hint="eastAsia"/>
        </w:rPr>
        <w:t>заболевания</w:t>
      </w:r>
      <w:r>
        <w:t xml:space="preserve"> </w:t>
      </w:r>
      <w:r>
        <w:rPr>
          <w:rFonts w:hint="eastAsia"/>
        </w:rPr>
        <w:t>ребенка</w:t>
      </w:r>
      <w:r>
        <w:t xml:space="preserve"> </w:t>
      </w:r>
      <w:r>
        <w:rPr>
          <w:rFonts w:hint="eastAsia"/>
        </w:rPr>
        <w:t>социальным</w:t>
      </w:r>
      <w:r>
        <w:t xml:space="preserve"> </w:t>
      </w:r>
      <w:r>
        <w:rPr>
          <w:rFonts w:hint="eastAsia"/>
        </w:rPr>
        <w:t>окружением</w:t>
      </w:r>
      <w:r>
        <w:t xml:space="preserve"> </w:t>
      </w:r>
      <w:r>
        <w:rPr>
          <w:rFonts w:hint="eastAsia"/>
        </w:rPr>
        <w:t>семьи</w:t>
      </w:r>
      <w:r>
        <w:t xml:space="preserve"> (</w:t>
      </w:r>
      <w:r>
        <w:rPr>
          <w:rFonts w:hint="eastAsia"/>
        </w:rPr>
        <w:t>по</w:t>
      </w:r>
      <w:r>
        <w:t xml:space="preserve"> </w:t>
      </w:r>
      <w:r>
        <w:rPr>
          <w:rFonts w:hint="eastAsia"/>
        </w:rPr>
        <w:t>материалам</w:t>
      </w:r>
      <w:r>
        <w:t xml:space="preserve"> </w:t>
      </w:r>
      <w:r>
        <w:rPr>
          <w:rFonts w:hint="eastAsia"/>
        </w:rPr>
        <w:t>Северо</w:t>
      </w:r>
      <w:r>
        <w:t>-</w:t>
      </w:r>
      <w:r>
        <w:rPr>
          <w:rFonts w:hint="eastAsia"/>
        </w:rPr>
        <w:t>Кавказского</w:t>
      </w:r>
      <w:r>
        <w:t xml:space="preserve"> </w:t>
      </w:r>
      <w:r>
        <w:rPr>
          <w:rFonts w:hint="eastAsia"/>
        </w:rPr>
        <w:t>федерального</w:t>
      </w:r>
      <w:r>
        <w:t xml:space="preserve"> </w:t>
      </w:r>
      <w:r>
        <w:rPr>
          <w:rFonts w:hint="eastAsia"/>
        </w:rPr>
        <w:t>округа</w:t>
      </w:r>
      <w:r>
        <w:t>)</w:t>
      </w:r>
    </w:p>
    <w:p w14:paraId="04AE80C6" w14:textId="77777777" w:rsidR="00437C28" w:rsidRDefault="00437C28" w:rsidP="00437C28"/>
    <w:p w14:paraId="358ED79D" w14:textId="77777777" w:rsidR="00437C28" w:rsidRDefault="00437C28" w:rsidP="00437C28">
      <w:r>
        <w:t xml:space="preserve">6.2. </w:t>
      </w:r>
      <w:r>
        <w:rPr>
          <w:rFonts w:hint="eastAsia"/>
        </w:rPr>
        <w:t>Проблема</w:t>
      </w:r>
      <w:r>
        <w:t xml:space="preserve"> </w:t>
      </w:r>
      <w:r>
        <w:rPr>
          <w:rFonts w:hint="eastAsia"/>
        </w:rPr>
        <w:t>стигматизации</w:t>
      </w:r>
      <w:r>
        <w:t xml:space="preserve"> </w:t>
      </w:r>
      <w:r>
        <w:rPr>
          <w:rFonts w:hint="eastAsia"/>
        </w:rPr>
        <w:t>детей</w:t>
      </w:r>
      <w:r>
        <w:t xml:space="preserve"> </w:t>
      </w:r>
      <w:r>
        <w:rPr>
          <w:rFonts w:hint="eastAsia"/>
        </w:rPr>
        <w:t>с</w:t>
      </w:r>
      <w:r>
        <w:t xml:space="preserve"> </w:t>
      </w:r>
      <w:r>
        <w:rPr>
          <w:rFonts w:hint="eastAsia"/>
        </w:rPr>
        <w:t>онкопатологией</w:t>
      </w:r>
      <w:r>
        <w:t xml:space="preserve"> </w:t>
      </w:r>
      <w:r>
        <w:rPr>
          <w:rFonts w:hint="eastAsia"/>
        </w:rPr>
        <w:t>в</w:t>
      </w:r>
      <w:r>
        <w:t xml:space="preserve"> </w:t>
      </w:r>
      <w:r>
        <w:rPr>
          <w:rFonts w:hint="eastAsia"/>
        </w:rPr>
        <w:t>российском</w:t>
      </w:r>
      <w:r>
        <w:t xml:space="preserve"> </w:t>
      </w:r>
      <w:r>
        <w:rPr>
          <w:rFonts w:hint="eastAsia"/>
        </w:rPr>
        <w:t>социуме</w:t>
      </w:r>
    </w:p>
    <w:p w14:paraId="43F277E7" w14:textId="77777777" w:rsidR="00437C28" w:rsidRDefault="00437C28" w:rsidP="00437C28"/>
    <w:p w14:paraId="47EEB8E7" w14:textId="77777777" w:rsidR="00437C28" w:rsidRDefault="00437C28" w:rsidP="00437C28">
      <w:r>
        <w:rPr>
          <w:rFonts w:hint="eastAsia"/>
        </w:rPr>
        <w:t>Глава</w:t>
      </w:r>
      <w:r>
        <w:t xml:space="preserve"> 7. </w:t>
      </w:r>
      <w:r>
        <w:rPr>
          <w:rFonts w:hint="eastAsia"/>
        </w:rPr>
        <w:t>ОСОБЕННОСТИ</w:t>
      </w:r>
      <w:r>
        <w:t xml:space="preserve"> </w:t>
      </w:r>
      <w:r>
        <w:rPr>
          <w:rFonts w:hint="eastAsia"/>
        </w:rPr>
        <w:t>ИНСТИТУЦИОНАЛИЗАЦИИ</w:t>
      </w:r>
      <w:r>
        <w:t xml:space="preserve"> </w:t>
      </w:r>
      <w:r>
        <w:rPr>
          <w:rFonts w:hint="eastAsia"/>
        </w:rPr>
        <w:t>СОЦИАЛЬНЫХ</w:t>
      </w:r>
      <w:r>
        <w:t xml:space="preserve"> </w:t>
      </w:r>
      <w:r>
        <w:rPr>
          <w:rFonts w:hint="eastAsia"/>
        </w:rPr>
        <w:t>АГЕНТОВ</w:t>
      </w:r>
      <w:r>
        <w:t xml:space="preserve"> </w:t>
      </w:r>
      <w:r>
        <w:rPr>
          <w:rFonts w:hint="eastAsia"/>
        </w:rPr>
        <w:t>В</w:t>
      </w:r>
      <w:r>
        <w:t xml:space="preserve"> </w:t>
      </w:r>
      <w:r>
        <w:rPr>
          <w:rFonts w:hint="eastAsia"/>
        </w:rPr>
        <w:t>ДЕТСКОЙ</w:t>
      </w:r>
      <w:r>
        <w:t xml:space="preserve"> </w:t>
      </w:r>
      <w:r>
        <w:rPr>
          <w:rFonts w:hint="eastAsia"/>
        </w:rPr>
        <w:t>ОНКОЛОГИЧЕСКОЙ</w:t>
      </w:r>
      <w:r>
        <w:t xml:space="preserve"> </w:t>
      </w:r>
      <w:r>
        <w:rPr>
          <w:rFonts w:hint="eastAsia"/>
        </w:rPr>
        <w:t>ПРАКТИКЕ</w:t>
      </w:r>
    </w:p>
    <w:p w14:paraId="2C38438C" w14:textId="77777777" w:rsidR="00437C28" w:rsidRDefault="00437C28" w:rsidP="00437C28"/>
    <w:p w14:paraId="05840C3B" w14:textId="77777777" w:rsidR="00437C28" w:rsidRDefault="00437C28" w:rsidP="00437C28">
      <w:r>
        <w:t xml:space="preserve">7.1. </w:t>
      </w:r>
      <w:r>
        <w:rPr>
          <w:rFonts w:hint="eastAsia"/>
        </w:rPr>
        <w:t>Общественные</w:t>
      </w:r>
      <w:r>
        <w:t xml:space="preserve"> </w:t>
      </w:r>
      <w:r>
        <w:rPr>
          <w:rFonts w:hint="eastAsia"/>
        </w:rPr>
        <w:t>организации</w:t>
      </w:r>
      <w:r>
        <w:t xml:space="preserve"> </w:t>
      </w:r>
      <w:r>
        <w:rPr>
          <w:rFonts w:hint="eastAsia"/>
        </w:rPr>
        <w:t>и</w:t>
      </w:r>
      <w:r>
        <w:t xml:space="preserve"> </w:t>
      </w:r>
      <w:r>
        <w:rPr>
          <w:rFonts w:hint="eastAsia"/>
        </w:rPr>
        <w:t>интернет</w:t>
      </w:r>
      <w:r>
        <w:t>-</w:t>
      </w:r>
      <w:r>
        <w:rPr>
          <w:rFonts w:hint="eastAsia"/>
        </w:rPr>
        <w:t>сообщества</w:t>
      </w:r>
      <w:r>
        <w:t xml:space="preserve"> </w:t>
      </w:r>
      <w:r>
        <w:rPr>
          <w:rFonts w:hint="eastAsia"/>
        </w:rPr>
        <w:t>как</w:t>
      </w:r>
      <w:r>
        <w:t xml:space="preserve"> </w:t>
      </w:r>
      <w:r>
        <w:rPr>
          <w:rFonts w:hint="eastAsia"/>
        </w:rPr>
        <w:t>социальные</w:t>
      </w:r>
      <w:r>
        <w:t xml:space="preserve"> </w:t>
      </w:r>
      <w:r>
        <w:rPr>
          <w:rFonts w:hint="eastAsia"/>
        </w:rPr>
        <w:t>агенты</w:t>
      </w:r>
      <w:r>
        <w:t xml:space="preserve">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онкологической</w:t>
      </w:r>
      <w:r>
        <w:t xml:space="preserve"> </w:t>
      </w:r>
      <w:r>
        <w:rPr>
          <w:rFonts w:hint="eastAsia"/>
        </w:rPr>
        <w:t>патологией</w:t>
      </w:r>
    </w:p>
    <w:p w14:paraId="35D5FA04" w14:textId="77777777" w:rsidR="00437C28" w:rsidRDefault="00437C28" w:rsidP="00437C28"/>
    <w:p w14:paraId="6CE54956" w14:textId="77777777" w:rsidR="00437C28" w:rsidRDefault="00437C28" w:rsidP="00437C28">
      <w:r>
        <w:t xml:space="preserve">7.2. </w:t>
      </w:r>
      <w:r>
        <w:rPr>
          <w:rFonts w:hint="eastAsia"/>
        </w:rPr>
        <w:t>Медико</w:t>
      </w:r>
      <w:r>
        <w:t>-</w:t>
      </w:r>
      <w:r>
        <w:rPr>
          <w:rFonts w:hint="eastAsia"/>
        </w:rPr>
        <w:t>социологическая</w:t>
      </w:r>
      <w:r>
        <w:t xml:space="preserve"> </w:t>
      </w:r>
      <w:r>
        <w:rPr>
          <w:rFonts w:hint="eastAsia"/>
        </w:rPr>
        <w:t>оценка</w:t>
      </w:r>
      <w:r>
        <w:t xml:space="preserve"> </w:t>
      </w:r>
      <w:r>
        <w:rPr>
          <w:rFonts w:hint="eastAsia"/>
        </w:rPr>
        <w:t>возможностей</w:t>
      </w:r>
      <w:r>
        <w:t xml:space="preserve"> </w:t>
      </w:r>
      <w:r>
        <w:rPr>
          <w:rFonts w:hint="eastAsia"/>
        </w:rPr>
        <w:t>благотворительных</w:t>
      </w:r>
      <w:r>
        <w:t xml:space="preserve"> </w:t>
      </w:r>
      <w:r>
        <w:rPr>
          <w:rFonts w:hint="eastAsia"/>
        </w:rPr>
        <w:t>фондов</w:t>
      </w:r>
      <w:r>
        <w:t xml:space="preserve"> </w:t>
      </w:r>
      <w:r>
        <w:rPr>
          <w:rFonts w:hint="eastAsia"/>
        </w:rPr>
        <w:t>и</w:t>
      </w:r>
      <w:r>
        <w:t xml:space="preserve"> </w:t>
      </w:r>
      <w:r>
        <w:rPr>
          <w:rFonts w:hint="eastAsia"/>
        </w:rPr>
        <w:t>общественных</w:t>
      </w:r>
      <w:r>
        <w:t xml:space="preserve"> </w:t>
      </w:r>
      <w:r>
        <w:rPr>
          <w:rFonts w:hint="eastAsia"/>
        </w:rPr>
        <w:t>организаций</w:t>
      </w:r>
      <w:r>
        <w:t xml:space="preserve"> </w:t>
      </w:r>
      <w:r>
        <w:rPr>
          <w:rFonts w:hint="eastAsia"/>
        </w:rPr>
        <w:t>в</w:t>
      </w:r>
      <w:r>
        <w:t xml:space="preserve"> </w:t>
      </w:r>
      <w:r>
        <w:rPr>
          <w:rFonts w:hint="eastAsia"/>
        </w:rPr>
        <w:t>оказании</w:t>
      </w:r>
      <w:r>
        <w:t xml:space="preserve"> </w:t>
      </w:r>
      <w:r>
        <w:rPr>
          <w:rFonts w:hint="eastAsia"/>
        </w:rPr>
        <w:t>помощи</w:t>
      </w:r>
      <w:r>
        <w:t xml:space="preserve"> </w:t>
      </w:r>
      <w:r>
        <w:rPr>
          <w:rFonts w:hint="eastAsia"/>
        </w:rPr>
        <w:t>семьям</w:t>
      </w:r>
      <w:r>
        <w:t xml:space="preserve"> </w:t>
      </w:r>
      <w:r>
        <w:rPr>
          <w:rFonts w:hint="eastAsia"/>
        </w:rPr>
        <w:t>с</w:t>
      </w:r>
      <w:r>
        <w:t xml:space="preserve"> </w:t>
      </w:r>
      <w:r>
        <w:rPr>
          <w:rFonts w:hint="eastAsia"/>
        </w:rPr>
        <w:t>детьми</w:t>
      </w:r>
      <w:r>
        <w:t xml:space="preserve">, </w:t>
      </w:r>
      <w:r>
        <w:rPr>
          <w:rFonts w:hint="eastAsia"/>
        </w:rPr>
        <w:t>страдающими</w:t>
      </w:r>
      <w:r>
        <w:t xml:space="preserve"> </w:t>
      </w:r>
      <w:r>
        <w:rPr>
          <w:rFonts w:hint="eastAsia"/>
        </w:rPr>
        <w:t>онкозаболеваниями</w:t>
      </w:r>
    </w:p>
    <w:p w14:paraId="333B58EF" w14:textId="77777777" w:rsidR="00437C28" w:rsidRDefault="00437C28" w:rsidP="00437C28"/>
    <w:p w14:paraId="06CFA9DC" w14:textId="77777777" w:rsidR="00437C28" w:rsidRDefault="00437C28" w:rsidP="00437C28">
      <w:r>
        <w:t xml:space="preserve">7.3. </w:t>
      </w:r>
      <w:r>
        <w:rPr>
          <w:rFonts w:hint="eastAsia"/>
        </w:rPr>
        <w:t>Особенности</w:t>
      </w:r>
      <w:r>
        <w:t xml:space="preserve"> </w:t>
      </w:r>
      <w:r>
        <w:rPr>
          <w:rFonts w:hint="eastAsia"/>
        </w:rPr>
        <w:t>взаимоотношений</w:t>
      </w:r>
      <w:r>
        <w:t xml:space="preserve"> </w:t>
      </w:r>
      <w:r>
        <w:rPr>
          <w:rFonts w:hint="eastAsia"/>
        </w:rPr>
        <w:t>социальных</w:t>
      </w:r>
      <w:r>
        <w:t xml:space="preserve"> </w:t>
      </w:r>
      <w:r>
        <w:rPr>
          <w:rFonts w:hint="eastAsia"/>
        </w:rPr>
        <w:t>аген</w:t>
      </w:r>
      <w:r>
        <w:rPr>
          <w:rFonts w:hint="eastAsia"/>
        </w:rPr>
        <w:lastRenderedPageBreak/>
        <w:t>тов</w:t>
      </w:r>
      <w:r>
        <w:t xml:space="preserve"> </w:t>
      </w:r>
      <w:r>
        <w:rPr>
          <w:rFonts w:hint="eastAsia"/>
        </w:rPr>
        <w:t>в</w:t>
      </w:r>
      <w:r>
        <w:t xml:space="preserve"> </w:t>
      </w:r>
      <w:r>
        <w:rPr>
          <w:rFonts w:hint="eastAsia"/>
        </w:rPr>
        <w:t>детской</w:t>
      </w:r>
      <w:r>
        <w:t xml:space="preserve"> </w:t>
      </w:r>
      <w:r>
        <w:rPr>
          <w:rFonts w:hint="eastAsia"/>
        </w:rPr>
        <w:t>онкологической</w:t>
      </w:r>
      <w:r>
        <w:t xml:space="preserve"> </w:t>
      </w:r>
      <w:r>
        <w:rPr>
          <w:rFonts w:hint="eastAsia"/>
        </w:rPr>
        <w:t>практике</w:t>
      </w:r>
      <w:r>
        <w:t xml:space="preserve"> </w:t>
      </w:r>
      <w:r>
        <w:rPr>
          <w:rFonts w:hint="eastAsia"/>
        </w:rPr>
        <w:t>и</w:t>
      </w:r>
      <w:r>
        <w:t xml:space="preserve"> </w:t>
      </w:r>
      <w:r>
        <w:rPr>
          <w:rFonts w:hint="eastAsia"/>
        </w:rPr>
        <w:t>формирование</w:t>
      </w:r>
      <w:r>
        <w:t xml:space="preserve"> </w:t>
      </w:r>
      <w:r>
        <w:rPr>
          <w:rFonts w:hint="eastAsia"/>
        </w:rPr>
        <w:t>модели</w:t>
      </w:r>
      <w:r>
        <w:t xml:space="preserve"> </w:t>
      </w:r>
      <w:r>
        <w:rPr>
          <w:rFonts w:hint="eastAsia"/>
        </w:rPr>
        <w:t>их</w:t>
      </w:r>
      <w:r>
        <w:t xml:space="preserve"> </w:t>
      </w:r>
      <w:r>
        <w:rPr>
          <w:rFonts w:hint="eastAsia"/>
        </w:rPr>
        <w:t>интегрального</w:t>
      </w:r>
    </w:p>
    <w:p w14:paraId="67B41903" w14:textId="77777777" w:rsidR="00437C28" w:rsidRDefault="00437C28" w:rsidP="00437C28"/>
    <w:p w14:paraId="03307BDC" w14:textId="77777777" w:rsidR="00437C28" w:rsidRDefault="00437C28" w:rsidP="00437C28">
      <w:r>
        <w:rPr>
          <w:rFonts w:hint="eastAsia"/>
        </w:rPr>
        <w:t>взаимодействия</w:t>
      </w:r>
      <w:r>
        <w:t xml:space="preserve"> </w:t>
      </w:r>
      <w:r>
        <w:rPr>
          <w:rFonts w:hint="eastAsia"/>
        </w:rPr>
        <w:t>для</w:t>
      </w:r>
      <w:r>
        <w:t xml:space="preserve"> </w:t>
      </w:r>
      <w:r>
        <w:rPr>
          <w:rFonts w:hint="eastAsia"/>
        </w:rPr>
        <w:t>совершенствования</w:t>
      </w:r>
      <w:r>
        <w:t xml:space="preserve"> </w:t>
      </w:r>
      <w:r>
        <w:rPr>
          <w:rFonts w:hint="eastAsia"/>
        </w:rPr>
        <w:t>онкологической</w:t>
      </w:r>
      <w:r>
        <w:t xml:space="preserve"> </w:t>
      </w:r>
      <w:r>
        <w:rPr>
          <w:rFonts w:hint="eastAsia"/>
        </w:rPr>
        <w:t>помощи</w:t>
      </w:r>
      <w:r>
        <w:t xml:space="preserve"> </w:t>
      </w:r>
      <w:r>
        <w:rPr>
          <w:rFonts w:hint="eastAsia"/>
        </w:rPr>
        <w:t>детям</w:t>
      </w:r>
    </w:p>
    <w:p w14:paraId="760C4C62" w14:textId="77777777" w:rsidR="00437C28" w:rsidRDefault="00437C28" w:rsidP="00437C28"/>
    <w:p w14:paraId="50DB44E9" w14:textId="77777777" w:rsidR="00437C28" w:rsidRDefault="00437C28" w:rsidP="00437C28">
      <w:r>
        <w:rPr>
          <w:rFonts w:hint="eastAsia"/>
        </w:rPr>
        <w:t>ЗАКЛЮЧЕНИЕ</w:t>
      </w:r>
    </w:p>
    <w:p w14:paraId="06EF926A" w14:textId="77777777" w:rsidR="00437C28" w:rsidRDefault="00437C28" w:rsidP="00437C28"/>
    <w:p w14:paraId="2FD091F9" w14:textId="77777777" w:rsidR="00437C28" w:rsidRDefault="00437C28" w:rsidP="00437C28">
      <w:r>
        <w:rPr>
          <w:rFonts w:hint="eastAsia"/>
        </w:rPr>
        <w:t>ВЫВОДЫ</w:t>
      </w:r>
    </w:p>
    <w:p w14:paraId="6F7CD066" w14:textId="77777777" w:rsidR="00437C28" w:rsidRDefault="00437C28" w:rsidP="00437C28"/>
    <w:p w14:paraId="2253DC2E" w14:textId="77777777" w:rsidR="00437C28" w:rsidRDefault="00437C28" w:rsidP="00437C28">
      <w:r>
        <w:rPr>
          <w:rFonts w:hint="eastAsia"/>
        </w:rPr>
        <w:t>ПРАКТИЧЕСКИЕ</w:t>
      </w:r>
      <w:r>
        <w:t xml:space="preserve"> </w:t>
      </w:r>
      <w:r>
        <w:rPr>
          <w:rFonts w:hint="eastAsia"/>
        </w:rPr>
        <w:t>РЕКОМЕНДАЦИИ</w:t>
      </w:r>
    </w:p>
    <w:p w14:paraId="0632A5C2" w14:textId="77777777" w:rsidR="00437C28" w:rsidRDefault="00437C28" w:rsidP="00437C28"/>
    <w:p w14:paraId="600DBD2B" w14:textId="77777777" w:rsidR="00437C28" w:rsidRDefault="00437C28" w:rsidP="00437C28">
      <w:r>
        <w:rPr>
          <w:rFonts w:hint="eastAsia"/>
        </w:rPr>
        <w:t>СПИСОК</w:t>
      </w:r>
      <w:r>
        <w:t xml:space="preserve"> </w:t>
      </w:r>
      <w:r>
        <w:rPr>
          <w:rFonts w:hint="eastAsia"/>
        </w:rPr>
        <w:t>ЛИТЕРАТУРЫ</w:t>
      </w:r>
    </w:p>
    <w:p w14:paraId="0A1F1595" w14:textId="77777777" w:rsidR="00437C28" w:rsidRDefault="00437C28" w:rsidP="00437C28"/>
    <w:p w14:paraId="658BAB60" w14:textId="77777777" w:rsidR="00437C28" w:rsidRDefault="00437C28" w:rsidP="00437C28">
      <w:r>
        <w:rPr>
          <w:rFonts w:hint="eastAsia"/>
        </w:rPr>
        <w:t>ПРИЛОЖЕНИЯ</w:t>
      </w:r>
      <w:r>
        <w:t>...............................................................................</w:t>
      </w:r>
      <w:r>
        <w:rPr>
          <w:rFonts w:hint="eastAsia"/>
        </w:rPr>
        <w:t>том</w:t>
      </w:r>
    </w:p>
    <w:p w14:paraId="3A3A6F32" w14:textId="77777777" w:rsidR="00437C28" w:rsidRDefault="00437C28" w:rsidP="00437C28"/>
    <w:p w14:paraId="213BF2A7" w14:textId="6EC8AB86" w:rsidR="00437C28" w:rsidRPr="00437C28" w:rsidRDefault="00437C28" w:rsidP="00437C28">
      <w:r>
        <w:rPr>
          <w:rFonts w:hint="eastAsia"/>
        </w:rPr>
        <w:t>ВВЕДЕНИЕ</w:t>
      </w:r>
    </w:p>
    <w:sectPr w:rsidR="00437C28" w:rsidRPr="00437C2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B017E" w14:textId="77777777" w:rsidR="00472D93" w:rsidRPr="008D1934" w:rsidRDefault="00472D93">
      <w:pPr>
        <w:spacing w:after="0" w:line="240" w:lineRule="auto"/>
      </w:pPr>
      <w:r w:rsidRPr="008D1934">
        <w:separator/>
      </w:r>
    </w:p>
  </w:endnote>
  <w:endnote w:type="continuationSeparator" w:id="0">
    <w:p w14:paraId="39D9245D" w14:textId="77777777" w:rsidR="00472D93" w:rsidRPr="008D1934" w:rsidRDefault="00472D9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A06F7" w14:textId="77777777" w:rsidR="00472D93" w:rsidRPr="008D1934" w:rsidRDefault="00472D93"/>
    <w:p w14:paraId="52B9F4A4" w14:textId="77777777" w:rsidR="00472D93" w:rsidRPr="008D1934" w:rsidRDefault="00472D93"/>
    <w:p w14:paraId="42EB1949" w14:textId="77777777" w:rsidR="00472D93" w:rsidRPr="008D1934" w:rsidRDefault="00472D93"/>
    <w:p w14:paraId="5035D9F7" w14:textId="77777777" w:rsidR="00472D93" w:rsidRPr="008D1934" w:rsidRDefault="00472D93"/>
    <w:p w14:paraId="3CF7A768" w14:textId="77777777" w:rsidR="00472D93" w:rsidRPr="008D1934" w:rsidRDefault="00472D93"/>
    <w:p w14:paraId="03DE0FFC" w14:textId="77777777" w:rsidR="00472D93" w:rsidRPr="008D1934" w:rsidRDefault="00472D93"/>
    <w:p w14:paraId="7917E9CB" w14:textId="77777777" w:rsidR="00472D93" w:rsidRPr="008D1934" w:rsidRDefault="00472D93">
      <w:pPr>
        <w:rPr>
          <w:sz w:val="2"/>
          <w:szCs w:val="2"/>
        </w:rPr>
      </w:pPr>
      <w:r>
        <w:rPr>
          <w:noProof/>
        </w:rPr>
        <mc:AlternateContent>
          <mc:Choice Requires="wps">
            <w:drawing>
              <wp:anchor distT="0" distB="0" distL="63500" distR="63500" simplePos="0" relativeHeight="251660288" behindDoc="1" locked="0" layoutInCell="1" allowOverlap="1" wp14:anchorId="18DFBFB3" wp14:editId="5AC9F6E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FC0F2DE" w14:textId="77777777" w:rsidR="00472D93" w:rsidRPr="008D1934" w:rsidRDefault="00472D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DFBFB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C0F2DE" w14:textId="77777777" w:rsidR="00472D93" w:rsidRPr="008D1934" w:rsidRDefault="00472D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5711A3E" w14:textId="77777777" w:rsidR="00472D93" w:rsidRPr="008D1934" w:rsidRDefault="00472D93"/>
    <w:p w14:paraId="7F087BFC" w14:textId="77777777" w:rsidR="00472D93" w:rsidRPr="008D1934" w:rsidRDefault="00472D93"/>
    <w:p w14:paraId="03896CFC" w14:textId="77777777" w:rsidR="00472D93" w:rsidRPr="008D1934" w:rsidRDefault="00472D93">
      <w:pPr>
        <w:rPr>
          <w:sz w:val="2"/>
          <w:szCs w:val="2"/>
        </w:rPr>
      </w:pPr>
      <w:r>
        <w:rPr>
          <w:noProof/>
        </w:rPr>
        <mc:AlternateContent>
          <mc:Choice Requires="wps">
            <w:drawing>
              <wp:anchor distT="0" distB="0" distL="63500" distR="63500" simplePos="0" relativeHeight="251659264" behindDoc="1" locked="0" layoutInCell="1" allowOverlap="1" wp14:anchorId="11125464" wp14:editId="073C2A9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F717821" w14:textId="77777777" w:rsidR="00472D93" w:rsidRPr="008D1934" w:rsidRDefault="00472D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12546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717821" w14:textId="77777777" w:rsidR="00472D93" w:rsidRPr="008D1934" w:rsidRDefault="00472D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A26AB88" w14:textId="77777777" w:rsidR="00472D93" w:rsidRPr="008D1934" w:rsidRDefault="00472D93"/>
    <w:p w14:paraId="488F4BC9" w14:textId="77777777" w:rsidR="00472D93" w:rsidRPr="008D1934" w:rsidRDefault="00472D93">
      <w:pPr>
        <w:rPr>
          <w:sz w:val="2"/>
          <w:szCs w:val="2"/>
        </w:rPr>
      </w:pPr>
    </w:p>
    <w:p w14:paraId="3C5B2D85" w14:textId="77777777" w:rsidR="00472D93" w:rsidRPr="008D1934" w:rsidRDefault="00472D93"/>
    <w:p w14:paraId="10EE1672" w14:textId="77777777" w:rsidR="00472D93" w:rsidRPr="008D1934" w:rsidRDefault="00472D93">
      <w:pPr>
        <w:spacing w:after="0" w:line="240" w:lineRule="auto"/>
      </w:pPr>
    </w:p>
  </w:footnote>
  <w:footnote w:type="continuationSeparator" w:id="0">
    <w:p w14:paraId="27356F11" w14:textId="77777777" w:rsidR="00472D93" w:rsidRPr="008D1934" w:rsidRDefault="00472D9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93"/>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5</Pages>
  <Words>643</Words>
  <Characters>3670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229</cp:revision>
  <cp:lastPrinted>2024-05-12T14:21:00Z</cp:lastPrinted>
  <dcterms:created xsi:type="dcterms:W3CDTF">2024-05-12T14:37:00Z</dcterms:created>
  <dcterms:modified xsi:type="dcterms:W3CDTF">2024-05-14T10:51:00Z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