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889A" w14:textId="4F75176B" w:rsidR="004D446C" w:rsidRDefault="00565FED" w:rsidP="00565FED">
      <w:r w:rsidRPr="00565FED">
        <w:rPr>
          <w:rFonts w:hint="eastAsia"/>
        </w:rPr>
        <w:t>Шоленташ</w:t>
      </w:r>
      <w:r w:rsidRPr="00565FED">
        <w:t xml:space="preserve"> </w:t>
      </w:r>
      <w:r w:rsidRPr="00565FED">
        <w:rPr>
          <w:rFonts w:hint="eastAsia"/>
        </w:rPr>
        <w:t>Эсра</w:t>
      </w:r>
      <w:r>
        <w:t xml:space="preserve"> </w:t>
      </w:r>
      <w:r w:rsidRPr="00565FED">
        <w:rPr>
          <w:rFonts w:hint="eastAsia"/>
        </w:rPr>
        <w:t>Лексико</w:t>
      </w:r>
      <w:r w:rsidRPr="00565FED">
        <w:t>-</w:t>
      </w:r>
      <w:r w:rsidRPr="00565FED">
        <w:rPr>
          <w:rFonts w:hint="eastAsia"/>
        </w:rPr>
        <w:t>семантическое</w:t>
      </w:r>
      <w:r w:rsidRPr="00565FED">
        <w:t xml:space="preserve"> </w:t>
      </w:r>
      <w:r w:rsidRPr="00565FED">
        <w:rPr>
          <w:rFonts w:hint="eastAsia"/>
        </w:rPr>
        <w:t>поле</w:t>
      </w:r>
      <w:r w:rsidRPr="00565FED">
        <w:t xml:space="preserve"> </w:t>
      </w:r>
      <w:r w:rsidRPr="00565FED">
        <w:rPr>
          <w:rFonts w:hint="eastAsia"/>
        </w:rPr>
        <w:t>«</w:t>
      </w:r>
      <w:r w:rsidRPr="00565FED">
        <w:rPr>
          <w:rFonts w:hint="eastAsia"/>
        </w:rPr>
        <w:t>память</w:t>
      </w:r>
      <w:r w:rsidRPr="00565FED">
        <w:rPr>
          <w:rFonts w:hint="eastAsia"/>
        </w:rPr>
        <w:t>»</w:t>
      </w:r>
      <w:r w:rsidRPr="00565FED">
        <w:t xml:space="preserve"> </w:t>
      </w:r>
      <w:r w:rsidRPr="00565FED">
        <w:rPr>
          <w:rFonts w:hint="eastAsia"/>
        </w:rPr>
        <w:t>в</w:t>
      </w:r>
      <w:r w:rsidRPr="00565FED">
        <w:t xml:space="preserve"> </w:t>
      </w:r>
      <w:r w:rsidRPr="00565FED">
        <w:rPr>
          <w:rFonts w:hint="eastAsia"/>
        </w:rPr>
        <w:t>поэтическом</w:t>
      </w:r>
      <w:r w:rsidRPr="00565FED">
        <w:t xml:space="preserve"> </w:t>
      </w:r>
      <w:r w:rsidRPr="00565FED">
        <w:rPr>
          <w:rFonts w:hint="eastAsia"/>
        </w:rPr>
        <w:t>языке</w:t>
      </w:r>
      <w:r w:rsidRPr="00565FED">
        <w:t xml:space="preserve"> </w:t>
      </w:r>
      <w:r w:rsidRPr="00565FED">
        <w:rPr>
          <w:rFonts w:hint="eastAsia"/>
        </w:rPr>
        <w:t>Н</w:t>
      </w:r>
      <w:r w:rsidRPr="00565FED">
        <w:t>.</w:t>
      </w:r>
      <w:r w:rsidRPr="00565FED">
        <w:rPr>
          <w:rFonts w:hint="eastAsia"/>
        </w:rPr>
        <w:t>А</w:t>
      </w:r>
      <w:r w:rsidRPr="00565FED">
        <w:t xml:space="preserve">. </w:t>
      </w:r>
      <w:r w:rsidRPr="00565FED">
        <w:rPr>
          <w:rFonts w:hint="eastAsia"/>
        </w:rPr>
        <w:t>Некрасова</w:t>
      </w:r>
      <w:r w:rsidRPr="00565FED">
        <w:t xml:space="preserve"> </w:t>
      </w:r>
      <w:r w:rsidRPr="00565FED">
        <w:rPr>
          <w:rFonts w:hint="eastAsia"/>
        </w:rPr>
        <w:t>и</w:t>
      </w:r>
      <w:r w:rsidRPr="00565FED">
        <w:t xml:space="preserve"> </w:t>
      </w:r>
      <w:r w:rsidRPr="00565FED">
        <w:rPr>
          <w:rFonts w:hint="eastAsia"/>
        </w:rPr>
        <w:t>А</w:t>
      </w:r>
      <w:r w:rsidRPr="00565FED">
        <w:t>.</w:t>
      </w:r>
      <w:r w:rsidRPr="00565FED">
        <w:rPr>
          <w:rFonts w:hint="eastAsia"/>
        </w:rPr>
        <w:t>А</w:t>
      </w:r>
      <w:r w:rsidRPr="00565FED">
        <w:t xml:space="preserve">. </w:t>
      </w:r>
      <w:r w:rsidRPr="00565FED">
        <w:rPr>
          <w:rFonts w:hint="eastAsia"/>
        </w:rPr>
        <w:t>Ахматовой</w:t>
      </w:r>
    </w:p>
    <w:p w14:paraId="515F9451" w14:textId="77777777" w:rsidR="00565FED" w:rsidRDefault="00565FED" w:rsidP="00565FED">
      <w:r>
        <w:rPr>
          <w:rFonts w:hint="eastAsia"/>
        </w:rPr>
        <w:t>ОГЛАВЛЕНИЕ</w:t>
      </w:r>
      <w:r>
        <w:t xml:space="preserve"> </w:t>
      </w:r>
      <w:r>
        <w:rPr>
          <w:rFonts w:hint="eastAsia"/>
        </w:rPr>
        <w:t>ДИССЕРТАЦИИ</w:t>
      </w:r>
    </w:p>
    <w:p w14:paraId="5AC9D4AB" w14:textId="77777777" w:rsidR="00565FED" w:rsidRDefault="00565FED" w:rsidP="00565FED">
      <w:r>
        <w:rPr>
          <w:rFonts w:hint="eastAsia"/>
        </w:rPr>
        <w:t>кандидат</w:t>
      </w:r>
      <w:r>
        <w:t xml:space="preserve"> </w:t>
      </w:r>
      <w:r>
        <w:rPr>
          <w:rFonts w:hint="eastAsia"/>
        </w:rPr>
        <w:t>наук</w:t>
      </w:r>
      <w:r>
        <w:t xml:space="preserve"> </w:t>
      </w:r>
      <w:r>
        <w:rPr>
          <w:rFonts w:hint="eastAsia"/>
        </w:rPr>
        <w:t>Шоленташ</w:t>
      </w:r>
      <w:r>
        <w:t xml:space="preserve"> </w:t>
      </w:r>
      <w:r>
        <w:rPr>
          <w:rFonts w:hint="eastAsia"/>
        </w:rPr>
        <w:t>Эсра</w:t>
      </w:r>
    </w:p>
    <w:p w14:paraId="0BF09DE2" w14:textId="77777777" w:rsidR="00565FED" w:rsidRDefault="00565FED" w:rsidP="00565FED">
      <w:r>
        <w:rPr>
          <w:rFonts w:hint="eastAsia"/>
        </w:rPr>
        <w:t>Введение</w:t>
      </w:r>
    </w:p>
    <w:p w14:paraId="28E5A0F3" w14:textId="77777777" w:rsidR="00565FED" w:rsidRDefault="00565FED" w:rsidP="00565FED"/>
    <w:p w14:paraId="0C5C4673" w14:textId="77777777" w:rsidR="00565FED" w:rsidRDefault="00565FED" w:rsidP="00565FED">
      <w:r>
        <w:rPr>
          <w:rFonts w:hint="eastAsia"/>
        </w:rPr>
        <w:t>Глава</w:t>
      </w:r>
      <w:r>
        <w:t xml:space="preserve"> 1. </w:t>
      </w:r>
      <w:r>
        <w:rPr>
          <w:rFonts w:hint="eastAsia"/>
        </w:rPr>
        <w:t>Память</w:t>
      </w:r>
      <w:r>
        <w:t xml:space="preserve"> </w:t>
      </w:r>
      <w:r>
        <w:rPr>
          <w:rFonts w:hint="eastAsia"/>
        </w:rPr>
        <w:t>как</w:t>
      </w:r>
      <w:r>
        <w:t xml:space="preserve"> </w:t>
      </w:r>
      <w:r>
        <w:rPr>
          <w:rFonts w:hint="eastAsia"/>
        </w:rPr>
        <w:t>предмет</w:t>
      </w:r>
      <w:r>
        <w:t xml:space="preserve"> </w:t>
      </w:r>
      <w:r>
        <w:rPr>
          <w:rFonts w:hint="eastAsia"/>
        </w:rPr>
        <w:t>научного</w:t>
      </w:r>
      <w:r>
        <w:t xml:space="preserve"> </w:t>
      </w:r>
      <w:r>
        <w:rPr>
          <w:rFonts w:hint="eastAsia"/>
        </w:rPr>
        <w:t>исследования</w:t>
      </w:r>
    </w:p>
    <w:p w14:paraId="4B0757C8" w14:textId="77777777" w:rsidR="00565FED" w:rsidRDefault="00565FED" w:rsidP="00565FED"/>
    <w:p w14:paraId="73BF81B9" w14:textId="77777777" w:rsidR="00565FED" w:rsidRDefault="00565FED" w:rsidP="00565FED">
      <w:r>
        <w:t xml:space="preserve">1.1 </w:t>
      </w:r>
      <w:r>
        <w:rPr>
          <w:rFonts w:hint="eastAsia"/>
        </w:rPr>
        <w:t>Изучение</w:t>
      </w:r>
      <w:r>
        <w:t xml:space="preserve"> </w:t>
      </w:r>
      <w:r>
        <w:rPr>
          <w:rFonts w:hint="eastAsia"/>
        </w:rPr>
        <w:t>памяти</w:t>
      </w:r>
      <w:r>
        <w:t xml:space="preserve"> </w:t>
      </w:r>
      <w:r>
        <w:rPr>
          <w:rFonts w:hint="eastAsia"/>
        </w:rPr>
        <w:t>в</w:t>
      </w:r>
      <w:r>
        <w:t xml:space="preserve"> </w:t>
      </w:r>
      <w:r>
        <w:rPr>
          <w:rFonts w:hint="eastAsia"/>
        </w:rPr>
        <w:t>философии</w:t>
      </w:r>
    </w:p>
    <w:p w14:paraId="14E08FE5" w14:textId="77777777" w:rsidR="00565FED" w:rsidRDefault="00565FED" w:rsidP="00565FED"/>
    <w:p w14:paraId="05FCF712" w14:textId="77777777" w:rsidR="00565FED" w:rsidRDefault="00565FED" w:rsidP="00565FED">
      <w:r>
        <w:t xml:space="preserve">1.1.1 </w:t>
      </w:r>
      <w:r>
        <w:rPr>
          <w:rFonts w:hint="eastAsia"/>
        </w:rPr>
        <w:t>Концепция</w:t>
      </w:r>
      <w:r>
        <w:t xml:space="preserve"> </w:t>
      </w:r>
      <w:r>
        <w:rPr>
          <w:rFonts w:hint="eastAsia"/>
        </w:rPr>
        <w:t>памяти</w:t>
      </w:r>
      <w:r>
        <w:t xml:space="preserve"> </w:t>
      </w:r>
      <w:r>
        <w:rPr>
          <w:rFonts w:hint="eastAsia"/>
        </w:rPr>
        <w:t>в</w:t>
      </w:r>
      <w:r>
        <w:t xml:space="preserve"> </w:t>
      </w:r>
      <w:r>
        <w:rPr>
          <w:rFonts w:hint="eastAsia"/>
        </w:rPr>
        <w:t>учении</w:t>
      </w:r>
      <w:r>
        <w:t xml:space="preserve"> </w:t>
      </w:r>
      <w:r>
        <w:rPr>
          <w:rFonts w:hint="eastAsia"/>
        </w:rPr>
        <w:t>Платона</w:t>
      </w:r>
      <w:r>
        <w:t xml:space="preserve"> </w:t>
      </w:r>
      <w:r>
        <w:rPr>
          <w:rFonts w:hint="eastAsia"/>
        </w:rPr>
        <w:t>и</w:t>
      </w:r>
      <w:r>
        <w:t xml:space="preserve"> </w:t>
      </w:r>
      <w:r>
        <w:rPr>
          <w:rFonts w:hint="eastAsia"/>
        </w:rPr>
        <w:t>его</w:t>
      </w:r>
      <w:r>
        <w:t xml:space="preserve"> </w:t>
      </w:r>
      <w:r>
        <w:rPr>
          <w:rFonts w:hint="eastAsia"/>
        </w:rPr>
        <w:t>последователей</w:t>
      </w:r>
    </w:p>
    <w:p w14:paraId="549F2DD4" w14:textId="77777777" w:rsidR="00565FED" w:rsidRDefault="00565FED" w:rsidP="00565FED"/>
    <w:p w14:paraId="79ADF202" w14:textId="77777777" w:rsidR="00565FED" w:rsidRDefault="00565FED" w:rsidP="00565FED">
      <w:r>
        <w:t xml:space="preserve">1.1.2 </w:t>
      </w:r>
      <w:r>
        <w:rPr>
          <w:rFonts w:hint="eastAsia"/>
        </w:rPr>
        <w:t>Память</w:t>
      </w:r>
      <w:r>
        <w:t xml:space="preserve"> </w:t>
      </w:r>
      <w:r>
        <w:rPr>
          <w:rFonts w:hint="eastAsia"/>
        </w:rPr>
        <w:t>и</w:t>
      </w:r>
      <w:r>
        <w:t xml:space="preserve"> </w:t>
      </w:r>
      <w:r>
        <w:rPr>
          <w:rFonts w:hint="eastAsia"/>
        </w:rPr>
        <w:t>познание</w:t>
      </w:r>
      <w:r>
        <w:t xml:space="preserve"> </w:t>
      </w:r>
      <w:r>
        <w:rPr>
          <w:rFonts w:hint="eastAsia"/>
        </w:rPr>
        <w:t>в</w:t>
      </w:r>
      <w:r>
        <w:t xml:space="preserve"> </w:t>
      </w:r>
      <w:r>
        <w:rPr>
          <w:rFonts w:hint="eastAsia"/>
        </w:rPr>
        <w:t>философии</w:t>
      </w:r>
      <w:r>
        <w:t xml:space="preserve"> </w:t>
      </w:r>
      <w:r>
        <w:rPr>
          <w:rFonts w:hint="eastAsia"/>
        </w:rPr>
        <w:t>Нового</w:t>
      </w:r>
      <w:r>
        <w:t xml:space="preserve"> </w:t>
      </w:r>
      <w:r>
        <w:rPr>
          <w:rFonts w:hint="eastAsia"/>
        </w:rPr>
        <w:t>времени</w:t>
      </w:r>
    </w:p>
    <w:p w14:paraId="212A2852" w14:textId="77777777" w:rsidR="00565FED" w:rsidRDefault="00565FED" w:rsidP="00565FED"/>
    <w:p w14:paraId="69599359" w14:textId="77777777" w:rsidR="00565FED" w:rsidRDefault="00565FED" w:rsidP="00565FED">
      <w:r>
        <w:t xml:space="preserve">1.1.3 </w:t>
      </w:r>
      <w:r>
        <w:rPr>
          <w:rFonts w:hint="eastAsia"/>
        </w:rPr>
        <w:t>Развитие</w:t>
      </w:r>
      <w:r>
        <w:t xml:space="preserve"> </w:t>
      </w:r>
      <w:r>
        <w:rPr>
          <w:rFonts w:hint="eastAsia"/>
        </w:rPr>
        <w:t>идеи</w:t>
      </w:r>
      <w:r>
        <w:t xml:space="preserve"> </w:t>
      </w:r>
      <w:r>
        <w:rPr>
          <w:rFonts w:hint="eastAsia"/>
        </w:rPr>
        <w:t>о</w:t>
      </w:r>
      <w:r>
        <w:t xml:space="preserve"> </w:t>
      </w:r>
      <w:r>
        <w:rPr>
          <w:rFonts w:hint="eastAsia"/>
        </w:rPr>
        <w:t>взаимосвязи</w:t>
      </w:r>
      <w:r>
        <w:t xml:space="preserve"> </w:t>
      </w:r>
      <w:r>
        <w:rPr>
          <w:rFonts w:hint="eastAsia"/>
        </w:rPr>
        <w:t>памяти</w:t>
      </w:r>
      <w:r>
        <w:t xml:space="preserve"> </w:t>
      </w:r>
      <w:r>
        <w:rPr>
          <w:rFonts w:hint="eastAsia"/>
        </w:rPr>
        <w:t>и</w:t>
      </w:r>
      <w:r>
        <w:t xml:space="preserve"> </w:t>
      </w:r>
      <w:r>
        <w:rPr>
          <w:rFonts w:hint="eastAsia"/>
        </w:rPr>
        <w:t>познания</w:t>
      </w:r>
      <w:r>
        <w:t xml:space="preserve"> </w:t>
      </w:r>
      <w:r>
        <w:rPr>
          <w:rFonts w:hint="eastAsia"/>
        </w:rPr>
        <w:t>в</w:t>
      </w:r>
      <w:r>
        <w:t xml:space="preserve"> </w:t>
      </w:r>
      <w:r>
        <w:rPr>
          <w:rFonts w:hint="eastAsia"/>
        </w:rPr>
        <w:t>современной</w:t>
      </w:r>
      <w:r>
        <w:t xml:space="preserve"> </w:t>
      </w:r>
      <w:r>
        <w:rPr>
          <w:rFonts w:hint="eastAsia"/>
        </w:rPr>
        <w:t>философии</w:t>
      </w:r>
    </w:p>
    <w:p w14:paraId="2C76BB10" w14:textId="77777777" w:rsidR="00565FED" w:rsidRDefault="00565FED" w:rsidP="00565FED"/>
    <w:p w14:paraId="61F326B5" w14:textId="77777777" w:rsidR="00565FED" w:rsidRDefault="00565FED" w:rsidP="00565FED">
      <w:r>
        <w:t xml:space="preserve">1.2 </w:t>
      </w:r>
      <w:r>
        <w:rPr>
          <w:rFonts w:hint="eastAsia"/>
        </w:rPr>
        <w:t>Определение</w:t>
      </w:r>
      <w:r>
        <w:t xml:space="preserve"> </w:t>
      </w:r>
      <w:r>
        <w:rPr>
          <w:rFonts w:hint="eastAsia"/>
        </w:rPr>
        <w:t>видов</w:t>
      </w:r>
      <w:r>
        <w:t xml:space="preserve"> </w:t>
      </w:r>
      <w:r>
        <w:rPr>
          <w:rFonts w:hint="eastAsia"/>
        </w:rPr>
        <w:t>памяти</w:t>
      </w:r>
      <w:r>
        <w:t xml:space="preserve"> </w:t>
      </w:r>
      <w:r>
        <w:rPr>
          <w:rFonts w:hint="eastAsia"/>
        </w:rPr>
        <w:t>в</w:t>
      </w:r>
      <w:r>
        <w:t xml:space="preserve"> </w:t>
      </w:r>
      <w:r>
        <w:rPr>
          <w:rFonts w:hint="eastAsia"/>
        </w:rPr>
        <w:t>физиологии</w:t>
      </w:r>
      <w:r>
        <w:t xml:space="preserve"> </w:t>
      </w:r>
      <w:r>
        <w:rPr>
          <w:rFonts w:hint="eastAsia"/>
        </w:rPr>
        <w:t>и</w:t>
      </w:r>
      <w:r>
        <w:t xml:space="preserve"> </w:t>
      </w:r>
      <w:r>
        <w:rPr>
          <w:rFonts w:hint="eastAsia"/>
        </w:rPr>
        <w:t>психологии</w:t>
      </w:r>
    </w:p>
    <w:p w14:paraId="4820DC0C" w14:textId="77777777" w:rsidR="00565FED" w:rsidRDefault="00565FED" w:rsidP="00565FED"/>
    <w:p w14:paraId="2FA6A096" w14:textId="77777777" w:rsidR="00565FED" w:rsidRDefault="00565FED" w:rsidP="00565FED">
      <w:r>
        <w:t xml:space="preserve">1.3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механизмов</w:t>
      </w:r>
      <w:r>
        <w:t xml:space="preserve"> </w:t>
      </w:r>
      <w:r>
        <w:rPr>
          <w:rFonts w:hint="eastAsia"/>
        </w:rPr>
        <w:t>памяти</w:t>
      </w:r>
      <w:r>
        <w:t xml:space="preserve"> </w:t>
      </w:r>
      <w:r>
        <w:rPr>
          <w:rFonts w:hint="eastAsia"/>
        </w:rPr>
        <w:t>в</w:t>
      </w:r>
      <w:r>
        <w:t xml:space="preserve"> </w:t>
      </w:r>
      <w:r>
        <w:rPr>
          <w:rFonts w:hint="eastAsia"/>
        </w:rPr>
        <w:t>физиологии</w:t>
      </w:r>
      <w:r>
        <w:t xml:space="preserve"> </w:t>
      </w:r>
      <w:r>
        <w:rPr>
          <w:rFonts w:hint="eastAsia"/>
        </w:rPr>
        <w:t>и</w:t>
      </w:r>
      <w:r>
        <w:t xml:space="preserve"> </w:t>
      </w:r>
      <w:r>
        <w:rPr>
          <w:rFonts w:hint="eastAsia"/>
        </w:rPr>
        <w:t>психологии</w:t>
      </w:r>
    </w:p>
    <w:p w14:paraId="266B675F" w14:textId="77777777" w:rsidR="00565FED" w:rsidRDefault="00565FED" w:rsidP="00565FED"/>
    <w:p w14:paraId="016968EE" w14:textId="77777777" w:rsidR="00565FED" w:rsidRDefault="00565FED" w:rsidP="00565FED">
      <w:r>
        <w:t xml:space="preserve">1.4 </w:t>
      </w:r>
      <w:r>
        <w:rPr>
          <w:rFonts w:hint="eastAsia"/>
        </w:rPr>
        <w:t>Представление</w:t>
      </w:r>
      <w:r>
        <w:t xml:space="preserve"> </w:t>
      </w:r>
      <w:r>
        <w:rPr>
          <w:rFonts w:hint="eastAsia"/>
        </w:rPr>
        <w:t>о</w:t>
      </w:r>
      <w:r>
        <w:t xml:space="preserve"> </w:t>
      </w:r>
      <w:r>
        <w:rPr>
          <w:rFonts w:hint="eastAsia"/>
        </w:rPr>
        <w:t>памяти</w:t>
      </w:r>
      <w:r>
        <w:t xml:space="preserve"> </w:t>
      </w:r>
      <w:r>
        <w:rPr>
          <w:rFonts w:hint="eastAsia"/>
        </w:rPr>
        <w:t>в</w:t>
      </w:r>
      <w:r>
        <w:t xml:space="preserve"> </w:t>
      </w:r>
      <w:r>
        <w:rPr>
          <w:rFonts w:hint="eastAsia"/>
        </w:rPr>
        <w:t>социологии</w:t>
      </w:r>
      <w:r>
        <w:t xml:space="preserve"> </w:t>
      </w:r>
      <w:r>
        <w:rPr>
          <w:rFonts w:hint="eastAsia"/>
        </w:rPr>
        <w:t>и</w:t>
      </w:r>
      <w:r>
        <w:t xml:space="preserve"> </w:t>
      </w:r>
      <w:r>
        <w:rPr>
          <w:rFonts w:hint="eastAsia"/>
        </w:rPr>
        <w:t>культурологии</w:t>
      </w:r>
    </w:p>
    <w:p w14:paraId="43EB1587" w14:textId="77777777" w:rsidR="00565FED" w:rsidRDefault="00565FED" w:rsidP="00565FED"/>
    <w:p w14:paraId="2CA5B62F" w14:textId="77777777" w:rsidR="00565FED" w:rsidRDefault="00565FED" w:rsidP="00565FED">
      <w:r>
        <w:t xml:space="preserve">1.5 </w:t>
      </w:r>
      <w:r>
        <w:rPr>
          <w:rFonts w:hint="eastAsia"/>
        </w:rPr>
        <w:t>Феномен</w:t>
      </w:r>
      <w:r>
        <w:t xml:space="preserve"> </w:t>
      </w:r>
      <w:r>
        <w:rPr>
          <w:rFonts w:hint="eastAsia"/>
        </w:rPr>
        <w:t>памяти</w:t>
      </w:r>
      <w:r>
        <w:t xml:space="preserve"> </w:t>
      </w:r>
      <w:r>
        <w:rPr>
          <w:rFonts w:hint="eastAsia"/>
        </w:rPr>
        <w:t>как</w:t>
      </w:r>
      <w:r>
        <w:t xml:space="preserve"> </w:t>
      </w:r>
      <w:r>
        <w:rPr>
          <w:rFonts w:hint="eastAsia"/>
        </w:rPr>
        <w:t>объект</w:t>
      </w:r>
      <w:r>
        <w:t xml:space="preserve"> </w:t>
      </w:r>
      <w:r>
        <w:rPr>
          <w:rFonts w:hint="eastAsia"/>
        </w:rPr>
        <w:t>лингвистических</w:t>
      </w:r>
      <w:r>
        <w:t xml:space="preserve"> </w:t>
      </w:r>
      <w:r>
        <w:rPr>
          <w:rFonts w:hint="eastAsia"/>
        </w:rPr>
        <w:t>исследований</w:t>
      </w:r>
    </w:p>
    <w:p w14:paraId="6C4AFBB8" w14:textId="77777777" w:rsidR="00565FED" w:rsidRDefault="00565FED" w:rsidP="00565FED"/>
    <w:p w14:paraId="13A7A919" w14:textId="77777777" w:rsidR="00565FED" w:rsidRDefault="00565FED" w:rsidP="00565FED">
      <w:r>
        <w:t xml:space="preserve">1.6 </w:t>
      </w:r>
      <w:r>
        <w:rPr>
          <w:rFonts w:hint="eastAsia"/>
        </w:rPr>
        <w:t>Выводы</w:t>
      </w:r>
    </w:p>
    <w:p w14:paraId="220EE340" w14:textId="77777777" w:rsidR="00565FED" w:rsidRDefault="00565FED" w:rsidP="00565FED"/>
    <w:p w14:paraId="3030C673" w14:textId="77777777" w:rsidR="00565FED" w:rsidRDefault="00565FED" w:rsidP="00565FED">
      <w:r>
        <w:rPr>
          <w:rFonts w:hint="eastAsia"/>
        </w:rPr>
        <w:t>Глава</w:t>
      </w:r>
      <w:r>
        <w:t xml:space="preserve"> 2. </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w:t>
      </w:r>
      <w:r>
        <w:rPr>
          <w:rFonts w:hint="eastAsia"/>
        </w:rPr>
        <w:t>память</w:t>
      </w:r>
      <w:r>
        <w:rPr>
          <w:rFonts w:hint="eastAsia"/>
        </w:rPr>
        <w:t>»</w:t>
      </w:r>
      <w:r>
        <w:t xml:space="preserve"> </w:t>
      </w:r>
      <w:r>
        <w:rPr>
          <w:rFonts w:hint="eastAsia"/>
        </w:rPr>
        <w:t>в</w:t>
      </w:r>
      <w:r>
        <w:t xml:space="preserve"> </w:t>
      </w:r>
      <w:r>
        <w:rPr>
          <w:rFonts w:hint="eastAsia"/>
        </w:rPr>
        <w:t>со</w:t>
      </w:r>
      <w:r>
        <w:rPr>
          <w:rFonts w:hint="eastAsia"/>
        </w:rPr>
        <w:lastRenderedPageBreak/>
        <w:t>временном</w:t>
      </w:r>
      <w:r>
        <w:t xml:space="preserve"> </w:t>
      </w:r>
      <w:r>
        <w:rPr>
          <w:rFonts w:hint="eastAsia"/>
        </w:rPr>
        <w:t>русском</w:t>
      </w:r>
      <w:r>
        <w:t xml:space="preserve"> </w:t>
      </w:r>
      <w:r>
        <w:rPr>
          <w:rFonts w:hint="eastAsia"/>
        </w:rPr>
        <w:t>языке</w:t>
      </w:r>
    </w:p>
    <w:p w14:paraId="5A39E618" w14:textId="77777777" w:rsidR="00565FED" w:rsidRDefault="00565FED" w:rsidP="00565FED"/>
    <w:p w14:paraId="7A3D0905" w14:textId="77777777" w:rsidR="00565FED" w:rsidRDefault="00565FED" w:rsidP="00565FED">
      <w:r>
        <w:t xml:space="preserve">2.1 </w:t>
      </w:r>
      <w:r>
        <w:rPr>
          <w:rFonts w:hint="eastAsia"/>
        </w:rPr>
        <w:t>Понятие</w:t>
      </w:r>
      <w:r>
        <w:t xml:space="preserve"> </w:t>
      </w:r>
      <w:r>
        <w:rPr>
          <w:rFonts w:hint="eastAsia"/>
        </w:rPr>
        <w:t>лексико</w:t>
      </w:r>
      <w:r>
        <w:t>-</w:t>
      </w:r>
      <w:r>
        <w:rPr>
          <w:rFonts w:hint="eastAsia"/>
        </w:rPr>
        <w:t>семантического</w:t>
      </w:r>
      <w:r>
        <w:t xml:space="preserve"> </w:t>
      </w:r>
      <w:r>
        <w:rPr>
          <w:rFonts w:hint="eastAsia"/>
        </w:rPr>
        <w:t>поля</w:t>
      </w:r>
    </w:p>
    <w:p w14:paraId="12901103" w14:textId="77777777" w:rsidR="00565FED" w:rsidRDefault="00565FED" w:rsidP="00565FED"/>
    <w:p w14:paraId="3BE94DDF" w14:textId="77777777" w:rsidR="00565FED" w:rsidRDefault="00565FED" w:rsidP="00565FED">
      <w:r>
        <w:t xml:space="preserve">2.2 </w:t>
      </w:r>
      <w:r>
        <w:rPr>
          <w:rFonts w:hint="eastAsia"/>
        </w:rPr>
        <w:t>Принципы</w:t>
      </w:r>
      <w:r>
        <w:t xml:space="preserve"> </w:t>
      </w:r>
      <w:r>
        <w:rPr>
          <w:rFonts w:hint="eastAsia"/>
        </w:rPr>
        <w:t>построения</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память</w:t>
      </w:r>
      <w:r>
        <w:rPr>
          <w:rFonts w:hint="eastAsia"/>
        </w:rPr>
        <w:t>»</w:t>
      </w:r>
    </w:p>
    <w:p w14:paraId="005D3D2E" w14:textId="77777777" w:rsidR="00565FED" w:rsidRDefault="00565FED" w:rsidP="00565FED"/>
    <w:p w14:paraId="1400C709" w14:textId="77777777" w:rsidR="00565FED" w:rsidRDefault="00565FED" w:rsidP="00565FED">
      <w:r>
        <w:t xml:space="preserve">2.3 </w:t>
      </w:r>
      <w:r>
        <w:rPr>
          <w:rFonts w:hint="eastAsia"/>
        </w:rPr>
        <w:t>Архилексема</w:t>
      </w:r>
      <w:r>
        <w:t xml:space="preserve"> </w:t>
      </w:r>
      <w:r>
        <w:rPr>
          <w:rFonts w:hint="eastAsia"/>
        </w:rPr>
        <w:t>ПАМЯТЬ</w:t>
      </w:r>
      <w:r>
        <w:t xml:space="preserve"> </w:t>
      </w:r>
      <w:r>
        <w:rPr>
          <w:rFonts w:hint="eastAsia"/>
        </w:rPr>
        <w:t>как</w:t>
      </w:r>
      <w:r>
        <w:t xml:space="preserve"> </w:t>
      </w:r>
      <w:r>
        <w:rPr>
          <w:rFonts w:hint="eastAsia"/>
        </w:rPr>
        <w:t>центр</w:t>
      </w:r>
      <w:r>
        <w:t xml:space="preserve"> </w:t>
      </w:r>
      <w:r>
        <w:rPr>
          <w:rFonts w:hint="eastAsia"/>
        </w:rPr>
        <w:t>лексико</w:t>
      </w:r>
      <w:r>
        <w:t>-</w:t>
      </w:r>
      <w:r>
        <w:rPr>
          <w:rFonts w:hint="eastAsia"/>
        </w:rPr>
        <w:t>семантического</w:t>
      </w:r>
      <w:r>
        <w:t xml:space="preserve"> </w:t>
      </w:r>
      <w:r>
        <w:rPr>
          <w:rFonts w:hint="eastAsia"/>
        </w:rPr>
        <w:t>поля</w:t>
      </w:r>
    </w:p>
    <w:p w14:paraId="7CE05605" w14:textId="77777777" w:rsidR="00565FED" w:rsidRDefault="00565FED" w:rsidP="00565FED"/>
    <w:p w14:paraId="4550FD67" w14:textId="77777777" w:rsidR="00565FED" w:rsidRDefault="00565FED" w:rsidP="00565FED">
      <w:r>
        <w:t xml:space="preserve">2.4 </w:t>
      </w:r>
      <w:r>
        <w:rPr>
          <w:rFonts w:hint="eastAsia"/>
        </w:rPr>
        <w:t>Классификация</w:t>
      </w:r>
      <w:r>
        <w:t xml:space="preserve"> </w:t>
      </w:r>
      <w:r>
        <w:rPr>
          <w:rFonts w:hint="eastAsia"/>
        </w:rPr>
        <w:t>единиц</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память</w:t>
      </w:r>
      <w:r>
        <w:rPr>
          <w:rFonts w:hint="eastAsia"/>
        </w:rPr>
        <w:t>»</w:t>
      </w:r>
    </w:p>
    <w:p w14:paraId="4F162093" w14:textId="77777777" w:rsidR="00565FED" w:rsidRDefault="00565FED" w:rsidP="00565FED"/>
    <w:p w14:paraId="1EEC7E2C" w14:textId="77777777" w:rsidR="00565FED" w:rsidRDefault="00565FED" w:rsidP="00565FED">
      <w:r>
        <w:t xml:space="preserve">2.4.1 </w:t>
      </w:r>
      <w:r>
        <w:rPr>
          <w:rFonts w:hint="eastAsia"/>
        </w:rPr>
        <w:t>Имена</w:t>
      </w:r>
      <w:r>
        <w:t xml:space="preserve"> </w:t>
      </w:r>
      <w:r>
        <w:rPr>
          <w:rFonts w:hint="eastAsia"/>
        </w:rPr>
        <w:t>существительные</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w:t>
      </w:r>
    </w:p>
    <w:p w14:paraId="71B11E7F" w14:textId="77777777" w:rsidR="00565FED" w:rsidRDefault="00565FED" w:rsidP="00565FED"/>
    <w:p w14:paraId="32EBD70A" w14:textId="77777777" w:rsidR="00565FED" w:rsidRDefault="00565FED" w:rsidP="00565FED">
      <w:r>
        <w:t xml:space="preserve">2.4.2 </w:t>
      </w:r>
      <w:r>
        <w:rPr>
          <w:rFonts w:hint="eastAsia"/>
        </w:rPr>
        <w:t>Имена</w:t>
      </w:r>
      <w:r>
        <w:t xml:space="preserve"> </w:t>
      </w:r>
      <w:r>
        <w:rPr>
          <w:rFonts w:hint="eastAsia"/>
        </w:rPr>
        <w:t>прилагательные</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w:t>
      </w:r>
    </w:p>
    <w:p w14:paraId="1CA55980" w14:textId="77777777" w:rsidR="00565FED" w:rsidRDefault="00565FED" w:rsidP="00565FED"/>
    <w:p w14:paraId="0E674631" w14:textId="77777777" w:rsidR="00565FED" w:rsidRDefault="00565FED" w:rsidP="00565FED">
      <w:r>
        <w:t xml:space="preserve">2.4.3 </w:t>
      </w:r>
      <w:r>
        <w:rPr>
          <w:rFonts w:hint="eastAsia"/>
        </w:rPr>
        <w:t>Глаголы</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w:t>
      </w:r>
    </w:p>
    <w:p w14:paraId="2AFC6C3E" w14:textId="77777777" w:rsidR="00565FED" w:rsidRDefault="00565FED" w:rsidP="00565FED"/>
    <w:p w14:paraId="30D140F8" w14:textId="77777777" w:rsidR="00565FED" w:rsidRDefault="00565FED" w:rsidP="00565FED">
      <w:r>
        <w:t xml:space="preserve">2.4.4 </w:t>
      </w:r>
      <w:r>
        <w:rPr>
          <w:rFonts w:hint="eastAsia"/>
        </w:rPr>
        <w:t>Наречия</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w:t>
      </w:r>
    </w:p>
    <w:p w14:paraId="66B637A4" w14:textId="77777777" w:rsidR="00565FED" w:rsidRDefault="00565FED" w:rsidP="00565FED"/>
    <w:p w14:paraId="77818EB4" w14:textId="77777777" w:rsidR="00565FED" w:rsidRDefault="00565FED" w:rsidP="00565FED">
      <w:r>
        <w:t xml:space="preserve">2.4.5 </w:t>
      </w:r>
      <w:r>
        <w:rPr>
          <w:rFonts w:hint="eastAsia"/>
        </w:rPr>
        <w:t>Предлоги</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w:t>
      </w:r>
    </w:p>
    <w:p w14:paraId="404C8075" w14:textId="77777777" w:rsidR="00565FED" w:rsidRDefault="00565FED" w:rsidP="00565FED"/>
    <w:p w14:paraId="51E8E617" w14:textId="77777777" w:rsidR="00565FED" w:rsidRDefault="00565FED" w:rsidP="00565FED">
      <w:r>
        <w:t xml:space="preserve">2.4.6 </w:t>
      </w:r>
      <w:r>
        <w:rPr>
          <w:rFonts w:hint="eastAsia"/>
        </w:rPr>
        <w:t>Устойчивые</w:t>
      </w:r>
      <w:r>
        <w:t xml:space="preserve"> </w:t>
      </w:r>
      <w:r>
        <w:rPr>
          <w:rFonts w:hint="eastAsia"/>
        </w:rPr>
        <w:t>словосочетания</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w:t>
      </w:r>
    </w:p>
    <w:p w14:paraId="6ECFD52C" w14:textId="77777777" w:rsidR="00565FED" w:rsidRDefault="00565FED" w:rsidP="00565FED"/>
    <w:p w14:paraId="3631EA80" w14:textId="77777777" w:rsidR="00565FED" w:rsidRDefault="00565FED" w:rsidP="00565FED">
      <w:r>
        <w:t xml:space="preserve">2.5 </w:t>
      </w:r>
      <w:r>
        <w:rPr>
          <w:rFonts w:hint="eastAsia"/>
        </w:rPr>
        <w:t>Выводы</w:t>
      </w:r>
    </w:p>
    <w:p w14:paraId="33FE1188" w14:textId="77777777" w:rsidR="00565FED" w:rsidRDefault="00565FED" w:rsidP="00565FED"/>
    <w:p w14:paraId="34F370DD" w14:textId="77777777" w:rsidR="00565FED" w:rsidRDefault="00565FED" w:rsidP="00565FED">
      <w:r>
        <w:rPr>
          <w:rFonts w:hint="eastAsia"/>
        </w:rPr>
        <w:t>Глава</w:t>
      </w:r>
      <w:r>
        <w:t xml:space="preserve"> 3. </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w:t>
      </w:r>
      <w:r>
        <w:rPr>
          <w:rFonts w:hint="eastAsia"/>
        </w:rPr>
        <w:t>память</w:t>
      </w:r>
      <w:r>
        <w:rPr>
          <w:rFonts w:hint="eastAsia"/>
        </w:rPr>
        <w:t>»</w:t>
      </w:r>
      <w:r>
        <w:t xml:space="preserve"> </w:t>
      </w:r>
      <w:r>
        <w:rPr>
          <w:rFonts w:hint="eastAsia"/>
        </w:rPr>
        <w:t>в</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Н</w:t>
      </w:r>
      <w:r>
        <w:t>.</w:t>
      </w:r>
      <w:r>
        <w:rPr>
          <w:rFonts w:hint="eastAsia"/>
        </w:rPr>
        <w:t>А</w:t>
      </w:r>
      <w:r>
        <w:t xml:space="preserve">. </w:t>
      </w:r>
      <w:r>
        <w:rPr>
          <w:rFonts w:hint="eastAsia"/>
        </w:rPr>
        <w:t>Некрасова</w:t>
      </w:r>
      <w:r>
        <w:t xml:space="preserve"> </w:t>
      </w:r>
      <w:r>
        <w:rPr>
          <w:rFonts w:hint="eastAsia"/>
        </w:rPr>
        <w:t>и</w:t>
      </w:r>
      <w:r>
        <w:t xml:space="preserve"> </w:t>
      </w:r>
      <w:r>
        <w:rPr>
          <w:rFonts w:hint="eastAsia"/>
        </w:rPr>
        <w:t>А</w:t>
      </w:r>
      <w:r>
        <w:t>.</w:t>
      </w:r>
      <w:r>
        <w:rPr>
          <w:rFonts w:hint="eastAsia"/>
        </w:rPr>
        <w:t>А</w:t>
      </w:r>
      <w:r>
        <w:t xml:space="preserve">. </w:t>
      </w:r>
      <w:r>
        <w:rPr>
          <w:rFonts w:hint="eastAsia"/>
        </w:rPr>
        <w:t>Ахматовой</w:t>
      </w:r>
    </w:p>
    <w:p w14:paraId="7A3D9BAF" w14:textId="77777777" w:rsidR="00565FED" w:rsidRDefault="00565FED" w:rsidP="00565FED"/>
    <w:p w14:paraId="288A7AC4" w14:textId="77777777" w:rsidR="00565FED" w:rsidRDefault="00565FED" w:rsidP="00565FED">
      <w:r>
        <w:lastRenderedPageBreak/>
        <w:t xml:space="preserve">3.1 </w:t>
      </w:r>
      <w:r>
        <w:rPr>
          <w:rFonts w:hint="eastAsia"/>
        </w:rPr>
        <w:t>Поэтический</w:t>
      </w:r>
      <w:r>
        <w:t xml:space="preserve"> </w:t>
      </w:r>
      <w:r>
        <w:rPr>
          <w:rFonts w:hint="eastAsia"/>
        </w:rPr>
        <w:t>язык</w:t>
      </w:r>
      <w:r>
        <w:t xml:space="preserve"> </w:t>
      </w:r>
      <w:r>
        <w:rPr>
          <w:rFonts w:hint="eastAsia"/>
        </w:rPr>
        <w:t>как</w:t>
      </w:r>
      <w:r>
        <w:t xml:space="preserve"> </w:t>
      </w:r>
      <w:r>
        <w:rPr>
          <w:rFonts w:hint="eastAsia"/>
        </w:rPr>
        <w:t>предмет</w:t>
      </w:r>
      <w:r>
        <w:t xml:space="preserve"> </w:t>
      </w:r>
      <w:r>
        <w:rPr>
          <w:rFonts w:hint="eastAsia"/>
        </w:rPr>
        <w:t>лингвистической</w:t>
      </w:r>
      <w:r>
        <w:t xml:space="preserve"> </w:t>
      </w:r>
      <w:r>
        <w:rPr>
          <w:rFonts w:hint="eastAsia"/>
        </w:rPr>
        <w:t>поэтики</w:t>
      </w:r>
    </w:p>
    <w:p w14:paraId="63948426" w14:textId="77777777" w:rsidR="00565FED" w:rsidRDefault="00565FED" w:rsidP="00565FED"/>
    <w:p w14:paraId="539E8291" w14:textId="77777777" w:rsidR="00565FED" w:rsidRDefault="00565FED" w:rsidP="00565FED">
      <w:r>
        <w:t xml:space="preserve">3.2 </w:t>
      </w:r>
      <w:r>
        <w:rPr>
          <w:rFonts w:hint="eastAsia"/>
        </w:rPr>
        <w:t>Тема</w:t>
      </w:r>
      <w:r>
        <w:t xml:space="preserve"> </w:t>
      </w:r>
      <w:r>
        <w:rPr>
          <w:rFonts w:hint="eastAsia"/>
        </w:rPr>
        <w:t>памяти</w:t>
      </w:r>
      <w:r>
        <w:t xml:space="preserve"> </w:t>
      </w:r>
      <w:r>
        <w:rPr>
          <w:rFonts w:hint="eastAsia"/>
        </w:rPr>
        <w:t>в</w:t>
      </w:r>
      <w:r>
        <w:t xml:space="preserve"> </w:t>
      </w:r>
      <w:r>
        <w:rPr>
          <w:rFonts w:hint="eastAsia"/>
        </w:rPr>
        <w:t>исследованиях</w:t>
      </w:r>
      <w:r>
        <w:t xml:space="preserve"> </w:t>
      </w:r>
      <w:r>
        <w:rPr>
          <w:rFonts w:hint="eastAsia"/>
        </w:rPr>
        <w:t>о</w:t>
      </w:r>
      <w:r>
        <w:t xml:space="preserve"> </w:t>
      </w:r>
      <w:r>
        <w:rPr>
          <w:rFonts w:hint="eastAsia"/>
        </w:rPr>
        <w:t>языке</w:t>
      </w:r>
      <w:r>
        <w:t xml:space="preserve"> </w:t>
      </w:r>
      <w:r>
        <w:rPr>
          <w:rFonts w:hint="eastAsia"/>
        </w:rPr>
        <w:t>поэзии</w:t>
      </w:r>
    </w:p>
    <w:p w14:paraId="0303C993" w14:textId="77777777" w:rsidR="00565FED" w:rsidRDefault="00565FED" w:rsidP="00565FED"/>
    <w:p w14:paraId="4358B829" w14:textId="77777777" w:rsidR="00565FED" w:rsidRDefault="00565FED" w:rsidP="00565FED">
      <w:r>
        <w:t xml:space="preserve">3.3 </w:t>
      </w:r>
      <w:r>
        <w:rPr>
          <w:rFonts w:hint="eastAsia"/>
        </w:rPr>
        <w:t>Упоминание</w:t>
      </w:r>
      <w:r>
        <w:t xml:space="preserve"> </w:t>
      </w:r>
      <w:r>
        <w:rPr>
          <w:rFonts w:hint="eastAsia"/>
        </w:rPr>
        <w:t>мотива</w:t>
      </w:r>
      <w:r>
        <w:t xml:space="preserve"> </w:t>
      </w:r>
      <w:r>
        <w:rPr>
          <w:rFonts w:hint="eastAsia"/>
        </w:rPr>
        <w:t>памяти</w:t>
      </w:r>
      <w:r>
        <w:t xml:space="preserve"> </w:t>
      </w:r>
      <w:r>
        <w:rPr>
          <w:rFonts w:hint="eastAsia"/>
        </w:rPr>
        <w:t>в</w:t>
      </w:r>
      <w:r>
        <w:t xml:space="preserve"> </w:t>
      </w:r>
      <w:r>
        <w:rPr>
          <w:rFonts w:hint="eastAsia"/>
        </w:rPr>
        <w:t>исследованиях</w:t>
      </w:r>
      <w:r>
        <w:t xml:space="preserve"> </w:t>
      </w:r>
      <w:r>
        <w:rPr>
          <w:rFonts w:hint="eastAsia"/>
        </w:rPr>
        <w:t>о</w:t>
      </w:r>
      <w:r>
        <w:t xml:space="preserve"> </w:t>
      </w:r>
      <w:r>
        <w:rPr>
          <w:rFonts w:hint="eastAsia"/>
        </w:rPr>
        <w:t>лирике</w:t>
      </w:r>
      <w:r>
        <w:t xml:space="preserve"> </w:t>
      </w:r>
      <w:r>
        <w:rPr>
          <w:rFonts w:hint="eastAsia"/>
        </w:rPr>
        <w:t>А</w:t>
      </w:r>
      <w:r>
        <w:t>.</w:t>
      </w:r>
      <w:r>
        <w:rPr>
          <w:rFonts w:hint="eastAsia"/>
        </w:rPr>
        <w:t>А</w:t>
      </w:r>
      <w:r>
        <w:t xml:space="preserve">. </w:t>
      </w:r>
      <w:r>
        <w:rPr>
          <w:rFonts w:hint="eastAsia"/>
        </w:rPr>
        <w:t>Ахматовой</w:t>
      </w:r>
    </w:p>
    <w:p w14:paraId="3D9DD9BC" w14:textId="77777777" w:rsidR="00565FED" w:rsidRDefault="00565FED" w:rsidP="00565FED"/>
    <w:p w14:paraId="6BB6CDCC" w14:textId="77777777" w:rsidR="00565FED" w:rsidRDefault="00565FED" w:rsidP="00565FED">
      <w:r>
        <w:t xml:space="preserve">3.4 </w:t>
      </w:r>
      <w:r>
        <w:rPr>
          <w:rFonts w:hint="eastAsia"/>
        </w:rPr>
        <w:t>Обращение</w:t>
      </w:r>
      <w:r>
        <w:t xml:space="preserve"> </w:t>
      </w:r>
      <w:r>
        <w:rPr>
          <w:rFonts w:hint="eastAsia"/>
        </w:rPr>
        <w:t>к</w:t>
      </w:r>
      <w:r>
        <w:t xml:space="preserve"> </w:t>
      </w:r>
      <w:r>
        <w:rPr>
          <w:rFonts w:hint="eastAsia"/>
        </w:rPr>
        <w:t>мотиву</w:t>
      </w:r>
      <w:r>
        <w:t xml:space="preserve"> </w:t>
      </w:r>
      <w:r>
        <w:rPr>
          <w:rFonts w:hint="eastAsia"/>
        </w:rPr>
        <w:t>памяти</w:t>
      </w:r>
      <w:r>
        <w:t xml:space="preserve"> </w:t>
      </w:r>
      <w:r>
        <w:rPr>
          <w:rFonts w:hint="eastAsia"/>
        </w:rPr>
        <w:t>в</w:t>
      </w:r>
      <w:r>
        <w:t xml:space="preserve"> </w:t>
      </w:r>
      <w:r>
        <w:rPr>
          <w:rFonts w:hint="eastAsia"/>
        </w:rPr>
        <w:t>научных</w:t>
      </w:r>
      <w:r>
        <w:t xml:space="preserve"> </w:t>
      </w:r>
      <w:r>
        <w:rPr>
          <w:rFonts w:hint="eastAsia"/>
        </w:rPr>
        <w:t>исследованиях</w:t>
      </w:r>
      <w:r>
        <w:t xml:space="preserve"> </w:t>
      </w:r>
      <w:r>
        <w:rPr>
          <w:rFonts w:hint="eastAsia"/>
        </w:rPr>
        <w:t>о</w:t>
      </w:r>
      <w:r>
        <w:t xml:space="preserve"> </w:t>
      </w:r>
      <w:r>
        <w:rPr>
          <w:rFonts w:hint="eastAsia"/>
        </w:rPr>
        <w:t>лирике</w:t>
      </w:r>
      <w:r>
        <w:t xml:space="preserve"> </w:t>
      </w:r>
      <w:r>
        <w:rPr>
          <w:rFonts w:hint="eastAsia"/>
        </w:rPr>
        <w:t>Н</w:t>
      </w:r>
      <w:r>
        <w:t>.</w:t>
      </w:r>
      <w:r>
        <w:rPr>
          <w:rFonts w:hint="eastAsia"/>
        </w:rPr>
        <w:t>А</w:t>
      </w:r>
      <w:r>
        <w:t xml:space="preserve">. </w:t>
      </w:r>
      <w:r>
        <w:rPr>
          <w:rFonts w:hint="eastAsia"/>
        </w:rPr>
        <w:t>Некрасова</w:t>
      </w:r>
    </w:p>
    <w:p w14:paraId="5F01F668" w14:textId="77777777" w:rsidR="00565FED" w:rsidRDefault="00565FED" w:rsidP="00565FED"/>
    <w:p w14:paraId="6956D1D0" w14:textId="77777777" w:rsidR="00565FED" w:rsidRDefault="00565FED" w:rsidP="00565FED">
      <w:r>
        <w:t xml:space="preserve">3.5 </w:t>
      </w:r>
      <w:r>
        <w:rPr>
          <w:rFonts w:hint="eastAsia"/>
        </w:rPr>
        <w:t>Описание</w:t>
      </w:r>
      <w:r>
        <w:t xml:space="preserve"> </w:t>
      </w:r>
      <w:r>
        <w:rPr>
          <w:rFonts w:hint="eastAsia"/>
        </w:rPr>
        <w:t>лексико</w:t>
      </w:r>
      <w:r>
        <w:t>-</w:t>
      </w:r>
      <w:r>
        <w:rPr>
          <w:rFonts w:hint="eastAsia"/>
        </w:rPr>
        <w:t>семантического</w:t>
      </w:r>
      <w:r>
        <w:t xml:space="preserve"> </w:t>
      </w:r>
      <w:r>
        <w:rPr>
          <w:rFonts w:hint="eastAsia"/>
        </w:rPr>
        <w:t>поля</w:t>
      </w:r>
      <w:r>
        <w:t xml:space="preserve"> </w:t>
      </w:r>
      <w:r>
        <w:rPr>
          <w:rFonts w:hint="eastAsia"/>
        </w:rPr>
        <w:t>«</w:t>
      </w:r>
      <w:r>
        <w:rPr>
          <w:rFonts w:hint="eastAsia"/>
        </w:rPr>
        <w:t>память</w:t>
      </w:r>
      <w:r>
        <w:rPr>
          <w:rFonts w:hint="eastAsia"/>
        </w:rPr>
        <w:t>»</w:t>
      </w:r>
      <w:r>
        <w:t xml:space="preserve"> </w:t>
      </w:r>
      <w:r>
        <w:rPr>
          <w:rFonts w:hint="eastAsia"/>
        </w:rPr>
        <w:t>в</w:t>
      </w:r>
      <w:r>
        <w:t xml:space="preserve"> </w:t>
      </w:r>
      <w:r>
        <w:rPr>
          <w:rFonts w:hint="eastAsia"/>
        </w:rPr>
        <w:t>произведениях</w:t>
      </w:r>
      <w:r>
        <w:t xml:space="preserve"> </w:t>
      </w:r>
      <w:r>
        <w:rPr>
          <w:rFonts w:hint="eastAsia"/>
        </w:rPr>
        <w:t>Н</w:t>
      </w:r>
      <w:r>
        <w:t>.</w:t>
      </w:r>
      <w:r>
        <w:rPr>
          <w:rFonts w:hint="eastAsia"/>
        </w:rPr>
        <w:t>А</w:t>
      </w:r>
      <w:r>
        <w:t xml:space="preserve">. </w:t>
      </w:r>
      <w:r>
        <w:rPr>
          <w:rFonts w:hint="eastAsia"/>
        </w:rPr>
        <w:t>Некрасова</w:t>
      </w:r>
      <w:r>
        <w:t xml:space="preserve"> </w:t>
      </w:r>
      <w:r>
        <w:rPr>
          <w:rFonts w:hint="eastAsia"/>
        </w:rPr>
        <w:t>и</w:t>
      </w:r>
      <w:r>
        <w:t xml:space="preserve"> </w:t>
      </w:r>
      <w:r>
        <w:rPr>
          <w:rFonts w:hint="eastAsia"/>
        </w:rPr>
        <w:t>А</w:t>
      </w:r>
      <w:r>
        <w:t>.</w:t>
      </w:r>
      <w:r>
        <w:rPr>
          <w:rFonts w:hint="eastAsia"/>
        </w:rPr>
        <w:t>А</w:t>
      </w:r>
      <w:r>
        <w:t xml:space="preserve">. </w:t>
      </w:r>
      <w:r>
        <w:rPr>
          <w:rFonts w:hint="eastAsia"/>
        </w:rPr>
        <w:t>Ахматовой</w:t>
      </w:r>
    </w:p>
    <w:p w14:paraId="42BC1731" w14:textId="77777777" w:rsidR="00565FED" w:rsidRDefault="00565FED" w:rsidP="00565FED"/>
    <w:p w14:paraId="44D28B97" w14:textId="77777777" w:rsidR="00565FED" w:rsidRDefault="00565FED" w:rsidP="00565FED">
      <w:r>
        <w:t xml:space="preserve">3.6 </w:t>
      </w:r>
      <w:r>
        <w:rPr>
          <w:rFonts w:hint="eastAsia"/>
        </w:rPr>
        <w:t>Существительные</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 xml:space="preserve">' </w:t>
      </w:r>
      <w:r>
        <w:rPr>
          <w:rFonts w:hint="eastAsia"/>
        </w:rPr>
        <w:t>в</w:t>
      </w:r>
      <w:r>
        <w:t xml:space="preserve"> </w:t>
      </w:r>
      <w:r>
        <w:rPr>
          <w:rFonts w:hint="eastAsia"/>
        </w:rPr>
        <w:t>поэзии</w:t>
      </w:r>
      <w:r>
        <w:t xml:space="preserve"> </w:t>
      </w:r>
      <w:r>
        <w:rPr>
          <w:rFonts w:hint="eastAsia"/>
        </w:rPr>
        <w:t>Н</w:t>
      </w:r>
      <w:r>
        <w:t>.</w:t>
      </w:r>
      <w:r>
        <w:rPr>
          <w:rFonts w:hint="eastAsia"/>
        </w:rPr>
        <w:t>А</w:t>
      </w:r>
      <w:r>
        <w:t xml:space="preserve">. </w:t>
      </w:r>
      <w:r>
        <w:rPr>
          <w:rFonts w:hint="eastAsia"/>
        </w:rPr>
        <w:t>Некрасова</w:t>
      </w:r>
      <w:r>
        <w:t xml:space="preserve"> </w:t>
      </w:r>
      <w:r>
        <w:rPr>
          <w:rFonts w:hint="eastAsia"/>
        </w:rPr>
        <w:t>и</w:t>
      </w:r>
      <w:r>
        <w:t xml:space="preserve"> </w:t>
      </w:r>
      <w:r>
        <w:rPr>
          <w:rFonts w:hint="eastAsia"/>
        </w:rPr>
        <w:t>А</w:t>
      </w:r>
      <w:r>
        <w:t>.</w:t>
      </w:r>
      <w:r>
        <w:rPr>
          <w:rFonts w:hint="eastAsia"/>
        </w:rPr>
        <w:t>А</w:t>
      </w:r>
      <w:r>
        <w:t xml:space="preserve">. </w:t>
      </w:r>
      <w:r>
        <w:rPr>
          <w:rFonts w:hint="eastAsia"/>
        </w:rPr>
        <w:t>Ахматовой</w:t>
      </w:r>
    </w:p>
    <w:p w14:paraId="5C42030F" w14:textId="77777777" w:rsidR="00565FED" w:rsidRDefault="00565FED" w:rsidP="00565FED"/>
    <w:p w14:paraId="6B7C432B" w14:textId="77777777" w:rsidR="00565FED" w:rsidRDefault="00565FED" w:rsidP="00565FED">
      <w:r>
        <w:t xml:space="preserve">3.6.1 </w:t>
      </w:r>
      <w:r>
        <w:rPr>
          <w:rFonts w:hint="eastAsia"/>
        </w:rPr>
        <w:t>Существительные</w:t>
      </w:r>
      <w:r>
        <w:t xml:space="preserve"> </w:t>
      </w:r>
      <w:r>
        <w:rPr>
          <w:rFonts w:hint="eastAsia"/>
        </w:rPr>
        <w:t>ЛСП</w:t>
      </w:r>
      <w:r>
        <w:t xml:space="preserve"> </w:t>
      </w:r>
      <w:r>
        <w:rPr>
          <w:rFonts w:hint="eastAsia"/>
        </w:rPr>
        <w:t>«</w:t>
      </w:r>
      <w:r>
        <w:rPr>
          <w:rFonts w:hint="eastAsia"/>
        </w:rPr>
        <w:t>память</w:t>
      </w:r>
      <w:r>
        <w:rPr>
          <w:rFonts w:hint="eastAsia"/>
        </w:rPr>
        <w:t>»</w:t>
      </w:r>
    </w:p>
    <w:p w14:paraId="1929B7F8" w14:textId="77777777" w:rsidR="00565FED" w:rsidRDefault="00565FED" w:rsidP="00565FED"/>
    <w:p w14:paraId="70835592" w14:textId="77777777" w:rsidR="00565FED" w:rsidRDefault="00565FED" w:rsidP="00565FED">
      <w:r>
        <w:t xml:space="preserve">3.6.2 </w:t>
      </w:r>
      <w:r>
        <w:rPr>
          <w:rFonts w:hint="eastAsia"/>
        </w:rPr>
        <w:t>Символические</w:t>
      </w:r>
      <w:r>
        <w:t xml:space="preserve"> </w:t>
      </w:r>
      <w:r>
        <w:rPr>
          <w:rFonts w:hint="eastAsia"/>
        </w:rPr>
        <w:t>знаки</w:t>
      </w:r>
      <w:r>
        <w:t xml:space="preserve"> </w:t>
      </w:r>
      <w:r>
        <w:rPr>
          <w:rFonts w:hint="eastAsia"/>
        </w:rPr>
        <w:t>памяти</w:t>
      </w:r>
      <w:r>
        <w:t xml:space="preserve"> </w:t>
      </w:r>
      <w:r>
        <w:rPr>
          <w:rFonts w:hint="eastAsia"/>
        </w:rPr>
        <w:t>в</w:t>
      </w:r>
      <w:r>
        <w:t xml:space="preserve"> </w:t>
      </w:r>
      <w:r>
        <w:rPr>
          <w:rFonts w:hint="eastAsia"/>
        </w:rPr>
        <w:t>поэтическом</w:t>
      </w:r>
      <w:r>
        <w:t xml:space="preserve"> </w:t>
      </w:r>
      <w:r>
        <w:rPr>
          <w:rFonts w:hint="eastAsia"/>
        </w:rPr>
        <w:t>языке</w:t>
      </w:r>
      <w:r>
        <w:t xml:space="preserve"> </w:t>
      </w:r>
      <w:r>
        <w:rPr>
          <w:rFonts w:hint="eastAsia"/>
        </w:rPr>
        <w:t>Н</w:t>
      </w:r>
      <w:r>
        <w:t>.</w:t>
      </w:r>
      <w:r>
        <w:rPr>
          <w:rFonts w:hint="eastAsia"/>
        </w:rPr>
        <w:t>А</w:t>
      </w:r>
      <w:r>
        <w:t xml:space="preserve">. </w:t>
      </w:r>
      <w:r>
        <w:rPr>
          <w:rFonts w:hint="eastAsia"/>
        </w:rPr>
        <w:t>Некрасова</w:t>
      </w:r>
      <w:r>
        <w:t xml:space="preserve"> </w:t>
      </w:r>
      <w:r>
        <w:rPr>
          <w:rFonts w:hint="eastAsia"/>
        </w:rPr>
        <w:t>и</w:t>
      </w:r>
      <w:r>
        <w:t xml:space="preserve"> </w:t>
      </w:r>
      <w:r>
        <w:rPr>
          <w:rFonts w:hint="eastAsia"/>
        </w:rPr>
        <w:t>А</w:t>
      </w:r>
      <w:r>
        <w:t>.</w:t>
      </w:r>
      <w:r>
        <w:rPr>
          <w:rFonts w:hint="eastAsia"/>
        </w:rPr>
        <w:t>А</w:t>
      </w:r>
      <w:r>
        <w:t xml:space="preserve">. </w:t>
      </w:r>
      <w:r>
        <w:rPr>
          <w:rFonts w:hint="eastAsia"/>
        </w:rPr>
        <w:t>Ахматовой</w:t>
      </w:r>
    </w:p>
    <w:p w14:paraId="7976AFE1" w14:textId="77777777" w:rsidR="00565FED" w:rsidRDefault="00565FED" w:rsidP="00565FED"/>
    <w:p w14:paraId="59465607" w14:textId="77777777" w:rsidR="00565FED" w:rsidRDefault="00565FED" w:rsidP="00565FED">
      <w:r>
        <w:t xml:space="preserve">3.7 </w:t>
      </w:r>
      <w:r>
        <w:rPr>
          <w:rFonts w:hint="eastAsia"/>
        </w:rPr>
        <w:t>Глаголы</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 xml:space="preserve">' </w:t>
      </w:r>
      <w:r>
        <w:rPr>
          <w:rFonts w:hint="eastAsia"/>
        </w:rPr>
        <w:t>в</w:t>
      </w:r>
      <w:r>
        <w:t xml:space="preserve"> </w:t>
      </w:r>
      <w:r>
        <w:rPr>
          <w:rFonts w:hint="eastAsia"/>
        </w:rPr>
        <w:t>поэтическом</w:t>
      </w:r>
      <w:r>
        <w:t xml:space="preserve"> </w:t>
      </w:r>
      <w:r>
        <w:rPr>
          <w:rFonts w:hint="eastAsia"/>
        </w:rPr>
        <w:t>языке</w:t>
      </w:r>
      <w:r>
        <w:t xml:space="preserve"> </w:t>
      </w:r>
      <w:r>
        <w:rPr>
          <w:rFonts w:hint="eastAsia"/>
        </w:rPr>
        <w:t>А</w:t>
      </w:r>
      <w:r>
        <w:t>.</w:t>
      </w:r>
      <w:r>
        <w:rPr>
          <w:rFonts w:hint="eastAsia"/>
        </w:rPr>
        <w:t>А</w:t>
      </w:r>
      <w:r>
        <w:t xml:space="preserve">. </w:t>
      </w:r>
      <w:r>
        <w:rPr>
          <w:rFonts w:hint="eastAsia"/>
        </w:rPr>
        <w:t>Ахматовой</w:t>
      </w:r>
      <w:r>
        <w:t xml:space="preserve"> </w:t>
      </w:r>
      <w:r>
        <w:rPr>
          <w:rFonts w:hint="eastAsia"/>
        </w:rPr>
        <w:t>и</w:t>
      </w:r>
      <w:r>
        <w:t xml:space="preserve"> </w:t>
      </w:r>
      <w:r>
        <w:rPr>
          <w:rFonts w:hint="eastAsia"/>
        </w:rPr>
        <w:t>Н</w:t>
      </w:r>
      <w:r>
        <w:t>.</w:t>
      </w:r>
      <w:r>
        <w:rPr>
          <w:rFonts w:hint="eastAsia"/>
        </w:rPr>
        <w:t>А</w:t>
      </w:r>
      <w:r>
        <w:t>.</w:t>
      </w:r>
      <w:r>
        <w:rPr>
          <w:rFonts w:hint="eastAsia"/>
        </w:rPr>
        <w:t>Некрасова</w:t>
      </w:r>
    </w:p>
    <w:p w14:paraId="7A5F3E27" w14:textId="77777777" w:rsidR="00565FED" w:rsidRDefault="00565FED" w:rsidP="00565FED"/>
    <w:p w14:paraId="32E068C9" w14:textId="77777777" w:rsidR="00565FED" w:rsidRDefault="00565FED" w:rsidP="00565FED">
      <w:r>
        <w:t xml:space="preserve">3.8 </w:t>
      </w:r>
      <w:r>
        <w:rPr>
          <w:rFonts w:hint="eastAsia"/>
        </w:rPr>
        <w:t>Прилагательные</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 xml:space="preserve">' </w:t>
      </w:r>
      <w:r>
        <w:rPr>
          <w:rFonts w:hint="eastAsia"/>
        </w:rPr>
        <w:t>в</w:t>
      </w:r>
      <w:r>
        <w:t xml:space="preserve"> </w:t>
      </w:r>
      <w:r>
        <w:rPr>
          <w:rFonts w:hint="eastAsia"/>
        </w:rPr>
        <w:t>поэтическом</w:t>
      </w:r>
      <w:r>
        <w:t xml:space="preserve"> </w:t>
      </w:r>
      <w:r>
        <w:rPr>
          <w:rFonts w:hint="eastAsia"/>
        </w:rPr>
        <w:t>языке</w:t>
      </w:r>
      <w:r>
        <w:t xml:space="preserve"> </w:t>
      </w:r>
      <w:r>
        <w:rPr>
          <w:rFonts w:hint="eastAsia"/>
        </w:rPr>
        <w:t>Н</w:t>
      </w:r>
      <w:r>
        <w:t>.</w:t>
      </w:r>
      <w:r>
        <w:rPr>
          <w:rFonts w:hint="eastAsia"/>
        </w:rPr>
        <w:t>А</w:t>
      </w:r>
      <w:r>
        <w:t xml:space="preserve">. </w:t>
      </w:r>
      <w:r>
        <w:rPr>
          <w:rFonts w:hint="eastAsia"/>
        </w:rPr>
        <w:t>Некрасова</w:t>
      </w:r>
      <w:r>
        <w:t xml:space="preserve"> </w:t>
      </w:r>
      <w:r>
        <w:rPr>
          <w:rFonts w:hint="eastAsia"/>
        </w:rPr>
        <w:t>и</w:t>
      </w:r>
      <w:r>
        <w:t xml:space="preserve"> </w:t>
      </w:r>
      <w:r>
        <w:rPr>
          <w:rFonts w:hint="eastAsia"/>
        </w:rPr>
        <w:t>А</w:t>
      </w:r>
      <w:r>
        <w:t>.</w:t>
      </w:r>
      <w:r>
        <w:rPr>
          <w:rFonts w:hint="eastAsia"/>
        </w:rPr>
        <w:t>А</w:t>
      </w:r>
      <w:r>
        <w:t xml:space="preserve">. </w:t>
      </w:r>
      <w:r>
        <w:rPr>
          <w:rFonts w:hint="eastAsia"/>
        </w:rPr>
        <w:t>Ахматовой</w:t>
      </w:r>
    </w:p>
    <w:p w14:paraId="6620C25B" w14:textId="77777777" w:rsidR="00565FED" w:rsidRDefault="00565FED" w:rsidP="00565FED"/>
    <w:p w14:paraId="11CD0703" w14:textId="77777777" w:rsidR="00565FED" w:rsidRDefault="00565FED" w:rsidP="00565FED">
      <w:r>
        <w:t xml:space="preserve">3.9 </w:t>
      </w:r>
      <w:r>
        <w:rPr>
          <w:rFonts w:hint="eastAsia"/>
        </w:rPr>
        <w:t>Наречия</w:t>
      </w:r>
      <w:r>
        <w:t xml:space="preserve"> </w:t>
      </w:r>
      <w:r>
        <w:rPr>
          <w:rFonts w:hint="eastAsia"/>
        </w:rPr>
        <w:t>и</w:t>
      </w:r>
      <w:r>
        <w:t xml:space="preserve"> </w:t>
      </w:r>
      <w:r>
        <w:rPr>
          <w:rFonts w:hint="eastAsia"/>
        </w:rPr>
        <w:t>предлоги</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 xml:space="preserve">' </w:t>
      </w:r>
      <w:r>
        <w:rPr>
          <w:rFonts w:hint="eastAsia"/>
        </w:rPr>
        <w:t>в</w:t>
      </w:r>
      <w:r>
        <w:t xml:space="preserve"> </w:t>
      </w:r>
      <w:r>
        <w:rPr>
          <w:rFonts w:hint="eastAsia"/>
        </w:rPr>
        <w:t>поэтическом</w:t>
      </w:r>
      <w:r>
        <w:t xml:space="preserve"> </w:t>
      </w:r>
      <w:r>
        <w:rPr>
          <w:rFonts w:hint="eastAsia"/>
        </w:rPr>
        <w:t>языке</w:t>
      </w:r>
      <w:r>
        <w:t xml:space="preserve"> </w:t>
      </w:r>
      <w:r>
        <w:rPr>
          <w:rFonts w:hint="eastAsia"/>
        </w:rPr>
        <w:t>Н</w:t>
      </w:r>
      <w:r>
        <w:t>.</w:t>
      </w:r>
      <w:r>
        <w:rPr>
          <w:rFonts w:hint="eastAsia"/>
        </w:rPr>
        <w:t>А</w:t>
      </w:r>
      <w:r>
        <w:t xml:space="preserve">. </w:t>
      </w:r>
      <w:r>
        <w:rPr>
          <w:rFonts w:hint="eastAsia"/>
        </w:rPr>
        <w:t>Некрасова</w:t>
      </w:r>
      <w:r>
        <w:t xml:space="preserve"> </w:t>
      </w:r>
      <w:r>
        <w:rPr>
          <w:rFonts w:hint="eastAsia"/>
        </w:rPr>
        <w:t>и</w:t>
      </w:r>
      <w:r>
        <w:t xml:space="preserve"> </w:t>
      </w:r>
      <w:r>
        <w:rPr>
          <w:rFonts w:hint="eastAsia"/>
        </w:rPr>
        <w:t>А</w:t>
      </w:r>
      <w:r>
        <w:t>.</w:t>
      </w:r>
      <w:r>
        <w:rPr>
          <w:rFonts w:hint="eastAsia"/>
        </w:rPr>
        <w:t>А</w:t>
      </w:r>
      <w:r>
        <w:t xml:space="preserve">. </w:t>
      </w:r>
      <w:r>
        <w:rPr>
          <w:rFonts w:hint="eastAsia"/>
        </w:rPr>
        <w:t>Ахматовой</w:t>
      </w:r>
    </w:p>
    <w:p w14:paraId="0192AB6D" w14:textId="77777777" w:rsidR="00565FED" w:rsidRDefault="00565FED" w:rsidP="00565FED"/>
    <w:p w14:paraId="72C723F3" w14:textId="77777777" w:rsidR="00565FED" w:rsidRDefault="00565FED" w:rsidP="00565FED">
      <w:r>
        <w:t xml:space="preserve">3.10 </w:t>
      </w:r>
      <w:r>
        <w:rPr>
          <w:rFonts w:hint="eastAsia"/>
        </w:rPr>
        <w:t>Общеупотребительные</w:t>
      </w:r>
      <w:r>
        <w:t xml:space="preserve"> </w:t>
      </w:r>
      <w:r>
        <w:rPr>
          <w:rFonts w:hint="eastAsia"/>
        </w:rPr>
        <w:t>и</w:t>
      </w:r>
      <w:r>
        <w:t xml:space="preserve"> </w:t>
      </w:r>
      <w:r>
        <w:rPr>
          <w:rFonts w:hint="eastAsia"/>
        </w:rPr>
        <w:t>поэтические</w:t>
      </w:r>
      <w:r>
        <w:t xml:space="preserve"> </w:t>
      </w:r>
      <w:r>
        <w:rPr>
          <w:rFonts w:hint="eastAsia"/>
        </w:rPr>
        <w:t>фразеологизмы</w:t>
      </w:r>
      <w:r>
        <w:t xml:space="preserve"> </w:t>
      </w:r>
      <w:r>
        <w:rPr>
          <w:rFonts w:hint="eastAsia"/>
        </w:rPr>
        <w:t>с</w:t>
      </w:r>
      <w:r>
        <w:t xml:space="preserve"> </w:t>
      </w:r>
      <w:r>
        <w:rPr>
          <w:rFonts w:hint="eastAsia"/>
        </w:rPr>
        <w:t>компонентом</w:t>
      </w:r>
      <w:r>
        <w:t xml:space="preserve"> '</w:t>
      </w:r>
      <w:r>
        <w:rPr>
          <w:rFonts w:hint="eastAsia"/>
        </w:rPr>
        <w:t>память</w:t>
      </w:r>
      <w:r>
        <w:t xml:space="preserve">' </w:t>
      </w:r>
      <w:r>
        <w:rPr>
          <w:rFonts w:hint="eastAsia"/>
        </w:rPr>
        <w:t>в</w:t>
      </w:r>
      <w:r>
        <w:t xml:space="preserve"> </w:t>
      </w:r>
      <w:r>
        <w:rPr>
          <w:rFonts w:hint="eastAsia"/>
        </w:rPr>
        <w:t>произведениях</w:t>
      </w:r>
      <w:r>
        <w:t xml:space="preserve"> </w:t>
      </w:r>
      <w:r>
        <w:rPr>
          <w:rFonts w:hint="eastAsia"/>
        </w:rPr>
        <w:t>Н</w:t>
      </w:r>
      <w:r>
        <w:t>.</w:t>
      </w:r>
      <w:r>
        <w:rPr>
          <w:rFonts w:hint="eastAsia"/>
        </w:rPr>
        <w:t>А</w:t>
      </w:r>
      <w:r>
        <w:t xml:space="preserve">. </w:t>
      </w:r>
      <w:r>
        <w:rPr>
          <w:rFonts w:hint="eastAsia"/>
        </w:rPr>
        <w:t>Некрасова</w:t>
      </w:r>
      <w:r>
        <w:t xml:space="preserve"> </w:t>
      </w:r>
      <w:r>
        <w:rPr>
          <w:rFonts w:hint="eastAsia"/>
        </w:rPr>
        <w:t>и</w:t>
      </w:r>
      <w:r>
        <w:t xml:space="preserve"> </w:t>
      </w:r>
      <w:r>
        <w:rPr>
          <w:rFonts w:hint="eastAsia"/>
        </w:rPr>
        <w:t>А</w:t>
      </w:r>
      <w:r>
        <w:t>.</w:t>
      </w:r>
      <w:r>
        <w:rPr>
          <w:rFonts w:hint="eastAsia"/>
        </w:rPr>
        <w:t>А</w:t>
      </w:r>
      <w:r>
        <w:t xml:space="preserve">. </w:t>
      </w:r>
      <w:r>
        <w:rPr>
          <w:rFonts w:hint="eastAsia"/>
        </w:rPr>
        <w:t>Ахматовой</w:t>
      </w:r>
    </w:p>
    <w:p w14:paraId="5CBB19B0" w14:textId="77777777" w:rsidR="00565FED" w:rsidRDefault="00565FED" w:rsidP="00565FED"/>
    <w:p w14:paraId="10D5566C" w14:textId="77777777" w:rsidR="00565FED" w:rsidRDefault="00565FED" w:rsidP="00565FED">
      <w:r>
        <w:t xml:space="preserve">3.11 </w:t>
      </w:r>
      <w:r>
        <w:rPr>
          <w:rFonts w:hint="eastAsia"/>
        </w:rPr>
        <w:t>Выводы</w:t>
      </w:r>
    </w:p>
    <w:p w14:paraId="63612CC6" w14:textId="77777777" w:rsidR="00565FED" w:rsidRDefault="00565FED" w:rsidP="00565FED"/>
    <w:p w14:paraId="21FF82F8" w14:textId="77777777" w:rsidR="00565FED" w:rsidRDefault="00565FED" w:rsidP="00565FED">
      <w:r>
        <w:rPr>
          <w:rFonts w:hint="eastAsia"/>
        </w:rPr>
        <w:t>Заключение</w:t>
      </w:r>
    </w:p>
    <w:p w14:paraId="6250322B" w14:textId="77777777" w:rsidR="00565FED" w:rsidRDefault="00565FED" w:rsidP="00565FED"/>
    <w:p w14:paraId="39A17FCD" w14:textId="77777777" w:rsidR="00565FED" w:rsidRDefault="00565FED" w:rsidP="00565FED">
      <w:r>
        <w:rPr>
          <w:rFonts w:hint="eastAsia"/>
        </w:rPr>
        <w:t>Библиография</w:t>
      </w:r>
    </w:p>
    <w:p w14:paraId="03B0AFB2" w14:textId="77777777" w:rsidR="00565FED" w:rsidRDefault="00565FED" w:rsidP="00565FED"/>
    <w:p w14:paraId="2C50F96F" w14:textId="77777777" w:rsidR="00565FED" w:rsidRDefault="00565FED" w:rsidP="00565FED">
      <w:r>
        <w:rPr>
          <w:rFonts w:hint="eastAsia"/>
        </w:rPr>
        <w:t>Приложения</w:t>
      </w:r>
    </w:p>
    <w:p w14:paraId="397DF2E3" w14:textId="77777777" w:rsidR="00565FED" w:rsidRDefault="00565FED" w:rsidP="00565FED"/>
    <w:p w14:paraId="2FDBC6F5" w14:textId="77777777" w:rsidR="00565FED" w:rsidRDefault="00565FED" w:rsidP="00565FED">
      <w:r>
        <w:rPr>
          <w:rFonts w:hint="eastAsia"/>
        </w:rPr>
        <w:t>Приложение</w:t>
      </w:r>
      <w:r>
        <w:t xml:space="preserve"> 1. </w:t>
      </w:r>
      <w:r>
        <w:rPr>
          <w:rFonts w:hint="eastAsia"/>
        </w:rPr>
        <w:t>Слова</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 xml:space="preserve">' </w:t>
      </w:r>
      <w:r>
        <w:rPr>
          <w:rFonts w:hint="eastAsia"/>
        </w:rPr>
        <w:t>в</w:t>
      </w:r>
      <w:r>
        <w:t xml:space="preserve"> </w:t>
      </w:r>
      <w:r>
        <w:rPr>
          <w:rFonts w:hint="eastAsia"/>
        </w:rPr>
        <w:t>поэзии</w:t>
      </w:r>
    </w:p>
    <w:p w14:paraId="1D6C6C57" w14:textId="77777777" w:rsidR="00565FED" w:rsidRDefault="00565FED" w:rsidP="00565FED"/>
    <w:p w14:paraId="6384F615" w14:textId="77777777" w:rsidR="00565FED" w:rsidRDefault="00565FED" w:rsidP="00565FED">
      <w:r>
        <w:rPr>
          <w:rFonts w:hint="eastAsia"/>
        </w:rPr>
        <w:t>Н</w:t>
      </w:r>
      <w:r>
        <w:t>.</w:t>
      </w:r>
      <w:r>
        <w:rPr>
          <w:rFonts w:hint="eastAsia"/>
        </w:rPr>
        <w:t>А</w:t>
      </w:r>
      <w:r>
        <w:t xml:space="preserve">. </w:t>
      </w:r>
      <w:r>
        <w:rPr>
          <w:rFonts w:hint="eastAsia"/>
        </w:rPr>
        <w:t>Некрасова</w:t>
      </w:r>
    </w:p>
    <w:p w14:paraId="7EE17178" w14:textId="77777777" w:rsidR="00565FED" w:rsidRDefault="00565FED" w:rsidP="00565FED"/>
    <w:p w14:paraId="3F4F7BEE" w14:textId="29CB13BD" w:rsidR="00565FED" w:rsidRPr="00565FED" w:rsidRDefault="00565FED" w:rsidP="00565FED">
      <w:r>
        <w:rPr>
          <w:rFonts w:hint="eastAsia"/>
        </w:rPr>
        <w:t>Приложение</w:t>
      </w:r>
      <w:r>
        <w:t xml:space="preserve"> 2. </w:t>
      </w:r>
      <w:r>
        <w:rPr>
          <w:rFonts w:hint="eastAsia"/>
        </w:rPr>
        <w:t>Слова</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память</w:t>
      </w:r>
      <w:r>
        <w:t xml:space="preserve">' </w:t>
      </w:r>
      <w:r>
        <w:rPr>
          <w:rFonts w:hint="eastAsia"/>
        </w:rPr>
        <w:t>в</w:t>
      </w:r>
      <w:r>
        <w:t xml:space="preserve"> </w:t>
      </w:r>
      <w:r>
        <w:rPr>
          <w:rFonts w:hint="eastAsia"/>
        </w:rPr>
        <w:t>поэзии</w:t>
      </w:r>
      <w:r>
        <w:t xml:space="preserve"> </w:t>
      </w:r>
      <w:r>
        <w:rPr>
          <w:rFonts w:hint="eastAsia"/>
        </w:rPr>
        <w:t>А</w:t>
      </w:r>
      <w:r>
        <w:t>.</w:t>
      </w:r>
      <w:r>
        <w:rPr>
          <w:rFonts w:hint="eastAsia"/>
        </w:rPr>
        <w:t>А</w:t>
      </w:r>
      <w:r>
        <w:t xml:space="preserve">. </w:t>
      </w:r>
      <w:r>
        <w:rPr>
          <w:rFonts w:hint="eastAsia"/>
        </w:rPr>
        <w:t>Ахматовой</w:t>
      </w:r>
    </w:p>
    <w:sectPr w:rsidR="00565FED" w:rsidRPr="00565FED" w:rsidSect="00D225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8FCC" w14:textId="77777777" w:rsidR="00D22525" w:rsidRDefault="00D22525">
      <w:pPr>
        <w:spacing w:after="0" w:line="240" w:lineRule="auto"/>
      </w:pPr>
      <w:r>
        <w:separator/>
      </w:r>
    </w:p>
  </w:endnote>
  <w:endnote w:type="continuationSeparator" w:id="0">
    <w:p w14:paraId="3A8C09BA" w14:textId="77777777" w:rsidR="00D22525" w:rsidRDefault="00D2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91FA" w14:textId="77777777" w:rsidR="00D22525" w:rsidRDefault="00D22525"/>
    <w:p w14:paraId="77AA1017" w14:textId="77777777" w:rsidR="00D22525" w:rsidRDefault="00D22525"/>
    <w:p w14:paraId="52382E40" w14:textId="77777777" w:rsidR="00D22525" w:rsidRDefault="00D22525"/>
    <w:p w14:paraId="50533CAB" w14:textId="77777777" w:rsidR="00D22525" w:rsidRDefault="00D22525"/>
    <w:p w14:paraId="244B49C9" w14:textId="77777777" w:rsidR="00D22525" w:rsidRDefault="00D22525"/>
    <w:p w14:paraId="775A5971" w14:textId="77777777" w:rsidR="00D22525" w:rsidRDefault="00D22525"/>
    <w:p w14:paraId="60263172" w14:textId="77777777" w:rsidR="00D22525" w:rsidRDefault="00D225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363A0C" wp14:editId="495DC5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66B32" w14:textId="77777777" w:rsidR="00D22525" w:rsidRDefault="00D225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63A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866B32" w14:textId="77777777" w:rsidR="00D22525" w:rsidRDefault="00D225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43C3BF" w14:textId="77777777" w:rsidR="00D22525" w:rsidRDefault="00D22525"/>
    <w:p w14:paraId="26B94E5B" w14:textId="77777777" w:rsidR="00D22525" w:rsidRDefault="00D22525"/>
    <w:p w14:paraId="2DFFB5FA" w14:textId="77777777" w:rsidR="00D22525" w:rsidRDefault="00D225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5EB7F5" wp14:editId="25C3F9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479C2" w14:textId="77777777" w:rsidR="00D22525" w:rsidRDefault="00D22525"/>
                          <w:p w14:paraId="4B6FF77E" w14:textId="77777777" w:rsidR="00D22525" w:rsidRDefault="00D225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EB7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7479C2" w14:textId="77777777" w:rsidR="00D22525" w:rsidRDefault="00D22525"/>
                    <w:p w14:paraId="4B6FF77E" w14:textId="77777777" w:rsidR="00D22525" w:rsidRDefault="00D225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50525" w14:textId="77777777" w:rsidR="00D22525" w:rsidRDefault="00D22525"/>
    <w:p w14:paraId="63D347A9" w14:textId="77777777" w:rsidR="00D22525" w:rsidRDefault="00D22525">
      <w:pPr>
        <w:rPr>
          <w:sz w:val="2"/>
          <w:szCs w:val="2"/>
        </w:rPr>
      </w:pPr>
    </w:p>
    <w:p w14:paraId="3B711BD3" w14:textId="77777777" w:rsidR="00D22525" w:rsidRDefault="00D22525"/>
    <w:p w14:paraId="7D454A09" w14:textId="77777777" w:rsidR="00D22525" w:rsidRDefault="00D22525">
      <w:pPr>
        <w:spacing w:after="0" w:line="240" w:lineRule="auto"/>
      </w:pPr>
    </w:p>
  </w:footnote>
  <w:footnote w:type="continuationSeparator" w:id="0">
    <w:p w14:paraId="16E4E8CE" w14:textId="77777777" w:rsidR="00D22525" w:rsidRDefault="00D2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525"/>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42620</TotalTime>
  <Pages>4</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5371</cp:revision>
  <cp:lastPrinted>2009-02-06T05:36:00Z</cp:lastPrinted>
  <dcterms:created xsi:type="dcterms:W3CDTF">2024-01-07T13:43:00Z</dcterms:created>
  <dcterms:modified xsi:type="dcterms:W3CDTF">2024-03-14T12:58:00Z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