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C5C6" w14:textId="123C09CD" w:rsidR="005418A0" w:rsidRDefault="00CA6625" w:rsidP="00CA6625">
      <w:r w:rsidRPr="00CA6625">
        <w:rPr>
          <w:rFonts w:hint="eastAsia"/>
        </w:rPr>
        <w:t>Ишкова</w:t>
      </w:r>
      <w:r w:rsidRPr="00CA6625">
        <w:t xml:space="preserve">, </w:t>
      </w:r>
      <w:r w:rsidRPr="00CA6625">
        <w:rPr>
          <w:rFonts w:hint="eastAsia"/>
        </w:rPr>
        <w:t>Екатерина</w:t>
      </w:r>
      <w:r w:rsidRPr="00CA6625">
        <w:t xml:space="preserve"> </w:t>
      </w:r>
      <w:r w:rsidRPr="00CA6625">
        <w:rPr>
          <w:rFonts w:hint="eastAsia"/>
        </w:rPr>
        <w:t>Владимировна</w:t>
      </w:r>
      <w:r>
        <w:t xml:space="preserve"> </w:t>
      </w:r>
      <w:r w:rsidRPr="00CA6625">
        <w:rPr>
          <w:rFonts w:hint="eastAsia"/>
        </w:rPr>
        <w:t>Система</w:t>
      </w:r>
      <w:r w:rsidRPr="00CA6625">
        <w:t xml:space="preserve"> </w:t>
      </w:r>
      <w:r w:rsidRPr="00CA6625">
        <w:rPr>
          <w:rFonts w:hint="eastAsia"/>
        </w:rPr>
        <w:t>управления</w:t>
      </w:r>
      <w:r w:rsidRPr="00CA6625">
        <w:t xml:space="preserve"> </w:t>
      </w:r>
      <w:r w:rsidRPr="00CA6625">
        <w:rPr>
          <w:rFonts w:hint="eastAsia"/>
        </w:rPr>
        <w:t>повышением</w:t>
      </w:r>
      <w:r w:rsidRPr="00CA6625">
        <w:t xml:space="preserve"> </w:t>
      </w:r>
      <w:r w:rsidRPr="00CA6625">
        <w:rPr>
          <w:rFonts w:hint="eastAsia"/>
        </w:rPr>
        <w:t>эффективности</w:t>
      </w:r>
      <w:r w:rsidRPr="00CA6625">
        <w:t xml:space="preserve"> </w:t>
      </w:r>
      <w:r w:rsidRPr="00CA6625">
        <w:rPr>
          <w:rFonts w:hint="eastAsia"/>
        </w:rPr>
        <w:t>реализации</w:t>
      </w:r>
      <w:r w:rsidRPr="00CA6625">
        <w:t xml:space="preserve"> </w:t>
      </w:r>
      <w:r w:rsidRPr="00CA6625">
        <w:rPr>
          <w:rFonts w:hint="eastAsia"/>
        </w:rPr>
        <w:t>проектов</w:t>
      </w:r>
      <w:r w:rsidRPr="00CA6625">
        <w:t xml:space="preserve"> </w:t>
      </w:r>
      <w:r w:rsidRPr="00CA6625">
        <w:rPr>
          <w:rFonts w:hint="eastAsia"/>
        </w:rPr>
        <w:t>освоения</w:t>
      </w:r>
      <w:r w:rsidRPr="00CA6625">
        <w:t xml:space="preserve"> </w:t>
      </w:r>
      <w:r w:rsidRPr="00CA6625">
        <w:rPr>
          <w:rFonts w:hint="eastAsia"/>
        </w:rPr>
        <w:t>месторождений</w:t>
      </w:r>
      <w:r w:rsidRPr="00CA6625">
        <w:t xml:space="preserve"> </w:t>
      </w:r>
      <w:r w:rsidRPr="00CA6625">
        <w:rPr>
          <w:rFonts w:hint="eastAsia"/>
        </w:rPr>
        <w:t>сверхвязкой</w:t>
      </w:r>
      <w:r w:rsidRPr="00CA6625">
        <w:t xml:space="preserve"> </w:t>
      </w:r>
      <w:r w:rsidRPr="00CA6625">
        <w:rPr>
          <w:rFonts w:hint="eastAsia"/>
        </w:rPr>
        <w:t>нефти</w:t>
      </w:r>
    </w:p>
    <w:p w14:paraId="438D1F19" w14:textId="77777777" w:rsidR="00CA6625" w:rsidRDefault="00CA6625" w:rsidP="00CA6625">
      <w:r>
        <w:rPr>
          <w:rFonts w:hint="eastAsia"/>
        </w:rPr>
        <w:t>ОГЛАВЛЕНИЕ</w:t>
      </w:r>
      <w:r>
        <w:t xml:space="preserve"> </w:t>
      </w:r>
      <w:r>
        <w:rPr>
          <w:rFonts w:hint="eastAsia"/>
        </w:rPr>
        <w:t>ДИССЕРТАЦИИ</w:t>
      </w:r>
    </w:p>
    <w:p w14:paraId="17EECFDC" w14:textId="77777777" w:rsidR="00CA6625" w:rsidRDefault="00CA6625" w:rsidP="00CA6625">
      <w:r>
        <w:rPr>
          <w:rFonts w:hint="eastAsia"/>
        </w:rPr>
        <w:t>кандидат</w:t>
      </w:r>
      <w:r>
        <w:t xml:space="preserve"> </w:t>
      </w:r>
      <w:r>
        <w:rPr>
          <w:rFonts w:hint="eastAsia"/>
        </w:rPr>
        <w:t>наук</w:t>
      </w:r>
      <w:r>
        <w:t xml:space="preserve"> </w:t>
      </w:r>
      <w:r>
        <w:rPr>
          <w:rFonts w:hint="eastAsia"/>
        </w:rPr>
        <w:t>Ишкова</w:t>
      </w:r>
      <w:r>
        <w:t xml:space="preserve">, </w:t>
      </w:r>
      <w:r>
        <w:rPr>
          <w:rFonts w:hint="eastAsia"/>
        </w:rPr>
        <w:t>Екатерина</w:t>
      </w:r>
      <w:r>
        <w:t xml:space="preserve"> </w:t>
      </w:r>
      <w:r>
        <w:rPr>
          <w:rFonts w:hint="eastAsia"/>
        </w:rPr>
        <w:t>Владимировна</w:t>
      </w:r>
    </w:p>
    <w:p w14:paraId="3FA8F33A" w14:textId="77777777" w:rsidR="00CA6625" w:rsidRDefault="00CA6625" w:rsidP="00CA6625">
      <w:r>
        <w:rPr>
          <w:rFonts w:hint="eastAsia"/>
        </w:rPr>
        <w:t>ОГЛАВЛЕНИЕ</w:t>
      </w:r>
    </w:p>
    <w:p w14:paraId="4F87DCC6" w14:textId="77777777" w:rsidR="00CA6625" w:rsidRDefault="00CA6625" w:rsidP="00CA6625"/>
    <w:p w14:paraId="2A2D7691" w14:textId="77777777" w:rsidR="00CA6625" w:rsidRDefault="00CA6625" w:rsidP="00CA6625">
      <w:r>
        <w:rPr>
          <w:rFonts w:hint="eastAsia"/>
        </w:rPr>
        <w:t>ВВЕДЕНИЕ</w:t>
      </w:r>
    </w:p>
    <w:p w14:paraId="2D2A5BF6" w14:textId="77777777" w:rsidR="00CA6625" w:rsidRDefault="00CA6625" w:rsidP="00CA6625"/>
    <w:p w14:paraId="4D16CA8D" w14:textId="77777777" w:rsidR="00CA6625" w:rsidRDefault="00CA6625" w:rsidP="00CA6625">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ПРОБЛЕМ</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НЕФТЯНОГО</w:t>
      </w:r>
      <w:r>
        <w:t xml:space="preserve"> </w:t>
      </w:r>
      <w:r>
        <w:rPr>
          <w:rFonts w:hint="eastAsia"/>
        </w:rPr>
        <w:t>КОМПЛЕКСА</w:t>
      </w:r>
      <w:r>
        <w:t xml:space="preserve"> </w:t>
      </w:r>
      <w:r>
        <w:rPr>
          <w:rFonts w:hint="eastAsia"/>
        </w:rPr>
        <w:t>РОССИИ</w:t>
      </w:r>
      <w:r>
        <w:t xml:space="preserve"> </w:t>
      </w:r>
      <w:r>
        <w:rPr>
          <w:rFonts w:hint="eastAsia"/>
        </w:rPr>
        <w:t>В</w:t>
      </w:r>
      <w:r>
        <w:t xml:space="preserve"> </w:t>
      </w:r>
      <w:r>
        <w:rPr>
          <w:rFonts w:hint="eastAsia"/>
        </w:rPr>
        <w:t>ОБЛАСТИ</w:t>
      </w:r>
      <w:r>
        <w:t xml:space="preserve"> </w:t>
      </w:r>
      <w:r>
        <w:rPr>
          <w:rFonts w:hint="eastAsia"/>
        </w:rPr>
        <w:t>ОСВОЕНИЯ</w:t>
      </w:r>
      <w:r>
        <w:t xml:space="preserve"> </w:t>
      </w:r>
      <w:r>
        <w:rPr>
          <w:rFonts w:hint="eastAsia"/>
        </w:rPr>
        <w:t>МЕСТОРОЖДЕНИЙ</w:t>
      </w:r>
      <w:r>
        <w:t xml:space="preserve"> </w:t>
      </w:r>
      <w:r>
        <w:rPr>
          <w:rFonts w:hint="eastAsia"/>
        </w:rPr>
        <w:t>СВЕРХВЯЗКОЙ</w:t>
      </w:r>
      <w:r>
        <w:t xml:space="preserve"> </w:t>
      </w:r>
      <w:r>
        <w:rPr>
          <w:rFonts w:hint="eastAsia"/>
        </w:rPr>
        <w:t>НЕФТИ</w:t>
      </w:r>
    </w:p>
    <w:p w14:paraId="7E65696C" w14:textId="77777777" w:rsidR="00CA6625" w:rsidRDefault="00CA6625" w:rsidP="00CA6625"/>
    <w:p w14:paraId="138A4B26" w14:textId="77777777" w:rsidR="00CA6625" w:rsidRDefault="00CA6625" w:rsidP="00CA6625">
      <w:r>
        <w:t xml:space="preserve">1.1 </w:t>
      </w:r>
      <w:r>
        <w:rPr>
          <w:rFonts w:hint="eastAsia"/>
        </w:rPr>
        <w:t>Современное</w:t>
      </w:r>
      <w:r>
        <w:t xml:space="preserve"> </w:t>
      </w:r>
      <w:r>
        <w:rPr>
          <w:rFonts w:hint="eastAsia"/>
        </w:rPr>
        <w:t>состояние</w:t>
      </w:r>
      <w:r>
        <w:t xml:space="preserve"> </w:t>
      </w:r>
      <w:r>
        <w:rPr>
          <w:rFonts w:hint="eastAsia"/>
        </w:rPr>
        <w:t>нефтяного</w:t>
      </w:r>
      <w:r>
        <w:t xml:space="preserve"> </w:t>
      </w:r>
      <w:r>
        <w:rPr>
          <w:rFonts w:hint="eastAsia"/>
        </w:rPr>
        <w:t>комплекса</w:t>
      </w:r>
      <w:r>
        <w:t xml:space="preserve"> </w:t>
      </w:r>
      <w:r>
        <w:rPr>
          <w:rFonts w:hint="eastAsia"/>
        </w:rPr>
        <w:t>России</w:t>
      </w:r>
    </w:p>
    <w:p w14:paraId="3B71AE79" w14:textId="77777777" w:rsidR="00CA6625" w:rsidRDefault="00CA6625" w:rsidP="00CA6625"/>
    <w:p w14:paraId="133F1E3E" w14:textId="77777777" w:rsidR="00CA6625" w:rsidRDefault="00CA6625" w:rsidP="00CA6625">
      <w:r>
        <w:t xml:space="preserve">1.2 </w:t>
      </w:r>
      <w:r>
        <w:rPr>
          <w:rFonts w:hint="eastAsia"/>
        </w:rPr>
        <w:t>Современное</w:t>
      </w:r>
      <w:r>
        <w:t xml:space="preserve"> </w:t>
      </w:r>
      <w:r>
        <w:rPr>
          <w:rFonts w:hint="eastAsia"/>
        </w:rPr>
        <w:t>состояние</w:t>
      </w:r>
      <w:r>
        <w:t xml:space="preserve"> </w:t>
      </w:r>
      <w:r>
        <w:rPr>
          <w:rFonts w:hint="eastAsia"/>
        </w:rPr>
        <w:t>нефтяного</w:t>
      </w:r>
      <w:r>
        <w:t xml:space="preserve"> </w:t>
      </w:r>
      <w:r>
        <w:rPr>
          <w:rFonts w:hint="eastAsia"/>
        </w:rPr>
        <w:t>комплекса</w:t>
      </w:r>
      <w:r>
        <w:t xml:space="preserve"> </w:t>
      </w:r>
      <w:r>
        <w:rPr>
          <w:rFonts w:hint="eastAsia"/>
        </w:rPr>
        <w:t>Республики</w:t>
      </w:r>
      <w:r>
        <w:t xml:space="preserve"> </w:t>
      </w:r>
      <w:r>
        <w:rPr>
          <w:rFonts w:hint="eastAsia"/>
        </w:rPr>
        <w:t>Татарстан</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экономики</w:t>
      </w:r>
      <w:r>
        <w:t xml:space="preserve"> </w:t>
      </w:r>
      <w:r>
        <w:rPr>
          <w:rFonts w:hint="eastAsia"/>
        </w:rPr>
        <w:t>России</w:t>
      </w:r>
    </w:p>
    <w:p w14:paraId="7777F288" w14:textId="77777777" w:rsidR="00CA6625" w:rsidRDefault="00CA6625" w:rsidP="00CA6625"/>
    <w:p w14:paraId="4FA04C95" w14:textId="77777777" w:rsidR="00CA6625" w:rsidRDefault="00CA6625" w:rsidP="00CA6625">
      <w:r>
        <w:t xml:space="preserve">1.3 </w:t>
      </w:r>
      <w:r>
        <w:rPr>
          <w:rFonts w:hint="eastAsia"/>
        </w:rPr>
        <w:t>Проблемы</w:t>
      </w:r>
      <w:r>
        <w:t xml:space="preserve"> </w:t>
      </w:r>
      <w:r>
        <w:rPr>
          <w:rFonts w:hint="eastAsia"/>
        </w:rPr>
        <w:t>реализации</w:t>
      </w:r>
      <w:r>
        <w:t xml:space="preserve"> </w:t>
      </w:r>
      <w:r>
        <w:rPr>
          <w:rFonts w:hint="eastAsia"/>
        </w:rPr>
        <w:t>проектов</w:t>
      </w:r>
      <w:r>
        <w:t xml:space="preserve"> </w:t>
      </w:r>
      <w:r>
        <w:rPr>
          <w:rFonts w:hint="eastAsia"/>
        </w:rPr>
        <w:t>освоения</w:t>
      </w:r>
      <w:r>
        <w:t xml:space="preserve"> </w:t>
      </w:r>
      <w:r>
        <w:rPr>
          <w:rFonts w:hint="eastAsia"/>
        </w:rPr>
        <w:t>месторождений</w:t>
      </w:r>
      <w:r>
        <w:t xml:space="preserve"> </w:t>
      </w:r>
      <w:r>
        <w:rPr>
          <w:rFonts w:hint="eastAsia"/>
        </w:rPr>
        <w:t>сверхвязкой</w:t>
      </w:r>
      <w:r>
        <w:t xml:space="preserve"> </w:t>
      </w:r>
      <w:r>
        <w:rPr>
          <w:rFonts w:hint="eastAsia"/>
        </w:rPr>
        <w:t>нефти</w:t>
      </w:r>
      <w:r>
        <w:t xml:space="preserve">, </w:t>
      </w:r>
      <w:r>
        <w:rPr>
          <w:rFonts w:hint="eastAsia"/>
        </w:rPr>
        <w:t>перспективы</w:t>
      </w:r>
      <w:r>
        <w:t xml:space="preserve"> </w:t>
      </w:r>
      <w:r>
        <w:rPr>
          <w:rFonts w:hint="eastAsia"/>
        </w:rPr>
        <w:t>их</w:t>
      </w:r>
      <w:r>
        <w:t xml:space="preserve"> </w:t>
      </w:r>
      <w:r>
        <w:rPr>
          <w:rFonts w:hint="eastAsia"/>
        </w:rPr>
        <w:t>освоения</w:t>
      </w:r>
      <w:r>
        <w:t xml:space="preserve"> </w:t>
      </w:r>
      <w:r>
        <w:rPr>
          <w:rFonts w:hint="eastAsia"/>
        </w:rPr>
        <w:t>на</w:t>
      </w:r>
      <w:r>
        <w:t xml:space="preserve"> </w:t>
      </w:r>
      <w:r>
        <w:rPr>
          <w:rFonts w:hint="eastAsia"/>
        </w:rPr>
        <w:t>территории</w:t>
      </w:r>
      <w:r>
        <w:t xml:space="preserve"> </w:t>
      </w:r>
      <w:r>
        <w:rPr>
          <w:rFonts w:hint="eastAsia"/>
        </w:rPr>
        <w:t>России</w:t>
      </w:r>
    </w:p>
    <w:p w14:paraId="53A6CFA9" w14:textId="77777777" w:rsidR="00CA6625" w:rsidRDefault="00CA6625" w:rsidP="00CA6625"/>
    <w:p w14:paraId="417976F0" w14:textId="77777777" w:rsidR="00CA6625" w:rsidRDefault="00CA6625" w:rsidP="00CA6625">
      <w:r>
        <w:t xml:space="preserve">1.4 </w:t>
      </w:r>
      <w:r>
        <w:rPr>
          <w:rFonts w:hint="eastAsia"/>
        </w:rPr>
        <w:t>Разработка</w:t>
      </w:r>
      <w:r>
        <w:t xml:space="preserve"> </w:t>
      </w:r>
      <w:r>
        <w:rPr>
          <w:rFonts w:hint="eastAsia"/>
        </w:rPr>
        <w:t>системы</w:t>
      </w:r>
      <w:r>
        <w:t xml:space="preserve"> </w:t>
      </w:r>
      <w:r>
        <w:rPr>
          <w:rFonts w:hint="eastAsia"/>
        </w:rPr>
        <w:t>ключевых</w:t>
      </w:r>
      <w:r>
        <w:t xml:space="preserve"> </w:t>
      </w:r>
      <w:r>
        <w:rPr>
          <w:rFonts w:hint="eastAsia"/>
        </w:rPr>
        <w:t>показателей</w:t>
      </w:r>
      <w:r>
        <w:t xml:space="preserve"> </w:t>
      </w:r>
      <w:r>
        <w:rPr>
          <w:rFonts w:hint="eastAsia"/>
        </w:rPr>
        <w:t>эффективности</w:t>
      </w:r>
      <w:r>
        <w:t xml:space="preserve"> </w:t>
      </w:r>
      <w:r>
        <w:rPr>
          <w:rFonts w:hint="eastAsia"/>
        </w:rPr>
        <w:t>проектов</w:t>
      </w:r>
    </w:p>
    <w:p w14:paraId="6BD4A848" w14:textId="77777777" w:rsidR="00CA6625" w:rsidRDefault="00CA6625" w:rsidP="00CA6625"/>
    <w:p w14:paraId="5848BCDA" w14:textId="77777777" w:rsidR="00CA6625" w:rsidRDefault="00CA6625" w:rsidP="00CA6625">
      <w:r>
        <w:rPr>
          <w:rFonts w:hint="eastAsia"/>
        </w:rPr>
        <w:t>освоения</w:t>
      </w:r>
      <w:r>
        <w:t xml:space="preserve"> </w:t>
      </w:r>
      <w:r>
        <w:rPr>
          <w:rFonts w:hint="eastAsia"/>
        </w:rPr>
        <w:t>месторождений</w:t>
      </w:r>
      <w:r>
        <w:t xml:space="preserve"> </w:t>
      </w:r>
      <w:r>
        <w:rPr>
          <w:rFonts w:hint="eastAsia"/>
        </w:rPr>
        <w:t>сверхвязкой</w:t>
      </w:r>
      <w:r>
        <w:t xml:space="preserve"> </w:t>
      </w:r>
      <w:r>
        <w:rPr>
          <w:rFonts w:hint="eastAsia"/>
        </w:rPr>
        <w:t>нефти</w:t>
      </w:r>
    </w:p>
    <w:p w14:paraId="7981EA35" w14:textId="77777777" w:rsidR="00CA6625" w:rsidRDefault="00CA6625" w:rsidP="00CA6625"/>
    <w:p w14:paraId="0802EC7E" w14:textId="77777777" w:rsidR="00CA6625" w:rsidRDefault="00CA6625" w:rsidP="00CA6625">
      <w:r>
        <w:rPr>
          <w:rFonts w:hint="eastAsia"/>
        </w:rPr>
        <w:t>Выводы</w:t>
      </w:r>
      <w:r>
        <w:t xml:space="preserve"> </w:t>
      </w:r>
      <w:r>
        <w:rPr>
          <w:rFonts w:hint="eastAsia"/>
        </w:rPr>
        <w:t>по</w:t>
      </w:r>
      <w:r>
        <w:t xml:space="preserve"> </w:t>
      </w:r>
      <w:r>
        <w:rPr>
          <w:rFonts w:hint="eastAsia"/>
        </w:rPr>
        <w:t>главе</w:t>
      </w:r>
      <w:r>
        <w:t xml:space="preserve"> 1</w:t>
      </w:r>
    </w:p>
    <w:p w14:paraId="73374D5A" w14:textId="77777777" w:rsidR="00CA6625" w:rsidRDefault="00CA6625" w:rsidP="00CA6625"/>
    <w:p w14:paraId="2B9F5CA6" w14:textId="77777777" w:rsidR="00CA6625" w:rsidRDefault="00CA6625" w:rsidP="00CA6625">
      <w:r>
        <w:rPr>
          <w:rFonts w:hint="eastAsia"/>
        </w:rPr>
        <w:t>ГЛАВА</w:t>
      </w:r>
      <w:r>
        <w:t xml:space="preserve"> 2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ПРИМЕНЕНИЯ</w:t>
      </w:r>
      <w:r>
        <w:t xml:space="preserve"> </w:t>
      </w:r>
      <w:r>
        <w:rPr>
          <w:rFonts w:hint="eastAsia"/>
        </w:rPr>
        <w:t>ПРОЕКТНОГО</w:t>
      </w:r>
      <w:r>
        <w:t xml:space="preserve"> </w:t>
      </w:r>
      <w:r>
        <w:rPr>
          <w:rFonts w:hint="eastAsia"/>
        </w:rPr>
        <w:t>И</w:t>
      </w:r>
      <w:r>
        <w:t xml:space="preserve"> </w:t>
      </w:r>
      <w:r>
        <w:rPr>
          <w:rFonts w:hint="eastAsia"/>
        </w:rPr>
        <w:t>ПРОЦЕССНОГО</w:t>
      </w:r>
      <w:r>
        <w:t xml:space="preserve"> </w:t>
      </w:r>
      <w:r>
        <w:rPr>
          <w:rFonts w:hint="eastAsia"/>
        </w:rPr>
        <w:t>ПОДХОДОВ</w:t>
      </w:r>
      <w:r>
        <w:t xml:space="preserve"> </w:t>
      </w:r>
      <w:r>
        <w:rPr>
          <w:rFonts w:hint="eastAsia"/>
        </w:rPr>
        <w:t>ПРИ</w:t>
      </w:r>
      <w:r>
        <w:t xml:space="preserve"> </w:t>
      </w:r>
      <w:r>
        <w:rPr>
          <w:rFonts w:hint="eastAsia"/>
        </w:rPr>
        <w:t>РЕАЛИЗАЦИИ</w:t>
      </w:r>
      <w:r>
        <w:t xml:space="preserve"> </w:t>
      </w:r>
      <w:r>
        <w:rPr>
          <w:rFonts w:hint="eastAsia"/>
        </w:rPr>
        <w:t>НЕФТЯНЫХ</w:t>
      </w:r>
      <w:r>
        <w:t xml:space="preserve"> </w:t>
      </w:r>
      <w:r>
        <w:rPr>
          <w:rFonts w:hint="eastAsia"/>
        </w:rPr>
        <w:t>ПРОЕКТОВ</w:t>
      </w:r>
    </w:p>
    <w:p w14:paraId="1BB215F6" w14:textId="77777777" w:rsidR="00CA6625" w:rsidRDefault="00CA6625" w:rsidP="00CA6625"/>
    <w:p w14:paraId="1A01470D" w14:textId="77777777" w:rsidR="00CA6625" w:rsidRDefault="00CA6625" w:rsidP="00CA6625">
      <w:r>
        <w:lastRenderedPageBreak/>
        <w:t xml:space="preserve">2.1 </w:t>
      </w:r>
      <w:r>
        <w:rPr>
          <w:rFonts w:hint="eastAsia"/>
        </w:rPr>
        <w:t>Методология</w:t>
      </w:r>
      <w:r>
        <w:t xml:space="preserve"> </w:t>
      </w:r>
      <w:r>
        <w:rPr>
          <w:rFonts w:hint="eastAsia"/>
        </w:rPr>
        <w:t>проектного</w:t>
      </w:r>
      <w:r>
        <w:t xml:space="preserve"> </w:t>
      </w:r>
      <w:r>
        <w:rPr>
          <w:rFonts w:hint="eastAsia"/>
        </w:rPr>
        <w:t>подхода</w:t>
      </w:r>
    </w:p>
    <w:p w14:paraId="3E0F788B" w14:textId="77777777" w:rsidR="00CA6625" w:rsidRDefault="00CA6625" w:rsidP="00CA6625"/>
    <w:p w14:paraId="72903686" w14:textId="77777777" w:rsidR="00CA6625" w:rsidRDefault="00CA6625" w:rsidP="00CA6625">
      <w:r>
        <w:t xml:space="preserve">2.2 </w:t>
      </w:r>
      <w:r>
        <w:rPr>
          <w:rFonts w:hint="eastAsia"/>
        </w:rPr>
        <w:t>Анализ</w:t>
      </w:r>
      <w:r>
        <w:t xml:space="preserve"> </w:t>
      </w:r>
      <w:r>
        <w:rPr>
          <w:rFonts w:hint="eastAsia"/>
        </w:rPr>
        <w:t>российского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применения</w:t>
      </w:r>
      <w:r>
        <w:t xml:space="preserve"> </w:t>
      </w:r>
      <w:r>
        <w:rPr>
          <w:rFonts w:hint="eastAsia"/>
        </w:rPr>
        <w:t>проектного</w:t>
      </w:r>
      <w:r>
        <w:t xml:space="preserve"> </w:t>
      </w:r>
      <w:r>
        <w:rPr>
          <w:rFonts w:hint="eastAsia"/>
        </w:rPr>
        <w:t>подхода</w:t>
      </w:r>
      <w:r>
        <w:t xml:space="preserve"> </w:t>
      </w:r>
      <w:r>
        <w:rPr>
          <w:rFonts w:hint="eastAsia"/>
        </w:rPr>
        <w:t>при</w:t>
      </w:r>
      <w:r>
        <w:t xml:space="preserve"> </w:t>
      </w:r>
      <w:r>
        <w:rPr>
          <w:rFonts w:hint="eastAsia"/>
        </w:rPr>
        <w:t>реализации</w:t>
      </w:r>
      <w:r>
        <w:t xml:space="preserve"> </w:t>
      </w:r>
      <w:r>
        <w:rPr>
          <w:rFonts w:hint="eastAsia"/>
        </w:rPr>
        <w:t>нефтяных</w:t>
      </w:r>
      <w:r>
        <w:t xml:space="preserve"> </w:t>
      </w:r>
      <w:r>
        <w:rPr>
          <w:rFonts w:hint="eastAsia"/>
        </w:rPr>
        <w:t>проектов</w:t>
      </w:r>
    </w:p>
    <w:p w14:paraId="21889E34" w14:textId="77777777" w:rsidR="00CA6625" w:rsidRDefault="00CA6625" w:rsidP="00CA6625"/>
    <w:p w14:paraId="1129FD8C" w14:textId="77777777" w:rsidR="00CA6625" w:rsidRDefault="00CA6625" w:rsidP="00CA6625">
      <w:r>
        <w:t xml:space="preserve">2.3 </w:t>
      </w:r>
      <w:r>
        <w:rPr>
          <w:rFonts w:hint="eastAsia"/>
        </w:rPr>
        <w:t>Методология</w:t>
      </w:r>
      <w:r>
        <w:t xml:space="preserve"> </w:t>
      </w:r>
      <w:r>
        <w:rPr>
          <w:rFonts w:hint="eastAsia"/>
        </w:rPr>
        <w:t>процессного</w:t>
      </w:r>
      <w:r>
        <w:t xml:space="preserve"> </w:t>
      </w:r>
      <w:r>
        <w:rPr>
          <w:rFonts w:hint="eastAsia"/>
        </w:rPr>
        <w:t>подхода</w:t>
      </w:r>
    </w:p>
    <w:p w14:paraId="12F0905F" w14:textId="77777777" w:rsidR="00CA6625" w:rsidRDefault="00CA6625" w:rsidP="00CA6625"/>
    <w:p w14:paraId="31DF3BF1" w14:textId="77777777" w:rsidR="00CA6625" w:rsidRDefault="00CA6625" w:rsidP="00CA6625">
      <w:r>
        <w:t xml:space="preserve">2.4 </w:t>
      </w:r>
      <w:r>
        <w:rPr>
          <w:rFonts w:hint="eastAsia"/>
        </w:rPr>
        <w:t>Анализ</w:t>
      </w:r>
      <w:r>
        <w:t xml:space="preserve"> </w:t>
      </w:r>
      <w:r>
        <w:rPr>
          <w:rFonts w:hint="eastAsia"/>
        </w:rPr>
        <w:t>российского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применения</w:t>
      </w:r>
      <w:r>
        <w:t xml:space="preserve"> </w:t>
      </w:r>
      <w:r>
        <w:rPr>
          <w:rFonts w:hint="eastAsia"/>
        </w:rPr>
        <w:t>процессного</w:t>
      </w:r>
      <w:r>
        <w:t xml:space="preserve"> </w:t>
      </w:r>
      <w:r>
        <w:rPr>
          <w:rFonts w:hint="eastAsia"/>
        </w:rPr>
        <w:t>подхода</w:t>
      </w:r>
      <w:r>
        <w:t xml:space="preserve"> </w:t>
      </w:r>
      <w:r>
        <w:rPr>
          <w:rFonts w:hint="eastAsia"/>
        </w:rPr>
        <w:t>при</w:t>
      </w:r>
      <w:r>
        <w:t xml:space="preserve"> </w:t>
      </w:r>
      <w:r>
        <w:rPr>
          <w:rFonts w:hint="eastAsia"/>
        </w:rPr>
        <w:t>реализации</w:t>
      </w:r>
      <w:r>
        <w:t xml:space="preserve"> </w:t>
      </w:r>
      <w:r>
        <w:rPr>
          <w:rFonts w:hint="eastAsia"/>
        </w:rPr>
        <w:t>нефтяных</w:t>
      </w:r>
      <w:r>
        <w:t xml:space="preserve"> </w:t>
      </w:r>
      <w:r>
        <w:rPr>
          <w:rFonts w:hint="eastAsia"/>
        </w:rPr>
        <w:t>проектов</w:t>
      </w:r>
    </w:p>
    <w:p w14:paraId="5C0B6590" w14:textId="77777777" w:rsidR="00CA6625" w:rsidRDefault="00CA6625" w:rsidP="00CA6625"/>
    <w:p w14:paraId="3C443D6C" w14:textId="77777777" w:rsidR="00CA6625" w:rsidRDefault="00CA6625" w:rsidP="00CA6625">
      <w:r>
        <w:t xml:space="preserve">2.5 </w:t>
      </w:r>
      <w:r>
        <w:rPr>
          <w:rFonts w:hint="eastAsia"/>
        </w:rPr>
        <w:t>Обоснование</w:t>
      </w:r>
      <w:r>
        <w:t xml:space="preserve"> </w:t>
      </w:r>
      <w:r>
        <w:rPr>
          <w:rFonts w:hint="eastAsia"/>
        </w:rPr>
        <w:t>применения</w:t>
      </w:r>
      <w:r>
        <w:t xml:space="preserve"> </w:t>
      </w:r>
      <w:r>
        <w:rPr>
          <w:rFonts w:hint="eastAsia"/>
        </w:rPr>
        <w:t>процессного</w:t>
      </w:r>
      <w:r>
        <w:t xml:space="preserve"> </w:t>
      </w:r>
      <w:r>
        <w:rPr>
          <w:rFonts w:hint="eastAsia"/>
        </w:rPr>
        <w:t>подхода</w:t>
      </w:r>
      <w:r>
        <w:t xml:space="preserve"> </w:t>
      </w:r>
      <w:r>
        <w:rPr>
          <w:rFonts w:hint="eastAsia"/>
        </w:rPr>
        <w:t>в</w:t>
      </w:r>
      <w:r>
        <w:t xml:space="preserve"> </w:t>
      </w:r>
      <w:r>
        <w:rPr>
          <w:rFonts w:hint="eastAsia"/>
        </w:rPr>
        <w:t>проектах</w:t>
      </w:r>
      <w:r>
        <w:t xml:space="preserve"> </w:t>
      </w:r>
      <w:r>
        <w:rPr>
          <w:rFonts w:hint="eastAsia"/>
        </w:rPr>
        <w:t>освоения</w:t>
      </w:r>
    </w:p>
    <w:p w14:paraId="20F53898" w14:textId="77777777" w:rsidR="00CA6625" w:rsidRDefault="00CA6625" w:rsidP="00CA6625"/>
    <w:p w14:paraId="7A88E952" w14:textId="77777777" w:rsidR="00CA6625" w:rsidRDefault="00CA6625" w:rsidP="00CA6625">
      <w:r>
        <w:rPr>
          <w:rFonts w:hint="eastAsia"/>
        </w:rPr>
        <w:t>месторождений</w:t>
      </w:r>
      <w:r>
        <w:t xml:space="preserve"> </w:t>
      </w:r>
      <w:r>
        <w:rPr>
          <w:rFonts w:hint="eastAsia"/>
        </w:rPr>
        <w:t>сверхвязкой</w:t>
      </w:r>
      <w:r>
        <w:t xml:space="preserve"> </w:t>
      </w:r>
      <w:r>
        <w:rPr>
          <w:rFonts w:hint="eastAsia"/>
        </w:rPr>
        <w:t>нефти</w:t>
      </w:r>
    </w:p>
    <w:p w14:paraId="716BE147" w14:textId="77777777" w:rsidR="00CA6625" w:rsidRDefault="00CA6625" w:rsidP="00CA6625"/>
    <w:p w14:paraId="52AE4F9C" w14:textId="77777777" w:rsidR="00CA6625" w:rsidRDefault="00CA6625" w:rsidP="00CA6625">
      <w:r>
        <w:rPr>
          <w:rFonts w:hint="eastAsia"/>
        </w:rPr>
        <w:t>Выводы</w:t>
      </w:r>
      <w:r>
        <w:t xml:space="preserve"> </w:t>
      </w:r>
      <w:r>
        <w:rPr>
          <w:rFonts w:hint="eastAsia"/>
        </w:rPr>
        <w:t>по</w:t>
      </w:r>
      <w:r>
        <w:t xml:space="preserve"> </w:t>
      </w:r>
      <w:r>
        <w:rPr>
          <w:rFonts w:hint="eastAsia"/>
        </w:rPr>
        <w:t>главе</w:t>
      </w:r>
      <w:r>
        <w:t xml:space="preserve"> 2</w:t>
      </w:r>
    </w:p>
    <w:p w14:paraId="04310664" w14:textId="77777777" w:rsidR="00CA6625" w:rsidRDefault="00CA6625" w:rsidP="00CA6625"/>
    <w:p w14:paraId="67CEE153" w14:textId="77777777" w:rsidR="00CA6625" w:rsidRDefault="00CA6625" w:rsidP="00CA6625">
      <w:r>
        <w:rPr>
          <w:rFonts w:hint="eastAsia"/>
        </w:rPr>
        <w:t>ГЛАВА</w:t>
      </w:r>
      <w:r>
        <w:t xml:space="preserve"> 3 </w:t>
      </w:r>
      <w:r>
        <w:rPr>
          <w:rFonts w:hint="eastAsia"/>
        </w:rPr>
        <w:t>РАЗРАБОТКА</w:t>
      </w:r>
      <w:r>
        <w:t xml:space="preserve"> </w:t>
      </w:r>
      <w:r>
        <w:rPr>
          <w:rFonts w:hint="eastAsia"/>
        </w:rPr>
        <w:t>АЛГОРИТМА</w:t>
      </w:r>
      <w:r>
        <w:t xml:space="preserve"> </w:t>
      </w:r>
      <w:r>
        <w:rPr>
          <w:rFonts w:hint="eastAsia"/>
        </w:rPr>
        <w:t>ПРИМЕНЕНИЯ</w:t>
      </w:r>
      <w:r>
        <w:t xml:space="preserve"> </w:t>
      </w:r>
      <w:r>
        <w:rPr>
          <w:rFonts w:hint="eastAsia"/>
        </w:rPr>
        <w:t>ПРОЦЕССНОГО</w:t>
      </w:r>
      <w:r>
        <w:t xml:space="preserve"> </w:t>
      </w:r>
      <w:r>
        <w:rPr>
          <w:rFonts w:hint="eastAsia"/>
        </w:rPr>
        <w:t>УПРАВЛЕНИЯ</w:t>
      </w:r>
      <w:r>
        <w:t xml:space="preserve"> </w:t>
      </w:r>
      <w:r>
        <w:rPr>
          <w:rFonts w:hint="eastAsia"/>
        </w:rPr>
        <w:t>В</w:t>
      </w:r>
      <w:r>
        <w:t xml:space="preserve"> </w:t>
      </w:r>
      <w:r>
        <w:rPr>
          <w:rFonts w:hint="eastAsia"/>
        </w:rPr>
        <w:t>ПРОЕКТАХ</w:t>
      </w:r>
      <w:r>
        <w:t xml:space="preserve"> </w:t>
      </w:r>
      <w:r>
        <w:rPr>
          <w:rFonts w:hint="eastAsia"/>
        </w:rPr>
        <w:t>ОСВОЕНИЯ</w:t>
      </w:r>
      <w:r>
        <w:t xml:space="preserve"> </w:t>
      </w:r>
      <w:r>
        <w:rPr>
          <w:rFonts w:hint="eastAsia"/>
        </w:rPr>
        <w:t>МЕСТОРОЖДЕНИЙ</w:t>
      </w:r>
      <w:r>
        <w:t xml:space="preserve"> </w:t>
      </w:r>
      <w:r>
        <w:rPr>
          <w:rFonts w:hint="eastAsia"/>
        </w:rPr>
        <w:t>СВЕРХВЯЗКОЙ</w:t>
      </w:r>
      <w:r>
        <w:t xml:space="preserve"> </w:t>
      </w:r>
      <w:r>
        <w:rPr>
          <w:rFonts w:hint="eastAsia"/>
        </w:rPr>
        <w:t>НЕФТИ</w:t>
      </w:r>
    </w:p>
    <w:p w14:paraId="06A7136F" w14:textId="77777777" w:rsidR="00CA6625" w:rsidRDefault="00CA6625" w:rsidP="00CA6625"/>
    <w:p w14:paraId="52A13A7A" w14:textId="77777777" w:rsidR="00CA6625" w:rsidRDefault="00CA6625" w:rsidP="00CA6625">
      <w:r>
        <w:t xml:space="preserve">3.1 </w:t>
      </w:r>
      <w:r>
        <w:rPr>
          <w:rFonts w:hint="eastAsia"/>
        </w:rPr>
        <w:t>Разработка</w:t>
      </w:r>
      <w:r>
        <w:t xml:space="preserve"> </w:t>
      </w:r>
      <w:r>
        <w:rPr>
          <w:rFonts w:hint="eastAsia"/>
        </w:rPr>
        <w:t>системы</w:t>
      </w:r>
      <w:r>
        <w:t xml:space="preserve"> </w:t>
      </w:r>
      <w:r>
        <w:rPr>
          <w:rFonts w:hint="eastAsia"/>
        </w:rPr>
        <w:t>процессов</w:t>
      </w:r>
      <w:r>
        <w:t xml:space="preserve"> </w:t>
      </w:r>
      <w:r>
        <w:rPr>
          <w:rFonts w:hint="eastAsia"/>
        </w:rPr>
        <w:t>фазы</w:t>
      </w:r>
      <w:r>
        <w:t xml:space="preserve"> </w:t>
      </w:r>
      <w:r>
        <w:rPr>
          <w:rFonts w:hint="eastAsia"/>
        </w:rPr>
        <w:t>реализации</w:t>
      </w:r>
      <w:r>
        <w:t xml:space="preserve"> </w:t>
      </w:r>
      <w:r>
        <w:rPr>
          <w:rFonts w:hint="eastAsia"/>
        </w:rPr>
        <w:t>проектов</w:t>
      </w:r>
      <w:r>
        <w:t xml:space="preserve"> </w:t>
      </w:r>
      <w:r>
        <w:rPr>
          <w:rFonts w:hint="eastAsia"/>
        </w:rPr>
        <w:t>освоения</w:t>
      </w:r>
      <w:r>
        <w:t xml:space="preserve"> </w:t>
      </w:r>
      <w:r>
        <w:rPr>
          <w:rFonts w:hint="eastAsia"/>
        </w:rPr>
        <w:t>месторождений</w:t>
      </w:r>
      <w:r>
        <w:t xml:space="preserve"> </w:t>
      </w:r>
      <w:r>
        <w:rPr>
          <w:rFonts w:hint="eastAsia"/>
        </w:rPr>
        <w:t>сверхвязкой</w:t>
      </w:r>
      <w:r>
        <w:t xml:space="preserve"> </w:t>
      </w:r>
      <w:r>
        <w:rPr>
          <w:rFonts w:hint="eastAsia"/>
        </w:rPr>
        <w:t>нефти</w:t>
      </w:r>
    </w:p>
    <w:p w14:paraId="0E4D3A28" w14:textId="77777777" w:rsidR="00CA6625" w:rsidRDefault="00CA6625" w:rsidP="00CA6625"/>
    <w:p w14:paraId="43BCD038" w14:textId="77777777" w:rsidR="00CA6625" w:rsidRDefault="00CA6625" w:rsidP="00CA6625">
      <w:r>
        <w:t xml:space="preserve">3.2 </w:t>
      </w:r>
      <w:r>
        <w:rPr>
          <w:rFonts w:hint="eastAsia"/>
        </w:rPr>
        <w:t>Ранжирование</w:t>
      </w:r>
      <w:r>
        <w:t xml:space="preserve"> </w:t>
      </w:r>
      <w:r>
        <w:rPr>
          <w:rFonts w:hint="eastAsia"/>
        </w:rPr>
        <w:t>процессов</w:t>
      </w:r>
      <w:r>
        <w:t xml:space="preserve"> </w:t>
      </w:r>
      <w:r>
        <w:rPr>
          <w:rFonts w:hint="eastAsia"/>
        </w:rPr>
        <w:t>фазы</w:t>
      </w:r>
      <w:r>
        <w:t xml:space="preserve"> </w:t>
      </w:r>
      <w:r>
        <w:rPr>
          <w:rFonts w:hint="eastAsia"/>
        </w:rPr>
        <w:t>реализации</w:t>
      </w:r>
      <w:r>
        <w:t xml:space="preserve"> </w:t>
      </w:r>
      <w:r>
        <w:rPr>
          <w:rFonts w:hint="eastAsia"/>
        </w:rPr>
        <w:t>проектов</w:t>
      </w:r>
      <w:r>
        <w:t xml:space="preserve"> </w:t>
      </w:r>
      <w:r>
        <w:rPr>
          <w:rFonts w:hint="eastAsia"/>
        </w:rPr>
        <w:t>освоения</w:t>
      </w:r>
      <w:r>
        <w:t xml:space="preserve"> </w:t>
      </w:r>
      <w:r>
        <w:rPr>
          <w:rFonts w:hint="eastAsia"/>
        </w:rPr>
        <w:t>месторождений</w:t>
      </w:r>
      <w:r>
        <w:t xml:space="preserve"> </w:t>
      </w:r>
      <w:r>
        <w:rPr>
          <w:rFonts w:hint="eastAsia"/>
        </w:rPr>
        <w:t>сверхвязкой</w:t>
      </w:r>
      <w:r>
        <w:t xml:space="preserve"> </w:t>
      </w:r>
      <w:r>
        <w:rPr>
          <w:rFonts w:hint="eastAsia"/>
        </w:rPr>
        <w:t>нефти</w:t>
      </w:r>
    </w:p>
    <w:p w14:paraId="3D8CDD52" w14:textId="77777777" w:rsidR="00CA6625" w:rsidRDefault="00CA6625" w:rsidP="00CA6625"/>
    <w:p w14:paraId="6013589F" w14:textId="77777777" w:rsidR="00CA6625" w:rsidRDefault="00CA6625" w:rsidP="00CA6625">
      <w:r>
        <w:t xml:space="preserve">3.3 </w:t>
      </w:r>
      <w:r>
        <w:rPr>
          <w:rFonts w:hint="eastAsia"/>
        </w:rPr>
        <w:t>Определение</w:t>
      </w:r>
      <w:r>
        <w:t xml:space="preserve"> </w:t>
      </w:r>
      <w:r>
        <w:rPr>
          <w:rFonts w:hint="eastAsia"/>
        </w:rPr>
        <w:t>ключевых</w:t>
      </w:r>
      <w:r>
        <w:t xml:space="preserve"> </w:t>
      </w:r>
      <w:r>
        <w:rPr>
          <w:rFonts w:hint="eastAsia"/>
        </w:rPr>
        <w:t>показателей</w:t>
      </w:r>
      <w:r>
        <w:t xml:space="preserve"> </w:t>
      </w:r>
      <w:r>
        <w:rPr>
          <w:rFonts w:hint="eastAsia"/>
        </w:rPr>
        <w:t>эффективности</w:t>
      </w:r>
      <w:r>
        <w:t xml:space="preserve"> </w:t>
      </w:r>
      <w:r>
        <w:rPr>
          <w:rFonts w:hint="eastAsia"/>
        </w:rPr>
        <w:t>процессов</w:t>
      </w:r>
      <w:r>
        <w:t xml:space="preserve"> </w:t>
      </w:r>
      <w:r>
        <w:rPr>
          <w:rFonts w:hint="eastAsia"/>
        </w:rPr>
        <w:t>фазы</w:t>
      </w:r>
      <w:r>
        <w:t xml:space="preserve"> </w:t>
      </w:r>
      <w:r>
        <w:rPr>
          <w:rFonts w:hint="eastAsia"/>
        </w:rPr>
        <w:t>реализации</w:t>
      </w:r>
      <w:r>
        <w:t xml:space="preserve"> </w:t>
      </w:r>
      <w:r>
        <w:rPr>
          <w:rFonts w:hint="eastAsia"/>
        </w:rPr>
        <w:t>проектов</w:t>
      </w:r>
      <w:r>
        <w:t xml:space="preserve"> </w:t>
      </w:r>
      <w:r>
        <w:rPr>
          <w:rFonts w:hint="eastAsia"/>
        </w:rPr>
        <w:t>освоения</w:t>
      </w:r>
      <w:r>
        <w:t xml:space="preserve"> </w:t>
      </w:r>
      <w:r>
        <w:rPr>
          <w:rFonts w:hint="eastAsia"/>
        </w:rPr>
        <w:t>месторождений</w:t>
      </w:r>
      <w:r>
        <w:t xml:space="preserve"> </w:t>
      </w:r>
      <w:r>
        <w:rPr>
          <w:rFonts w:hint="eastAsia"/>
        </w:rPr>
        <w:t>сверхвязкой</w:t>
      </w:r>
      <w:r>
        <w:t xml:space="preserve"> </w:t>
      </w:r>
      <w:r>
        <w:rPr>
          <w:rFonts w:hint="eastAsia"/>
        </w:rPr>
        <w:t>нефти</w:t>
      </w:r>
    </w:p>
    <w:p w14:paraId="613BB0B0" w14:textId="77777777" w:rsidR="00CA6625" w:rsidRDefault="00CA6625" w:rsidP="00CA6625"/>
    <w:p w14:paraId="49F6437A" w14:textId="77777777" w:rsidR="00CA6625" w:rsidRDefault="00CA6625" w:rsidP="00CA6625">
      <w:r>
        <w:t xml:space="preserve">3.4 </w:t>
      </w:r>
      <w:r>
        <w:rPr>
          <w:rFonts w:hint="eastAsia"/>
        </w:rPr>
        <w:t>Предлагаемый</w:t>
      </w:r>
      <w:r>
        <w:t xml:space="preserve"> </w:t>
      </w:r>
      <w:r>
        <w:rPr>
          <w:rFonts w:hint="eastAsia"/>
        </w:rPr>
        <w:t>алгоритм</w:t>
      </w:r>
      <w:r>
        <w:t xml:space="preserve"> </w:t>
      </w:r>
      <w:r>
        <w:rPr>
          <w:rFonts w:hint="eastAsia"/>
        </w:rPr>
        <w:t>управления</w:t>
      </w:r>
      <w:r>
        <w:t xml:space="preserve"> </w:t>
      </w:r>
      <w:r>
        <w:rPr>
          <w:rFonts w:hint="eastAsia"/>
        </w:rPr>
        <w:t>бизнес</w:t>
      </w:r>
      <w:r>
        <w:t>-</w:t>
      </w:r>
      <w:r>
        <w:rPr>
          <w:rFonts w:hint="eastAsia"/>
        </w:rPr>
        <w:t>процессами</w:t>
      </w:r>
      <w:r>
        <w:t xml:space="preserve"> </w:t>
      </w:r>
      <w:r>
        <w:rPr>
          <w:rFonts w:hint="eastAsia"/>
        </w:rPr>
        <w:t>проектов</w:t>
      </w:r>
      <w:r>
        <w:t xml:space="preserve"> </w:t>
      </w:r>
      <w:r>
        <w:rPr>
          <w:rFonts w:hint="eastAsia"/>
        </w:rPr>
        <w:t>освоения</w:t>
      </w:r>
      <w:r>
        <w:t xml:space="preserve"> </w:t>
      </w:r>
      <w:r>
        <w:rPr>
          <w:rFonts w:hint="eastAsia"/>
        </w:rPr>
        <w:t>месторождений</w:t>
      </w:r>
      <w:r>
        <w:t xml:space="preserve"> </w:t>
      </w:r>
      <w:r>
        <w:rPr>
          <w:rFonts w:hint="eastAsia"/>
        </w:rPr>
        <w:t>сверхвязк</w:t>
      </w:r>
      <w:r>
        <w:rPr>
          <w:rFonts w:hint="eastAsia"/>
        </w:rPr>
        <w:lastRenderedPageBreak/>
        <w:t>ой</w:t>
      </w:r>
      <w:r>
        <w:t xml:space="preserve"> </w:t>
      </w:r>
      <w:r>
        <w:rPr>
          <w:rFonts w:hint="eastAsia"/>
        </w:rPr>
        <w:t>нефти</w:t>
      </w:r>
    </w:p>
    <w:p w14:paraId="07877C9C" w14:textId="77777777" w:rsidR="00CA6625" w:rsidRDefault="00CA6625" w:rsidP="00CA6625"/>
    <w:p w14:paraId="73C4259D" w14:textId="77777777" w:rsidR="00CA6625" w:rsidRDefault="00CA6625" w:rsidP="00CA6625">
      <w:r>
        <w:t xml:space="preserve">3.5 </w:t>
      </w:r>
      <w:r>
        <w:rPr>
          <w:rFonts w:hint="eastAsia"/>
        </w:rPr>
        <w:t>Алгоритм</w:t>
      </w:r>
      <w:r>
        <w:t xml:space="preserve"> </w:t>
      </w:r>
      <w:r>
        <w:rPr>
          <w:rFonts w:hint="eastAsia"/>
        </w:rPr>
        <w:t>применения</w:t>
      </w:r>
      <w:r>
        <w:t xml:space="preserve"> </w:t>
      </w:r>
      <w:r>
        <w:rPr>
          <w:rFonts w:hint="eastAsia"/>
        </w:rPr>
        <w:t>процессного</w:t>
      </w:r>
      <w:r>
        <w:t xml:space="preserve"> </w:t>
      </w:r>
      <w:r>
        <w:rPr>
          <w:rFonts w:hint="eastAsia"/>
        </w:rPr>
        <w:t>управления</w:t>
      </w:r>
      <w:r>
        <w:t xml:space="preserve"> </w:t>
      </w:r>
      <w:r>
        <w:rPr>
          <w:rFonts w:hint="eastAsia"/>
        </w:rPr>
        <w:t>в</w:t>
      </w:r>
      <w:r>
        <w:t xml:space="preserve"> </w:t>
      </w:r>
      <w:r>
        <w:rPr>
          <w:rFonts w:hint="eastAsia"/>
        </w:rPr>
        <w:t>проектах</w:t>
      </w:r>
      <w:r>
        <w:t xml:space="preserve"> </w:t>
      </w:r>
      <w:r>
        <w:rPr>
          <w:rFonts w:hint="eastAsia"/>
        </w:rPr>
        <w:t>освоения</w:t>
      </w:r>
    </w:p>
    <w:p w14:paraId="46E3FA09" w14:textId="77777777" w:rsidR="00CA6625" w:rsidRDefault="00CA6625" w:rsidP="00CA6625"/>
    <w:p w14:paraId="32FC0ACE" w14:textId="77777777" w:rsidR="00CA6625" w:rsidRDefault="00CA6625" w:rsidP="00CA6625">
      <w:r>
        <w:rPr>
          <w:rFonts w:hint="eastAsia"/>
        </w:rPr>
        <w:t>месторождений</w:t>
      </w:r>
      <w:r>
        <w:t xml:space="preserve"> </w:t>
      </w:r>
      <w:r>
        <w:rPr>
          <w:rFonts w:hint="eastAsia"/>
        </w:rPr>
        <w:t>сверхвязкой</w:t>
      </w:r>
      <w:r>
        <w:t xml:space="preserve"> </w:t>
      </w:r>
      <w:r>
        <w:rPr>
          <w:rFonts w:hint="eastAsia"/>
        </w:rPr>
        <w:t>нефти</w:t>
      </w:r>
    </w:p>
    <w:p w14:paraId="0A374B05" w14:textId="77777777" w:rsidR="00CA6625" w:rsidRDefault="00CA6625" w:rsidP="00CA6625"/>
    <w:p w14:paraId="0645AB8D" w14:textId="77777777" w:rsidR="00CA6625" w:rsidRDefault="00CA6625" w:rsidP="00CA6625">
      <w:r>
        <w:rPr>
          <w:rFonts w:hint="eastAsia"/>
        </w:rPr>
        <w:t>Выводы</w:t>
      </w:r>
      <w:r>
        <w:t xml:space="preserve"> </w:t>
      </w:r>
      <w:r>
        <w:rPr>
          <w:rFonts w:hint="eastAsia"/>
        </w:rPr>
        <w:t>по</w:t>
      </w:r>
      <w:r>
        <w:t xml:space="preserve"> </w:t>
      </w:r>
      <w:r>
        <w:rPr>
          <w:rFonts w:hint="eastAsia"/>
        </w:rPr>
        <w:t>главе</w:t>
      </w:r>
      <w:r>
        <w:t xml:space="preserve"> 3</w:t>
      </w:r>
    </w:p>
    <w:p w14:paraId="39D3048F" w14:textId="77777777" w:rsidR="00CA6625" w:rsidRDefault="00CA6625" w:rsidP="00CA6625"/>
    <w:p w14:paraId="6F62AE99" w14:textId="77777777" w:rsidR="00CA6625" w:rsidRDefault="00CA6625" w:rsidP="00CA6625">
      <w:r>
        <w:rPr>
          <w:rFonts w:hint="eastAsia"/>
        </w:rPr>
        <w:t>ГЛАВА</w:t>
      </w:r>
      <w:r>
        <w:t xml:space="preserve"> 4 </w:t>
      </w:r>
      <w:r>
        <w:rPr>
          <w:rFonts w:hint="eastAsia"/>
        </w:rPr>
        <w:t>ЭКОНОМИЧЕСКАЯ</w:t>
      </w:r>
      <w:r>
        <w:t xml:space="preserve"> </w:t>
      </w:r>
      <w:r>
        <w:rPr>
          <w:rFonts w:hint="eastAsia"/>
        </w:rPr>
        <w:t>ЭФФЕКТИВНОСТЬ</w:t>
      </w:r>
      <w:r>
        <w:t xml:space="preserve"> </w:t>
      </w:r>
      <w:r>
        <w:rPr>
          <w:rFonts w:hint="eastAsia"/>
        </w:rPr>
        <w:t>ПРОЕКТА</w:t>
      </w:r>
      <w:r>
        <w:t xml:space="preserve"> </w:t>
      </w:r>
      <w:r>
        <w:rPr>
          <w:rFonts w:hint="eastAsia"/>
        </w:rPr>
        <w:t>ОСВОЕНИЯ</w:t>
      </w:r>
      <w:r>
        <w:t xml:space="preserve"> </w:t>
      </w:r>
      <w:r>
        <w:rPr>
          <w:rFonts w:hint="eastAsia"/>
        </w:rPr>
        <w:t>МЕСТОРОЖДЕНИЙ</w:t>
      </w:r>
      <w:r>
        <w:t xml:space="preserve"> </w:t>
      </w:r>
      <w:r>
        <w:rPr>
          <w:rFonts w:hint="eastAsia"/>
        </w:rPr>
        <w:t>СВЕРХВЯЗКОЙ</w:t>
      </w:r>
      <w:r>
        <w:t xml:space="preserve"> </w:t>
      </w:r>
      <w:r>
        <w:rPr>
          <w:rFonts w:hint="eastAsia"/>
        </w:rPr>
        <w:t>НЕФТИ</w:t>
      </w:r>
      <w:r>
        <w:t xml:space="preserve"> </w:t>
      </w:r>
      <w:r>
        <w:rPr>
          <w:rFonts w:hint="eastAsia"/>
        </w:rPr>
        <w:t>С</w:t>
      </w:r>
      <w:r>
        <w:t xml:space="preserve"> </w:t>
      </w:r>
      <w:r>
        <w:rPr>
          <w:rFonts w:hint="eastAsia"/>
        </w:rPr>
        <w:t>УЧЕТОМ</w:t>
      </w:r>
      <w:r>
        <w:t xml:space="preserve"> </w:t>
      </w:r>
      <w:r>
        <w:rPr>
          <w:rFonts w:hint="eastAsia"/>
        </w:rPr>
        <w:t>ПРЕДЛОЖЕННОЙ</w:t>
      </w:r>
      <w:r>
        <w:t xml:space="preserve"> </w:t>
      </w:r>
      <w:r>
        <w:rPr>
          <w:rFonts w:hint="eastAsia"/>
        </w:rPr>
        <w:t>ОРГАНИЗАЦИОННОЙ</w:t>
      </w:r>
      <w:r>
        <w:t xml:space="preserve"> </w:t>
      </w:r>
      <w:r>
        <w:rPr>
          <w:rFonts w:hint="eastAsia"/>
        </w:rPr>
        <w:t>СТРУКТУРЫ</w:t>
      </w:r>
      <w:r>
        <w:t xml:space="preserve"> </w:t>
      </w:r>
      <w:r>
        <w:rPr>
          <w:rFonts w:hint="eastAsia"/>
        </w:rPr>
        <w:t>УПРАВЛЕНИЯ</w:t>
      </w:r>
      <w:r>
        <w:t xml:space="preserve"> </w:t>
      </w:r>
      <w:r>
        <w:rPr>
          <w:rFonts w:hint="eastAsia"/>
        </w:rPr>
        <w:t>И</w:t>
      </w:r>
      <w:r>
        <w:t xml:space="preserve"> </w:t>
      </w:r>
      <w:r>
        <w:rPr>
          <w:rFonts w:hint="eastAsia"/>
        </w:rPr>
        <w:t>ПРИМЕНЕНИЯ</w:t>
      </w:r>
      <w:r>
        <w:t xml:space="preserve"> </w:t>
      </w:r>
      <w:r>
        <w:rPr>
          <w:rFonts w:hint="eastAsia"/>
        </w:rPr>
        <w:t>ПРОЦЕССНОГО</w:t>
      </w:r>
      <w:r>
        <w:t xml:space="preserve"> </w:t>
      </w:r>
      <w:r>
        <w:rPr>
          <w:rFonts w:hint="eastAsia"/>
        </w:rPr>
        <w:t>УПРАВЛЕНИЯ</w:t>
      </w:r>
    </w:p>
    <w:p w14:paraId="37D11CD1" w14:textId="77777777" w:rsidR="00CA6625" w:rsidRDefault="00CA6625" w:rsidP="00CA6625"/>
    <w:p w14:paraId="6C4B53DE" w14:textId="77777777" w:rsidR="00CA6625" w:rsidRDefault="00CA6625" w:rsidP="00CA6625">
      <w:r>
        <w:t xml:space="preserve">4.1 </w:t>
      </w:r>
      <w:r>
        <w:rPr>
          <w:rFonts w:hint="eastAsia"/>
        </w:rPr>
        <w:t>Формирование</w:t>
      </w:r>
      <w:r>
        <w:t xml:space="preserve"> </w:t>
      </w:r>
      <w:r>
        <w:rPr>
          <w:rFonts w:hint="eastAsia"/>
        </w:rPr>
        <w:t>организационной</w:t>
      </w:r>
      <w:r>
        <w:t xml:space="preserve"> </w:t>
      </w:r>
      <w:r>
        <w:rPr>
          <w:rFonts w:hint="eastAsia"/>
        </w:rPr>
        <w:t>структуры</w:t>
      </w:r>
      <w:r>
        <w:t xml:space="preserve"> </w:t>
      </w:r>
      <w:r>
        <w:rPr>
          <w:rFonts w:hint="eastAsia"/>
        </w:rPr>
        <w:t>управления</w:t>
      </w:r>
      <w:r>
        <w:t xml:space="preserve"> </w:t>
      </w:r>
      <w:r>
        <w:rPr>
          <w:rFonts w:hint="eastAsia"/>
        </w:rPr>
        <w:t>проектом</w:t>
      </w:r>
      <w:r>
        <w:t xml:space="preserve"> </w:t>
      </w:r>
      <w:r>
        <w:rPr>
          <w:rFonts w:hint="eastAsia"/>
        </w:rPr>
        <w:t>освоения</w:t>
      </w:r>
      <w:r>
        <w:t xml:space="preserve"> </w:t>
      </w:r>
      <w:r>
        <w:rPr>
          <w:rFonts w:hint="eastAsia"/>
        </w:rPr>
        <w:t>месторождений</w:t>
      </w:r>
      <w:r>
        <w:t xml:space="preserve"> </w:t>
      </w:r>
      <w:r>
        <w:rPr>
          <w:rFonts w:hint="eastAsia"/>
        </w:rPr>
        <w:t>сверхвязкой</w:t>
      </w:r>
      <w:r>
        <w:t xml:space="preserve"> </w:t>
      </w:r>
      <w:r>
        <w:rPr>
          <w:rFonts w:hint="eastAsia"/>
        </w:rPr>
        <w:t>нефти</w:t>
      </w:r>
    </w:p>
    <w:p w14:paraId="20DD529A" w14:textId="77777777" w:rsidR="00CA6625" w:rsidRDefault="00CA6625" w:rsidP="00CA6625"/>
    <w:p w14:paraId="65B6A799" w14:textId="77777777" w:rsidR="00CA6625" w:rsidRDefault="00CA6625" w:rsidP="00CA6625">
      <w:r>
        <w:t xml:space="preserve">4.2 </w:t>
      </w:r>
      <w:r>
        <w:rPr>
          <w:rFonts w:hint="eastAsia"/>
        </w:rPr>
        <w:t>Оценка</w:t>
      </w:r>
      <w:r>
        <w:t xml:space="preserve"> </w:t>
      </w:r>
      <w:r>
        <w:rPr>
          <w:rFonts w:hint="eastAsia"/>
        </w:rPr>
        <w:t>управленческого</w:t>
      </w:r>
      <w:r>
        <w:t xml:space="preserve"> </w:t>
      </w:r>
      <w:r>
        <w:rPr>
          <w:rFonts w:hint="eastAsia"/>
        </w:rPr>
        <w:t>и</w:t>
      </w:r>
      <w:r>
        <w:t xml:space="preserve"> </w:t>
      </w:r>
      <w:r>
        <w:rPr>
          <w:rFonts w:hint="eastAsia"/>
        </w:rPr>
        <w:t>экономического</w:t>
      </w:r>
      <w:r>
        <w:t xml:space="preserve"> </w:t>
      </w:r>
      <w:r>
        <w:rPr>
          <w:rFonts w:hint="eastAsia"/>
        </w:rPr>
        <w:t>эффекта</w:t>
      </w:r>
      <w:r>
        <w:t xml:space="preserve"> </w:t>
      </w:r>
      <w:r>
        <w:rPr>
          <w:rFonts w:hint="eastAsia"/>
        </w:rPr>
        <w:t>организационной</w:t>
      </w:r>
      <w:r>
        <w:t xml:space="preserve"> </w:t>
      </w:r>
      <w:r>
        <w:rPr>
          <w:rFonts w:hint="eastAsia"/>
        </w:rPr>
        <w:t>структуры</w:t>
      </w:r>
      <w:r>
        <w:t xml:space="preserve"> </w:t>
      </w:r>
      <w:r>
        <w:rPr>
          <w:rFonts w:hint="eastAsia"/>
        </w:rPr>
        <w:t>управления</w:t>
      </w:r>
      <w:r>
        <w:t xml:space="preserve"> </w:t>
      </w:r>
      <w:r>
        <w:rPr>
          <w:rFonts w:hint="eastAsia"/>
        </w:rPr>
        <w:t>проектом</w:t>
      </w:r>
      <w:r>
        <w:t xml:space="preserve"> </w:t>
      </w:r>
      <w:r>
        <w:rPr>
          <w:rFonts w:hint="eastAsia"/>
        </w:rPr>
        <w:t>освоения</w:t>
      </w:r>
      <w:r>
        <w:t xml:space="preserve"> </w:t>
      </w:r>
      <w:r>
        <w:rPr>
          <w:rFonts w:hint="eastAsia"/>
        </w:rPr>
        <w:t>месторождений</w:t>
      </w:r>
      <w:r>
        <w:t xml:space="preserve"> </w:t>
      </w:r>
      <w:r>
        <w:rPr>
          <w:rFonts w:hint="eastAsia"/>
        </w:rPr>
        <w:t>сверхвязкой</w:t>
      </w:r>
      <w:r>
        <w:t xml:space="preserve"> </w:t>
      </w:r>
      <w:r>
        <w:rPr>
          <w:rFonts w:hint="eastAsia"/>
        </w:rPr>
        <w:t>нефти</w:t>
      </w:r>
    </w:p>
    <w:p w14:paraId="2B4887A1" w14:textId="77777777" w:rsidR="00CA6625" w:rsidRDefault="00CA6625" w:rsidP="00CA6625"/>
    <w:p w14:paraId="1887E64F" w14:textId="77777777" w:rsidR="00CA6625" w:rsidRDefault="00CA6625" w:rsidP="00CA6625">
      <w:r>
        <w:t xml:space="preserve">4.3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проекта</w:t>
      </w:r>
      <w:r>
        <w:t xml:space="preserve"> </w:t>
      </w:r>
      <w:r>
        <w:rPr>
          <w:rFonts w:hint="eastAsia"/>
        </w:rPr>
        <w:t>освоения</w:t>
      </w:r>
      <w:r>
        <w:t xml:space="preserve"> </w:t>
      </w:r>
      <w:r>
        <w:rPr>
          <w:rFonts w:hint="eastAsia"/>
        </w:rPr>
        <w:t>Ашальчинского</w:t>
      </w:r>
      <w:r>
        <w:t xml:space="preserve"> </w:t>
      </w:r>
      <w:r>
        <w:rPr>
          <w:rFonts w:hint="eastAsia"/>
        </w:rPr>
        <w:t>месторождения</w:t>
      </w:r>
      <w:r>
        <w:t xml:space="preserve"> </w:t>
      </w:r>
      <w:r>
        <w:rPr>
          <w:rFonts w:hint="eastAsia"/>
        </w:rPr>
        <w:t>сверхвязкой</w:t>
      </w:r>
      <w:r>
        <w:t xml:space="preserve"> </w:t>
      </w:r>
      <w:r>
        <w:rPr>
          <w:rFonts w:hint="eastAsia"/>
        </w:rPr>
        <w:t>нефти</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применения</w:t>
      </w:r>
      <w:r>
        <w:t xml:space="preserve"> </w:t>
      </w:r>
      <w:r>
        <w:rPr>
          <w:rFonts w:hint="eastAsia"/>
        </w:rPr>
        <w:t>процессного</w:t>
      </w:r>
    </w:p>
    <w:p w14:paraId="309B2EBB" w14:textId="77777777" w:rsidR="00CA6625" w:rsidRDefault="00CA6625" w:rsidP="00CA6625"/>
    <w:p w14:paraId="4C5C8118" w14:textId="77777777" w:rsidR="00CA6625" w:rsidRDefault="00CA6625" w:rsidP="00CA6625">
      <w:r>
        <w:rPr>
          <w:rFonts w:hint="eastAsia"/>
        </w:rPr>
        <w:t>управления</w:t>
      </w:r>
      <w:r>
        <w:t xml:space="preserve"> </w:t>
      </w:r>
      <w:r>
        <w:rPr>
          <w:rFonts w:hint="eastAsia"/>
        </w:rPr>
        <w:t>в</w:t>
      </w:r>
      <w:r>
        <w:t xml:space="preserve"> </w:t>
      </w:r>
      <w:r>
        <w:rPr>
          <w:rFonts w:hint="eastAsia"/>
        </w:rPr>
        <w:t>проекте</w:t>
      </w:r>
    </w:p>
    <w:p w14:paraId="13D1424C" w14:textId="77777777" w:rsidR="00CA6625" w:rsidRDefault="00CA6625" w:rsidP="00CA6625"/>
    <w:p w14:paraId="5DE92983" w14:textId="77777777" w:rsidR="00CA6625" w:rsidRDefault="00CA6625" w:rsidP="00CA6625">
      <w:r>
        <w:rPr>
          <w:rFonts w:hint="eastAsia"/>
        </w:rPr>
        <w:t>Выводы</w:t>
      </w:r>
      <w:r>
        <w:t xml:space="preserve"> </w:t>
      </w:r>
      <w:r>
        <w:rPr>
          <w:rFonts w:hint="eastAsia"/>
        </w:rPr>
        <w:t>по</w:t>
      </w:r>
      <w:r>
        <w:t xml:space="preserve"> </w:t>
      </w:r>
      <w:r>
        <w:rPr>
          <w:rFonts w:hint="eastAsia"/>
        </w:rPr>
        <w:t>главе</w:t>
      </w:r>
      <w:r>
        <w:t xml:space="preserve"> 4</w:t>
      </w:r>
    </w:p>
    <w:p w14:paraId="54EA6081" w14:textId="77777777" w:rsidR="00CA6625" w:rsidRDefault="00CA6625" w:rsidP="00CA6625"/>
    <w:p w14:paraId="3E850D81" w14:textId="77777777" w:rsidR="00CA6625" w:rsidRDefault="00CA6625" w:rsidP="00CA6625">
      <w:r>
        <w:rPr>
          <w:rFonts w:hint="eastAsia"/>
        </w:rPr>
        <w:t>ЗАКЛЮЧЕНИЕ</w:t>
      </w:r>
    </w:p>
    <w:p w14:paraId="1163E323" w14:textId="77777777" w:rsidR="00CA6625" w:rsidRDefault="00CA6625" w:rsidP="00CA6625"/>
    <w:p w14:paraId="400D5DF4" w14:textId="77777777" w:rsidR="00CA6625" w:rsidRDefault="00CA6625" w:rsidP="00CA6625">
      <w:r>
        <w:rPr>
          <w:rFonts w:hint="eastAsia"/>
        </w:rPr>
        <w:t>СПИСОК</w:t>
      </w:r>
      <w:r>
        <w:t xml:space="preserve"> </w:t>
      </w:r>
      <w:r>
        <w:rPr>
          <w:rFonts w:hint="eastAsia"/>
        </w:rPr>
        <w:t>ЛИТЕРАТУРЫ</w:t>
      </w:r>
    </w:p>
    <w:p w14:paraId="5BDA21DF" w14:textId="77777777" w:rsidR="00CA6625" w:rsidRDefault="00CA6625" w:rsidP="00CA6625"/>
    <w:p w14:paraId="5A5245BF" w14:textId="77777777" w:rsidR="00CA6625" w:rsidRDefault="00CA6625" w:rsidP="00CA6625">
      <w:r>
        <w:rPr>
          <w:rFonts w:hint="eastAsia"/>
        </w:rPr>
        <w:lastRenderedPageBreak/>
        <w:t>ПРИЛОЖЕНИЯ</w:t>
      </w:r>
    </w:p>
    <w:p w14:paraId="214A9325" w14:textId="77777777" w:rsidR="00CA6625" w:rsidRDefault="00CA6625" w:rsidP="00CA6625"/>
    <w:p w14:paraId="4AA35DC8" w14:textId="44FBB55A" w:rsidR="00CA6625" w:rsidRPr="00CA6625" w:rsidRDefault="00CA6625" w:rsidP="00CA6625">
      <w:r>
        <w:t>164</w:t>
      </w:r>
    </w:p>
    <w:sectPr w:rsidR="00CA6625" w:rsidRPr="00CA6625" w:rsidSect="00E768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81EC" w14:textId="77777777" w:rsidR="00E7685C" w:rsidRDefault="00E7685C">
      <w:pPr>
        <w:spacing w:after="0" w:line="240" w:lineRule="auto"/>
      </w:pPr>
      <w:r>
        <w:separator/>
      </w:r>
    </w:p>
  </w:endnote>
  <w:endnote w:type="continuationSeparator" w:id="0">
    <w:p w14:paraId="63219110" w14:textId="77777777" w:rsidR="00E7685C" w:rsidRDefault="00E7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E9CC" w14:textId="77777777" w:rsidR="00E7685C" w:rsidRDefault="00E7685C"/>
    <w:p w14:paraId="1868F467" w14:textId="77777777" w:rsidR="00E7685C" w:rsidRDefault="00E7685C"/>
    <w:p w14:paraId="0D74DD3A" w14:textId="77777777" w:rsidR="00E7685C" w:rsidRDefault="00E7685C"/>
    <w:p w14:paraId="5757AA53" w14:textId="77777777" w:rsidR="00E7685C" w:rsidRDefault="00E7685C"/>
    <w:p w14:paraId="592E0B17" w14:textId="77777777" w:rsidR="00E7685C" w:rsidRDefault="00E7685C"/>
    <w:p w14:paraId="566C627F" w14:textId="77777777" w:rsidR="00E7685C" w:rsidRDefault="00E7685C"/>
    <w:p w14:paraId="170B869E" w14:textId="77777777" w:rsidR="00E7685C" w:rsidRDefault="00E768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DE22E3" wp14:editId="34ED16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8FCC" w14:textId="77777777" w:rsidR="00E7685C" w:rsidRDefault="00E768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DE22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808FCC" w14:textId="77777777" w:rsidR="00E7685C" w:rsidRDefault="00E768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382521" w14:textId="77777777" w:rsidR="00E7685C" w:rsidRDefault="00E7685C"/>
    <w:p w14:paraId="74F532A2" w14:textId="77777777" w:rsidR="00E7685C" w:rsidRDefault="00E7685C"/>
    <w:p w14:paraId="7DA47446" w14:textId="77777777" w:rsidR="00E7685C" w:rsidRDefault="00E768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829478" wp14:editId="5A8661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FB5A" w14:textId="77777777" w:rsidR="00E7685C" w:rsidRDefault="00E7685C"/>
                          <w:p w14:paraId="112D992B" w14:textId="77777777" w:rsidR="00E7685C" w:rsidRDefault="00E768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8294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EEFB5A" w14:textId="77777777" w:rsidR="00E7685C" w:rsidRDefault="00E7685C"/>
                    <w:p w14:paraId="112D992B" w14:textId="77777777" w:rsidR="00E7685C" w:rsidRDefault="00E768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0D9259" w14:textId="77777777" w:rsidR="00E7685C" w:rsidRDefault="00E7685C"/>
    <w:p w14:paraId="08B42FFC" w14:textId="77777777" w:rsidR="00E7685C" w:rsidRDefault="00E7685C">
      <w:pPr>
        <w:rPr>
          <w:sz w:val="2"/>
          <w:szCs w:val="2"/>
        </w:rPr>
      </w:pPr>
    </w:p>
    <w:p w14:paraId="03A18D40" w14:textId="77777777" w:rsidR="00E7685C" w:rsidRDefault="00E7685C"/>
    <w:p w14:paraId="67B4744A" w14:textId="77777777" w:rsidR="00E7685C" w:rsidRDefault="00E7685C">
      <w:pPr>
        <w:spacing w:after="0" w:line="240" w:lineRule="auto"/>
      </w:pPr>
    </w:p>
  </w:footnote>
  <w:footnote w:type="continuationSeparator" w:id="0">
    <w:p w14:paraId="146A6598" w14:textId="77777777" w:rsidR="00E7685C" w:rsidRDefault="00E76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5C"/>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13563</TotalTime>
  <Pages>4</Pages>
  <Words>390</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2083</cp:revision>
  <cp:lastPrinted>2009-02-06T05:36:00Z</cp:lastPrinted>
  <dcterms:created xsi:type="dcterms:W3CDTF">2024-04-09T10:20:00Z</dcterms:created>
  <dcterms:modified xsi:type="dcterms:W3CDTF">2024-04-25T19:15:00Z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