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61B9A" w:rsidRDefault="00B61B9A" w:rsidP="00B61B9A">
      <w:r w:rsidRPr="004E04F1">
        <w:rPr>
          <w:rFonts w:ascii="Times New Roman" w:eastAsia="Times New Roman" w:hAnsi="Times New Roman" w:cs="Times New Roman"/>
          <w:b/>
          <w:sz w:val="24"/>
          <w:szCs w:val="24"/>
          <w:lang w:eastAsia="ru-RU"/>
        </w:rPr>
        <w:t>Іщенко Віталій Анатолійович</w:t>
      </w:r>
      <w:r w:rsidRPr="004E04F1">
        <w:rPr>
          <w:rFonts w:ascii="Times New Roman" w:eastAsia="Times New Roman" w:hAnsi="Times New Roman" w:cs="Times New Roman"/>
          <w:sz w:val="24"/>
          <w:szCs w:val="24"/>
          <w:lang w:eastAsia="ru-RU"/>
        </w:rPr>
        <w:t xml:space="preserve">, </w:t>
      </w:r>
      <w:r w:rsidRPr="004E04F1">
        <w:rPr>
          <w:rFonts w:ascii="Times New Roman" w:eastAsia="Times New Roman" w:hAnsi="Times New Roman" w:cs="Times New Roman"/>
          <w:spacing w:val="-8"/>
          <w:sz w:val="24"/>
          <w:szCs w:val="24"/>
          <w:lang w:eastAsia="ru-RU"/>
        </w:rPr>
        <w:t>заступник директора з наукової роботи, завідувач лабораторії селекції зернових і технічних культур Інституту сільського господарства Степу НААН України</w:t>
      </w:r>
      <w:r w:rsidRPr="004E04F1">
        <w:rPr>
          <w:rFonts w:ascii="Times New Roman" w:eastAsia="Times New Roman" w:hAnsi="Times New Roman" w:cs="Times New Roman"/>
          <w:sz w:val="24"/>
          <w:szCs w:val="24"/>
          <w:lang w:eastAsia="ru-RU"/>
        </w:rPr>
        <w:t xml:space="preserve">. </w:t>
      </w:r>
      <w:r w:rsidRPr="004E04F1">
        <w:rPr>
          <w:rFonts w:ascii="Times New Roman" w:eastAsia="Times New Roman" w:hAnsi="Times New Roman" w:cs="Times New Roman"/>
          <w:bCs/>
          <w:iCs/>
          <w:sz w:val="24"/>
          <w:szCs w:val="24"/>
          <w:lang w:eastAsia="ru-RU"/>
        </w:rPr>
        <w:t>Назва дисертації</w:t>
      </w:r>
      <w:r w:rsidRPr="004E04F1">
        <w:rPr>
          <w:rFonts w:ascii="Times New Roman" w:eastAsia="Times New Roman" w:hAnsi="Times New Roman" w:cs="Times New Roman"/>
          <w:sz w:val="24"/>
          <w:szCs w:val="24"/>
          <w:lang w:eastAsia="ru-RU"/>
        </w:rPr>
        <w:t>: «Агрoбіологічні основи підвищення продуктивності ярих зернових культур у Північному Степу»</w:t>
      </w:r>
      <w:r w:rsidRPr="004E04F1">
        <w:rPr>
          <w:rFonts w:ascii="Times New Roman" w:eastAsia="Times New Roman" w:hAnsi="Times New Roman" w:cs="Times New Roman"/>
          <w:spacing w:val="-8"/>
          <w:sz w:val="24"/>
          <w:szCs w:val="24"/>
          <w:lang w:eastAsia="ru-RU"/>
        </w:rPr>
        <w:t xml:space="preserve">. </w:t>
      </w:r>
      <w:r w:rsidRPr="004E04F1">
        <w:rPr>
          <w:rFonts w:ascii="Times New Roman" w:eastAsia="Times New Roman" w:hAnsi="Times New Roman" w:cs="Times New Roman"/>
          <w:bCs/>
          <w:iCs/>
          <w:sz w:val="24"/>
          <w:szCs w:val="24"/>
          <w:lang w:eastAsia="ru-RU"/>
        </w:rPr>
        <w:t>Шифр та назва спеціальності</w:t>
      </w:r>
      <w:r w:rsidRPr="004E04F1">
        <w:rPr>
          <w:rFonts w:ascii="Times New Roman" w:eastAsia="Times New Roman" w:hAnsi="Times New Roman" w:cs="Times New Roman"/>
          <w:sz w:val="24"/>
          <w:szCs w:val="24"/>
          <w:lang w:eastAsia="ru-RU"/>
        </w:rPr>
        <w:t xml:space="preserve"> – 06.01.09 – рослинництво. </w:t>
      </w:r>
      <w:r w:rsidRPr="004E04F1">
        <w:rPr>
          <w:rFonts w:ascii="Times New Roman" w:eastAsia="Times New Roman" w:hAnsi="Times New Roman" w:cs="Times New Roman"/>
          <w:bCs/>
          <w:iCs/>
          <w:sz w:val="24"/>
          <w:szCs w:val="24"/>
          <w:lang w:eastAsia="ru-RU"/>
        </w:rPr>
        <w:t xml:space="preserve">Спецрада </w:t>
      </w:r>
      <w:r w:rsidRPr="004E04F1">
        <w:rPr>
          <w:rFonts w:ascii="Times New Roman" w:eastAsia="Times New Roman" w:hAnsi="Times New Roman" w:cs="Times New Roman"/>
          <w:sz w:val="24"/>
          <w:szCs w:val="24"/>
          <w:lang w:eastAsia="ru-RU"/>
        </w:rPr>
        <w:t xml:space="preserve">– Д 08.353.01 Державної установи </w:t>
      </w:r>
      <w:r w:rsidRPr="004E04F1">
        <w:rPr>
          <w:rFonts w:ascii="Times New Roman" w:eastAsia="Times New Roman" w:hAnsi="Times New Roman" w:cs="Times New Roman"/>
          <w:spacing w:val="4"/>
          <w:sz w:val="24"/>
          <w:szCs w:val="24"/>
          <w:lang w:eastAsia="ru-RU"/>
        </w:rPr>
        <w:t xml:space="preserve">Інститут зернових культур </w:t>
      </w:r>
      <w:r w:rsidRPr="004E04F1">
        <w:rPr>
          <w:rFonts w:ascii="Times New Roman" w:eastAsia="Times New Roman" w:hAnsi="Times New Roman" w:cs="Times New Roman"/>
          <w:sz w:val="24"/>
          <w:szCs w:val="24"/>
          <w:lang w:eastAsia="ru-RU"/>
        </w:rPr>
        <w:t>НААН України</w:t>
      </w:r>
    </w:p>
    <w:sectPr w:rsidR="00F239A4" w:rsidRPr="00B61B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61B9A" w:rsidRPr="00B61B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246FD-4C5B-41A2-9B1F-4E81A451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2021-12-02T13:12:00Z</dcterms:created>
  <dcterms:modified xsi:type="dcterms:W3CDTF">2021-12-05T09:56:00Z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