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DF21" w14:textId="0903034A" w:rsidR="007938C5" w:rsidRDefault="006B7BD6" w:rsidP="006B7BD6">
      <w:r w:rsidRPr="006B7BD6">
        <w:rPr>
          <w:rFonts w:hint="eastAsia"/>
        </w:rPr>
        <w:t>Минц</w:t>
      </w:r>
      <w:r w:rsidRPr="006B7BD6">
        <w:t xml:space="preserve"> </w:t>
      </w:r>
      <w:r w:rsidRPr="006B7BD6">
        <w:rPr>
          <w:rFonts w:hint="eastAsia"/>
        </w:rPr>
        <w:t>Белла</w:t>
      </w:r>
      <w:r w:rsidRPr="006B7BD6">
        <w:t xml:space="preserve"> </w:t>
      </w:r>
      <w:r w:rsidRPr="006B7BD6">
        <w:rPr>
          <w:rFonts w:hint="eastAsia"/>
        </w:rPr>
        <w:t>Александровна</w:t>
      </w:r>
      <w:r>
        <w:rPr>
          <w:rFonts w:hint="cs"/>
        </w:rPr>
        <w:t xml:space="preserve"> </w:t>
      </w:r>
      <w:r w:rsidRPr="006B7BD6">
        <w:rPr>
          <w:rFonts w:hint="eastAsia"/>
        </w:rPr>
        <w:t>Структура</w:t>
      </w:r>
      <w:r w:rsidRPr="006B7BD6">
        <w:t xml:space="preserve"> </w:t>
      </w:r>
      <w:r w:rsidRPr="006B7BD6">
        <w:rPr>
          <w:rFonts w:hint="eastAsia"/>
        </w:rPr>
        <w:t>и</w:t>
      </w:r>
      <w:r w:rsidRPr="006B7BD6">
        <w:t xml:space="preserve"> </w:t>
      </w:r>
      <w:r w:rsidRPr="006B7BD6">
        <w:rPr>
          <w:rFonts w:hint="eastAsia"/>
        </w:rPr>
        <w:t>поэтика</w:t>
      </w:r>
      <w:r w:rsidRPr="006B7BD6">
        <w:t xml:space="preserve"> </w:t>
      </w:r>
      <w:r w:rsidRPr="006B7BD6">
        <w:rPr>
          <w:rFonts w:hint="eastAsia"/>
        </w:rPr>
        <w:t>лирических</w:t>
      </w:r>
      <w:r w:rsidRPr="006B7BD6">
        <w:t xml:space="preserve"> </w:t>
      </w:r>
      <w:r w:rsidRPr="006B7BD6">
        <w:rPr>
          <w:rFonts w:hint="eastAsia"/>
        </w:rPr>
        <w:t>единств</w:t>
      </w:r>
      <w:r w:rsidRPr="006B7BD6">
        <w:t xml:space="preserve"> </w:t>
      </w:r>
      <w:r w:rsidRPr="006B7BD6">
        <w:rPr>
          <w:rFonts w:hint="eastAsia"/>
        </w:rPr>
        <w:t>в</w:t>
      </w:r>
      <w:r w:rsidRPr="006B7BD6">
        <w:t xml:space="preserve"> </w:t>
      </w:r>
      <w:r w:rsidRPr="006B7BD6">
        <w:rPr>
          <w:rFonts w:hint="eastAsia"/>
        </w:rPr>
        <w:t>поэзии</w:t>
      </w:r>
      <w:r w:rsidRPr="006B7BD6">
        <w:t xml:space="preserve"> </w:t>
      </w:r>
      <w:r w:rsidRPr="006B7BD6">
        <w:rPr>
          <w:rFonts w:hint="eastAsia"/>
        </w:rPr>
        <w:t>О</w:t>
      </w:r>
      <w:r w:rsidRPr="006B7BD6">
        <w:t xml:space="preserve">. </w:t>
      </w:r>
      <w:r w:rsidRPr="006B7BD6">
        <w:rPr>
          <w:rFonts w:hint="eastAsia"/>
        </w:rPr>
        <w:t>Мандельштама</w:t>
      </w:r>
    </w:p>
    <w:p w14:paraId="5A680733" w14:textId="77777777" w:rsidR="006B7BD6" w:rsidRDefault="006B7BD6" w:rsidP="006B7BD6">
      <w:r>
        <w:rPr>
          <w:rFonts w:hint="eastAsia"/>
        </w:rPr>
        <w:t>ОГЛАВЛЕНИЕ</w:t>
      </w:r>
      <w:r>
        <w:t xml:space="preserve"> </w:t>
      </w:r>
      <w:r>
        <w:rPr>
          <w:rFonts w:hint="eastAsia"/>
        </w:rPr>
        <w:t>ДИССЕРТАЦИИ</w:t>
      </w:r>
    </w:p>
    <w:p w14:paraId="63E91F3E" w14:textId="77777777" w:rsidR="006B7BD6" w:rsidRDefault="006B7BD6" w:rsidP="006B7BD6">
      <w:r>
        <w:rPr>
          <w:rFonts w:hint="eastAsia"/>
        </w:rPr>
        <w:t>доктор</w:t>
      </w:r>
      <w:r>
        <w:t xml:space="preserve"> </w:t>
      </w:r>
      <w:r>
        <w:rPr>
          <w:rFonts w:hint="eastAsia"/>
        </w:rPr>
        <w:t>наук</w:t>
      </w:r>
      <w:r>
        <w:t xml:space="preserve"> </w:t>
      </w:r>
      <w:r>
        <w:rPr>
          <w:rFonts w:hint="eastAsia"/>
        </w:rPr>
        <w:t>Минц</w:t>
      </w:r>
      <w:r>
        <w:t xml:space="preserve"> </w:t>
      </w:r>
      <w:r>
        <w:rPr>
          <w:rFonts w:hint="eastAsia"/>
        </w:rPr>
        <w:t>Белла</w:t>
      </w:r>
      <w:r>
        <w:t xml:space="preserve"> </w:t>
      </w:r>
      <w:r>
        <w:rPr>
          <w:rFonts w:hint="eastAsia"/>
        </w:rPr>
        <w:t>Александровна</w:t>
      </w:r>
    </w:p>
    <w:p w14:paraId="01608710" w14:textId="77777777" w:rsidR="006B7BD6" w:rsidRDefault="006B7BD6" w:rsidP="006B7BD6">
      <w:r>
        <w:rPr>
          <w:rFonts w:hint="eastAsia"/>
        </w:rPr>
        <w:t>ВВЕДЕНИЕ</w:t>
      </w:r>
    </w:p>
    <w:p w14:paraId="6F2A15C0" w14:textId="77777777" w:rsidR="006B7BD6" w:rsidRDefault="006B7BD6" w:rsidP="006B7BD6"/>
    <w:p w14:paraId="3C9155A5" w14:textId="77777777" w:rsidR="006B7BD6" w:rsidRDefault="006B7BD6" w:rsidP="006B7BD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ЛИРИЧЕСКИХ</w:t>
      </w:r>
      <w:r>
        <w:t xml:space="preserve"> </w:t>
      </w:r>
      <w:r>
        <w:rPr>
          <w:rFonts w:hint="eastAsia"/>
        </w:rPr>
        <w:t>ЕДИНСТВ</w:t>
      </w:r>
    </w:p>
    <w:p w14:paraId="2E8F79BA" w14:textId="77777777" w:rsidR="006B7BD6" w:rsidRDefault="006B7BD6" w:rsidP="006B7BD6"/>
    <w:p w14:paraId="513DA5CB" w14:textId="77777777" w:rsidR="006B7BD6" w:rsidRDefault="006B7BD6" w:rsidP="006B7BD6">
      <w:r>
        <w:rPr>
          <w:rFonts w:hint="eastAsia"/>
        </w:rPr>
        <w:t>ГЛАВА</w:t>
      </w:r>
      <w:r>
        <w:t xml:space="preserve"> 2. </w:t>
      </w:r>
      <w:r>
        <w:rPr>
          <w:rFonts w:hint="eastAsia"/>
        </w:rPr>
        <w:t>ФИЛОСОФСКО</w:t>
      </w:r>
      <w:r>
        <w:t>-</w:t>
      </w:r>
      <w:r>
        <w:rPr>
          <w:rFonts w:hint="eastAsia"/>
        </w:rPr>
        <w:t>ХУДОЖЕСТВЕННАЯ</w:t>
      </w:r>
      <w:r>
        <w:t xml:space="preserve"> </w:t>
      </w:r>
      <w:r>
        <w:rPr>
          <w:rFonts w:hint="eastAsia"/>
        </w:rPr>
        <w:t>СОСТАВЛЯЮЩАЯ</w:t>
      </w:r>
      <w:r>
        <w:t xml:space="preserve"> </w:t>
      </w:r>
      <w:r>
        <w:rPr>
          <w:rFonts w:hint="eastAsia"/>
        </w:rPr>
        <w:t>ЛИРИЧЕСКИХ</w:t>
      </w:r>
      <w:r>
        <w:t xml:space="preserve"> </w:t>
      </w:r>
      <w:r>
        <w:rPr>
          <w:rFonts w:hint="eastAsia"/>
        </w:rPr>
        <w:t>ЕДИНСТВ</w:t>
      </w:r>
      <w:r>
        <w:t xml:space="preserve"> </w:t>
      </w:r>
      <w:r>
        <w:rPr>
          <w:rFonts w:hint="eastAsia"/>
        </w:rPr>
        <w:t>О</w:t>
      </w:r>
      <w:r>
        <w:t xml:space="preserve">. </w:t>
      </w:r>
      <w:r>
        <w:rPr>
          <w:rFonts w:hint="eastAsia"/>
        </w:rPr>
        <w:t>МАНДЕЛЬШТАМА</w:t>
      </w:r>
    </w:p>
    <w:p w14:paraId="450E32B0" w14:textId="77777777" w:rsidR="006B7BD6" w:rsidRDefault="006B7BD6" w:rsidP="006B7BD6"/>
    <w:p w14:paraId="4CBB70E3" w14:textId="77777777" w:rsidR="006B7BD6" w:rsidRDefault="006B7BD6" w:rsidP="006B7BD6">
      <w:r>
        <w:t xml:space="preserve">2.1. </w:t>
      </w:r>
      <w:r>
        <w:rPr>
          <w:rFonts w:hint="eastAsia"/>
        </w:rPr>
        <w:t>Философско</w:t>
      </w:r>
      <w:r>
        <w:t>-</w:t>
      </w:r>
      <w:r>
        <w:rPr>
          <w:rFonts w:hint="eastAsia"/>
        </w:rPr>
        <w:t>эстетические</w:t>
      </w:r>
      <w:r>
        <w:t xml:space="preserve"> </w:t>
      </w:r>
      <w:r>
        <w:rPr>
          <w:rFonts w:hint="eastAsia"/>
        </w:rPr>
        <w:t>идеи</w:t>
      </w:r>
      <w:r>
        <w:t xml:space="preserve"> </w:t>
      </w:r>
      <w:r>
        <w:rPr>
          <w:rFonts w:hint="eastAsia"/>
        </w:rPr>
        <w:t>О</w:t>
      </w:r>
      <w:r>
        <w:t xml:space="preserve">. </w:t>
      </w:r>
      <w:r>
        <w:rPr>
          <w:rFonts w:hint="eastAsia"/>
        </w:rPr>
        <w:t>Мандельштама</w:t>
      </w:r>
      <w:r>
        <w:t xml:space="preserve"> </w:t>
      </w:r>
      <w:r>
        <w:rPr>
          <w:rFonts w:hint="eastAsia"/>
        </w:rPr>
        <w:t>и</w:t>
      </w:r>
      <w:r>
        <w:t xml:space="preserve"> </w:t>
      </w:r>
      <w:r>
        <w:rPr>
          <w:rFonts w:hint="eastAsia"/>
        </w:rPr>
        <w:t>принципы</w:t>
      </w:r>
      <w:r>
        <w:t xml:space="preserve"> </w:t>
      </w:r>
      <w:r>
        <w:rPr>
          <w:rFonts w:hint="eastAsia"/>
        </w:rPr>
        <w:t>циклизации</w:t>
      </w:r>
      <w:r>
        <w:t xml:space="preserve"> </w:t>
      </w:r>
      <w:r>
        <w:rPr>
          <w:rFonts w:hint="eastAsia"/>
        </w:rPr>
        <w:t>в</w:t>
      </w:r>
      <w:r>
        <w:t xml:space="preserve"> </w:t>
      </w:r>
      <w:r>
        <w:rPr>
          <w:rFonts w:hint="eastAsia"/>
        </w:rPr>
        <w:t>его</w:t>
      </w:r>
      <w:r>
        <w:t xml:space="preserve"> </w:t>
      </w:r>
      <w:r>
        <w:rPr>
          <w:rFonts w:hint="eastAsia"/>
        </w:rPr>
        <w:t>лирике</w:t>
      </w:r>
    </w:p>
    <w:p w14:paraId="4DE6A455" w14:textId="77777777" w:rsidR="006B7BD6" w:rsidRDefault="006B7BD6" w:rsidP="006B7BD6"/>
    <w:p w14:paraId="243B31FD" w14:textId="77777777" w:rsidR="006B7BD6" w:rsidRDefault="006B7BD6" w:rsidP="006B7BD6">
      <w:r>
        <w:t xml:space="preserve">2.2. </w:t>
      </w:r>
      <w:r>
        <w:rPr>
          <w:rFonts w:hint="eastAsia"/>
        </w:rPr>
        <w:t>Вариативность</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циклизации</w:t>
      </w:r>
    </w:p>
    <w:p w14:paraId="0DF979F9" w14:textId="77777777" w:rsidR="006B7BD6" w:rsidRDefault="006B7BD6" w:rsidP="006B7BD6"/>
    <w:p w14:paraId="36C90EBD" w14:textId="77777777" w:rsidR="006B7BD6" w:rsidRDefault="006B7BD6" w:rsidP="006B7BD6">
      <w:r>
        <w:t xml:space="preserve">2.2.1. </w:t>
      </w:r>
      <w:r>
        <w:rPr>
          <w:rFonts w:hint="eastAsia"/>
        </w:rPr>
        <w:t>Уровни</w:t>
      </w:r>
      <w:r>
        <w:t xml:space="preserve"> </w:t>
      </w:r>
      <w:r>
        <w:rPr>
          <w:rFonts w:hint="eastAsia"/>
        </w:rPr>
        <w:t>и</w:t>
      </w:r>
      <w:r>
        <w:t xml:space="preserve"> </w:t>
      </w:r>
      <w:r>
        <w:rPr>
          <w:rFonts w:hint="eastAsia"/>
        </w:rPr>
        <w:t>формы</w:t>
      </w:r>
      <w:r>
        <w:t xml:space="preserve"> </w:t>
      </w:r>
      <w:r>
        <w:rPr>
          <w:rFonts w:hint="eastAsia"/>
        </w:rPr>
        <w:t>вариативности</w:t>
      </w:r>
    </w:p>
    <w:p w14:paraId="5A4734DC" w14:textId="77777777" w:rsidR="006B7BD6" w:rsidRDefault="006B7BD6" w:rsidP="006B7BD6"/>
    <w:p w14:paraId="78C3D1B5" w14:textId="77777777" w:rsidR="006B7BD6" w:rsidRDefault="006B7BD6" w:rsidP="006B7BD6">
      <w:r>
        <w:t xml:space="preserve">2.2.2. </w:t>
      </w:r>
      <w:r>
        <w:rPr>
          <w:rFonts w:hint="eastAsia"/>
        </w:rPr>
        <w:t>Разные</w:t>
      </w:r>
      <w:r>
        <w:t xml:space="preserve"> </w:t>
      </w:r>
      <w:r>
        <w:rPr>
          <w:rFonts w:hint="eastAsia"/>
        </w:rPr>
        <w:t>редакции</w:t>
      </w:r>
      <w:r>
        <w:t xml:space="preserve"> </w:t>
      </w:r>
      <w:r>
        <w:rPr>
          <w:rFonts w:hint="eastAsia"/>
        </w:rPr>
        <w:t>лирических</w:t>
      </w:r>
      <w:r>
        <w:t xml:space="preserve"> </w:t>
      </w:r>
      <w:r>
        <w:rPr>
          <w:rFonts w:hint="eastAsia"/>
        </w:rPr>
        <w:t>стихотворений</w:t>
      </w:r>
      <w:r>
        <w:t xml:space="preserve"> </w:t>
      </w:r>
      <w:r>
        <w:rPr>
          <w:rFonts w:hint="eastAsia"/>
        </w:rPr>
        <w:t>как</w:t>
      </w:r>
      <w:r>
        <w:t xml:space="preserve"> </w:t>
      </w:r>
      <w:r>
        <w:rPr>
          <w:rFonts w:hint="eastAsia"/>
        </w:rPr>
        <w:t>открытые</w:t>
      </w:r>
      <w:r>
        <w:t xml:space="preserve"> </w:t>
      </w:r>
      <w:r>
        <w:rPr>
          <w:rFonts w:hint="eastAsia"/>
        </w:rPr>
        <w:t>структуры</w:t>
      </w:r>
    </w:p>
    <w:p w14:paraId="0B50FB47" w14:textId="77777777" w:rsidR="006B7BD6" w:rsidRDefault="006B7BD6" w:rsidP="006B7BD6"/>
    <w:p w14:paraId="3CC48346" w14:textId="77777777" w:rsidR="006B7BD6" w:rsidRDefault="006B7BD6" w:rsidP="006B7BD6">
      <w:r>
        <w:rPr>
          <w:rFonts w:hint="eastAsia"/>
        </w:rPr>
        <w:t>ГЛАВА</w:t>
      </w:r>
      <w:r>
        <w:t xml:space="preserve"> 3. </w:t>
      </w:r>
      <w:r>
        <w:rPr>
          <w:rFonts w:hint="eastAsia"/>
        </w:rPr>
        <w:t>АВТОРСКИЕ</w:t>
      </w:r>
      <w:r>
        <w:t xml:space="preserve"> </w:t>
      </w:r>
      <w:r>
        <w:rPr>
          <w:rFonts w:hint="eastAsia"/>
        </w:rPr>
        <w:t>ЛИРИЧЕСКИЕ</w:t>
      </w:r>
      <w:r>
        <w:t xml:space="preserve"> </w:t>
      </w:r>
      <w:r>
        <w:rPr>
          <w:rFonts w:hint="eastAsia"/>
        </w:rPr>
        <w:t>ЦИКЛЫ</w:t>
      </w:r>
      <w:r>
        <w:t xml:space="preserve"> </w:t>
      </w:r>
      <w:r>
        <w:rPr>
          <w:rFonts w:hint="eastAsia"/>
        </w:rPr>
        <w:t>О</w:t>
      </w:r>
      <w:r>
        <w:t xml:space="preserve">. </w:t>
      </w:r>
      <w:r>
        <w:rPr>
          <w:rFonts w:hint="eastAsia"/>
        </w:rPr>
        <w:t>МАНДЕЛЬШТАМА</w:t>
      </w:r>
    </w:p>
    <w:p w14:paraId="59ECDBE9" w14:textId="77777777" w:rsidR="006B7BD6" w:rsidRDefault="006B7BD6" w:rsidP="006B7BD6"/>
    <w:p w14:paraId="6EBD5E6C" w14:textId="77777777" w:rsidR="006B7BD6" w:rsidRDefault="006B7BD6" w:rsidP="006B7BD6">
      <w:r>
        <w:t xml:space="preserve">3.1. </w:t>
      </w:r>
      <w:r>
        <w:rPr>
          <w:rFonts w:hint="eastAsia"/>
        </w:rPr>
        <w:t>Двойчатки</w:t>
      </w:r>
      <w:r>
        <w:t xml:space="preserve"> </w:t>
      </w:r>
      <w:r>
        <w:rPr>
          <w:rFonts w:hint="eastAsia"/>
        </w:rPr>
        <w:t>О</w:t>
      </w:r>
      <w:r>
        <w:t xml:space="preserve">. </w:t>
      </w:r>
      <w:r>
        <w:rPr>
          <w:rFonts w:hint="eastAsia"/>
        </w:rPr>
        <w:t>Мандельштама</w:t>
      </w:r>
      <w:r>
        <w:t xml:space="preserve"> </w:t>
      </w:r>
      <w:r>
        <w:rPr>
          <w:rFonts w:hint="eastAsia"/>
        </w:rPr>
        <w:t>как</w:t>
      </w:r>
      <w:r>
        <w:t xml:space="preserve"> </w:t>
      </w:r>
      <w:r>
        <w:rPr>
          <w:rFonts w:hint="eastAsia"/>
        </w:rPr>
        <w:t>микроцикл</w:t>
      </w:r>
    </w:p>
    <w:p w14:paraId="71DC3AD6" w14:textId="77777777" w:rsidR="006B7BD6" w:rsidRDefault="006B7BD6" w:rsidP="006B7BD6"/>
    <w:p w14:paraId="28CA0946" w14:textId="77777777" w:rsidR="006B7BD6" w:rsidRDefault="006B7BD6" w:rsidP="006B7BD6">
      <w:r>
        <w:t xml:space="preserve">3.2. </w:t>
      </w:r>
      <w:r>
        <w:rPr>
          <w:rFonts w:hint="eastAsia"/>
        </w:rPr>
        <w:t>Традиционные</w:t>
      </w:r>
      <w:r>
        <w:t xml:space="preserve"> </w:t>
      </w:r>
      <w:r>
        <w:rPr>
          <w:rFonts w:hint="eastAsia"/>
        </w:rPr>
        <w:t>лирические</w:t>
      </w:r>
      <w:r>
        <w:t xml:space="preserve"> </w:t>
      </w:r>
      <w:r>
        <w:rPr>
          <w:rFonts w:hint="eastAsia"/>
        </w:rPr>
        <w:t>циклы</w:t>
      </w:r>
      <w:r>
        <w:t xml:space="preserve"> </w:t>
      </w:r>
      <w:r>
        <w:rPr>
          <w:rFonts w:hint="eastAsia"/>
        </w:rPr>
        <w:t>в</w:t>
      </w:r>
      <w:r>
        <w:t xml:space="preserve"> </w:t>
      </w:r>
      <w:r>
        <w:rPr>
          <w:rFonts w:hint="eastAsia"/>
        </w:rPr>
        <w:t>поэзии</w:t>
      </w:r>
      <w:r>
        <w:t xml:space="preserve"> </w:t>
      </w:r>
      <w:r>
        <w:rPr>
          <w:rFonts w:hint="eastAsia"/>
        </w:rPr>
        <w:t>О</w:t>
      </w:r>
      <w:r>
        <w:t xml:space="preserve">. </w:t>
      </w:r>
      <w:r>
        <w:rPr>
          <w:rFonts w:hint="eastAsia"/>
        </w:rPr>
        <w:t>Мандельштама</w:t>
      </w:r>
    </w:p>
    <w:p w14:paraId="69D27AB3" w14:textId="77777777" w:rsidR="006B7BD6" w:rsidRDefault="006B7BD6" w:rsidP="006B7BD6"/>
    <w:p w14:paraId="4ABA0EAD" w14:textId="77777777" w:rsidR="006B7BD6" w:rsidRDefault="006B7BD6" w:rsidP="006B7BD6">
      <w:r>
        <w:rPr>
          <w:rFonts w:hint="eastAsia"/>
        </w:rPr>
        <w:t>ГЛАВА</w:t>
      </w:r>
      <w:r>
        <w:t xml:space="preserve"> 4. </w:t>
      </w:r>
      <w:r>
        <w:rPr>
          <w:rFonts w:hint="eastAsia"/>
        </w:rPr>
        <w:t>НЕСОБРАННЫЕ</w:t>
      </w:r>
      <w:r>
        <w:t xml:space="preserve"> </w:t>
      </w:r>
      <w:r>
        <w:rPr>
          <w:rFonts w:hint="eastAsia"/>
        </w:rPr>
        <w:t>ЛИРИЧЕСКИЕ</w:t>
      </w:r>
      <w:r>
        <w:t xml:space="preserve"> </w:t>
      </w:r>
      <w:r>
        <w:rPr>
          <w:rFonts w:hint="eastAsia"/>
        </w:rPr>
        <w:t>ЕДИНСТВА</w:t>
      </w:r>
      <w:r>
        <w:t xml:space="preserve"> </w:t>
      </w:r>
      <w:r>
        <w:rPr>
          <w:rFonts w:hint="eastAsia"/>
        </w:rPr>
        <w:t>В</w:t>
      </w:r>
      <w:r>
        <w:t xml:space="preserve"> </w:t>
      </w:r>
      <w:r>
        <w:rPr>
          <w:rFonts w:hint="eastAsia"/>
        </w:rPr>
        <w:t>ЛИРИКЕ</w:t>
      </w:r>
      <w:r>
        <w:t xml:space="preserve"> </w:t>
      </w:r>
      <w:r>
        <w:rPr>
          <w:rFonts w:hint="eastAsia"/>
        </w:rPr>
        <w:t>О</w:t>
      </w:r>
      <w:r>
        <w:t xml:space="preserve">. </w:t>
      </w:r>
      <w:r>
        <w:rPr>
          <w:rFonts w:hint="eastAsia"/>
        </w:rPr>
        <w:t>МАНДЕЛЬШТАМА</w:t>
      </w:r>
    </w:p>
    <w:p w14:paraId="5ED1E108" w14:textId="77777777" w:rsidR="006B7BD6" w:rsidRDefault="006B7BD6" w:rsidP="006B7BD6"/>
    <w:p w14:paraId="34B2D61C" w14:textId="77777777" w:rsidR="006B7BD6" w:rsidRDefault="006B7BD6" w:rsidP="006B7BD6">
      <w:r>
        <w:t xml:space="preserve">4.1. </w:t>
      </w:r>
      <w:r>
        <w:rPr>
          <w:rFonts w:hint="eastAsia"/>
        </w:rPr>
        <w:t>Типология</w:t>
      </w:r>
      <w:r>
        <w:t xml:space="preserve"> </w:t>
      </w:r>
      <w:r>
        <w:rPr>
          <w:rFonts w:hint="eastAsia"/>
        </w:rPr>
        <w:t>несобранных</w:t>
      </w:r>
      <w:r>
        <w:t xml:space="preserve"> </w:t>
      </w:r>
      <w:r>
        <w:rPr>
          <w:rFonts w:hint="eastAsia"/>
        </w:rPr>
        <w:t>лирических</w:t>
      </w:r>
      <w:r>
        <w:t xml:space="preserve"> </w:t>
      </w:r>
      <w:r>
        <w:rPr>
          <w:rFonts w:hint="eastAsia"/>
        </w:rPr>
        <w:t>единств</w:t>
      </w:r>
    </w:p>
    <w:p w14:paraId="4BCCC0B8" w14:textId="77777777" w:rsidR="006B7BD6" w:rsidRDefault="006B7BD6" w:rsidP="006B7BD6"/>
    <w:p w14:paraId="090A36CD" w14:textId="77777777" w:rsidR="006B7BD6" w:rsidRDefault="006B7BD6" w:rsidP="006B7BD6">
      <w:r>
        <w:t xml:space="preserve">4.2. </w:t>
      </w:r>
      <w:r>
        <w:rPr>
          <w:rFonts w:hint="eastAsia"/>
        </w:rPr>
        <w:t>Циклы</w:t>
      </w:r>
      <w:r>
        <w:t xml:space="preserve"> </w:t>
      </w:r>
      <w:r>
        <w:rPr>
          <w:rFonts w:hint="eastAsia"/>
        </w:rPr>
        <w:t>стихов</w:t>
      </w:r>
      <w:r>
        <w:t xml:space="preserve">, </w:t>
      </w:r>
      <w:r>
        <w:rPr>
          <w:rFonts w:hint="eastAsia"/>
        </w:rPr>
        <w:t>обращённых</w:t>
      </w:r>
      <w:r>
        <w:t xml:space="preserve"> </w:t>
      </w:r>
      <w:r>
        <w:rPr>
          <w:rFonts w:hint="eastAsia"/>
        </w:rPr>
        <w:t>к</w:t>
      </w:r>
      <w:r>
        <w:t xml:space="preserve"> </w:t>
      </w:r>
      <w:r>
        <w:rPr>
          <w:rFonts w:hint="eastAsia"/>
        </w:rPr>
        <w:t>женщинам</w:t>
      </w:r>
    </w:p>
    <w:p w14:paraId="67E515C9" w14:textId="77777777" w:rsidR="006B7BD6" w:rsidRDefault="006B7BD6" w:rsidP="006B7BD6"/>
    <w:p w14:paraId="5A81AC84" w14:textId="77777777" w:rsidR="006B7BD6" w:rsidRDefault="006B7BD6" w:rsidP="006B7BD6">
      <w:r>
        <w:rPr>
          <w:rFonts w:hint="eastAsia"/>
        </w:rPr>
        <w:t>ГЛАВА</w:t>
      </w:r>
      <w:r>
        <w:t xml:space="preserve"> 5. </w:t>
      </w:r>
      <w:r>
        <w:rPr>
          <w:rFonts w:hint="eastAsia"/>
        </w:rPr>
        <w:t>«</w:t>
      </w:r>
      <w:r>
        <w:rPr>
          <w:rFonts w:hint="eastAsia"/>
        </w:rPr>
        <w:t>БОЛЬШАЯ</w:t>
      </w:r>
      <w:r>
        <w:t xml:space="preserve"> </w:t>
      </w:r>
      <w:r>
        <w:rPr>
          <w:rFonts w:hint="eastAsia"/>
        </w:rPr>
        <w:t>ФОРМА</w:t>
      </w:r>
      <w:r>
        <w:rPr>
          <w:rFonts w:hint="eastAsia"/>
        </w:rPr>
        <w:t>»</w:t>
      </w:r>
      <w:r>
        <w:t xml:space="preserve"> </w:t>
      </w:r>
      <w:r>
        <w:rPr>
          <w:rFonts w:hint="eastAsia"/>
        </w:rPr>
        <w:t>В</w:t>
      </w:r>
      <w:r>
        <w:t xml:space="preserve"> </w:t>
      </w:r>
      <w:r>
        <w:rPr>
          <w:rFonts w:hint="eastAsia"/>
        </w:rPr>
        <w:t>ЛИРИКЕ</w:t>
      </w:r>
      <w:r>
        <w:t xml:space="preserve"> </w:t>
      </w:r>
      <w:r>
        <w:rPr>
          <w:rFonts w:hint="eastAsia"/>
        </w:rPr>
        <w:t>О</w:t>
      </w:r>
      <w:r>
        <w:t xml:space="preserve">. </w:t>
      </w:r>
      <w:r>
        <w:rPr>
          <w:rFonts w:hint="eastAsia"/>
        </w:rPr>
        <w:t>МАНДЕЛЬШТАМА</w:t>
      </w:r>
      <w:r>
        <w:t xml:space="preserve"> (</w:t>
      </w:r>
      <w:r>
        <w:rPr>
          <w:rFonts w:hint="eastAsia"/>
        </w:rPr>
        <w:t>КНИГА</w:t>
      </w:r>
      <w:r>
        <w:t xml:space="preserve"> </w:t>
      </w:r>
      <w:r>
        <w:rPr>
          <w:rFonts w:hint="eastAsia"/>
        </w:rPr>
        <w:t>СТИХОВ</w:t>
      </w:r>
      <w:r>
        <w:t xml:space="preserve">, </w:t>
      </w:r>
      <w:r>
        <w:rPr>
          <w:rFonts w:hint="eastAsia"/>
        </w:rPr>
        <w:t>«</w:t>
      </w:r>
      <w:r>
        <w:rPr>
          <w:rFonts w:hint="eastAsia"/>
        </w:rPr>
        <w:t>ТЕТРАДЬ</w:t>
      </w:r>
      <w:r>
        <w:rPr>
          <w:rFonts w:hint="eastAsia"/>
        </w:rPr>
        <w:t>»</w:t>
      </w:r>
      <w:r>
        <w:t>)</w:t>
      </w:r>
    </w:p>
    <w:p w14:paraId="3BC41E64" w14:textId="77777777" w:rsidR="006B7BD6" w:rsidRDefault="006B7BD6" w:rsidP="006B7BD6"/>
    <w:p w14:paraId="6DCEC561" w14:textId="77777777" w:rsidR="006B7BD6" w:rsidRDefault="006B7BD6" w:rsidP="006B7BD6">
      <w:r>
        <w:t xml:space="preserve">5.1. </w:t>
      </w:r>
      <w:r>
        <w:rPr>
          <w:rFonts w:hint="eastAsia"/>
        </w:rPr>
        <w:t>Принципы</w:t>
      </w:r>
      <w:r>
        <w:t xml:space="preserve"> </w:t>
      </w:r>
      <w:r>
        <w:rPr>
          <w:rFonts w:hint="eastAsia"/>
        </w:rPr>
        <w:t>книготворчества</w:t>
      </w:r>
      <w:r>
        <w:t xml:space="preserve"> </w:t>
      </w:r>
      <w:r>
        <w:rPr>
          <w:rFonts w:hint="eastAsia"/>
        </w:rPr>
        <w:t>в</w:t>
      </w:r>
      <w:r>
        <w:t xml:space="preserve"> </w:t>
      </w:r>
      <w:r>
        <w:rPr>
          <w:rFonts w:hint="eastAsia"/>
        </w:rPr>
        <w:t>поэзии</w:t>
      </w:r>
      <w:r>
        <w:t xml:space="preserve"> </w:t>
      </w:r>
      <w:r>
        <w:rPr>
          <w:rFonts w:hint="eastAsia"/>
        </w:rPr>
        <w:t>Мандельштама</w:t>
      </w:r>
    </w:p>
    <w:p w14:paraId="30771F63" w14:textId="77777777" w:rsidR="006B7BD6" w:rsidRDefault="006B7BD6" w:rsidP="006B7BD6"/>
    <w:p w14:paraId="64FBEA43" w14:textId="77777777" w:rsidR="006B7BD6" w:rsidRDefault="006B7BD6" w:rsidP="006B7BD6">
      <w:r>
        <w:t xml:space="preserve">5.1.1. </w:t>
      </w:r>
      <w:r>
        <w:rPr>
          <w:rFonts w:hint="eastAsia"/>
        </w:rPr>
        <w:t>Три</w:t>
      </w:r>
      <w:r>
        <w:t xml:space="preserve"> </w:t>
      </w:r>
      <w:r>
        <w:rPr>
          <w:rFonts w:hint="eastAsia"/>
        </w:rPr>
        <w:t>редакции</w:t>
      </w:r>
      <w:r>
        <w:t xml:space="preserve"> </w:t>
      </w:r>
      <w:r>
        <w:rPr>
          <w:rFonts w:hint="eastAsia"/>
        </w:rPr>
        <w:t>«</w:t>
      </w:r>
      <w:r>
        <w:rPr>
          <w:rFonts w:hint="eastAsia"/>
        </w:rPr>
        <w:t>Камня</w:t>
      </w:r>
      <w:r>
        <w:rPr>
          <w:rFonts w:hint="eastAsia"/>
        </w:rPr>
        <w:t>»</w:t>
      </w:r>
      <w:r>
        <w:t xml:space="preserve">: </w:t>
      </w:r>
      <w:r>
        <w:rPr>
          <w:rFonts w:hint="eastAsia"/>
        </w:rPr>
        <w:t>эволюция</w:t>
      </w:r>
      <w:r>
        <w:t xml:space="preserve"> </w:t>
      </w:r>
      <w:r>
        <w:rPr>
          <w:rFonts w:hint="eastAsia"/>
        </w:rPr>
        <w:t>замысла</w:t>
      </w:r>
    </w:p>
    <w:p w14:paraId="2F56E941" w14:textId="77777777" w:rsidR="006B7BD6" w:rsidRDefault="006B7BD6" w:rsidP="006B7BD6"/>
    <w:p w14:paraId="343F1F15" w14:textId="77777777" w:rsidR="006B7BD6" w:rsidRDefault="006B7BD6" w:rsidP="006B7BD6">
      <w:r>
        <w:t xml:space="preserve">5.1.2. </w:t>
      </w:r>
      <w:r>
        <w:rPr>
          <w:rFonts w:hint="eastAsia"/>
        </w:rPr>
        <w:t>«</w:t>
      </w:r>
      <w:r>
        <w:rPr>
          <w:rFonts w:hint="eastAsia"/>
        </w:rPr>
        <w:t>Вторая</w:t>
      </w:r>
      <w:r>
        <w:t xml:space="preserve"> </w:t>
      </w:r>
      <w:r>
        <w:rPr>
          <w:rFonts w:hint="eastAsia"/>
        </w:rPr>
        <w:t>книга</w:t>
      </w:r>
      <w:r>
        <w:rPr>
          <w:rFonts w:hint="eastAsia"/>
        </w:rPr>
        <w:t>»</w:t>
      </w:r>
      <w:r>
        <w:t xml:space="preserve">: </w:t>
      </w:r>
      <w:r>
        <w:rPr>
          <w:rFonts w:hint="eastAsia"/>
        </w:rPr>
        <w:t>жанрово</w:t>
      </w:r>
      <w:r>
        <w:t>-</w:t>
      </w:r>
      <w:r>
        <w:rPr>
          <w:rFonts w:hint="eastAsia"/>
        </w:rPr>
        <w:t>композиционные</w:t>
      </w:r>
      <w:r>
        <w:t xml:space="preserve"> </w:t>
      </w:r>
      <w:r>
        <w:rPr>
          <w:rFonts w:hint="eastAsia"/>
        </w:rPr>
        <w:t>контуры</w:t>
      </w:r>
    </w:p>
    <w:p w14:paraId="74983281" w14:textId="77777777" w:rsidR="006B7BD6" w:rsidRDefault="006B7BD6" w:rsidP="006B7BD6"/>
    <w:p w14:paraId="0DD682D1" w14:textId="77777777" w:rsidR="006B7BD6" w:rsidRDefault="006B7BD6" w:rsidP="006B7BD6">
      <w:r>
        <w:t xml:space="preserve">5.2. </w:t>
      </w:r>
      <w:r>
        <w:rPr>
          <w:rFonts w:hint="eastAsia"/>
        </w:rPr>
        <w:t>«</w:t>
      </w:r>
      <w:r>
        <w:rPr>
          <w:rFonts w:hint="eastAsia"/>
        </w:rPr>
        <w:t>Тетради</w:t>
      </w:r>
      <w:r>
        <w:rPr>
          <w:rFonts w:hint="eastAsia"/>
        </w:rPr>
        <w:t>»</w:t>
      </w:r>
      <w:r>
        <w:t xml:space="preserve"> </w:t>
      </w:r>
      <w:r>
        <w:rPr>
          <w:rFonts w:hint="eastAsia"/>
        </w:rPr>
        <w:t>как</w:t>
      </w:r>
      <w:r>
        <w:t xml:space="preserve"> </w:t>
      </w:r>
      <w:r>
        <w:rPr>
          <w:rFonts w:hint="eastAsia"/>
        </w:rPr>
        <w:t>форма</w:t>
      </w:r>
      <w:r>
        <w:t xml:space="preserve"> </w:t>
      </w:r>
      <w:r>
        <w:rPr>
          <w:rFonts w:hint="eastAsia"/>
        </w:rPr>
        <w:t>лирического</w:t>
      </w:r>
      <w:r>
        <w:t xml:space="preserve"> </w:t>
      </w:r>
      <w:r>
        <w:rPr>
          <w:rFonts w:hint="eastAsia"/>
        </w:rPr>
        <w:t>единства</w:t>
      </w:r>
    </w:p>
    <w:p w14:paraId="79653A74" w14:textId="77777777" w:rsidR="006B7BD6" w:rsidRDefault="006B7BD6" w:rsidP="006B7BD6"/>
    <w:p w14:paraId="3B806CA0" w14:textId="77777777" w:rsidR="006B7BD6" w:rsidRDefault="006B7BD6" w:rsidP="006B7BD6">
      <w:r>
        <w:rPr>
          <w:rFonts w:hint="eastAsia"/>
        </w:rPr>
        <w:t>ЗАКЛЮЧЕНИЕ</w:t>
      </w:r>
    </w:p>
    <w:p w14:paraId="48D412F6" w14:textId="77777777" w:rsidR="006B7BD6" w:rsidRDefault="006B7BD6" w:rsidP="006B7BD6"/>
    <w:p w14:paraId="048315C5" w14:textId="0AE8433C" w:rsidR="006B7BD6" w:rsidRPr="006B7BD6" w:rsidRDefault="006B7BD6" w:rsidP="006B7BD6">
      <w:r>
        <w:rPr>
          <w:rFonts w:hint="eastAsia"/>
        </w:rPr>
        <w:t>СПИСОК</w:t>
      </w:r>
      <w:r>
        <w:t xml:space="preserve"> </w:t>
      </w:r>
      <w:r>
        <w:rPr>
          <w:rFonts w:hint="eastAsia"/>
        </w:rPr>
        <w:t>ИСПОЛЬЗОВАННОЙ</w:t>
      </w:r>
      <w:r>
        <w:t xml:space="preserve"> </w:t>
      </w:r>
      <w:r>
        <w:rPr>
          <w:rFonts w:hint="eastAsia"/>
        </w:rPr>
        <w:t>ЛИТЕРАТУРЫ</w:t>
      </w:r>
    </w:p>
    <w:sectPr w:rsidR="006B7BD6" w:rsidRPr="006B7BD6" w:rsidSect="009833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2F59" w14:textId="77777777" w:rsidR="00983307" w:rsidRDefault="00983307">
      <w:pPr>
        <w:spacing w:after="0" w:line="240" w:lineRule="auto"/>
      </w:pPr>
      <w:r>
        <w:separator/>
      </w:r>
    </w:p>
  </w:endnote>
  <w:endnote w:type="continuationSeparator" w:id="0">
    <w:p w14:paraId="45AB9102" w14:textId="77777777" w:rsidR="00983307" w:rsidRDefault="0098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EAFB" w14:textId="77777777" w:rsidR="00983307" w:rsidRDefault="00983307"/>
    <w:p w14:paraId="109869AA" w14:textId="77777777" w:rsidR="00983307" w:rsidRDefault="00983307"/>
    <w:p w14:paraId="421A675D" w14:textId="77777777" w:rsidR="00983307" w:rsidRDefault="00983307"/>
    <w:p w14:paraId="09FC3501" w14:textId="77777777" w:rsidR="00983307" w:rsidRDefault="00983307"/>
    <w:p w14:paraId="2B8A0F27" w14:textId="77777777" w:rsidR="00983307" w:rsidRDefault="00983307"/>
    <w:p w14:paraId="6A740FF3" w14:textId="77777777" w:rsidR="00983307" w:rsidRDefault="00983307"/>
    <w:p w14:paraId="0194D3BE" w14:textId="77777777" w:rsidR="00983307" w:rsidRDefault="00983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E21BF" wp14:editId="34A183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E2F3" w14:textId="77777777" w:rsidR="00983307" w:rsidRDefault="0098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E21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4EE2F3" w14:textId="77777777" w:rsidR="00983307" w:rsidRDefault="0098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BDA2B" w14:textId="77777777" w:rsidR="00983307" w:rsidRDefault="00983307"/>
    <w:p w14:paraId="213D7BAA" w14:textId="77777777" w:rsidR="00983307" w:rsidRDefault="00983307"/>
    <w:p w14:paraId="4EBDF81B" w14:textId="77777777" w:rsidR="00983307" w:rsidRDefault="00983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109B9" wp14:editId="611ED2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F82E" w14:textId="77777777" w:rsidR="00983307" w:rsidRDefault="00983307"/>
                          <w:p w14:paraId="7CECCCBB" w14:textId="77777777" w:rsidR="00983307" w:rsidRDefault="00983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109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BF82E" w14:textId="77777777" w:rsidR="00983307" w:rsidRDefault="00983307"/>
                    <w:p w14:paraId="7CECCCBB" w14:textId="77777777" w:rsidR="00983307" w:rsidRDefault="00983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40B5B" w14:textId="77777777" w:rsidR="00983307" w:rsidRDefault="00983307"/>
    <w:p w14:paraId="0F94A350" w14:textId="77777777" w:rsidR="00983307" w:rsidRDefault="00983307">
      <w:pPr>
        <w:rPr>
          <w:sz w:val="2"/>
          <w:szCs w:val="2"/>
        </w:rPr>
      </w:pPr>
    </w:p>
    <w:p w14:paraId="5449F433" w14:textId="77777777" w:rsidR="00983307" w:rsidRDefault="00983307"/>
    <w:p w14:paraId="342A34F3" w14:textId="77777777" w:rsidR="00983307" w:rsidRDefault="00983307">
      <w:pPr>
        <w:spacing w:after="0" w:line="240" w:lineRule="auto"/>
      </w:pPr>
    </w:p>
  </w:footnote>
  <w:footnote w:type="continuationSeparator" w:id="0">
    <w:p w14:paraId="7ECCE9BA" w14:textId="77777777" w:rsidR="00983307" w:rsidRDefault="0098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07"/>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36603</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4975</cp:revision>
  <cp:lastPrinted>2009-02-06T05:36:00Z</cp:lastPrinted>
  <dcterms:created xsi:type="dcterms:W3CDTF">2024-01-07T13:43:00Z</dcterms:created>
  <dcterms:modified xsi:type="dcterms:W3CDTF">2024-03-06T17:53:00Z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