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CE379"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Городецкая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Оксана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Владимировна</w:t>
      </w:r>
      <w:r w:rsidRPr="004754BA">
        <w:rPr>
          <w:rFonts w:ascii="Helvetica" w:hAnsi="Helvetica" w:cs="Helvetica"/>
          <w:b/>
          <w:bCs/>
          <w:color w:val="222222"/>
          <w:sz w:val="21"/>
          <w:szCs w:val="21"/>
        </w:rPr>
        <w:t>.</w:t>
      </w:r>
    </w:p>
    <w:p w14:paraId="523F93EA"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Микробиологический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мониторинг</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Татарстана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использовании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защиты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картофеля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от</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фитофтороза</w:t>
      </w:r>
      <w:r w:rsidRPr="004754BA">
        <w:rPr>
          <w:rFonts w:ascii="Helvetica" w:hAnsi="Helvetica" w:cs="Helvetica"/>
          <w:b/>
          <w:bCs/>
          <w:color w:val="222222"/>
          <w:sz w:val="21"/>
          <w:szCs w:val="21"/>
        </w:rPr>
        <w:t xml:space="preserve"> : </w:t>
      </w:r>
      <w:r w:rsidRPr="004754BA">
        <w:rPr>
          <w:rFonts w:ascii="Helvetica" w:hAnsi="Helvetica" w:cs="Helvetica" w:hint="eastAsia"/>
          <w:b/>
          <w:bCs/>
          <w:color w:val="222222"/>
          <w:sz w:val="21"/>
          <w:szCs w:val="21"/>
        </w:rPr>
        <w:t>диссертация</w:t>
      </w:r>
      <w:r w:rsidRPr="004754BA">
        <w:rPr>
          <w:rFonts w:ascii="Helvetica" w:hAnsi="Helvetica" w:cs="Helvetica"/>
          <w:b/>
          <w:bCs/>
          <w:color w:val="222222"/>
          <w:sz w:val="21"/>
          <w:szCs w:val="21"/>
        </w:rPr>
        <w:t xml:space="preserve"> ... </w:t>
      </w:r>
      <w:r w:rsidRPr="004754BA">
        <w:rPr>
          <w:rFonts w:ascii="Helvetica" w:hAnsi="Helvetica" w:cs="Helvetica" w:hint="eastAsia"/>
          <w:b/>
          <w:bCs/>
          <w:color w:val="222222"/>
          <w:sz w:val="21"/>
          <w:szCs w:val="21"/>
        </w:rPr>
        <w:t>кандидата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биологических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наук</w:t>
      </w:r>
      <w:r w:rsidRPr="004754BA">
        <w:rPr>
          <w:rFonts w:ascii="Helvetica" w:hAnsi="Helvetica" w:cs="Helvetica"/>
          <w:b/>
          <w:bCs/>
          <w:color w:val="222222"/>
          <w:sz w:val="21"/>
          <w:szCs w:val="21"/>
        </w:rPr>
        <w:t xml:space="preserve"> : 03.00.07. - </w:t>
      </w:r>
      <w:r w:rsidRPr="004754BA">
        <w:rPr>
          <w:rFonts w:ascii="Helvetica" w:hAnsi="Helvetica" w:cs="Helvetica" w:hint="eastAsia"/>
          <w:b/>
          <w:bCs/>
          <w:color w:val="222222"/>
          <w:sz w:val="21"/>
          <w:szCs w:val="21"/>
        </w:rPr>
        <w:t>Казань</w:t>
      </w:r>
      <w:r w:rsidRPr="004754BA">
        <w:rPr>
          <w:rFonts w:ascii="Helvetica" w:hAnsi="Helvetica" w:cs="Helvetica"/>
          <w:b/>
          <w:bCs/>
          <w:color w:val="222222"/>
          <w:sz w:val="21"/>
          <w:szCs w:val="21"/>
        </w:rPr>
        <w:t xml:space="preserve">, 1999. - 169 </w:t>
      </w:r>
      <w:r w:rsidRPr="004754BA">
        <w:rPr>
          <w:rFonts w:ascii="Helvetica" w:hAnsi="Helvetica" w:cs="Helvetica" w:hint="eastAsia"/>
          <w:b/>
          <w:bCs/>
          <w:color w:val="222222"/>
          <w:sz w:val="21"/>
          <w:szCs w:val="21"/>
        </w:rPr>
        <w:t>с</w:t>
      </w:r>
      <w:r w:rsidRPr="004754BA">
        <w:rPr>
          <w:rFonts w:ascii="Helvetica" w:hAnsi="Helvetica" w:cs="Helvetica"/>
          <w:b/>
          <w:bCs/>
          <w:color w:val="222222"/>
          <w:sz w:val="21"/>
          <w:szCs w:val="21"/>
        </w:rPr>
        <w:t>.</w:t>
      </w:r>
    </w:p>
    <w:p w14:paraId="6C1A549E"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больше</w:t>
      </w:r>
    </w:p>
    <w:p w14:paraId="492D1EB8"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Цитаты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из</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текста</w:t>
      </w:r>
      <w:r w:rsidRPr="004754BA">
        <w:rPr>
          <w:rFonts w:ascii="Helvetica" w:hAnsi="Helvetica" w:cs="Helvetica"/>
          <w:b/>
          <w:bCs/>
          <w:color w:val="222222"/>
          <w:sz w:val="21"/>
          <w:szCs w:val="21"/>
        </w:rPr>
        <w:t>:</w:t>
      </w:r>
    </w:p>
    <w:p w14:paraId="63005348"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стр</w:t>
      </w:r>
      <w:r w:rsidRPr="004754BA">
        <w:rPr>
          <w:rFonts w:ascii="Helvetica" w:hAnsi="Helvetica" w:cs="Helvetica"/>
          <w:b/>
          <w:bCs/>
          <w:color w:val="222222"/>
          <w:sz w:val="21"/>
          <w:szCs w:val="21"/>
        </w:rPr>
        <w:t>. 1</w:t>
      </w:r>
    </w:p>
    <w:p w14:paraId="1E87D437"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КАЗАНСКИЙ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ГОСУДАРСТВЕННЫЙ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УНИВЕРСИТЕТ</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правах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рукописи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ГОРОДЕЦКАЯ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ОКСАНА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ВЛАДИМИРОВНА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МИКРОБИОЛОГИЧЕСКИЙ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МОНИТОРИНГ</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ТАТАРСТАНА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ИСПОЛЬЗОВАНИИ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ЗАЩИТЫ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КАРТОФЕЛЯ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ОТ</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ФИТОФТОРОЗА</w:t>
      </w:r>
      <w:r w:rsidRPr="004754BA">
        <w:rPr>
          <w:rFonts w:ascii="Helvetica" w:hAnsi="Helvetica" w:cs="Helvetica"/>
          <w:b/>
          <w:bCs/>
          <w:color w:val="222222"/>
          <w:sz w:val="21"/>
          <w:szCs w:val="21"/>
        </w:rPr>
        <w:t xml:space="preserve"> 03.00.07 - </w:t>
      </w:r>
      <w:r w:rsidRPr="004754BA">
        <w:rPr>
          <w:rFonts w:ascii="Helvetica" w:hAnsi="Helvetica" w:cs="Helvetica" w:hint="eastAsia"/>
          <w:b/>
          <w:bCs/>
          <w:color w:val="222222"/>
          <w:sz w:val="21"/>
          <w:szCs w:val="21"/>
        </w:rPr>
        <w:t>микробиология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Диссертация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соискание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ученой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степени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кандидата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биологических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наук</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Научный</w:t>
      </w:r>
    </w:p>
    <w:p w14:paraId="5BE4FA66"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стр</w:t>
      </w:r>
      <w:r w:rsidRPr="004754BA">
        <w:rPr>
          <w:rFonts w:ascii="Helvetica" w:hAnsi="Helvetica" w:cs="Helvetica"/>
          <w:b/>
          <w:bCs/>
          <w:color w:val="222222"/>
          <w:sz w:val="21"/>
          <w:szCs w:val="21"/>
        </w:rPr>
        <w:t>. 9</w:t>
      </w:r>
    </w:p>
    <w:p w14:paraId="7A6712A3"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характера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действия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биологическую</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плодородие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дерново</w:t>
      </w:r>
      <w:r w:rsidRPr="004754BA">
        <w:rPr>
          <w:rFonts w:ascii="Helvetica" w:hAnsi="Helvetica" w:cs="Helvetica"/>
          <w:b/>
          <w:bCs/>
          <w:color w:val="222222"/>
          <w:sz w:val="21"/>
          <w:szCs w:val="21"/>
        </w:rPr>
        <w:t>-</w:t>
      </w:r>
      <w:r w:rsidRPr="004754BA">
        <w:rPr>
          <w:rFonts w:ascii="Helvetica" w:hAnsi="Helvetica" w:cs="Helvetica" w:hint="eastAsia"/>
          <w:b/>
          <w:bCs/>
          <w:color w:val="222222"/>
          <w:sz w:val="21"/>
          <w:szCs w:val="21"/>
        </w:rPr>
        <w:t>подзолистой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Татарстана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предложено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численности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нитрифицирующих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бактерий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величины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уреазной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Показана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эффективность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применения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республике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Татарстан</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защиты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картофеля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от</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фитофтороза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общепринятой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дозе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которая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составляет</w:t>
      </w:r>
      <w:r w:rsidRPr="004754BA">
        <w:rPr>
          <w:rFonts w:ascii="Helvetica" w:hAnsi="Helvetica" w:cs="Helvetica"/>
          <w:b/>
          <w:bCs/>
          <w:color w:val="222222"/>
          <w:sz w:val="21"/>
          <w:szCs w:val="21"/>
        </w:rPr>
        <w:t xml:space="preserve"> 2,5 </w:t>
      </w:r>
      <w:r w:rsidRPr="004754BA">
        <w:rPr>
          <w:rFonts w:ascii="Helvetica" w:hAnsi="Helvetica" w:cs="Helvetica" w:hint="eastAsia"/>
          <w:b/>
          <w:bCs/>
          <w:color w:val="222222"/>
          <w:sz w:val="21"/>
          <w:szCs w:val="21"/>
        </w:rPr>
        <w:t>кг</w:t>
      </w:r>
      <w:r w:rsidRPr="004754BA">
        <w:rPr>
          <w:rFonts w:ascii="Helvetica" w:hAnsi="Helvetica" w:cs="Helvetica"/>
          <w:b/>
          <w:bCs/>
          <w:color w:val="222222"/>
          <w:sz w:val="21"/>
          <w:szCs w:val="21"/>
        </w:rPr>
        <w:t>/</w:t>
      </w:r>
      <w:r w:rsidRPr="004754BA">
        <w:rPr>
          <w:rFonts w:ascii="Helvetica" w:hAnsi="Helvetica" w:cs="Helvetica" w:hint="eastAsia"/>
          <w:b/>
          <w:bCs/>
          <w:color w:val="222222"/>
          <w:sz w:val="21"/>
          <w:szCs w:val="21"/>
        </w:rPr>
        <w:t>га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Фунгицид</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оказал</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положительное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влияние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урожай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клубней</w:t>
      </w:r>
      <w:r w:rsidRPr="004754BA">
        <w:rPr>
          <w:rFonts w:ascii="Helvetica" w:hAnsi="Helvetica" w:cs="Helvetica"/>
          <w:b/>
          <w:bCs/>
          <w:color w:val="222222"/>
          <w:sz w:val="21"/>
          <w:szCs w:val="21"/>
        </w:rPr>
        <w:t>...</w:t>
      </w:r>
    </w:p>
    <w:p w14:paraId="5F42F385"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стр</w:t>
      </w:r>
      <w:r w:rsidRPr="004754BA">
        <w:rPr>
          <w:rFonts w:ascii="Helvetica" w:hAnsi="Helvetica" w:cs="Helvetica"/>
          <w:b/>
          <w:bCs/>
          <w:color w:val="222222"/>
          <w:sz w:val="21"/>
          <w:szCs w:val="21"/>
        </w:rPr>
        <w:t>. 74</w:t>
      </w:r>
    </w:p>
    <w:p w14:paraId="26851C58"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Phytophthora infestans </w:t>
      </w:r>
      <w:r w:rsidRPr="004754BA">
        <w:rPr>
          <w:rFonts w:ascii="Helvetica" w:hAnsi="Helvetica" w:cs="Helvetica" w:hint="eastAsia"/>
          <w:b/>
          <w:bCs/>
          <w:color w:val="222222"/>
          <w:sz w:val="21"/>
          <w:szCs w:val="21"/>
        </w:rPr>
        <w:t>к</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действию</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что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может</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снизить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эфективность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фунгицида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длительном</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применении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его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посадках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картофеля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Татарстане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целях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заш</w:t>
      </w:r>
      <w:r w:rsidRPr="004754BA">
        <w:rPr>
          <w:rFonts w:ascii="Helvetica" w:hAnsi="Helvetica" w:cs="Helvetica"/>
          <w:b/>
          <w:bCs/>
          <w:color w:val="222222"/>
          <w:sz w:val="21"/>
          <w:szCs w:val="21"/>
        </w:rPr>
        <w:t>;</w:t>
      </w:r>
      <w:r w:rsidRPr="004754BA">
        <w:rPr>
          <w:rFonts w:ascii="Helvetica" w:hAnsi="Helvetica" w:cs="Helvetica" w:hint="eastAsia"/>
          <w:b/>
          <w:bCs/>
          <w:color w:val="222222"/>
          <w:sz w:val="21"/>
          <w:szCs w:val="21"/>
        </w:rPr>
        <w:t>иты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от</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фитофтороза</w:t>
      </w:r>
      <w:r w:rsidRPr="004754BA">
        <w:rPr>
          <w:rFonts w:ascii="Helvetica" w:hAnsi="Helvetica" w:cs="Helvetica"/>
          <w:b/>
          <w:bCs/>
          <w:color w:val="222222"/>
          <w:sz w:val="21"/>
          <w:szCs w:val="21"/>
        </w:rPr>
        <w:t xml:space="preserve">. 1.3. </w:t>
      </w:r>
      <w:r w:rsidRPr="004754BA">
        <w:rPr>
          <w:rFonts w:ascii="Helvetica" w:hAnsi="Helvetica" w:cs="Helvetica" w:hint="eastAsia"/>
          <w:b/>
          <w:bCs/>
          <w:color w:val="222222"/>
          <w:sz w:val="21"/>
          <w:szCs w:val="21"/>
        </w:rPr>
        <w:t>Динамика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разложения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микробиологической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плодородия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индикации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биологической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пестицидов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активности</w:t>
      </w:r>
    </w:p>
    <w:p w14:paraId="5B9D2C71" w14:textId="77777777" w:rsidR="004754BA" w:rsidRPr="004754BA" w:rsidRDefault="004754BA" w:rsidP="004754BA">
      <w:pPr>
        <w:rPr>
          <w:rFonts w:ascii="Helvetica" w:hAnsi="Helvetica" w:cs="Helvetica"/>
          <w:b/>
          <w:bCs/>
          <w:color w:val="222222"/>
          <w:sz w:val="21"/>
          <w:szCs w:val="21"/>
        </w:rPr>
      </w:pPr>
    </w:p>
    <w:p w14:paraId="37BEC80A"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Оглавление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диссертации</w:t>
      </w:r>
    </w:p>
    <w:p w14:paraId="2D0CEB12"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lastRenderedPageBreak/>
        <w:t>кандидат</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биологических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наук</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Городецкая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Оксана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Владимировна</w:t>
      </w:r>
    </w:p>
    <w:p w14:paraId="63A2D74C"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ВВЕДЕНИЕ</w:t>
      </w:r>
      <w:r w:rsidRPr="004754BA">
        <w:rPr>
          <w:rFonts w:ascii="Helvetica" w:hAnsi="Helvetica" w:cs="Helvetica"/>
          <w:b/>
          <w:bCs/>
          <w:color w:val="222222"/>
          <w:sz w:val="21"/>
          <w:szCs w:val="21"/>
        </w:rPr>
        <w:t>.</w:t>
      </w:r>
    </w:p>
    <w:p w14:paraId="792A5C91" w14:textId="77777777" w:rsidR="004754BA" w:rsidRPr="004754BA" w:rsidRDefault="004754BA" w:rsidP="004754BA">
      <w:pPr>
        <w:rPr>
          <w:rFonts w:ascii="Helvetica" w:hAnsi="Helvetica" w:cs="Helvetica"/>
          <w:b/>
          <w:bCs/>
          <w:color w:val="222222"/>
          <w:sz w:val="21"/>
          <w:szCs w:val="21"/>
        </w:rPr>
      </w:pPr>
    </w:p>
    <w:p w14:paraId="692E1E56"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ОБЗОР</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ЛИТЕРАТУРЫ</w:t>
      </w:r>
    </w:p>
    <w:p w14:paraId="294EA63B" w14:textId="77777777" w:rsidR="004754BA" w:rsidRPr="004754BA" w:rsidRDefault="004754BA" w:rsidP="004754BA">
      <w:pPr>
        <w:rPr>
          <w:rFonts w:ascii="Helvetica" w:hAnsi="Helvetica" w:cs="Helvetica"/>
          <w:b/>
          <w:bCs/>
          <w:color w:val="222222"/>
          <w:sz w:val="21"/>
          <w:szCs w:val="21"/>
        </w:rPr>
      </w:pPr>
    </w:p>
    <w:p w14:paraId="494BE8DE"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ГЛАВА</w:t>
      </w:r>
      <w:r w:rsidRPr="004754BA">
        <w:rPr>
          <w:rFonts w:ascii="Helvetica" w:hAnsi="Helvetica" w:cs="Helvetica"/>
          <w:b/>
          <w:bCs/>
          <w:color w:val="222222"/>
          <w:sz w:val="21"/>
          <w:szCs w:val="21"/>
        </w:rPr>
        <w:t xml:space="preserve"> 1. </w:t>
      </w:r>
      <w:r w:rsidRPr="004754BA">
        <w:rPr>
          <w:rFonts w:ascii="Helvetica" w:hAnsi="Helvetica" w:cs="Helvetica" w:hint="eastAsia"/>
          <w:b/>
          <w:bCs/>
          <w:color w:val="222222"/>
          <w:sz w:val="21"/>
          <w:szCs w:val="21"/>
        </w:rPr>
        <w:t>ФИТОФТОРОЗ</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КАРТОФЕЛЯ</w:t>
      </w:r>
      <w:r w:rsidRPr="004754BA">
        <w:rPr>
          <w:rFonts w:ascii="Helvetica" w:hAnsi="Helvetica" w:cs="Helvetica"/>
          <w:b/>
          <w:bCs/>
          <w:color w:val="222222"/>
          <w:sz w:val="21"/>
          <w:szCs w:val="21"/>
        </w:rPr>
        <w:t>.</w:t>
      </w:r>
    </w:p>
    <w:p w14:paraId="003178C6" w14:textId="77777777" w:rsidR="004754BA" w:rsidRPr="004754BA" w:rsidRDefault="004754BA" w:rsidP="004754BA">
      <w:pPr>
        <w:rPr>
          <w:rFonts w:ascii="Helvetica" w:hAnsi="Helvetica" w:cs="Helvetica"/>
          <w:b/>
          <w:bCs/>
          <w:color w:val="222222"/>
          <w:sz w:val="21"/>
          <w:szCs w:val="21"/>
        </w:rPr>
      </w:pPr>
    </w:p>
    <w:p w14:paraId="04F2FB88"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1.1. </w:t>
      </w:r>
      <w:r w:rsidRPr="004754BA">
        <w:rPr>
          <w:rFonts w:ascii="Helvetica" w:hAnsi="Helvetica" w:cs="Helvetica" w:hint="eastAsia"/>
          <w:b/>
          <w:bCs/>
          <w:color w:val="222222"/>
          <w:sz w:val="21"/>
          <w:szCs w:val="21"/>
        </w:rPr>
        <w:t>Вредоносность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фитофтороза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опасность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его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развития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посадок</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картофеля</w:t>
      </w:r>
      <w:r w:rsidRPr="004754BA">
        <w:rPr>
          <w:rFonts w:ascii="Helvetica" w:hAnsi="Helvetica" w:cs="Helvetica"/>
          <w:b/>
          <w:bCs/>
          <w:color w:val="222222"/>
          <w:sz w:val="21"/>
          <w:szCs w:val="21"/>
        </w:rPr>
        <w:t>.</w:t>
      </w:r>
    </w:p>
    <w:p w14:paraId="78A83B57" w14:textId="77777777" w:rsidR="004754BA" w:rsidRPr="004754BA" w:rsidRDefault="004754BA" w:rsidP="004754BA">
      <w:pPr>
        <w:rPr>
          <w:rFonts w:ascii="Helvetica" w:hAnsi="Helvetica" w:cs="Helvetica"/>
          <w:b/>
          <w:bCs/>
          <w:color w:val="222222"/>
          <w:sz w:val="21"/>
          <w:szCs w:val="21"/>
        </w:rPr>
      </w:pPr>
    </w:p>
    <w:p w14:paraId="68F963E3"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1.2. </w:t>
      </w:r>
      <w:r w:rsidRPr="004754BA">
        <w:rPr>
          <w:rFonts w:ascii="Helvetica" w:hAnsi="Helvetica" w:cs="Helvetica" w:hint="eastAsia"/>
          <w:b/>
          <w:bCs/>
          <w:color w:val="222222"/>
          <w:sz w:val="21"/>
          <w:szCs w:val="21"/>
        </w:rPr>
        <w:t>Появление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распространение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РЬу</w:t>
      </w:r>
      <w:r w:rsidRPr="004754BA">
        <w:rPr>
          <w:rFonts w:ascii="Helvetica" w:hAnsi="Helvetica" w:cs="Helvetica"/>
          <w:b/>
          <w:bCs/>
          <w:color w:val="222222"/>
          <w:sz w:val="21"/>
          <w:szCs w:val="21"/>
        </w:rPr>
        <w:t>1</w:t>
      </w:r>
      <w:r w:rsidRPr="004754BA">
        <w:rPr>
          <w:rFonts w:ascii="Helvetica" w:hAnsi="Helvetica" w:cs="Helvetica" w:hint="eastAsia"/>
          <w:b/>
          <w:bCs/>
          <w:color w:val="222222"/>
          <w:sz w:val="21"/>
          <w:szCs w:val="21"/>
        </w:rPr>
        <w:t>орМ</w:t>
      </w:r>
      <w:r w:rsidRPr="004754BA">
        <w:rPr>
          <w:rFonts w:ascii="Helvetica" w:hAnsi="Helvetica" w:cs="Helvetica"/>
          <w:b/>
          <w:bCs/>
          <w:color w:val="222222"/>
          <w:sz w:val="21"/>
          <w:szCs w:val="21"/>
        </w:rPr>
        <w:t>1</w:t>
      </w:r>
      <w:r w:rsidRPr="004754BA">
        <w:rPr>
          <w:rFonts w:ascii="Helvetica" w:hAnsi="Helvetica" w:cs="Helvetica" w:hint="eastAsia"/>
          <w:b/>
          <w:bCs/>
          <w:color w:val="222222"/>
          <w:sz w:val="21"/>
          <w:szCs w:val="21"/>
        </w:rPr>
        <w:t>юга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ц</w:t>
      </w:r>
      <w:r w:rsidRPr="004754BA">
        <w:rPr>
          <w:rFonts w:ascii="Helvetica" w:hAnsi="Helvetica" w:cs="Helvetica"/>
          <w:b/>
          <w:bCs/>
          <w:color w:val="222222"/>
          <w:sz w:val="21"/>
          <w:szCs w:val="21"/>
        </w:rPr>
        <w:t>^</w:t>
      </w:r>
      <w:r w:rsidRPr="004754BA">
        <w:rPr>
          <w:rFonts w:ascii="Helvetica" w:hAnsi="Helvetica" w:cs="Helvetica" w:hint="eastAsia"/>
          <w:b/>
          <w:bCs/>
          <w:color w:val="222222"/>
          <w:sz w:val="21"/>
          <w:szCs w:val="21"/>
        </w:rPr>
        <w:t>ез</w:t>
      </w:r>
      <w:r w:rsidRPr="004754BA">
        <w:rPr>
          <w:rFonts w:ascii="Helvetica" w:hAnsi="Helvetica" w:cs="Helvetica"/>
          <w:b/>
          <w:bCs/>
          <w:color w:val="222222"/>
          <w:sz w:val="21"/>
          <w:szCs w:val="21"/>
        </w:rPr>
        <w:t>1</w:t>
      </w:r>
      <w:r w:rsidRPr="004754BA">
        <w:rPr>
          <w:rFonts w:ascii="Helvetica" w:hAnsi="Helvetica" w:cs="Helvetica" w:hint="eastAsia"/>
          <w:b/>
          <w:bCs/>
          <w:color w:val="222222"/>
          <w:sz w:val="21"/>
          <w:szCs w:val="21"/>
        </w:rPr>
        <w:t>ап</w:t>
      </w:r>
      <w:r w:rsidRPr="004754BA">
        <w:rPr>
          <w:rFonts w:ascii="Helvetica" w:hAnsi="Helvetica" w:cs="Helvetica"/>
          <w:b/>
          <w:bCs/>
          <w:color w:val="222222"/>
          <w:sz w:val="21"/>
          <w:szCs w:val="21"/>
        </w:rPr>
        <w:t>8 -</w:t>
      </w:r>
      <w:r w:rsidRPr="004754BA">
        <w:rPr>
          <w:rFonts w:ascii="Helvetica" w:hAnsi="Helvetica" w:cs="Helvetica" w:hint="eastAsia"/>
          <w:b/>
          <w:bCs/>
          <w:color w:val="222222"/>
          <w:sz w:val="21"/>
          <w:szCs w:val="21"/>
        </w:rPr>
        <w:t>возбудителя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фитофтороза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картофеля</w:t>
      </w:r>
      <w:r w:rsidRPr="004754BA">
        <w:rPr>
          <w:rFonts w:ascii="Helvetica" w:hAnsi="Helvetica" w:cs="Helvetica"/>
          <w:b/>
          <w:bCs/>
          <w:color w:val="222222"/>
          <w:sz w:val="21"/>
          <w:szCs w:val="21"/>
        </w:rPr>
        <w:t>.</w:t>
      </w:r>
    </w:p>
    <w:p w14:paraId="4279E916" w14:textId="77777777" w:rsidR="004754BA" w:rsidRPr="004754BA" w:rsidRDefault="004754BA" w:rsidP="004754BA">
      <w:pPr>
        <w:rPr>
          <w:rFonts w:ascii="Helvetica" w:hAnsi="Helvetica" w:cs="Helvetica"/>
          <w:b/>
          <w:bCs/>
          <w:color w:val="222222"/>
          <w:sz w:val="21"/>
          <w:szCs w:val="21"/>
        </w:rPr>
      </w:pPr>
    </w:p>
    <w:p w14:paraId="59EFC0DD"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ГЛАВА</w:t>
      </w:r>
      <w:r w:rsidRPr="004754BA">
        <w:rPr>
          <w:rFonts w:ascii="Helvetica" w:hAnsi="Helvetica" w:cs="Helvetica"/>
          <w:b/>
          <w:bCs/>
          <w:color w:val="222222"/>
          <w:sz w:val="21"/>
          <w:szCs w:val="21"/>
        </w:rPr>
        <w:t xml:space="preserve"> 2. </w:t>
      </w:r>
      <w:r w:rsidRPr="004754BA">
        <w:rPr>
          <w:rFonts w:ascii="Helvetica" w:hAnsi="Helvetica" w:cs="Helvetica" w:hint="eastAsia"/>
          <w:b/>
          <w:bCs/>
          <w:color w:val="222222"/>
          <w:sz w:val="21"/>
          <w:szCs w:val="21"/>
        </w:rPr>
        <w:t>ПЕСТИЦИДЫ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РОЛЬ</w:t>
      </w:r>
    </w:p>
    <w:p w14:paraId="5DC6D040" w14:textId="77777777" w:rsidR="004754BA" w:rsidRPr="004754BA" w:rsidRDefault="004754BA" w:rsidP="004754BA">
      <w:pPr>
        <w:rPr>
          <w:rFonts w:ascii="Helvetica" w:hAnsi="Helvetica" w:cs="Helvetica"/>
          <w:b/>
          <w:bCs/>
          <w:color w:val="222222"/>
          <w:sz w:val="21"/>
          <w:szCs w:val="21"/>
        </w:rPr>
      </w:pPr>
    </w:p>
    <w:p w14:paraId="2F300BA8"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СЕЛЬСКОМ</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ХОЗЯЙСТВЕ</w:t>
      </w:r>
      <w:r w:rsidRPr="004754BA">
        <w:rPr>
          <w:rFonts w:ascii="Helvetica" w:hAnsi="Helvetica" w:cs="Helvetica"/>
          <w:b/>
          <w:bCs/>
          <w:color w:val="222222"/>
          <w:sz w:val="21"/>
          <w:szCs w:val="21"/>
        </w:rPr>
        <w:t>.</w:t>
      </w:r>
    </w:p>
    <w:p w14:paraId="613BEECA" w14:textId="77777777" w:rsidR="004754BA" w:rsidRPr="004754BA" w:rsidRDefault="004754BA" w:rsidP="004754BA">
      <w:pPr>
        <w:rPr>
          <w:rFonts w:ascii="Helvetica" w:hAnsi="Helvetica" w:cs="Helvetica"/>
          <w:b/>
          <w:bCs/>
          <w:color w:val="222222"/>
          <w:sz w:val="21"/>
          <w:szCs w:val="21"/>
        </w:rPr>
      </w:pPr>
    </w:p>
    <w:p w14:paraId="5344B584"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2.1. </w:t>
      </w:r>
      <w:r w:rsidRPr="004754BA">
        <w:rPr>
          <w:rFonts w:ascii="Helvetica" w:hAnsi="Helvetica" w:cs="Helvetica" w:hint="eastAsia"/>
          <w:b/>
          <w:bCs/>
          <w:color w:val="222222"/>
          <w:sz w:val="21"/>
          <w:szCs w:val="21"/>
        </w:rPr>
        <w:t>Пестициды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как</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важный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элемент</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современной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технологии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выращивания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сельскохозяйственных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культур</w:t>
      </w:r>
      <w:r w:rsidRPr="004754BA">
        <w:rPr>
          <w:rFonts w:ascii="Helvetica" w:hAnsi="Helvetica" w:cs="Helvetica"/>
          <w:b/>
          <w:bCs/>
          <w:color w:val="222222"/>
          <w:sz w:val="21"/>
          <w:szCs w:val="21"/>
        </w:rPr>
        <w:t>.</w:t>
      </w:r>
    </w:p>
    <w:p w14:paraId="0DF465A5" w14:textId="77777777" w:rsidR="004754BA" w:rsidRPr="004754BA" w:rsidRDefault="004754BA" w:rsidP="004754BA">
      <w:pPr>
        <w:rPr>
          <w:rFonts w:ascii="Helvetica" w:hAnsi="Helvetica" w:cs="Helvetica"/>
          <w:b/>
          <w:bCs/>
          <w:color w:val="222222"/>
          <w:sz w:val="21"/>
          <w:szCs w:val="21"/>
        </w:rPr>
      </w:pPr>
    </w:p>
    <w:p w14:paraId="73EC1280"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2.2. </w:t>
      </w:r>
      <w:r w:rsidRPr="004754BA">
        <w:rPr>
          <w:rFonts w:ascii="Helvetica" w:hAnsi="Helvetica" w:cs="Helvetica" w:hint="eastAsia"/>
          <w:b/>
          <w:bCs/>
          <w:color w:val="222222"/>
          <w:sz w:val="21"/>
          <w:szCs w:val="21"/>
        </w:rPr>
        <w:t>Использование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манкоцеба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его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смесей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защите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сельскохозяйственных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растений</w:t>
      </w:r>
      <w:r w:rsidRPr="004754BA">
        <w:rPr>
          <w:rFonts w:ascii="Helvetica" w:hAnsi="Helvetica" w:cs="Helvetica"/>
          <w:b/>
          <w:bCs/>
          <w:color w:val="222222"/>
          <w:sz w:val="21"/>
          <w:szCs w:val="21"/>
        </w:rPr>
        <w:t>.</w:t>
      </w:r>
    </w:p>
    <w:p w14:paraId="428EB51B" w14:textId="77777777" w:rsidR="004754BA" w:rsidRPr="004754BA" w:rsidRDefault="004754BA" w:rsidP="004754BA">
      <w:pPr>
        <w:rPr>
          <w:rFonts w:ascii="Helvetica" w:hAnsi="Helvetica" w:cs="Helvetica"/>
          <w:b/>
          <w:bCs/>
          <w:color w:val="222222"/>
          <w:sz w:val="21"/>
          <w:szCs w:val="21"/>
        </w:rPr>
      </w:pPr>
    </w:p>
    <w:p w14:paraId="77C6A958"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2.3. </w:t>
      </w:r>
      <w:r w:rsidRPr="004754BA">
        <w:rPr>
          <w:rFonts w:ascii="Helvetica" w:hAnsi="Helvetica" w:cs="Helvetica" w:hint="eastAsia"/>
          <w:b/>
          <w:bCs/>
          <w:color w:val="222222"/>
          <w:sz w:val="21"/>
          <w:szCs w:val="21"/>
        </w:rPr>
        <w:t>Эффективность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применения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системных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фунгицидов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сельскохозяйственной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практике</w:t>
      </w:r>
      <w:r w:rsidRPr="004754BA">
        <w:rPr>
          <w:rFonts w:ascii="Helvetica" w:hAnsi="Helvetica" w:cs="Helvetica"/>
          <w:b/>
          <w:bCs/>
          <w:color w:val="222222"/>
          <w:sz w:val="21"/>
          <w:szCs w:val="21"/>
        </w:rPr>
        <w:t>.</w:t>
      </w:r>
    </w:p>
    <w:p w14:paraId="1B5B7B53" w14:textId="77777777" w:rsidR="004754BA" w:rsidRPr="004754BA" w:rsidRDefault="004754BA" w:rsidP="004754BA">
      <w:pPr>
        <w:rPr>
          <w:rFonts w:ascii="Helvetica" w:hAnsi="Helvetica" w:cs="Helvetica"/>
          <w:b/>
          <w:bCs/>
          <w:color w:val="222222"/>
          <w:sz w:val="21"/>
          <w:szCs w:val="21"/>
        </w:rPr>
      </w:pPr>
    </w:p>
    <w:p w14:paraId="1F96D76D"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ГЛАВА</w:t>
      </w:r>
      <w:r w:rsidRPr="004754BA">
        <w:rPr>
          <w:rFonts w:ascii="Helvetica" w:hAnsi="Helvetica" w:cs="Helvetica"/>
          <w:b/>
          <w:bCs/>
          <w:color w:val="222222"/>
          <w:sz w:val="21"/>
          <w:szCs w:val="21"/>
        </w:rPr>
        <w:t xml:space="preserve"> 3. </w:t>
      </w:r>
      <w:r w:rsidRPr="004754BA">
        <w:rPr>
          <w:rFonts w:ascii="Helvetica" w:hAnsi="Helvetica" w:cs="Helvetica" w:hint="eastAsia"/>
          <w:b/>
          <w:bCs/>
          <w:color w:val="222222"/>
          <w:sz w:val="21"/>
          <w:szCs w:val="21"/>
        </w:rPr>
        <w:t>ДЕГРАДАЦИЯ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ПЕСТИЦИДОВ</w:t>
      </w:r>
      <w:r w:rsidRPr="004754BA">
        <w:rPr>
          <w:rFonts w:ascii="Helvetica" w:hAnsi="Helvetica" w:cs="Helvetica"/>
          <w:b/>
          <w:bCs/>
          <w:color w:val="222222"/>
          <w:sz w:val="21"/>
          <w:szCs w:val="21"/>
        </w:rPr>
        <w:t>.</w:t>
      </w:r>
    </w:p>
    <w:p w14:paraId="78D333E1" w14:textId="77777777" w:rsidR="004754BA" w:rsidRPr="004754BA" w:rsidRDefault="004754BA" w:rsidP="004754BA">
      <w:pPr>
        <w:rPr>
          <w:rFonts w:ascii="Helvetica" w:hAnsi="Helvetica" w:cs="Helvetica"/>
          <w:b/>
          <w:bCs/>
          <w:color w:val="222222"/>
          <w:sz w:val="21"/>
          <w:szCs w:val="21"/>
        </w:rPr>
      </w:pPr>
    </w:p>
    <w:p w14:paraId="597A4349"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3.1. </w:t>
      </w:r>
      <w:r w:rsidRPr="004754BA">
        <w:rPr>
          <w:rFonts w:ascii="Helvetica" w:hAnsi="Helvetica" w:cs="Helvetica" w:hint="eastAsia"/>
          <w:b/>
          <w:bCs/>
          <w:color w:val="222222"/>
          <w:sz w:val="21"/>
          <w:szCs w:val="21"/>
        </w:rPr>
        <w:t>Оценка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последствий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применения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пестицидов</w:t>
      </w:r>
      <w:r w:rsidRPr="004754BA">
        <w:rPr>
          <w:rFonts w:ascii="Helvetica" w:hAnsi="Helvetica" w:cs="Helvetica"/>
          <w:b/>
          <w:bCs/>
          <w:color w:val="222222"/>
          <w:sz w:val="21"/>
          <w:szCs w:val="21"/>
        </w:rPr>
        <w:t>.</w:t>
      </w:r>
    </w:p>
    <w:p w14:paraId="42742DCC" w14:textId="77777777" w:rsidR="004754BA" w:rsidRPr="004754BA" w:rsidRDefault="004754BA" w:rsidP="004754BA">
      <w:pPr>
        <w:rPr>
          <w:rFonts w:ascii="Helvetica" w:hAnsi="Helvetica" w:cs="Helvetica"/>
          <w:b/>
          <w:bCs/>
          <w:color w:val="222222"/>
          <w:sz w:val="21"/>
          <w:szCs w:val="21"/>
        </w:rPr>
      </w:pPr>
    </w:p>
    <w:p w14:paraId="7E0DC29F"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3.2. </w:t>
      </w:r>
      <w:r w:rsidRPr="004754BA">
        <w:rPr>
          <w:rFonts w:ascii="Helvetica" w:hAnsi="Helvetica" w:cs="Helvetica" w:hint="eastAsia"/>
          <w:b/>
          <w:bCs/>
          <w:color w:val="222222"/>
          <w:sz w:val="21"/>
          <w:szCs w:val="21"/>
        </w:rPr>
        <w:t>Персистентность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скорость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разложения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металаксила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манкоцеба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почве</w:t>
      </w:r>
      <w:r w:rsidRPr="004754BA">
        <w:rPr>
          <w:rFonts w:ascii="Helvetica" w:hAnsi="Helvetica" w:cs="Helvetica"/>
          <w:b/>
          <w:bCs/>
          <w:color w:val="222222"/>
          <w:sz w:val="21"/>
          <w:szCs w:val="21"/>
        </w:rPr>
        <w:t>.</w:t>
      </w:r>
    </w:p>
    <w:p w14:paraId="70F053F5" w14:textId="77777777" w:rsidR="004754BA" w:rsidRPr="004754BA" w:rsidRDefault="004754BA" w:rsidP="004754BA">
      <w:pPr>
        <w:rPr>
          <w:rFonts w:ascii="Helvetica" w:hAnsi="Helvetica" w:cs="Helvetica"/>
          <w:b/>
          <w:bCs/>
          <w:color w:val="222222"/>
          <w:sz w:val="21"/>
          <w:szCs w:val="21"/>
        </w:rPr>
      </w:pPr>
    </w:p>
    <w:p w14:paraId="4ED1C421"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3.3. </w:t>
      </w:r>
      <w:r w:rsidRPr="004754BA">
        <w:rPr>
          <w:rFonts w:ascii="Helvetica" w:hAnsi="Helvetica" w:cs="Helvetica" w:hint="eastAsia"/>
          <w:b/>
          <w:bCs/>
          <w:color w:val="222222"/>
          <w:sz w:val="21"/>
          <w:szCs w:val="21"/>
        </w:rPr>
        <w:t>Количественное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содержание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металаксила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манкоцеба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обработанных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растениях</w:t>
      </w:r>
      <w:r w:rsidRPr="004754BA">
        <w:rPr>
          <w:rFonts w:ascii="Helvetica" w:hAnsi="Helvetica" w:cs="Helvetica"/>
          <w:b/>
          <w:bCs/>
          <w:color w:val="222222"/>
          <w:sz w:val="21"/>
          <w:szCs w:val="21"/>
        </w:rPr>
        <w:t>.</w:t>
      </w:r>
    </w:p>
    <w:p w14:paraId="605E1601" w14:textId="77777777" w:rsidR="004754BA" w:rsidRPr="004754BA" w:rsidRDefault="004754BA" w:rsidP="004754BA">
      <w:pPr>
        <w:rPr>
          <w:rFonts w:ascii="Helvetica" w:hAnsi="Helvetica" w:cs="Helvetica"/>
          <w:b/>
          <w:bCs/>
          <w:color w:val="222222"/>
          <w:sz w:val="21"/>
          <w:szCs w:val="21"/>
        </w:rPr>
      </w:pPr>
    </w:p>
    <w:p w14:paraId="147F1369"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3.4. </w:t>
      </w:r>
      <w:r w:rsidRPr="004754BA">
        <w:rPr>
          <w:rFonts w:ascii="Helvetica" w:hAnsi="Helvetica" w:cs="Helvetica" w:hint="eastAsia"/>
          <w:b/>
          <w:bCs/>
          <w:color w:val="222222"/>
          <w:sz w:val="21"/>
          <w:szCs w:val="21"/>
        </w:rPr>
        <w:t>Роль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микроорганизмов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процессе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деградации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пестицидов</w:t>
      </w:r>
      <w:r w:rsidRPr="004754BA">
        <w:rPr>
          <w:rFonts w:ascii="Helvetica" w:hAnsi="Helvetica" w:cs="Helvetica"/>
          <w:b/>
          <w:bCs/>
          <w:color w:val="222222"/>
          <w:sz w:val="21"/>
          <w:szCs w:val="21"/>
        </w:rPr>
        <w:t>.</w:t>
      </w:r>
    </w:p>
    <w:p w14:paraId="6A185DF6" w14:textId="77777777" w:rsidR="004754BA" w:rsidRPr="004754BA" w:rsidRDefault="004754BA" w:rsidP="004754BA">
      <w:pPr>
        <w:rPr>
          <w:rFonts w:ascii="Helvetica" w:hAnsi="Helvetica" w:cs="Helvetica"/>
          <w:b/>
          <w:bCs/>
          <w:color w:val="222222"/>
          <w:sz w:val="21"/>
          <w:szCs w:val="21"/>
        </w:rPr>
      </w:pPr>
    </w:p>
    <w:p w14:paraId="43D996C2"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ГЛАВА</w:t>
      </w:r>
      <w:r w:rsidRPr="004754BA">
        <w:rPr>
          <w:rFonts w:ascii="Helvetica" w:hAnsi="Helvetica" w:cs="Helvetica"/>
          <w:b/>
          <w:bCs/>
          <w:color w:val="222222"/>
          <w:sz w:val="21"/>
          <w:szCs w:val="21"/>
        </w:rPr>
        <w:t xml:space="preserve"> 4. </w:t>
      </w:r>
      <w:r w:rsidRPr="004754BA">
        <w:rPr>
          <w:rFonts w:ascii="Helvetica" w:hAnsi="Helvetica" w:cs="Helvetica" w:hint="eastAsia"/>
          <w:b/>
          <w:bCs/>
          <w:color w:val="222222"/>
          <w:sz w:val="21"/>
          <w:szCs w:val="21"/>
        </w:rPr>
        <w:t>РЕЗИСТЕНТНОСТЬ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ВОЗБУДИТЕЛЕЙ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ЗАБОЛЕВАНИЙ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РАСТЕНИЙ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ПУТИ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ЕЕ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ПРЕОДОЛЕНИЯ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СОВРЕМЕННОЙ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ПРАКТИКЕ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ВОЗДЕЛЫВАНИЯ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СЕЛЬСКОХОЗЯЙСТВЕННЫХ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КУЛЬТУР</w:t>
      </w:r>
      <w:r w:rsidRPr="004754BA">
        <w:rPr>
          <w:rFonts w:ascii="Helvetica" w:hAnsi="Helvetica" w:cs="Helvetica"/>
          <w:b/>
          <w:bCs/>
          <w:color w:val="222222"/>
          <w:sz w:val="21"/>
          <w:szCs w:val="21"/>
        </w:rPr>
        <w:t>.</w:t>
      </w:r>
    </w:p>
    <w:p w14:paraId="0D797C01" w14:textId="77777777" w:rsidR="004754BA" w:rsidRPr="004754BA" w:rsidRDefault="004754BA" w:rsidP="004754BA">
      <w:pPr>
        <w:rPr>
          <w:rFonts w:ascii="Helvetica" w:hAnsi="Helvetica" w:cs="Helvetica"/>
          <w:b/>
          <w:bCs/>
          <w:color w:val="222222"/>
          <w:sz w:val="21"/>
          <w:szCs w:val="21"/>
        </w:rPr>
      </w:pPr>
    </w:p>
    <w:p w14:paraId="0896D895"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4.1. </w:t>
      </w:r>
      <w:r w:rsidRPr="004754BA">
        <w:rPr>
          <w:rFonts w:ascii="Helvetica" w:hAnsi="Helvetica" w:cs="Helvetica" w:hint="eastAsia"/>
          <w:b/>
          <w:bCs/>
          <w:color w:val="222222"/>
          <w:sz w:val="21"/>
          <w:szCs w:val="21"/>
        </w:rPr>
        <w:t>Явление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резистентности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фитопатогенных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микроорганизмов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химическим</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средствам</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защиты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растений</w:t>
      </w:r>
      <w:r w:rsidRPr="004754BA">
        <w:rPr>
          <w:rFonts w:ascii="Helvetica" w:hAnsi="Helvetica" w:cs="Helvetica"/>
          <w:b/>
          <w:bCs/>
          <w:color w:val="222222"/>
          <w:sz w:val="21"/>
          <w:szCs w:val="21"/>
        </w:rPr>
        <w:t>.</w:t>
      </w:r>
    </w:p>
    <w:p w14:paraId="1DFF71AC" w14:textId="77777777" w:rsidR="004754BA" w:rsidRPr="004754BA" w:rsidRDefault="004754BA" w:rsidP="004754BA">
      <w:pPr>
        <w:rPr>
          <w:rFonts w:ascii="Helvetica" w:hAnsi="Helvetica" w:cs="Helvetica"/>
          <w:b/>
          <w:bCs/>
          <w:color w:val="222222"/>
          <w:sz w:val="21"/>
          <w:szCs w:val="21"/>
        </w:rPr>
      </w:pPr>
    </w:p>
    <w:p w14:paraId="6BB88708"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4.2. </w:t>
      </w:r>
      <w:r w:rsidRPr="004754BA">
        <w:rPr>
          <w:rFonts w:ascii="Helvetica" w:hAnsi="Helvetica" w:cs="Helvetica" w:hint="eastAsia"/>
          <w:b/>
          <w:bCs/>
          <w:color w:val="222222"/>
          <w:sz w:val="21"/>
          <w:szCs w:val="21"/>
        </w:rPr>
        <w:t>Появление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распространение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устойчивости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возбудителя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фитофтороза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картофеля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металаксилу</w:t>
      </w:r>
      <w:r w:rsidRPr="004754BA">
        <w:rPr>
          <w:rFonts w:ascii="Helvetica" w:hAnsi="Helvetica" w:cs="Helvetica"/>
          <w:b/>
          <w:bCs/>
          <w:color w:val="222222"/>
          <w:sz w:val="21"/>
          <w:szCs w:val="21"/>
        </w:rPr>
        <w:t>.</w:t>
      </w:r>
    </w:p>
    <w:p w14:paraId="21213CE9" w14:textId="77777777" w:rsidR="004754BA" w:rsidRPr="004754BA" w:rsidRDefault="004754BA" w:rsidP="004754BA">
      <w:pPr>
        <w:rPr>
          <w:rFonts w:ascii="Helvetica" w:hAnsi="Helvetica" w:cs="Helvetica"/>
          <w:b/>
          <w:bCs/>
          <w:color w:val="222222"/>
          <w:sz w:val="21"/>
          <w:szCs w:val="21"/>
        </w:rPr>
      </w:pPr>
    </w:p>
    <w:p w14:paraId="132A8BFE"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4.3. </w:t>
      </w:r>
      <w:r w:rsidRPr="004754BA">
        <w:rPr>
          <w:rFonts w:ascii="Helvetica" w:hAnsi="Helvetica" w:cs="Helvetica" w:hint="eastAsia"/>
          <w:b/>
          <w:bCs/>
          <w:color w:val="222222"/>
          <w:sz w:val="21"/>
          <w:szCs w:val="21"/>
        </w:rPr>
        <w:t>Антирезистентная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стратегия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применения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фениламидных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фунгицидов</w:t>
      </w:r>
      <w:r w:rsidRPr="004754BA">
        <w:rPr>
          <w:rFonts w:ascii="Helvetica" w:hAnsi="Helvetica" w:cs="Helvetica"/>
          <w:b/>
          <w:bCs/>
          <w:color w:val="222222"/>
          <w:sz w:val="21"/>
          <w:szCs w:val="21"/>
        </w:rPr>
        <w:t>.</w:t>
      </w:r>
    </w:p>
    <w:p w14:paraId="62493E7A" w14:textId="77777777" w:rsidR="004754BA" w:rsidRPr="004754BA" w:rsidRDefault="004754BA" w:rsidP="004754BA">
      <w:pPr>
        <w:rPr>
          <w:rFonts w:ascii="Helvetica" w:hAnsi="Helvetica" w:cs="Helvetica"/>
          <w:b/>
          <w:bCs/>
          <w:color w:val="222222"/>
          <w:sz w:val="21"/>
          <w:szCs w:val="21"/>
        </w:rPr>
      </w:pPr>
    </w:p>
    <w:p w14:paraId="2EEEB8CB"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ГЛАВА</w:t>
      </w:r>
      <w:r w:rsidRPr="004754BA">
        <w:rPr>
          <w:rFonts w:ascii="Helvetica" w:hAnsi="Helvetica" w:cs="Helvetica"/>
          <w:b/>
          <w:bCs/>
          <w:color w:val="222222"/>
          <w:sz w:val="21"/>
          <w:szCs w:val="21"/>
        </w:rPr>
        <w:t xml:space="preserve"> 5. </w:t>
      </w:r>
      <w:r w:rsidRPr="004754BA">
        <w:rPr>
          <w:rFonts w:ascii="Helvetica" w:hAnsi="Helvetica" w:cs="Helvetica" w:hint="eastAsia"/>
          <w:b/>
          <w:bCs/>
          <w:color w:val="222222"/>
          <w:sz w:val="21"/>
          <w:szCs w:val="21"/>
        </w:rPr>
        <w:t>ВЛИЯНИЕ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ПЕСТИЦИДОВ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w:t>
      </w:r>
    </w:p>
    <w:p w14:paraId="173421DC" w14:textId="77777777" w:rsidR="004754BA" w:rsidRPr="004754BA" w:rsidRDefault="004754BA" w:rsidP="004754BA">
      <w:pPr>
        <w:rPr>
          <w:rFonts w:ascii="Helvetica" w:hAnsi="Helvetica" w:cs="Helvetica"/>
          <w:b/>
          <w:bCs/>
          <w:color w:val="222222"/>
          <w:sz w:val="21"/>
          <w:szCs w:val="21"/>
        </w:rPr>
      </w:pPr>
    </w:p>
    <w:p w14:paraId="4603ADCB"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БИОЛОГИЧЕСКУЮ</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w:t>
      </w:r>
    </w:p>
    <w:p w14:paraId="162F196B" w14:textId="77777777" w:rsidR="004754BA" w:rsidRPr="004754BA" w:rsidRDefault="004754BA" w:rsidP="004754BA">
      <w:pPr>
        <w:rPr>
          <w:rFonts w:ascii="Helvetica" w:hAnsi="Helvetica" w:cs="Helvetica"/>
          <w:b/>
          <w:bCs/>
          <w:color w:val="222222"/>
          <w:sz w:val="21"/>
          <w:szCs w:val="21"/>
        </w:rPr>
      </w:pPr>
    </w:p>
    <w:p w14:paraId="27EEDB17"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5.1. </w:t>
      </w:r>
      <w:r w:rsidRPr="004754BA">
        <w:rPr>
          <w:rFonts w:ascii="Helvetica" w:hAnsi="Helvetica" w:cs="Helvetica" w:hint="eastAsia"/>
          <w:b/>
          <w:bCs/>
          <w:color w:val="222222"/>
          <w:sz w:val="21"/>
          <w:szCs w:val="21"/>
        </w:rPr>
        <w:t>Необходимость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диагностики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побочного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эффекта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пестицидов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почвенного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агроценоза</w:t>
      </w:r>
      <w:r w:rsidRPr="004754BA">
        <w:rPr>
          <w:rFonts w:ascii="Helvetica" w:hAnsi="Helvetica" w:cs="Helvetica"/>
          <w:b/>
          <w:bCs/>
          <w:color w:val="222222"/>
          <w:sz w:val="21"/>
          <w:szCs w:val="21"/>
        </w:rPr>
        <w:t>.</w:t>
      </w:r>
    </w:p>
    <w:p w14:paraId="1157C432" w14:textId="77777777" w:rsidR="004754BA" w:rsidRPr="004754BA" w:rsidRDefault="004754BA" w:rsidP="004754BA">
      <w:pPr>
        <w:rPr>
          <w:rFonts w:ascii="Helvetica" w:hAnsi="Helvetica" w:cs="Helvetica"/>
          <w:b/>
          <w:bCs/>
          <w:color w:val="222222"/>
          <w:sz w:val="21"/>
          <w:szCs w:val="21"/>
        </w:rPr>
      </w:pPr>
    </w:p>
    <w:p w14:paraId="6F0E6689"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lastRenderedPageBreak/>
        <w:t xml:space="preserve">5.2.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действия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пестицидов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количественные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качественные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характеристики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почвенных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микроорганизмов</w:t>
      </w:r>
      <w:r w:rsidRPr="004754BA">
        <w:rPr>
          <w:rFonts w:ascii="Helvetica" w:hAnsi="Helvetica" w:cs="Helvetica"/>
          <w:b/>
          <w:bCs/>
          <w:color w:val="222222"/>
          <w:sz w:val="21"/>
          <w:szCs w:val="21"/>
        </w:rPr>
        <w:t>.</w:t>
      </w:r>
    </w:p>
    <w:p w14:paraId="168094B3" w14:textId="77777777" w:rsidR="004754BA" w:rsidRPr="004754BA" w:rsidRDefault="004754BA" w:rsidP="004754BA">
      <w:pPr>
        <w:rPr>
          <w:rFonts w:ascii="Helvetica" w:hAnsi="Helvetica" w:cs="Helvetica"/>
          <w:b/>
          <w:bCs/>
          <w:color w:val="222222"/>
          <w:sz w:val="21"/>
          <w:szCs w:val="21"/>
        </w:rPr>
      </w:pPr>
    </w:p>
    <w:p w14:paraId="5DD5657A"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5.3. </w:t>
      </w:r>
      <w:r w:rsidRPr="004754BA">
        <w:rPr>
          <w:rFonts w:ascii="Helvetica" w:hAnsi="Helvetica" w:cs="Helvetica" w:hint="eastAsia"/>
          <w:b/>
          <w:bCs/>
          <w:color w:val="222222"/>
          <w:sz w:val="21"/>
          <w:szCs w:val="21"/>
        </w:rPr>
        <w:t>Ферментативная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как</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важный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диагностический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показатель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антропогенного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воздействия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биологическую</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плодородие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w:t>
      </w:r>
    </w:p>
    <w:p w14:paraId="5EA2D9FA" w14:textId="77777777" w:rsidR="004754BA" w:rsidRPr="004754BA" w:rsidRDefault="004754BA" w:rsidP="004754BA">
      <w:pPr>
        <w:rPr>
          <w:rFonts w:ascii="Helvetica" w:hAnsi="Helvetica" w:cs="Helvetica"/>
          <w:b/>
          <w:bCs/>
          <w:color w:val="222222"/>
          <w:sz w:val="21"/>
          <w:szCs w:val="21"/>
        </w:rPr>
      </w:pPr>
    </w:p>
    <w:p w14:paraId="289131CD"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5.4.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изменения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дыхания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оценке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реакции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почвенной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микрофлоры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использование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пестицидов</w:t>
      </w:r>
      <w:r w:rsidRPr="004754BA">
        <w:rPr>
          <w:rFonts w:ascii="Helvetica" w:hAnsi="Helvetica" w:cs="Helvetica"/>
          <w:b/>
          <w:bCs/>
          <w:color w:val="222222"/>
          <w:sz w:val="21"/>
          <w:szCs w:val="21"/>
        </w:rPr>
        <w:t>.</w:t>
      </w:r>
    </w:p>
    <w:p w14:paraId="6530411D" w14:textId="77777777" w:rsidR="004754BA" w:rsidRPr="004754BA" w:rsidRDefault="004754BA" w:rsidP="004754BA">
      <w:pPr>
        <w:rPr>
          <w:rFonts w:ascii="Helvetica" w:hAnsi="Helvetica" w:cs="Helvetica"/>
          <w:b/>
          <w:bCs/>
          <w:color w:val="222222"/>
          <w:sz w:val="21"/>
          <w:szCs w:val="21"/>
        </w:rPr>
      </w:pPr>
    </w:p>
    <w:p w14:paraId="073EE5DB"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5.5. </w:t>
      </w:r>
      <w:r w:rsidRPr="004754BA">
        <w:rPr>
          <w:rFonts w:ascii="Helvetica" w:hAnsi="Helvetica" w:cs="Helvetica" w:hint="eastAsia"/>
          <w:b/>
          <w:bCs/>
          <w:color w:val="222222"/>
          <w:sz w:val="21"/>
          <w:szCs w:val="21"/>
        </w:rPr>
        <w:t>Показатели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биологической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используемые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мониторинге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w:t>
      </w:r>
      <w:r w:rsidRPr="004754BA">
        <w:rPr>
          <w:rFonts w:ascii="Helvetica" w:hAnsi="Helvetica" w:cs="Helvetica"/>
          <w:b/>
          <w:bCs/>
          <w:color w:val="222222"/>
          <w:sz w:val="21"/>
          <w:szCs w:val="21"/>
        </w:rPr>
        <w:t>.</w:t>
      </w:r>
    </w:p>
    <w:p w14:paraId="1304C0C1" w14:textId="77777777" w:rsidR="004754BA" w:rsidRPr="004754BA" w:rsidRDefault="004754BA" w:rsidP="004754BA">
      <w:pPr>
        <w:rPr>
          <w:rFonts w:ascii="Helvetica" w:hAnsi="Helvetica" w:cs="Helvetica"/>
          <w:b/>
          <w:bCs/>
          <w:color w:val="222222"/>
          <w:sz w:val="21"/>
          <w:szCs w:val="21"/>
        </w:rPr>
      </w:pPr>
    </w:p>
    <w:p w14:paraId="38635673"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ЭКСПЕРИМЕНТАЛЬНАЯ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ЧАСТЬ</w:t>
      </w:r>
    </w:p>
    <w:p w14:paraId="55F8454E" w14:textId="77777777" w:rsidR="004754BA" w:rsidRPr="004754BA" w:rsidRDefault="004754BA" w:rsidP="004754BA">
      <w:pPr>
        <w:rPr>
          <w:rFonts w:ascii="Helvetica" w:hAnsi="Helvetica" w:cs="Helvetica"/>
          <w:b/>
          <w:bCs/>
          <w:color w:val="222222"/>
          <w:sz w:val="21"/>
          <w:szCs w:val="21"/>
        </w:rPr>
      </w:pPr>
    </w:p>
    <w:p w14:paraId="30879EC6"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МАТЕРИАЛЫ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МЕТОДЫ</w:t>
      </w:r>
      <w:r w:rsidRPr="004754BA">
        <w:rPr>
          <w:rFonts w:ascii="Helvetica" w:hAnsi="Helvetica" w:cs="Helvetica"/>
          <w:b/>
          <w:bCs/>
          <w:color w:val="222222"/>
          <w:sz w:val="21"/>
          <w:szCs w:val="21"/>
        </w:rPr>
        <w:t>.</w:t>
      </w:r>
    </w:p>
    <w:p w14:paraId="5DE2D8CF" w14:textId="77777777" w:rsidR="004754BA" w:rsidRPr="004754BA" w:rsidRDefault="004754BA" w:rsidP="004754BA">
      <w:pPr>
        <w:rPr>
          <w:rFonts w:ascii="Helvetica" w:hAnsi="Helvetica" w:cs="Helvetica"/>
          <w:b/>
          <w:bCs/>
          <w:color w:val="222222"/>
          <w:sz w:val="21"/>
          <w:szCs w:val="21"/>
        </w:rPr>
      </w:pPr>
    </w:p>
    <w:p w14:paraId="62A476F5"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1. </w:t>
      </w:r>
      <w:r w:rsidRPr="004754BA">
        <w:rPr>
          <w:rFonts w:ascii="Helvetica" w:hAnsi="Helvetica" w:cs="Helvetica" w:hint="eastAsia"/>
          <w:b/>
          <w:bCs/>
          <w:color w:val="222222"/>
          <w:sz w:val="21"/>
          <w:szCs w:val="21"/>
        </w:rPr>
        <w:t>Обработка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ридомилом</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w:t>
      </w:r>
    </w:p>
    <w:p w14:paraId="5A747536" w14:textId="77777777" w:rsidR="004754BA" w:rsidRPr="004754BA" w:rsidRDefault="004754BA" w:rsidP="004754BA">
      <w:pPr>
        <w:rPr>
          <w:rFonts w:ascii="Helvetica" w:hAnsi="Helvetica" w:cs="Helvetica"/>
          <w:b/>
          <w:bCs/>
          <w:color w:val="222222"/>
          <w:sz w:val="21"/>
          <w:szCs w:val="21"/>
        </w:rPr>
      </w:pPr>
    </w:p>
    <w:p w14:paraId="40C17B26"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2.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численности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почвенных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микроорганизмов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методом</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посева</w:t>
      </w:r>
      <w:r w:rsidRPr="004754BA">
        <w:rPr>
          <w:rFonts w:ascii="Helvetica" w:hAnsi="Helvetica" w:cs="Helvetica"/>
          <w:b/>
          <w:bCs/>
          <w:color w:val="222222"/>
          <w:sz w:val="21"/>
          <w:szCs w:val="21"/>
        </w:rPr>
        <w:t>.</w:t>
      </w:r>
    </w:p>
    <w:p w14:paraId="599E352C" w14:textId="77777777" w:rsidR="004754BA" w:rsidRPr="004754BA" w:rsidRDefault="004754BA" w:rsidP="004754BA">
      <w:pPr>
        <w:rPr>
          <w:rFonts w:ascii="Helvetica" w:hAnsi="Helvetica" w:cs="Helvetica"/>
          <w:b/>
          <w:bCs/>
          <w:color w:val="222222"/>
          <w:sz w:val="21"/>
          <w:szCs w:val="21"/>
        </w:rPr>
      </w:pPr>
    </w:p>
    <w:p w14:paraId="256AC70E"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3. </w:t>
      </w:r>
      <w:r w:rsidRPr="004754BA">
        <w:rPr>
          <w:rFonts w:ascii="Helvetica" w:hAnsi="Helvetica" w:cs="Helvetica" w:hint="eastAsia"/>
          <w:b/>
          <w:bCs/>
          <w:color w:val="222222"/>
          <w:sz w:val="21"/>
          <w:szCs w:val="21"/>
        </w:rPr>
        <w:t>Учет</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количества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микроорганизмов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методом</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прямого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счета</w:t>
      </w:r>
      <w:r w:rsidRPr="004754BA">
        <w:rPr>
          <w:rFonts w:ascii="Helvetica" w:hAnsi="Helvetica" w:cs="Helvetica"/>
          <w:b/>
          <w:bCs/>
          <w:color w:val="222222"/>
          <w:sz w:val="21"/>
          <w:szCs w:val="21"/>
        </w:rPr>
        <w:t>.</w:t>
      </w:r>
    </w:p>
    <w:p w14:paraId="0C633769" w14:textId="77777777" w:rsidR="004754BA" w:rsidRPr="004754BA" w:rsidRDefault="004754BA" w:rsidP="004754BA">
      <w:pPr>
        <w:rPr>
          <w:rFonts w:ascii="Helvetica" w:hAnsi="Helvetica" w:cs="Helvetica"/>
          <w:b/>
          <w:bCs/>
          <w:color w:val="222222"/>
          <w:sz w:val="21"/>
          <w:szCs w:val="21"/>
        </w:rPr>
      </w:pPr>
    </w:p>
    <w:p w14:paraId="55516A05"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4. </w:t>
      </w:r>
      <w:r w:rsidRPr="004754BA">
        <w:rPr>
          <w:rFonts w:ascii="Helvetica" w:hAnsi="Helvetica" w:cs="Helvetica" w:hint="eastAsia"/>
          <w:b/>
          <w:bCs/>
          <w:color w:val="222222"/>
          <w:sz w:val="21"/>
          <w:szCs w:val="21"/>
        </w:rPr>
        <w:t>Выделение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РЬ</w:t>
      </w:r>
      <w:r w:rsidRPr="004754BA">
        <w:rPr>
          <w:rFonts w:ascii="Helvetica" w:hAnsi="Helvetica" w:cs="Helvetica"/>
          <w:b/>
          <w:bCs/>
          <w:color w:val="222222"/>
          <w:sz w:val="21"/>
          <w:szCs w:val="21"/>
        </w:rPr>
        <w:t>^</w:t>
      </w:r>
      <w:r w:rsidRPr="004754BA">
        <w:rPr>
          <w:rFonts w:ascii="Helvetica" w:hAnsi="Helvetica" w:cs="Helvetica" w:hint="eastAsia"/>
          <w:b/>
          <w:bCs/>
          <w:color w:val="222222"/>
          <w:sz w:val="21"/>
          <w:szCs w:val="21"/>
        </w:rPr>
        <w:t>орМюга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тГе</w:t>
      </w:r>
      <w:r w:rsidRPr="004754BA">
        <w:rPr>
          <w:rFonts w:ascii="Helvetica" w:hAnsi="Helvetica" w:cs="Helvetica"/>
          <w:b/>
          <w:bCs/>
          <w:color w:val="222222"/>
          <w:sz w:val="21"/>
          <w:szCs w:val="21"/>
        </w:rPr>
        <w:t>81</w:t>
      </w:r>
      <w:r w:rsidRPr="004754BA">
        <w:rPr>
          <w:rFonts w:ascii="Helvetica" w:hAnsi="Helvetica" w:cs="Helvetica" w:hint="eastAsia"/>
          <w:b/>
          <w:bCs/>
          <w:color w:val="222222"/>
          <w:sz w:val="21"/>
          <w:szCs w:val="21"/>
        </w:rPr>
        <w:t>аш</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чистую</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культуру</w:t>
      </w:r>
      <w:r w:rsidRPr="004754BA">
        <w:rPr>
          <w:rFonts w:ascii="Helvetica" w:hAnsi="Helvetica" w:cs="Helvetica"/>
          <w:b/>
          <w:bCs/>
          <w:color w:val="222222"/>
          <w:sz w:val="21"/>
          <w:szCs w:val="21"/>
        </w:rPr>
        <w:t>.</w:t>
      </w:r>
    </w:p>
    <w:p w14:paraId="2F5D2878" w14:textId="77777777" w:rsidR="004754BA" w:rsidRPr="004754BA" w:rsidRDefault="004754BA" w:rsidP="004754BA">
      <w:pPr>
        <w:rPr>
          <w:rFonts w:ascii="Helvetica" w:hAnsi="Helvetica" w:cs="Helvetica"/>
          <w:b/>
          <w:bCs/>
          <w:color w:val="222222"/>
          <w:sz w:val="21"/>
          <w:szCs w:val="21"/>
        </w:rPr>
      </w:pPr>
    </w:p>
    <w:p w14:paraId="23E65797"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5.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показателей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жизнеспособности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штаммов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РЬ</w:t>
      </w:r>
      <w:r w:rsidRPr="004754BA">
        <w:rPr>
          <w:rFonts w:ascii="Helvetica" w:hAnsi="Helvetica" w:cs="Helvetica"/>
          <w:b/>
          <w:bCs/>
          <w:color w:val="222222"/>
          <w:sz w:val="21"/>
          <w:szCs w:val="21"/>
        </w:rPr>
        <w:t>^</w:t>
      </w:r>
      <w:r w:rsidRPr="004754BA">
        <w:rPr>
          <w:rFonts w:ascii="Helvetica" w:hAnsi="Helvetica" w:cs="Helvetica" w:hint="eastAsia"/>
          <w:b/>
          <w:bCs/>
          <w:color w:val="222222"/>
          <w:sz w:val="21"/>
          <w:szCs w:val="21"/>
        </w:rPr>
        <w:t>орМюга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w:t>
      </w:r>
      <w:r w:rsidRPr="004754BA">
        <w:rPr>
          <w:rFonts w:ascii="Helvetica" w:hAnsi="Helvetica" w:cs="Helvetica"/>
          <w:b/>
          <w:bCs/>
          <w:color w:val="222222"/>
          <w:sz w:val="21"/>
          <w:szCs w:val="21"/>
        </w:rPr>
        <w:t>^^</w:t>
      </w:r>
      <w:r w:rsidRPr="004754BA">
        <w:rPr>
          <w:rFonts w:ascii="Helvetica" w:hAnsi="Helvetica" w:cs="Helvetica" w:hint="eastAsia"/>
          <w:b/>
          <w:bCs/>
          <w:color w:val="222222"/>
          <w:sz w:val="21"/>
          <w:szCs w:val="21"/>
        </w:rPr>
        <w:t>аш</w:t>
      </w:r>
      <w:r w:rsidRPr="004754BA">
        <w:rPr>
          <w:rFonts w:ascii="Helvetica" w:hAnsi="Helvetica" w:cs="Helvetica"/>
          <w:b/>
          <w:bCs/>
          <w:color w:val="222222"/>
          <w:sz w:val="21"/>
          <w:szCs w:val="21"/>
        </w:rPr>
        <w:t>.</w:t>
      </w:r>
    </w:p>
    <w:p w14:paraId="56BB0715" w14:textId="77777777" w:rsidR="004754BA" w:rsidRPr="004754BA" w:rsidRDefault="004754BA" w:rsidP="004754BA">
      <w:pPr>
        <w:rPr>
          <w:rFonts w:ascii="Helvetica" w:hAnsi="Helvetica" w:cs="Helvetica"/>
          <w:b/>
          <w:bCs/>
          <w:color w:val="222222"/>
          <w:sz w:val="21"/>
          <w:szCs w:val="21"/>
        </w:rPr>
      </w:pPr>
    </w:p>
    <w:p w14:paraId="600B988E"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6.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чувствительности</w:t>
      </w:r>
    </w:p>
    <w:p w14:paraId="37E856F4" w14:textId="77777777" w:rsidR="004754BA" w:rsidRPr="004754BA" w:rsidRDefault="004754BA" w:rsidP="004754BA">
      <w:pPr>
        <w:rPr>
          <w:rFonts w:ascii="Helvetica" w:hAnsi="Helvetica" w:cs="Helvetica"/>
          <w:b/>
          <w:bCs/>
          <w:color w:val="222222"/>
          <w:sz w:val="21"/>
          <w:szCs w:val="21"/>
        </w:rPr>
      </w:pPr>
    </w:p>
    <w:p w14:paraId="675CA089"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РИуШрМюга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и</w:t>
      </w:r>
      <w:r w:rsidRPr="004754BA">
        <w:rPr>
          <w:rFonts w:ascii="Helvetica" w:hAnsi="Helvetica" w:cs="Helvetica"/>
          <w:b/>
          <w:bCs/>
          <w:color w:val="222222"/>
          <w:sz w:val="21"/>
          <w:szCs w:val="21"/>
        </w:rPr>
        <w:t>^</w:t>
      </w:r>
      <w:r w:rsidRPr="004754BA">
        <w:rPr>
          <w:rFonts w:ascii="Helvetica" w:hAnsi="Helvetica" w:cs="Helvetica" w:hint="eastAsia"/>
          <w:b/>
          <w:bCs/>
          <w:color w:val="222222"/>
          <w:sz w:val="21"/>
          <w:szCs w:val="21"/>
        </w:rPr>
        <w:t>еБапз</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ридомилу</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w:t>
      </w:r>
    </w:p>
    <w:p w14:paraId="67879610" w14:textId="77777777" w:rsidR="004754BA" w:rsidRPr="004754BA" w:rsidRDefault="004754BA" w:rsidP="004754BA">
      <w:pPr>
        <w:rPr>
          <w:rFonts w:ascii="Helvetica" w:hAnsi="Helvetica" w:cs="Helvetica"/>
          <w:b/>
          <w:bCs/>
          <w:color w:val="222222"/>
          <w:sz w:val="21"/>
          <w:szCs w:val="21"/>
        </w:rPr>
      </w:pPr>
    </w:p>
    <w:p w14:paraId="5794CC09"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7.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ферментативной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w:t>
      </w:r>
    </w:p>
    <w:p w14:paraId="02646883" w14:textId="77777777" w:rsidR="004754BA" w:rsidRPr="004754BA" w:rsidRDefault="004754BA" w:rsidP="004754BA">
      <w:pPr>
        <w:rPr>
          <w:rFonts w:ascii="Helvetica" w:hAnsi="Helvetica" w:cs="Helvetica"/>
          <w:b/>
          <w:bCs/>
          <w:color w:val="222222"/>
          <w:sz w:val="21"/>
          <w:szCs w:val="21"/>
        </w:rPr>
      </w:pPr>
    </w:p>
    <w:p w14:paraId="610A2B00"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8.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азотфиксации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почве</w:t>
      </w:r>
      <w:r w:rsidRPr="004754BA">
        <w:rPr>
          <w:rFonts w:ascii="Helvetica" w:hAnsi="Helvetica" w:cs="Helvetica"/>
          <w:b/>
          <w:bCs/>
          <w:color w:val="222222"/>
          <w:sz w:val="21"/>
          <w:szCs w:val="21"/>
        </w:rPr>
        <w:t>.</w:t>
      </w:r>
    </w:p>
    <w:p w14:paraId="5E208ECB" w14:textId="77777777" w:rsidR="004754BA" w:rsidRPr="004754BA" w:rsidRDefault="004754BA" w:rsidP="004754BA">
      <w:pPr>
        <w:rPr>
          <w:rFonts w:ascii="Helvetica" w:hAnsi="Helvetica" w:cs="Helvetica"/>
          <w:b/>
          <w:bCs/>
          <w:color w:val="222222"/>
          <w:sz w:val="21"/>
          <w:szCs w:val="21"/>
        </w:rPr>
      </w:pPr>
    </w:p>
    <w:p w14:paraId="2212F2E4"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9.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почвенного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дыхания</w:t>
      </w:r>
      <w:r w:rsidRPr="004754BA">
        <w:rPr>
          <w:rFonts w:ascii="Helvetica" w:hAnsi="Helvetica" w:cs="Helvetica"/>
          <w:b/>
          <w:bCs/>
          <w:color w:val="222222"/>
          <w:sz w:val="21"/>
          <w:szCs w:val="21"/>
        </w:rPr>
        <w:t>.</w:t>
      </w:r>
    </w:p>
    <w:p w14:paraId="4BFCD2F1" w14:textId="77777777" w:rsidR="004754BA" w:rsidRPr="004754BA" w:rsidRDefault="004754BA" w:rsidP="004754BA">
      <w:pPr>
        <w:rPr>
          <w:rFonts w:ascii="Helvetica" w:hAnsi="Helvetica" w:cs="Helvetica"/>
          <w:b/>
          <w:bCs/>
          <w:color w:val="222222"/>
          <w:sz w:val="21"/>
          <w:szCs w:val="21"/>
        </w:rPr>
      </w:pPr>
    </w:p>
    <w:p w14:paraId="3D3557A5"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10.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остаточного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содержания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почве</w:t>
      </w:r>
      <w:r w:rsidRPr="004754BA">
        <w:rPr>
          <w:rFonts w:ascii="Helvetica" w:hAnsi="Helvetica" w:cs="Helvetica"/>
          <w:b/>
          <w:bCs/>
          <w:color w:val="222222"/>
          <w:sz w:val="21"/>
          <w:szCs w:val="21"/>
        </w:rPr>
        <w:t>.</w:t>
      </w:r>
    </w:p>
    <w:p w14:paraId="42702497" w14:textId="77777777" w:rsidR="004754BA" w:rsidRPr="004754BA" w:rsidRDefault="004754BA" w:rsidP="004754BA">
      <w:pPr>
        <w:rPr>
          <w:rFonts w:ascii="Helvetica" w:hAnsi="Helvetica" w:cs="Helvetica"/>
          <w:b/>
          <w:bCs/>
          <w:color w:val="222222"/>
          <w:sz w:val="21"/>
          <w:szCs w:val="21"/>
        </w:rPr>
      </w:pPr>
    </w:p>
    <w:p w14:paraId="633891EA"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11.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крахмала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картофеле</w:t>
      </w:r>
      <w:r w:rsidRPr="004754BA">
        <w:rPr>
          <w:rFonts w:ascii="Helvetica" w:hAnsi="Helvetica" w:cs="Helvetica"/>
          <w:b/>
          <w:bCs/>
          <w:color w:val="222222"/>
          <w:sz w:val="21"/>
          <w:szCs w:val="21"/>
        </w:rPr>
        <w:t>.</w:t>
      </w:r>
    </w:p>
    <w:p w14:paraId="0C42AEC7" w14:textId="77777777" w:rsidR="004754BA" w:rsidRPr="004754BA" w:rsidRDefault="004754BA" w:rsidP="004754BA">
      <w:pPr>
        <w:rPr>
          <w:rFonts w:ascii="Helvetica" w:hAnsi="Helvetica" w:cs="Helvetica"/>
          <w:b/>
          <w:bCs/>
          <w:color w:val="222222"/>
          <w:sz w:val="21"/>
          <w:szCs w:val="21"/>
        </w:rPr>
      </w:pPr>
    </w:p>
    <w:p w14:paraId="7537C9ED"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12. </w:t>
      </w:r>
      <w:r w:rsidRPr="004754BA">
        <w:rPr>
          <w:rFonts w:ascii="Helvetica" w:hAnsi="Helvetica" w:cs="Helvetica" w:hint="eastAsia"/>
          <w:b/>
          <w:bCs/>
          <w:color w:val="222222"/>
          <w:sz w:val="21"/>
          <w:szCs w:val="21"/>
        </w:rPr>
        <w:t>Определение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нитратов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клубнях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картофеля</w:t>
      </w:r>
      <w:r w:rsidRPr="004754BA">
        <w:rPr>
          <w:rFonts w:ascii="Helvetica" w:hAnsi="Helvetica" w:cs="Helvetica"/>
          <w:b/>
          <w:bCs/>
          <w:color w:val="222222"/>
          <w:sz w:val="21"/>
          <w:szCs w:val="21"/>
        </w:rPr>
        <w:t>.</w:t>
      </w:r>
    </w:p>
    <w:p w14:paraId="784A8DCB" w14:textId="77777777" w:rsidR="004754BA" w:rsidRPr="004754BA" w:rsidRDefault="004754BA" w:rsidP="004754BA">
      <w:pPr>
        <w:rPr>
          <w:rFonts w:ascii="Helvetica" w:hAnsi="Helvetica" w:cs="Helvetica"/>
          <w:b/>
          <w:bCs/>
          <w:color w:val="222222"/>
          <w:sz w:val="21"/>
          <w:szCs w:val="21"/>
        </w:rPr>
      </w:pPr>
    </w:p>
    <w:p w14:paraId="5F2E98F5"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13. </w:t>
      </w:r>
      <w:r w:rsidRPr="004754BA">
        <w:rPr>
          <w:rFonts w:ascii="Helvetica" w:hAnsi="Helvetica" w:cs="Helvetica" w:hint="eastAsia"/>
          <w:b/>
          <w:bCs/>
          <w:color w:val="222222"/>
          <w:sz w:val="21"/>
          <w:szCs w:val="21"/>
        </w:rPr>
        <w:t>Статистическая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обработка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результатов</w:t>
      </w:r>
      <w:r w:rsidRPr="004754BA">
        <w:rPr>
          <w:rFonts w:ascii="Helvetica" w:hAnsi="Helvetica" w:cs="Helvetica"/>
          <w:b/>
          <w:bCs/>
          <w:color w:val="222222"/>
          <w:sz w:val="21"/>
          <w:szCs w:val="21"/>
        </w:rPr>
        <w:t>.</w:t>
      </w:r>
    </w:p>
    <w:p w14:paraId="19AEE4B8" w14:textId="77777777" w:rsidR="004754BA" w:rsidRPr="004754BA" w:rsidRDefault="004754BA" w:rsidP="004754BA">
      <w:pPr>
        <w:rPr>
          <w:rFonts w:ascii="Helvetica" w:hAnsi="Helvetica" w:cs="Helvetica"/>
          <w:b/>
          <w:bCs/>
          <w:color w:val="222222"/>
          <w:sz w:val="21"/>
          <w:szCs w:val="21"/>
        </w:rPr>
      </w:pPr>
    </w:p>
    <w:p w14:paraId="65892808"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РЕЗУЛЬТАТЫ</w:t>
      </w:r>
    </w:p>
    <w:p w14:paraId="59D195CB" w14:textId="77777777" w:rsidR="004754BA" w:rsidRPr="004754BA" w:rsidRDefault="004754BA" w:rsidP="004754BA">
      <w:pPr>
        <w:rPr>
          <w:rFonts w:ascii="Helvetica" w:hAnsi="Helvetica" w:cs="Helvetica"/>
          <w:b/>
          <w:bCs/>
          <w:color w:val="222222"/>
          <w:sz w:val="21"/>
          <w:szCs w:val="21"/>
        </w:rPr>
      </w:pPr>
    </w:p>
    <w:p w14:paraId="586C733F"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ГЛАВА</w:t>
      </w:r>
      <w:r w:rsidRPr="004754BA">
        <w:rPr>
          <w:rFonts w:ascii="Helvetica" w:hAnsi="Helvetica" w:cs="Helvetica"/>
          <w:b/>
          <w:bCs/>
          <w:color w:val="222222"/>
          <w:sz w:val="21"/>
          <w:szCs w:val="21"/>
        </w:rPr>
        <w:t xml:space="preserve"> 1. </w:t>
      </w:r>
      <w:r w:rsidRPr="004754BA">
        <w:rPr>
          <w:rFonts w:ascii="Helvetica" w:hAnsi="Helvetica" w:cs="Helvetica" w:hint="eastAsia"/>
          <w:b/>
          <w:bCs/>
          <w:color w:val="222222"/>
          <w:sz w:val="21"/>
          <w:szCs w:val="21"/>
        </w:rPr>
        <w:t>РИДОМИЛ</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КАК</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СРЕДСТВО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ЗАЩИТЫ</w:t>
      </w:r>
    </w:p>
    <w:p w14:paraId="538E244F" w14:textId="77777777" w:rsidR="004754BA" w:rsidRPr="004754BA" w:rsidRDefault="004754BA" w:rsidP="004754BA">
      <w:pPr>
        <w:rPr>
          <w:rFonts w:ascii="Helvetica" w:hAnsi="Helvetica" w:cs="Helvetica"/>
          <w:b/>
          <w:bCs/>
          <w:color w:val="222222"/>
          <w:sz w:val="21"/>
          <w:szCs w:val="21"/>
        </w:rPr>
      </w:pPr>
    </w:p>
    <w:p w14:paraId="0F13BE2C"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КАРТОФЕЛЯ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ОТ</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ПОРАЖЕНИЯ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ФИТОФТОРОЗОМ</w:t>
      </w:r>
      <w:r w:rsidRPr="004754BA">
        <w:rPr>
          <w:rFonts w:ascii="Helvetica" w:hAnsi="Helvetica" w:cs="Helvetica"/>
          <w:b/>
          <w:bCs/>
          <w:color w:val="222222"/>
          <w:sz w:val="21"/>
          <w:szCs w:val="21"/>
        </w:rPr>
        <w:t>.</w:t>
      </w:r>
    </w:p>
    <w:p w14:paraId="03735ECD" w14:textId="77777777" w:rsidR="004754BA" w:rsidRPr="004754BA" w:rsidRDefault="004754BA" w:rsidP="004754BA">
      <w:pPr>
        <w:rPr>
          <w:rFonts w:ascii="Helvetica" w:hAnsi="Helvetica" w:cs="Helvetica"/>
          <w:b/>
          <w:bCs/>
          <w:color w:val="222222"/>
          <w:sz w:val="21"/>
          <w:szCs w:val="21"/>
        </w:rPr>
      </w:pPr>
    </w:p>
    <w:p w14:paraId="7C089684"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1.1. </w:t>
      </w:r>
      <w:r w:rsidRPr="004754BA">
        <w:rPr>
          <w:rFonts w:ascii="Helvetica" w:hAnsi="Helvetica" w:cs="Helvetica" w:hint="eastAsia"/>
          <w:b/>
          <w:bCs/>
          <w:color w:val="222222"/>
          <w:sz w:val="21"/>
          <w:szCs w:val="21"/>
        </w:rPr>
        <w:t>Изучение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жизнеспособности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штаммов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РИуШрМюга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ез</w:t>
      </w:r>
      <w:r w:rsidRPr="004754BA">
        <w:rPr>
          <w:rFonts w:ascii="Helvetica" w:hAnsi="Helvetica" w:cs="Helvetica"/>
          <w:b/>
          <w:bCs/>
          <w:color w:val="222222"/>
          <w:sz w:val="21"/>
          <w:szCs w:val="21"/>
        </w:rPr>
        <w:t>1</w:t>
      </w:r>
      <w:r w:rsidRPr="004754BA">
        <w:rPr>
          <w:rFonts w:ascii="Helvetica" w:hAnsi="Helvetica" w:cs="Helvetica" w:hint="eastAsia"/>
          <w:b/>
          <w:bCs/>
          <w:color w:val="222222"/>
          <w:sz w:val="21"/>
          <w:szCs w:val="21"/>
        </w:rPr>
        <w:t>ап</w:t>
      </w:r>
      <w:r w:rsidRPr="004754BA">
        <w:rPr>
          <w:rFonts w:ascii="Helvetica" w:hAnsi="Helvetica" w:cs="Helvetica"/>
          <w:b/>
          <w:bCs/>
          <w:color w:val="222222"/>
          <w:sz w:val="21"/>
          <w:szCs w:val="21"/>
        </w:rPr>
        <w:t>8.</w:t>
      </w:r>
    </w:p>
    <w:p w14:paraId="7083410F" w14:textId="77777777" w:rsidR="004754BA" w:rsidRPr="004754BA" w:rsidRDefault="004754BA" w:rsidP="004754BA">
      <w:pPr>
        <w:rPr>
          <w:rFonts w:ascii="Helvetica" w:hAnsi="Helvetica" w:cs="Helvetica"/>
          <w:b/>
          <w:bCs/>
          <w:color w:val="222222"/>
          <w:sz w:val="21"/>
          <w:szCs w:val="21"/>
        </w:rPr>
      </w:pPr>
    </w:p>
    <w:p w14:paraId="7663C712"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lastRenderedPageBreak/>
        <w:t xml:space="preserve">1.2. </w:t>
      </w:r>
      <w:r w:rsidRPr="004754BA">
        <w:rPr>
          <w:rFonts w:ascii="Helvetica" w:hAnsi="Helvetica" w:cs="Helvetica" w:hint="eastAsia"/>
          <w:b/>
          <w:bCs/>
          <w:color w:val="222222"/>
          <w:sz w:val="21"/>
          <w:szCs w:val="21"/>
        </w:rPr>
        <w:t>Оценка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чувствительности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штаммов</w:t>
      </w:r>
    </w:p>
    <w:p w14:paraId="6CD8E9A8" w14:textId="77777777" w:rsidR="004754BA" w:rsidRPr="004754BA" w:rsidRDefault="004754BA" w:rsidP="004754BA">
      <w:pPr>
        <w:rPr>
          <w:rFonts w:ascii="Helvetica" w:hAnsi="Helvetica" w:cs="Helvetica"/>
          <w:b/>
          <w:bCs/>
          <w:color w:val="222222"/>
          <w:sz w:val="21"/>
          <w:szCs w:val="21"/>
        </w:rPr>
      </w:pPr>
    </w:p>
    <w:p w14:paraId="5888D66E"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РЬ</w:t>
      </w:r>
      <w:r w:rsidRPr="004754BA">
        <w:rPr>
          <w:rFonts w:ascii="Helvetica" w:hAnsi="Helvetica" w:cs="Helvetica"/>
          <w:b/>
          <w:bCs/>
          <w:color w:val="222222"/>
          <w:sz w:val="21"/>
          <w:szCs w:val="21"/>
        </w:rPr>
        <w:t>^</w:t>
      </w:r>
      <w:r w:rsidRPr="004754BA">
        <w:rPr>
          <w:rFonts w:ascii="Helvetica" w:hAnsi="Helvetica" w:cs="Helvetica" w:hint="eastAsia"/>
          <w:b/>
          <w:bCs/>
          <w:color w:val="222222"/>
          <w:sz w:val="21"/>
          <w:szCs w:val="21"/>
        </w:rPr>
        <w:t>орМЬога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тГез</w:t>
      </w:r>
      <w:r w:rsidRPr="004754BA">
        <w:rPr>
          <w:rFonts w:ascii="Helvetica" w:hAnsi="Helvetica" w:cs="Helvetica"/>
          <w:b/>
          <w:bCs/>
          <w:color w:val="222222"/>
          <w:sz w:val="21"/>
          <w:szCs w:val="21"/>
        </w:rPr>
        <w:t>1</w:t>
      </w:r>
      <w:r w:rsidRPr="004754BA">
        <w:rPr>
          <w:rFonts w:ascii="Helvetica" w:hAnsi="Helvetica" w:cs="Helvetica" w:hint="eastAsia"/>
          <w:b/>
          <w:bCs/>
          <w:color w:val="222222"/>
          <w:sz w:val="21"/>
          <w:szCs w:val="21"/>
        </w:rPr>
        <w:t>аш</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ридомилу</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w:t>
      </w:r>
    </w:p>
    <w:p w14:paraId="1497124E" w14:textId="77777777" w:rsidR="004754BA" w:rsidRPr="004754BA" w:rsidRDefault="004754BA" w:rsidP="004754BA">
      <w:pPr>
        <w:rPr>
          <w:rFonts w:ascii="Helvetica" w:hAnsi="Helvetica" w:cs="Helvetica"/>
          <w:b/>
          <w:bCs/>
          <w:color w:val="222222"/>
          <w:sz w:val="21"/>
          <w:szCs w:val="21"/>
        </w:rPr>
      </w:pPr>
    </w:p>
    <w:p w14:paraId="02A5F3BC"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1.3. </w:t>
      </w:r>
      <w:r w:rsidRPr="004754BA">
        <w:rPr>
          <w:rFonts w:ascii="Helvetica" w:hAnsi="Helvetica" w:cs="Helvetica" w:hint="eastAsia"/>
          <w:b/>
          <w:bCs/>
          <w:color w:val="222222"/>
          <w:sz w:val="21"/>
          <w:szCs w:val="21"/>
        </w:rPr>
        <w:t>Динамика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разложения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почве</w:t>
      </w:r>
      <w:r w:rsidRPr="004754BA">
        <w:rPr>
          <w:rFonts w:ascii="Helvetica" w:hAnsi="Helvetica" w:cs="Helvetica"/>
          <w:b/>
          <w:bCs/>
          <w:color w:val="222222"/>
          <w:sz w:val="21"/>
          <w:szCs w:val="21"/>
        </w:rPr>
        <w:t>.</w:t>
      </w:r>
    </w:p>
    <w:p w14:paraId="33842C05" w14:textId="77777777" w:rsidR="004754BA" w:rsidRPr="004754BA" w:rsidRDefault="004754BA" w:rsidP="004754BA">
      <w:pPr>
        <w:rPr>
          <w:rFonts w:ascii="Helvetica" w:hAnsi="Helvetica" w:cs="Helvetica"/>
          <w:b/>
          <w:bCs/>
          <w:color w:val="222222"/>
          <w:sz w:val="21"/>
          <w:szCs w:val="21"/>
        </w:rPr>
      </w:pPr>
    </w:p>
    <w:p w14:paraId="7099828C"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ГЛАВА</w:t>
      </w:r>
      <w:r w:rsidRPr="004754BA">
        <w:rPr>
          <w:rFonts w:ascii="Helvetica" w:hAnsi="Helvetica" w:cs="Helvetica"/>
          <w:b/>
          <w:bCs/>
          <w:color w:val="222222"/>
          <w:sz w:val="21"/>
          <w:szCs w:val="21"/>
        </w:rPr>
        <w:t xml:space="preserve"> 2. </w:t>
      </w:r>
      <w:r w:rsidRPr="004754BA">
        <w:rPr>
          <w:rFonts w:ascii="Helvetica" w:hAnsi="Helvetica" w:cs="Helvetica" w:hint="eastAsia"/>
          <w:b/>
          <w:bCs/>
          <w:color w:val="222222"/>
          <w:sz w:val="21"/>
          <w:szCs w:val="21"/>
        </w:rPr>
        <w:t>ИЗУЧЕНИЕ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ВЛИЯНИЯ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p>
    <w:p w14:paraId="4C3237AF" w14:textId="77777777" w:rsidR="004754BA" w:rsidRPr="004754BA" w:rsidRDefault="004754BA" w:rsidP="004754BA">
      <w:pPr>
        <w:rPr>
          <w:rFonts w:ascii="Helvetica" w:hAnsi="Helvetica" w:cs="Helvetica"/>
          <w:b/>
          <w:bCs/>
          <w:color w:val="222222"/>
          <w:sz w:val="21"/>
          <w:szCs w:val="21"/>
        </w:rPr>
      </w:pPr>
    </w:p>
    <w:p w14:paraId="3D8F141C"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СТРУКТУРУ</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МИКРОБНОГО</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ЦЕНОЗА</w:t>
      </w:r>
    </w:p>
    <w:p w14:paraId="3503405A" w14:textId="77777777" w:rsidR="004754BA" w:rsidRPr="004754BA" w:rsidRDefault="004754BA" w:rsidP="004754BA">
      <w:pPr>
        <w:rPr>
          <w:rFonts w:ascii="Helvetica" w:hAnsi="Helvetica" w:cs="Helvetica"/>
          <w:b/>
          <w:bCs/>
          <w:color w:val="222222"/>
          <w:sz w:val="21"/>
          <w:szCs w:val="21"/>
        </w:rPr>
      </w:pPr>
    </w:p>
    <w:p w14:paraId="58C88FCA"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2.1. </w:t>
      </w:r>
      <w:r w:rsidRPr="004754BA">
        <w:rPr>
          <w:rFonts w:ascii="Helvetica" w:hAnsi="Helvetica" w:cs="Helvetica" w:hint="eastAsia"/>
          <w:b/>
          <w:bCs/>
          <w:color w:val="222222"/>
          <w:sz w:val="21"/>
          <w:szCs w:val="21"/>
        </w:rPr>
        <w:t>Изменение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суммарной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биомассы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микроорганизмов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под</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действием</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w:t>
      </w:r>
    </w:p>
    <w:p w14:paraId="21412315" w14:textId="77777777" w:rsidR="004754BA" w:rsidRPr="004754BA" w:rsidRDefault="004754BA" w:rsidP="004754BA">
      <w:pPr>
        <w:rPr>
          <w:rFonts w:ascii="Helvetica" w:hAnsi="Helvetica" w:cs="Helvetica"/>
          <w:b/>
          <w:bCs/>
          <w:color w:val="222222"/>
          <w:sz w:val="21"/>
          <w:szCs w:val="21"/>
        </w:rPr>
      </w:pPr>
    </w:p>
    <w:p w14:paraId="5AEBA947"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2.2. </w:t>
      </w:r>
      <w:r w:rsidRPr="004754BA">
        <w:rPr>
          <w:rFonts w:ascii="Helvetica" w:hAnsi="Helvetica" w:cs="Helvetica" w:hint="eastAsia"/>
          <w:b/>
          <w:bCs/>
          <w:color w:val="222222"/>
          <w:sz w:val="21"/>
          <w:szCs w:val="21"/>
        </w:rPr>
        <w:t>Количественная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характеристика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различных</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групп</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микроорганизмов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обработанной</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ридомилом</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w:t>
      </w:r>
    </w:p>
    <w:p w14:paraId="1DCA0208" w14:textId="77777777" w:rsidR="004754BA" w:rsidRPr="004754BA" w:rsidRDefault="004754BA" w:rsidP="004754BA">
      <w:pPr>
        <w:rPr>
          <w:rFonts w:ascii="Helvetica" w:hAnsi="Helvetica" w:cs="Helvetica"/>
          <w:b/>
          <w:bCs/>
          <w:color w:val="222222"/>
          <w:sz w:val="21"/>
          <w:szCs w:val="21"/>
        </w:rPr>
      </w:pPr>
    </w:p>
    <w:p w14:paraId="69BC9C55"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ГЛАВА</w:t>
      </w:r>
      <w:r w:rsidRPr="004754BA">
        <w:rPr>
          <w:rFonts w:ascii="Helvetica" w:hAnsi="Helvetica" w:cs="Helvetica"/>
          <w:b/>
          <w:bCs/>
          <w:color w:val="222222"/>
          <w:sz w:val="21"/>
          <w:szCs w:val="21"/>
        </w:rPr>
        <w:t xml:space="preserve"> 3. </w:t>
      </w:r>
      <w:r w:rsidRPr="004754BA">
        <w:rPr>
          <w:rFonts w:ascii="Helvetica" w:hAnsi="Helvetica" w:cs="Helvetica" w:hint="eastAsia"/>
          <w:b/>
          <w:bCs/>
          <w:color w:val="222222"/>
          <w:sz w:val="21"/>
          <w:szCs w:val="21"/>
        </w:rPr>
        <w:t>ИССЛЕДОВАНИЕ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ДЕЙСТВИЯ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p>
    <w:p w14:paraId="03C66843" w14:textId="77777777" w:rsidR="004754BA" w:rsidRPr="004754BA" w:rsidRDefault="004754BA" w:rsidP="004754BA">
      <w:pPr>
        <w:rPr>
          <w:rFonts w:ascii="Helvetica" w:hAnsi="Helvetica" w:cs="Helvetica"/>
          <w:b/>
          <w:bCs/>
          <w:color w:val="222222"/>
          <w:sz w:val="21"/>
          <w:szCs w:val="21"/>
        </w:rPr>
      </w:pPr>
    </w:p>
    <w:p w14:paraId="6D9A7DB9"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БИОЛОГИЧЕСКУЮ</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w:t>
      </w:r>
    </w:p>
    <w:p w14:paraId="5AD60290" w14:textId="77777777" w:rsidR="004754BA" w:rsidRPr="004754BA" w:rsidRDefault="004754BA" w:rsidP="004754BA">
      <w:pPr>
        <w:rPr>
          <w:rFonts w:ascii="Helvetica" w:hAnsi="Helvetica" w:cs="Helvetica"/>
          <w:b/>
          <w:bCs/>
          <w:color w:val="222222"/>
          <w:sz w:val="21"/>
          <w:szCs w:val="21"/>
        </w:rPr>
      </w:pPr>
    </w:p>
    <w:p w14:paraId="5F2D3EEE"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3.1. </w:t>
      </w:r>
      <w:r w:rsidRPr="004754BA">
        <w:rPr>
          <w:rFonts w:ascii="Helvetica" w:hAnsi="Helvetica" w:cs="Helvetica" w:hint="eastAsia"/>
          <w:b/>
          <w:bCs/>
          <w:color w:val="222222"/>
          <w:sz w:val="21"/>
          <w:szCs w:val="21"/>
        </w:rPr>
        <w:t>Ферментативная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внесении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нее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w:t>
      </w:r>
    </w:p>
    <w:p w14:paraId="65D40A86" w14:textId="77777777" w:rsidR="004754BA" w:rsidRPr="004754BA" w:rsidRDefault="004754BA" w:rsidP="004754BA">
      <w:pPr>
        <w:rPr>
          <w:rFonts w:ascii="Helvetica" w:hAnsi="Helvetica" w:cs="Helvetica"/>
          <w:b/>
          <w:bCs/>
          <w:color w:val="222222"/>
          <w:sz w:val="21"/>
          <w:szCs w:val="21"/>
        </w:rPr>
      </w:pPr>
    </w:p>
    <w:p w14:paraId="12A49D42"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3.2. </w:t>
      </w:r>
      <w:r w:rsidRPr="004754BA">
        <w:rPr>
          <w:rFonts w:ascii="Helvetica" w:hAnsi="Helvetica" w:cs="Helvetica" w:hint="eastAsia"/>
          <w:b/>
          <w:bCs/>
          <w:color w:val="222222"/>
          <w:sz w:val="21"/>
          <w:szCs w:val="21"/>
        </w:rPr>
        <w:t>Влияние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азотфиксирующую</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способность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нитрогеназную</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активность</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w:t>
      </w:r>
    </w:p>
    <w:p w14:paraId="5031BA01" w14:textId="77777777" w:rsidR="004754BA" w:rsidRPr="004754BA" w:rsidRDefault="004754BA" w:rsidP="004754BA">
      <w:pPr>
        <w:rPr>
          <w:rFonts w:ascii="Helvetica" w:hAnsi="Helvetica" w:cs="Helvetica"/>
          <w:b/>
          <w:bCs/>
          <w:color w:val="222222"/>
          <w:sz w:val="21"/>
          <w:szCs w:val="21"/>
        </w:rPr>
      </w:pPr>
    </w:p>
    <w:p w14:paraId="1EB987B7"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b/>
          <w:bCs/>
          <w:color w:val="222222"/>
          <w:sz w:val="21"/>
          <w:szCs w:val="21"/>
        </w:rPr>
        <w:t xml:space="preserve">3.3. </w:t>
      </w:r>
      <w:r w:rsidRPr="004754BA">
        <w:rPr>
          <w:rFonts w:ascii="Helvetica" w:hAnsi="Helvetica" w:cs="Helvetica" w:hint="eastAsia"/>
          <w:b/>
          <w:bCs/>
          <w:color w:val="222222"/>
          <w:sz w:val="21"/>
          <w:szCs w:val="21"/>
        </w:rPr>
        <w:t>Изменение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активности</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w:t>
      </w:r>
      <w:r w:rsidRPr="004754BA">
        <w:rPr>
          <w:rFonts w:ascii="Helvetica" w:hAnsi="Helvetica" w:cs="Helvetica" w:hint="eastAsia"/>
          <w:b/>
          <w:bCs/>
          <w:color w:val="222222"/>
          <w:sz w:val="21"/>
          <w:szCs w:val="21"/>
        </w:rPr>
        <w:t>дыхания</w:t>
      </w:r>
      <w:r w:rsidRPr="004754BA">
        <w:rPr>
          <w:rFonts w:ascii="Helvetica" w:hAnsi="Helvetica" w:cs="Helvetica" w:hint="eastAsia"/>
          <w:b/>
          <w:bCs/>
          <w:color w:val="222222"/>
          <w:sz w:val="21"/>
          <w:szCs w:val="21"/>
        </w:rPr>
        <w:t>»</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почвы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под</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влиянием</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r w:rsidRPr="004754BA">
        <w:rPr>
          <w:rFonts w:ascii="Helvetica" w:hAnsi="Helvetica" w:cs="Helvetica"/>
          <w:b/>
          <w:bCs/>
          <w:color w:val="222222"/>
          <w:sz w:val="21"/>
          <w:szCs w:val="21"/>
        </w:rPr>
        <w:t>.</w:t>
      </w:r>
    </w:p>
    <w:p w14:paraId="4E9838AB" w14:textId="77777777" w:rsidR="004754BA" w:rsidRPr="004754BA" w:rsidRDefault="004754BA" w:rsidP="004754BA">
      <w:pPr>
        <w:rPr>
          <w:rFonts w:ascii="Helvetica" w:hAnsi="Helvetica" w:cs="Helvetica"/>
          <w:b/>
          <w:bCs/>
          <w:color w:val="222222"/>
          <w:sz w:val="21"/>
          <w:szCs w:val="21"/>
        </w:rPr>
      </w:pPr>
    </w:p>
    <w:p w14:paraId="40C2D302"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lastRenderedPageBreak/>
        <w:t>ГЛАВА</w:t>
      </w:r>
      <w:r w:rsidRPr="004754BA">
        <w:rPr>
          <w:rFonts w:ascii="Helvetica" w:hAnsi="Helvetica" w:cs="Helvetica"/>
          <w:b/>
          <w:bCs/>
          <w:color w:val="222222"/>
          <w:sz w:val="21"/>
          <w:szCs w:val="21"/>
        </w:rPr>
        <w:t xml:space="preserve"> 4. </w:t>
      </w:r>
      <w:r w:rsidRPr="004754BA">
        <w:rPr>
          <w:rFonts w:ascii="Helvetica" w:hAnsi="Helvetica" w:cs="Helvetica" w:hint="eastAsia"/>
          <w:b/>
          <w:bCs/>
          <w:color w:val="222222"/>
          <w:sz w:val="21"/>
          <w:szCs w:val="21"/>
        </w:rPr>
        <w:t>ПРАКТИЧЕСКОЕ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ПРИМЕНЕНИЕ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РИДОМИЛА</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МЦ</w:t>
      </w:r>
    </w:p>
    <w:p w14:paraId="0D25DA3B" w14:textId="77777777" w:rsidR="004754BA" w:rsidRPr="004754BA" w:rsidRDefault="004754BA" w:rsidP="004754BA">
      <w:pPr>
        <w:rPr>
          <w:rFonts w:ascii="Helvetica" w:hAnsi="Helvetica" w:cs="Helvetica"/>
          <w:b/>
          <w:bCs/>
          <w:color w:val="222222"/>
          <w:sz w:val="21"/>
          <w:szCs w:val="21"/>
        </w:rPr>
      </w:pPr>
    </w:p>
    <w:p w14:paraId="0031CF7F"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ДЛЯ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ЗАЩИТЫ</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КАРТОФЕЛЯ</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ОТ</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ФИТОФТОРОЗА</w:t>
      </w:r>
      <w:r w:rsidRPr="004754BA">
        <w:rPr>
          <w:rFonts w:ascii="Helvetica" w:hAnsi="Helvetica" w:cs="Helvetica"/>
          <w:b/>
          <w:bCs/>
          <w:color w:val="222222"/>
          <w:sz w:val="21"/>
          <w:szCs w:val="21"/>
        </w:rPr>
        <w:t>.</w:t>
      </w:r>
    </w:p>
    <w:p w14:paraId="11F1E83F" w14:textId="77777777" w:rsidR="004754BA" w:rsidRPr="004754BA" w:rsidRDefault="004754BA" w:rsidP="004754BA">
      <w:pPr>
        <w:rPr>
          <w:rFonts w:ascii="Helvetica" w:hAnsi="Helvetica" w:cs="Helvetica"/>
          <w:b/>
          <w:bCs/>
          <w:color w:val="222222"/>
          <w:sz w:val="21"/>
          <w:szCs w:val="21"/>
        </w:rPr>
      </w:pPr>
    </w:p>
    <w:p w14:paraId="086779B4" w14:textId="77777777" w:rsidR="004754BA" w:rsidRPr="004754BA" w:rsidRDefault="004754BA" w:rsidP="004754BA">
      <w:pPr>
        <w:rPr>
          <w:rFonts w:ascii="Helvetica" w:hAnsi="Helvetica" w:cs="Helvetica"/>
          <w:b/>
          <w:bCs/>
          <w:color w:val="222222"/>
          <w:sz w:val="21"/>
          <w:szCs w:val="21"/>
        </w:rPr>
      </w:pPr>
      <w:r w:rsidRPr="004754BA">
        <w:rPr>
          <w:rFonts w:ascii="Helvetica" w:hAnsi="Helvetica" w:cs="Helvetica" w:hint="eastAsia"/>
          <w:b/>
          <w:bCs/>
          <w:color w:val="222222"/>
          <w:sz w:val="21"/>
          <w:szCs w:val="21"/>
        </w:rPr>
        <w:t>ОБСУЖДЕНИЕ</w:t>
      </w:r>
      <w:r w:rsidRPr="004754BA">
        <w:rPr>
          <w:rFonts w:ascii="Helvetica" w:hAnsi="Helvetica" w:cs="Helvetica"/>
          <w:b/>
          <w:bCs/>
          <w:color w:val="222222"/>
          <w:sz w:val="21"/>
          <w:szCs w:val="21"/>
        </w:rPr>
        <w:t xml:space="preserve"> </w:t>
      </w:r>
      <w:r w:rsidRPr="004754BA">
        <w:rPr>
          <w:rFonts w:ascii="Helvetica" w:hAnsi="Helvetica" w:cs="Helvetica" w:hint="eastAsia"/>
          <w:b/>
          <w:bCs/>
          <w:color w:val="222222"/>
          <w:sz w:val="21"/>
          <w:szCs w:val="21"/>
        </w:rPr>
        <w:t>РЕЗУЛЬТАТОВ</w:t>
      </w:r>
      <w:r w:rsidRPr="004754BA">
        <w:rPr>
          <w:rFonts w:ascii="Helvetica" w:hAnsi="Helvetica" w:cs="Helvetica"/>
          <w:b/>
          <w:bCs/>
          <w:color w:val="222222"/>
          <w:sz w:val="21"/>
          <w:szCs w:val="21"/>
        </w:rPr>
        <w:t>.</w:t>
      </w:r>
    </w:p>
    <w:p w14:paraId="04B4B4CF" w14:textId="77777777" w:rsidR="004754BA" w:rsidRPr="004754BA" w:rsidRDefault="004754BA" w:rsidP="004754BA">
      <w:pPr>
        <w:rPr>
          <w:rFonts w:ascii="Helvetica" w:hAnsi="Helvetica" w:cs="Helvetica"/>
          <w:b/>
          <w:bCs/>
          <w:color w:val="222222"/>
          <w:sz w:val="21"/>
          <w:szCs w:val="21"/>
        </w:rPr>
      </w:pPr>
    </w:p>
    <w:p w14:paraId="109CC004" w14:textId="23891AA3" w:rsidR="00484EB4" w:rsidRPr="004754BA" w:rsidRDefault="004754BA" w:rsidP="004754BA">
      <w:r w:rsidRPr="004754BA">
        <w:rPr>
          <w:rFonts w:ascii="Helvetica" w:hAnsi="Helvetica" w:cs="Helvetica" w:hint="eastAsia"/>
          <w:b/>
          <w:bCs/>
          <w:color w:val="222222"/>
          <w:sz w:val="21"/>
          <w:szCs w:val="21"/>
        </w:rPr>
        <w:t>ВЫВОДЫ</w:t>
      </w:r>
      <w:r w:rsidRPr="004754BA">
        <w:rPr>
          <w:rFonts w:ascii="Helvetica" w:hAnsi="Helvetica" w:cs="Helvetica"/>
          <w:b/>
          <w:bCs/>
          <w:color w:val="222222"/>
          <w:sz w:val="21"/>
          <w:szCs w:val="21"/>
        </w:rPr>
        <w:t>.</w:t>
      </w:r>
    </w:p>
    <w:sectPr w:rsidR="00484EB4" w:rsidRPr="004754B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2394DE" w14:textId="77777777" w:rsidR="00DB29BC" w:rsidRDefault="00DB29BC">
      <w:pPr>
        <w:spacing w:after="0" w:line="240" w:lineRule="auto"/>
      </w:pPr>
      <w:r>
        <w:separator/>
      </w:r>
    </w:p>
  </w:endnote>
  <w:endnote w:type="continuationSeparator" w:id="0">
    <w:p w14:paraId="6F7BA511" w14:textId="77777777" w:rsidR="00DB29BC" w:rsidRDefault="00DB2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DA905C" w14:textId="77777777" w:rsidR="00DB29BC" w:rsidRDefault="00DB29BC"/>
    <w:p w14:paraId="42E0CD46" w14:textId="77777777" w:rsidR="00DB29BC" w:rsidRDefault="00DB29BC"/>
    <w:p w14:paraId="452FC494" w14:textId="77777777" w:rsidR="00DB29BC" w:rsidRDefault="00DB29BC"/>
    <w:p w14:paraId="54954CEA" w14:textId="77777777" w:rsidR="00DB29BC" w:rsidRDefault="00DB29BC"/>
    <w:p w14:paraId="7EB47D1A" w14:textId="77777777" w:rsidR="00DB29BC" w:rsidRDefault="00DB29BC"/>
    <w:p w14:paraId="6D305550" w14:textId="77777777" w:rsidR="00DB29BC" w:rsidRDefault="00DB29BC"/>
    <w:p w14:paraId="7245DC77" w14:textId="77777777" w:rsidR="00DB29BC" w:rsidRDefault="00DB29B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DA1C958" wp14:editId="12B5F00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1A30DA" w14:textId="77777777" w:rsidR="00DB29BC" w:rsidRDefault="00DB29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DA1C95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541A30DA" w14:textId="77777777" w:rsidR="00DB29BC" w:rsidRDefault="00DB29B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D27AB8D" w14:textId="77777777" w:rsidR="00DB29BC" w:rsidRDefault="00DB29BC"/>
    <w:p w14:paraId="75ED36D5" w14:textId="77777777" w:rsidR="00DB29BC" w:rsidRDefault="00DB29BC"/>
    <w:p w14:paraId="285D77E6" w14:textId="77777777" w:rsidR="00DB29BC" w:rsidRDefault="00DB29B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8C58206" wp14:editId="7C19FF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386D3B" w14:textId="77777777" w:rsidR="00DB29BC" w:rsidRDefault="00DB29BC"/>
                          <w:p w14:paraId="11C37309" w14:textId="77777777" w:rsidR="00DB29BC" w:rsidRDefault="00DB29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C5820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A386D3B" w14:textId="77777777" w:rsidR="00DB29BC" w:rsidRDefault="00DB29BC"/>
                    <w:p w14:paraId="11C37309" w14:textId="77777777" w:rsidR="00DB29BC" w:rsidRDefault="00DB29B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4CD8966" w14:textId="77777777" w:rsidR="00DB29BC" w:rsidRDefault="00DB29BC"/>
    <w:p w14:paraId="7C1CD588" w14:textId="77777777" w:rsidR="00DB29BC" w:rsidRDefault="00DB29BC">
      <w:pPr>
        <w:rPr>
          <w:sz w:val="2"/>
          <w:szCs w:val="2"/>
        </w:rPr>
      </w:pPr>
    </w:p>
    <w:p w14:paraId="7938CD8C" w14:textId="77777777" w:rsidR="00DB29BC" w:rsidRDefault="00DB29BC"/>
    <w:p w14:paraId="1332598A" w14:textId="77777777" w:rsidR="00DB29BC" w:rsidRDefault="00DB29BC">
      <w:pPr>
        <w:spacing w:after="0" w:line="240" w:lineRule="auto"/>
      </w:pPr>
    </w:p>
  </w:footnote>
  <w:footnote w:type="continuationSeparator" w:id="0">
    <w:p w14:paraId="2C11EA1D" w14:textId="77777777" w:rsidR="00DB29BC" w:rsidRDefault="00DB29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9BC"/>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207259</TotalTime>
  <Pages>7</Pages>
  <Words>742</Words>
  <Characters>4234</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4967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1707</cp:revision>
  <cp:lastPrinted>2009-02-06T05:36:00Z</cp:lastPrinted>
  <dcterms:created xsi:type="dcterms:W3CDTF">2024-01-07T13:43:00Z</dcterms:created>
  <dcterms:modified xsi:type="dcterms:W3CDTF">2025-11-15T16:45:00Z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