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33738" w14:textId="6DC9E37D" w:rsidR="00433245" w:rsidRDefault="00D33C7F" w:rsidP="00D33C7F">
      <w:r w:rsidRPr="00D33C7F">
        <w:rPr>
          <w:rFonts w:hint="eastAsia"/>
        </w:rPr>
        <w:t>Макарейкина</w:t>
      </w:r>
      <w:r w:rsidRPr="00D33C7F">
        <w:t xml:space="preserve"> </w:t>
      </w:r>
      <w:r w:rsidRPr="00D33C7F">
        <w:rPr>
          <w:rFonts w:hint="eastAsia"/>
        </w:rPr>
        <w:t>Маргарита</w:t>
      </w:r>
      <w:r w:rsidRPr="00D33C7F">
        <w:t xml:space="preserve"> </w:t>
      </w:r>
      <w:r w:rsidRPr="00D33C7F">
        <w:rPr>
          <w:rFonts w:hint="eastAsia"/>
        </w:rPr>
        <w:t>Романовна</w:t>
      </w:r>
      <w:r>
        <w:t xml:space="preserve"> </w:t>
      </w:r>
      <w:r w:rsidRPr="00D33C7F">
        <w:rPr>
          <w:rFonts w:hint="eastAsia"/>
        </w:rPr>
        <w:t>Процессы</w:t>
      </w:r>
      <w:r w:rsidRPr="00D33C7F">
        <w:t xml:space="preserve"> </w:t>
      </w:r>
      <w:r w:rsidRPr="00D33C7F">
        <w:rPr>
          <w:rFonts w:hint="eastAsia"/>
        </w:rPr>
        <w:t>модернизации</w:t>
      </w:r>
      <w:r w:rsidRPr="00D33C7F">
        <w:t xml:space="preserve"> </w:t>
      </w:r>
      <w:r w:rsidRPr="00D33C7F">
        <w:rPr>
          <w:rFonts w:hint="eastAsia"/>
        </w:rPr>
        <w:t>национальных</w:t>
      </w:r>
      <w:r w:rsidRPr="00D33C7F">
        <w:t xml:space="preserve"> </w:t>
      </w:r>
      <w:r w:rsidRPr="00D33C7F">
        <w:rPr>
          <w:rFonts w:hint="eastAsia"/>
        </w:rPr>
        <w:t>хозяйственных</w:t>
      </w:r>
      <w:r w:rsidRPr="00D33C7F">
        <w:t xml:space="preserve"> </w:t>
      </w:r>
      <w:r w:rsidRPr="00D33C7F">
        <w:rPr>
          <w:rFonts w:hint="eastAsia"/>
        </w:rPr>
        <w:t>систем</w:t>
      </w:r>
      <w:r w:rsidRPr="00D33C7F">
        <w:t xml:space="preserve"> </w:t>
      </w:r>
      <w:r w:rsidRPr="00D33C7F">
        <w:rPr>
          <w:rFonts w:hint="eastAsia"/>
        </w:rPr>
        <w:t>в</w:t>
      </w:r>
      <w:r w:rsidRPr="00D33C7F">
        <w:t xml:space="preserve"> </w:t>
      </w:r>
      <w:r w:rsidRPr="00D33C7F">
        <w:rPr>
          <w:rFonts w:hint="eastAsia"/>
        </w:rPr>
        <w:t>условиях</w:t>
      </w:r>
      <w:r w:rsidRPr="00D33C7F">
        <w:t xml:space="preserve"> </w:t>
      </w:r>
      <w:r w:rsidRPr="00D33C7F">
        <w:rPr>
          <w:rFonts w:hint="eastAsia"/>
        </w:rPr>
        <w:t>глобализации</w:t>
      </w:r>
    </w:p>
    <w:p w14:paraId="200B9A6A" w14:textId="77777777" w:rsidR="00D33C7F" w:rsidRDefault="00D33C7F" w:rsidP="00D33C7F">
      <w:r>
        <w:rPr>
          <w:rFonts w:hint="eastAsia"/>
        </w:rPr>
        <w:t>ОГЛАВЛЕНИЕ</w:t>
      </w:r>
      <w:r>
        <w:t xml:space="preserve"> </w:t>
      </w:r>
      <w:r>
        <w:rPr>
          <w:rFonts w:hint="eastAsia"/>
        </w:rPr>
        <w:t>ДИССЕРТАЦИИ</w:t>
      </w:r>
    </w:p>
    <w:p w14:paraId="782F91B9" w14:textId="77777777" w:rsidR="00D33C7F" w:rsidRDefault="00D33C7F" w:rsidP="00D33C7F">
      <w:r>
        <w:rPr>
          <w:rFonts w:hint="eastAsia"/>
        </w:rPr>
        <w:t>кандидат</w:t>
      </w:r>
      <w:r>
        <w:t xml:space="preserve"> </w:t>
      </w:r>
      <w:r>
        <w:rPr>
          <w:rFonts w:hint="eastAsia"/>
        </w:rPr>
        <w:t>наук</w:t>
      </w:r>
      <w:r>
        <w:t xml:space="preserve"> </w:t>
      </w:r>
      <w:r>
        <w:rPr>
          <w:rFonts w:hint="eastAsia"/>
        </w:rPr>
        <w:t>Макарейкина</w:t>
      </w:r>
      <w:r>
        <w:t xml:space="preserve"> </w:t>
      </w:r>
      <w:r>
        <w:rPr>
          <w:rFonts w:hint="eastAsia"/>
        </w:rPr>
        <w:t>Маргарита</w:t>
      </w:r>
      <w:r>
        <w:t xml:space="preserve"> </w:t>
      </w:r>
      <w:r>
        <w:rPr>
          <w:rFonts w:hint="eastAsia"/>
        </w:rPr>
        <w:t>Романовна</w:t>
      </w:r>
    </w:p>
    <w:p w14:paraId="53F64F68" w14:textId="77777777" w:rsidR="00D33C7F" w:rsidRDefault="00D33C7F" w:rsidP="00D33C7F">
      <w:r>
        <w:rPr>
          <w:rFonts w:hint="eastAsia"/>
        </w:rPr>
        <w:t>СОДЕРЖАНИЕ</w:t>
      </w:r>
    </w:p>
    <w:p w14:paraId="2B512385" w14:textId="77777777" w:rsidR="00D33C7F" w:rsidRDefault="00D33C7F" w:rsidP="00D33C7F"/>
    <w:p w14:paraId="62CC7DE1" w14:textId="77777777" w:rsidR="00D33C7F" w:rsidRDefault="00D33C7F" w:rsidP="00D33C7F">
      <w:r>
        <w:rPr>
          <w:rFonts w:hint="eastAsia"/>
        </w:rPr>
        <w:t>ГЛАВА</w:t>
      </w:r>
      <w:r>
        <w:t xml:space="preserve"> 1. </w:t>
      </w:r>
      <w:r>
        <w:rPr>
          <w:rFonts w:hint="eastAsia"/>
        </w:rPr>
        <w:t>ТЕОРЕТИЧЕСКОЕ</w:t>
      </w:r>
      <w:r>
        <w:t xml:space="preserve"> </w:t>
      </w:r>
      <w:r>
        <w:rPr>
          <w:rFonts w:hint="eastAsia"/>
        </w:rPr>
        <w:t>ИССЛЕДОВАНИЕ</w:t>
      </w:r>
      <w:r>
        <w:t xml:space="preserve"> </w:t>
      </w:r>
      <w:r>
        <w:rPr>
          <w:rFonts w:hint="eastAsia"/>
        </w:rPr>
        <w:t>МОДЕРНИЗАЦИИ</w:t>
      </w:r>
    </w:p>
    <w:p w14:paraId="5A061566" w14:textId="77777777" w:rsidR="00D33C7F" w:rsidRDefault="00D33C7F" w:rsidP="00D33C7F"/>
    <w:p w14:paraId="366FE324" w14:textId="77777777" w:rsidR="00D33C7F" w:rsidRDefault="00D33C7F" w:rsidP="00D33C7F">
      <w:r>
        <w:t xml:space="preserve">1.1. </w:t>
      </w:r>
      <w:r>
        <w:rPr>
          <w:rFonts w:hint="eastAsia"/>
        </w:rPr>
        <w:t>Модернизация</w:t>
      </w:r>
      <w:r>
        <w:t xml:space="preserve"> </w:t>
      </w:r>
      <w:r>
        <w:rPr>
          <w:rFonts w:hint="eastAsia"/>
        </w:rPr>
        <w:t>как</w:t>
      </w:r>
      <w:r>
        <w:t xml:space="preserve"> </w:t>
      </w:r>
      <w:r>
        <w:rPr>
          <w:rFonts w:hint="eastAsia"/>
        </w:rPr>
        <w:t>социально</w:t>
      </w:r>
      <w:r>
        <w:t>-</w:t>
      </w:r>
      <w:r>
        <w:rPr>
          <w:rFonts w:hint="eastAsia"/>
        </w:rPr>
        <w:t>экономическое</w:t>
      </w:r>
      <w:r>
        <w:t xml:space="preserve"> </w:t>
      </w:r>
      <w:r>
        <w:rPr>
          <w:rFonts w:hint="eastAsia"/>
        </w:rPr>
        <w:t>явление</w:t>
      </w:r>
    </w:p>
    <w:p w14:paraId="7D69A3EE" w14:textId="77777777" w:rsidR="00D33C7F" w:rsidRDefault="00D33C7F" w:rsidP="00D33C7F"/>
    <w:p w14:paraId="58C2E914" w14:textId="77777777" w:rsidR="00D33C7F" w:rsidRDefault="00D33C7F" w:rsidP="00D33C7F">
      <w:r>
        <w:t xml:space="preserve">1.2. </w:t>
      </w:r>
      <w:r>
        <w:rPr>
          <w:rFonts w:hint="eastAsia"/>
        </w:rPr>
        <w:t>Основные</w:t>
      </w:r>
      <w:r>
        <w:t xml:space="preserve"> </w:t>
      </w:r>
      <w:r>
        <w:rPr>
          <w:rFonts w:hint="eastAsia"/>
        </w:rPr>
        <w:t>теории</w:t>
      </w:r>
      <w:r>
        <w:t xml:space="preserve"> </w:t>
      </w:r>
      <w:r>
        <w:rPr>
          <w:rFonts w:hint="eastAsia"/>
        </w:rPr>
        <w:t>и</w:t>
      </w:r>
      <w:r>
        <w:t xml:space="preserve"> </w:t>
      </w:r>
      <w:r>
        <w:rPr>
          <w:rFonts w:hint="eastAsia"/>
        </w:rPr>
        <w:t>соответствующие</w:t>
      </w:r>
      <w:r>
        <w:t xml:space="preserve"> </w:t>
      </w:r>
      <w:r>
        <w:rPr>
          <w:rFonts w:hint="eastAsia"/>
        </w:rPr>
        <w:t>им</w:t>
      </w:r>
      <w:r>
        <w:t xml:space="preserve"> </w:t>
      </w:r>
      <w:r>
        <w:rPr>
          <w:rFonts w:hint="eastAsia"/>
        </w:rPr>
        <w:t>типы</w:t>
      </w:r>
      <w:r>
        <w:t xml:space="preserve"> </w:t>
      </w:r>
      <w:r>
        <w:rPr>
          <w:rFonts w:hint="eastAsia"/>
        </w:rPr>
        <w:t>модернизации</w:t>
      </w:r>
    </w:p>
    <w:p w14:paraId="48749BC7" w14:textId="77777777" w:rsidR="00D33C7F" w:rsidRDefault="00D33C7F" w:rsidP="00D33C7F"/>
    <w:p w14:paraId="3C88F045" w14:textId="77777777" w:rsidR="00D33C7F" w:rsidRDefault="00D33C7F" w:rsidP="00D33C7F">
      <w:r>
        <w:t xml:space="preserve">1.3. </w:t>
      </w:r>
      <w:r>
        <w:rPr>
          <w:rFonts w:hint="eastAsia"/>
        </w:rPr>
        <w:t>Декомпозиция</w:t>
      </w:r>
      <w:r>
        <w:t xml:space="preserve"> </w:t>
      </w:r>
      <w:r>
        <w:rPr>
          <w:rFonts w:hint="eastAsia"/>
        </w:rPr>
        <w:t>и</w:t>
      </w:r>
      <w:r>
        <w:t xml:space="preserve"> </w:t>
      </w:r>
      <w:r>
        <w:rPr>
          <w:rFonts w:hint="eastAsia"/>
        </w:rPr>
        <w:t>иерархия</w:t>
      </w:r>
      <w:r>
        <w:t xml:space="preserve"> </w:t>
      </w:r>
      <w:r>
        <w:rPr>
          <w:rFonts w:hint="eastAsia"/>
        </w:rPr>
        <w:t>компонентов</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r>
        <w:t xml:space="preserve"> </w:t>
      </w:r>
      <w:r>
        <w:rPr>
          <w:rFonts w:hint="eastAsia"/>
        </w:rPr>
        <w:t>с</w:t>
      </w:r>
      <w:r>
        <w:t xml:space="preserve"> </w:t>
      </w:r>
      <w:r>
        <w:rPr>
          <w:rFonts w:hint="eastAsia"/>
        </w:rPr>
        <w:t>позиции</w:t>
      </w:r>
      <w:r>
        <w:t xml:space="preserve"> </w:t>
      </w:r>
      <w:r>
        <w:rPr>
          <w:rFonts w:hint="eastAsia"/>
        </w:rPr>
        <w:t>ее</w:t>
      </w:r>
      <w:r>
        <w:t xml:space="preserve"> </w:t>
      </w:r>
      <w:r>
        <w:rPr>
          <w:rFonts w:hint="eastAsia"/>
        </w:rPr>
        <w:t>модернизации</w:t>
      </w:r>
    </w:p>
    <w:p w14:paraId="6C764BC6" w14:textId="77777777" w:rsidR="00D33C7F" w:rsidRDefault="00D33C7F" w:rsidP="00D33C7F"/>
    <w:p w14:paraId="1145DA6D" w14:textId="77777777" w:rsidR="00D33C7F" w:rsidRDefault="00D33C7F" w:rsidP="00D33C7F">
      <w:r>
        <w:rPr>
          <w:rFonts w:hint="eastAsia"/>
        </w:rPr>
        <w:t>ГЛАВА</w:t>
      </w:r>
      <w:r>
        <w:t xml:space="preserve"> 2. </w:t>
      </w:r>
      <w:r>
        <w:rPr>
          <w:rFonts w:hint="eastAsia"/>
        </w:rPr>
        <w:t>СПЕЦИФИКА</w:t>
      </w:r>
      <w:r>
        <w:t xml:space="preserve"> </w:t>
      </w:r>
      <w:r>
        <w:rPr>
          <w:rFonts w:hint="eastAsia"/>
        </w:rPr>
        <w:t>РАЗВИТИЯ</w:t>
      </w:r>
      <w:r>
        <w:t xml:space="preserve"> </w:t>
      </w:r>
      <w:r>
        <w:rPr>
          <w:rFonts w:hint="eastAsia"/>
        </w:rPr>
        <w:t>ПРОЦЕССОВ</w:t>
      </w:r>
      <w:r>
        <w:t xml:space="preserve"> </w:t>
      </w:r>
      <w:r>
        <w:rPr>
          <w:rFonts w:hint="eastAsia"/>
        </w:rPr>
        <w:t>МОДЕРНИЗАЦИИ</w:t>
      </w:r>
      <w:r>
        <w:t xml:space="preserve"> </w:t>
      </w:r>
      <w:r>
        <w:rPr>
          <w:rFonts w:hint="eastAsia"/>
        </w:rPr>
        <w:t>НАЦИОНАЛЬНЫХ</w:t>
      </w:r>
      <w:r>
        <w:t xml:space="preserve"> </w:t>
      </w:r>
      <w:r>
        <w:rPr>
          <w:rFonts w:hint="eastAsia"/>
        </w:rPr>
        <w:t>ХОЗЯЙСТВЕННЫХ</w:t>
      </w:r>
      <w:r>
        <w:t xml:space="preserve"> </w:t>
      </w:r>
      <w:r>
        <w:rPr>
          <w:rFonts w:hint="eastAsia"/>
        </w:rPr>
        <w:t>СИСТЕМ</w:t>
      </w:r>
      <w:r>
        <w:t xml:space="preserve"> </w:t>
      </w:r>
      <w:r>
        <w:rPr>
          <w:rFonts w:hint="eastAsia"/>
        </w:rPr>
        <w:t>В</w:t>
      </w:r>
      <w:r>
        <w:t xml:space="preserve"> </w:t>
      </w:r>
      <w:r>
        <w:rPr>
          <w:rFonts w:hint="eastAsia"/>
        </w:rPr>
        <w:t>КОНТЕКСТЕ</w:t>
      </w:r>
      <w:r>
        <w:t xml:space="preserve"> </w:t>
      </w:r>
      <w:r>
        <w:rPr>
          <w:rFonts w:hint="eastAsia"/>
        </w:rPr>
        <w:t>ГЛОБАЛИЗАЦИИ</w:t>
      </w:r>
    </w:p>
    <w:p w14:paraId="3FD945DD" w14:textId="77777777" w:rsidR="00D33C7F" w:rsidRDefault="00D33C7F" w:rsidP="00D33C7F"/>
    <w:p w14:paraId="0D5A06F4" w14:textId="77777777" w:rsidR="00D33C7F" w:rsidRDefault="00D33C7F" w:rsidP="00D33C7F">
      <w:r>
        <w:t xml:space="preserve">2.1. </w:t>
      </w:r>
      <w:r>
        <w:rPr>
          <w:rFonts w:hint="eastAsia"/>
        </w:rPr>
        <w:t>Факторы</w:t>
      </w:r>
      <w:r>
        <w:t xml:space="preserve"> </w:t>
      </w:r>
      <w:r>
        <w:rPr>
          <w:rFonts w:hint="eastAsia"/>
        </w:rPr>
        <w:t>влияния</w:t>
      </w:r>
      <w:r>
        <w:t xml:space="preserve"> </w:t>
      </w:r>
      <w:r>
        <w:rPr>
          <w:rFonts w:hint="eastAsia"/>
        </w:rPr>
        <w:t>глобализации</w:t>
      </w:r>
      <w:r>
        <w:t xml:space="preserve"> </w:t>
      </w:r>
      <w:r>
        <w:rPr>
          <w:rFonts w:hint="eastAsia"/>
        </w:rPr>
        <w:t>на</w:t>
      </w:r>
      <w:r>
        <w:t xml:space="preserve"> </w:t>
      </w:r>
      <w:r>
        <w:rPr>
          <w:rFonts w:hint="eastAsia"/>
        </w:rPr>
        <w:t>процессы</w:t>
      </w:r>
      <w:r>
        <w:t xml:space="preserve"> </w:t>
      </w:r>
      <w:r>
        <w:rPr>
          <w:rFonts w:hint="eastAsia"/>
        </w:rPr>
        <w:t>модернизации</w:t>
      </w:r>
      <w:r>
        <w:t xml:space="preserve"> </w:t>
      </w:r>
      <w:r>
        <w:rPr>
          <w:rFonts w:hint="eastAsia"/>
        </w:rPr>
        <w:t>национальных</w:t>
      </w:r>
      <w:r>
        <w:t xml:space="preserve"> </w:t>
      </w:r>
      <w:r>
        <w:rPr>
          <w:rFonts w:hint="eastAsia"/>
        </w:rPr>
        <w:t>хозяйственных</w:t>
      </w:r>
      <w:r>
        <w:t xml:space="preserve"> </w:t>
      </w:r>
      <w:r>
        <w:rPr>
          <w:rFonts w:hint="eastAsia"/>
        </w:rPr>
        <w:t>систем</w:t>
      </w:r>
    </w:p>
    <w:p w14:paraId="51C9860C" w14:textId="77777777" w:rsidR="00D33C7F" w:rsidRDefault="00D33C7F" w:rsidP="00D33C7F"/>
    <w:p w14:paraId="3B28582C" w14:textId="77777777" w:rsidR="00D33C7F" w:rsidRDefault="00D33C7F" w:rsidP="00D33C7F">
      <w:r>
        <w:t xml:space="preserve">2.2. </w:t>
      </w:r>
      <w:r>
        <w:rPr>
          <w:rFonts w:hint="eastAsia"/>
        </w:rPr>
        <w:t>Опыт</w:t>
      </w:r>
      <w:r>
        <w:t xml:space="preserve"> </w:t>
      </w:r>
      <w:r>
        <w:rPr>
          <w:rFonts w:hint="eastAsia"/>
        </w:rPr>
        <w:t>модернизации</w:t>
      </w:r>
      <w:r>
        <w:t xml:space="preserve"> </w:t>
      </w:r>
      <w:r>
        <w:rPr>
          <w:rFonts w:hint="eastAsia"/>
        </w:rPr>
        <w:t>крупных</w:t>
      </w:r>
      <w:r>
        <w:t xml:space="preserve"> </w:t>
      </w:r>
      <w:r>
        <w:rPr>
          <w:rFonts w:hint="eastAsia"/>
        </w:rPr>
        <w:t>полупериферийных</w:t>
      </w:r>
      <w:r>
        <w:t xml:space="preserve"> </w:t>
      </w:r>
      <w:r>
        <w:rPr>
          <w:rFonts w:hint="eastAsia"/>
        </w:rPr>
        <w:t>стран</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Индия</w:t>
      </w:r>
      <w:r>
        <w:t xml:space="preserve">, </w:t>
      </w:r>
      <w:r>
        <w:rPr>
          <w:rFonts w:hint="eastAsia"/>
        </w:rPr>
        <w:t>Китай</w:t>
      </w:r>
      <w:r>
        <w:t xml:space="preserve">, </w:t>
      </w:r>
      <w:r>
        <w:rPr>
          <w:rFonts w:hint="eastAsia"/>
        </w:rPr>
        <w:t>Бразилия</w:t>
      </w:r>
      <w:r>
        <w:t>)</w:t>
      </w:r>
    </w:p>
    <w:p w14:paraId="15CB5359" w14:textId="77777777" w:rsidR="00D33C7F" w:rsidRDefault="00D33C7F" w:rsidP="00D33C7F"/>
    <w:p w14:paraId="34493C1F" w14:textId="77777777" w:rsidR="00D33C7F" w:rsidRDefault="00D33C7F" w:rsidP="00D33C7F">
      <w:r>
        <w:t xml:space="preserve">2.3. </w:t>
      </w:r>
      <w:r>
        <w:rPr>
          <w:rFonts w:hint="eastAsia"/>
        </w:rPr>
        <w:t>Опыт</w:t>
      </w:r>
      <w:r>
        <w:t xml:space="preserve"> </w:t>
      </w:r>
      <w:r>
        <w:rPr>
          <w:rFonts w:hint="eastAsia"/>
        </w:rPr>
        <w:t>модернизации</w:t>
      </w:r>
      <w:r>
        <w:t xml:space="preserve"> </w:t>
      </w:r>
      <w:r>
        <w:rPr>
          <w:rFonts w:hint="eastAsia"/>
        </w:rPr>
        <w:t>бывших</w:t>
      </w:r>
      <w:r>
        <w:t xml:space="preserve"> </w:t>
      </w:r>
      <w:r>
        <w:rPr>
          <w:rFonts w:hint="eastAsia"/>
        </w:rPr>
        <w:t>социалистических</w:t>
      </w:r>
      <w:r>
        <w:t xml:space="preserve"> </w:t>
      </w:r>
      <w:r>
        <w:rPr>
          <w:rFonts w:hint="eastAsia"/>
        </w:rPr>
        <w:t>стран</w:t>
      </w:r>
      <w:r>
        <w:t xml:space="preserve"> </w:t>
      </w:r>
      <w:r>
        <w:rPr>
          <w:rFonts w:hint="eastAsia"/>
        </w:rPr>
        <w:t>в</w:t>
      </w:r>
      <w:r>
        <w:t xml:space="preserve"> </w:t>
      </w:r>
      <w:r>
        <w:rPr>
          <w:rFonts w:hint="eastAsia"/>
        </w:rPr>
        <w:t>условиях</w:t>
      </w:r>
      <w:r>
        <w:t xml:space="preserve"> </w:t>
      </w:r>
      <w:r>
        <w:rPr>
          <w:rFonts w:hint="eastAsia"/>
        </w:rPr>
        <w:t>глобализации</w:t>
      </w:r>
      <w:r>
        <w:t xml:space="preserve"> (</w:t>
      </w:r>
      <w:r>
        <w:rPr>
          <w:rFonts w:hint="eastAsia"/>
        </w:rPr>
        <w:t>на</w:t>
      </w:r>
      <w:r>
        <w:t xml:space="preserve"> </w:t>
      </w:r>
      <w:r>
        <w:rPr>
          <w:rFonts w:hint="eastAsia"/>
        </w:rPr>
        <w:t>примере</w:t>
      </w:r>
      <w:r>
        <w:t xml:space="preserve"> </w:t>
      </w:r>
      <w:r>
        <w:rPr>
          <w:rFonts w:hint="eastAsia"/>
        </w:rPr>
        <w:t>стран</w:t>
      </w:r>
      <w:r>
        <w:t xml:space="preserve"> </w:t>
      </w:r>
      <w:r>
        <w:rPr>
          <w:rFonts w:hint="eastAsia"/>
        </w:rPr>
        <w:t>Центральной</w:t>
      </w:r>
      <w:r>
        <w:t xml:space="preserve"> </w:t>
      </w:r>
      <w:r>
        <w:rPr>
          <w:rFonts w:hint="eastAsia"/>
        </w:rPr>
        <w:t>и</w:t>
      </w:r>
      <w:r>
        <w:t xml:space="preserve"> </w:t>
      </w:r>
      <w:r>
        <w:rPr>
          <w:rFonts w:hint="eastAsia"/>
        </w:rPr>
        <w:t>Восточной</w:t>
      </w:r>
      <w:r>
        <w:t xml:space="preserve"> </w:t>
      </w:r>
      <w:r>
        <w:rPr>
          <w:rFonts w:hint="eastAsia"/>
        </w:rPr>
        <w:t>Европы</w:t>
      </w:r>
      <w:r>
        <w:t>)</w:t>
      </w:r>
    </w:p>
    <w:p w14:paraId="78945357" w14:textId="77777777" w:rsidR="00D33C7F" w:rsidRDefault="00D33C7F" w:rsidP="00D33C7F"/>
    <w:p w14:paraId="6D4E27E4" w14:textId="77777777" w:rsidR="00D33C7F" w:rsidRDefault="00D33C7F" w:rsidP="00D33C7F">
      <w:r>
        <w:rPr>
          <w:rFonts w:hint="eastAsia"/>
        </w:rPr>
        <w:t>ГЛАВА</w:t>
      </w:r>
      <w:r>
        <w:t xml:space="preserve"> 3. </w:t>
      </w:r>
      <w:r>
        <w:rPr>
          <w:rFonts w:hint="eastAsia"/>
        </w:rPr>
        <w:t>ПРОЦЕССЫ</w:t>
      </w:r>
      <w:r>
        <w:t xml:space="preserve"> </w:t>
      </w:r>
      <w:r>
        <w:rPr>
          <w:rFonts w:hint="eastAsia"/>
        </w:rPr>
        <w:t>МОДЕРНИЗАЦИИ</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r>
        <w:t xml:space="preserve"> </w:t>
      </w:r>
      <w:r>
        <w:rPr>
          <w:rFonts w:hint="eastAsia"/>
        </w:rPr>
        <w:t>РОССИИ</w:t>
      </w:r>
    </w:p>
    <w:p w14:paraId="6A5D3642" w14:textId="77777777" w:rsidR="00D33C7F" w:rsidRDefault="00D33C7F" w:rsidP="00D33C7F"/>
    <w:p w14:paraId="14F7797D" w14:textId="77777777" w:rsidR="00D33C7F" w:rsidRDefault="00D33C7F" w:rsidP="00D33C7F">
      <w:r>
        <w:t xml:space="preserve">3.1. </w:t>
      </w:r>
      <w:r>
        <w:rPr>
          <w:rFonts w:hint="eastAsia"/>
        </w:rPr>
        <w:t>Исторические</w:t>
      </w:r>
      <w:r>
        <w:t xml:space="preserve"> </w:t>
      </w:r>
      <w:r>
        <w:rPr>
          <w:rFonts w:hint="eastAsia"/>
        </w:rPr>
        <w:t>особенности</w:t>
      </w:r>
      <w:r>
        <w:t xml:space="preserve"> </w:t>
      </w:r>
      <w:r>
        <w:rPr>
          <w:rFonts w:hint="eastAsia"/>
        </w:rPr>
        <w:t>процессов</w:t>
      </w:r>
      <w:r>
        <w:t xml:space="preserve"> </w:t>
      </w:r>
      <w:r>
        <w:rPr>
          <w:rFonts w:hint="eastAsia"/>
        </w:rPr>
        <w:t>модернизации</w:t>
      </w:r>
      <w:r>
        <w:t xml:space="preserve"> </w:t>
      </w:r>
      <w:r>
        <w:rPr>
          <w:rFonts w:hint="eastAsia"/>
        </w:rPr>
        <w:t>национальной</w:t>
      </w:r>
      <w:r>
        <w:t xml:space="preserve"> </w:t>
      </w:r>
      <w:r>
        <w:rPr>
          <w:rFonts w:hint="eastAsia"/>
        </w:rPr>
        <w:t>хозяйственной</w:t>
      </w:r>
      <w:r>
        <w:t xml:space="preserve"> </w:t>
      </w:r>
      <w:r>
        <w:rPr>
          <w:rFonts w:hint="eastAsia"/>
        </w:rPr>
        <w:t>системы</w:t>
      </w:r>
      <w:r>
        <w:t xml:space="preserve"> </w:t>
      </w:r>
      <w:r>
        <w:rPr>
          <w:rFonts w:hint="eastAsia"/>
        </w:rPr>
        <w:t>России</w:t>
      </w:r>
    </w:p>
    <w:p w14:paraId="74FC7F62" w14:textId="77777777" w:rsidR="00D33C7F" w:rsidRDefault="00D33C7F" w:rsidP="00D33C7F"/>
    <w:p w14:paraId="15AFBDAD" w14:textId="77777777" w:rsidR="00D33C7F" w:rsidRDefault="00D33C7F" w:rsidP="00D33C7F">
      <w:r>
        <w:t xml:space="preserve">3.2. </w:t>
      </w:r>
      <w:r>
        <w:rPr>
          <w:rFonts w:hint="eastAsia"/>
        </w:rPr>
        <w:t>Проблемы</w:t>
      </w:r>
      <w:r>
        <w:t xml:space="preserve">, </w:t>
      </w:r>
      <w:r>
        <w:rPr>
          <w:rFonts w:hint="eastAsia"/>
        </w:rPr>
        <w:t>направления</w:t>
      </w:r>
      <w:r>
        <w:t xml:space="preserve"> </w:t>
      </w:r>
      <w:r>
        <w:rPr>
          <w:rFonts w:hint="eastAsia"/>
        </w:rPr>
        <w:t>и</w:t>
      </w:r>
      <w:r>
        <w:t xml:space="preserve"> </w:t>
      </w:r>
      <w:r>
        <w:rPr>
          <w:rFonts w:hint="eastAsia"/>
        </w:rPr>
        <w:t>перспективы</w:t>
      </w:r>
      <w:r>
        <w:t xml:space="preserve"> </w:t>
      </w:r>
      <w:r>
        <w:rPr>
          <w:rFonts w:hint="eastAsia"/>
        </w:rPr>
        <w:t>модернизации</w:t>
      </w:r>
      <w:r>
        <w:t xml:space="preserve"> </w:t>
      </w:r>
      <w:r>
        <w:rPr>
          <w:rFonts w:hint="eastAsia"/>
        </w:rPr>
        <w:t>России</w:t>
      </w:r>
    </w:p>
    <w:p w14:paraId="120C5F0E" w14:textId="77777777" w:rsidR="00D33C7F" w:rsidRDefault="00D33C7F" w:rsidP="00D33C7F"/>
    <w:p w14:paraId="7FA76151" w14:textId="77777777" w:rsidR="00D33C7F" w:rsidRDefault="00D33C7F" w:rsidP="00D33C7F">
      <w:r>
        <w:rPr>
          <w:rFonts w:hint="eastAsia"/>
        </w:rPr>
        <w:t>ЗАКЛЮЧЕНИЕ</w:t>
      </w:r>
    </w:p>
    <w:p w14:paraId="534D5A55" w14:textId="77777777" w:rsidR="00D33C7F" w:rsidRDefault="00D33C7F" w:rsidP="00D33C7F"/>
    <w:p w14:paraId="598F5D19" w14:textId="77777777" w:rsidR="00D33C7F" w:rsidRDefault="00D33C7F" w:rsidP="00D33C7F">
      <w:r>
        <w:rPr>
          <w:rFonts w:hint="eastAsia"/>
        </w:rPr>
        <w:t>БИБЛИОГРАФИЯ</w:t>
      </w:r>
    </w:p>
    <w:p w14:paraId="6BF36956" w14:textId="77777777" w:rsidR="00D33C7F" w:rsidRDefault="00D33C7F" w:rsidP="00D33C7F"/>
    <w:p w14:paraId="741CFF9A" w14:textId="77777777" w:rsidR="00D33C7F" w:rsidRDefault="00D33C7F" w:rsidP="00D33C7F">
      <w:r>
        <w:rPr>
          <w:rFonts w:hint="eastAsia"/>
        </w:rPr>
        <w:t>ПРИЛОЖЕНИЕ</w:t>
      </w:r>
      <w:r>
        <w:t xml:space="preserve"> </w:t>
      </w:r>
      <w:r>
        <w:rPr>
          <w:rFonts w:hint="eastAsia"/>
        </w:rPr>
        <w:t>А</w:t>
      </w:r>
    </w:p>
    <w:p w14:paraId="17869E6D" w14:textId="77777777" w:rsidR="00D33C7F" w:rsidRDefault="00D33C7F" w:rsidP="00D33C7F"/>
    <w:p w14:paraId="2278693B" w14:textId="77777777" w:rsidR="00D33C7F" w:rsidRDefault="00D33C7F" w:rsidP="00D33C7F">
      <w:r>
        <w:rPr>
          <w:rFonts w:hint="eastAsia"/>
        </w:rPr>
        <w:t>ПРИЛОЖЕНИЕ</w:t>
      </w:r>
      <w:r>
        <w:t xml:space="preserve"> </w:t>
      </w:r>
      <w:r>
        <w:rPr>
          <w:rFonts w:hint="eastAsia"/>
        </w:rPr>
        <w:t>Б</w:t>
      </w:r>
    </w:p>
    <w:p w14:paraId="0069C7AA" w14:textId="77777777" w:rsidR="00D33C7F" w:rsidRDefault="00D33C7F" w:rsidP="00D33C7F"/>
    <w:p w14:paraId="48D7FF29" w14:textId="751D8651" w:rsidR="00D33C7F" w:rsidRPr="00D33C7F" w:rsidRDefault="00D33C7F" w:rsidP="00D33C7F">
      <w:r>
        <w:rPr>
          <w:rFonts w:hint="eastAsia"/>
        </w:rPr>
        <w:t>ПРИЛОЖЕНИЕ</w:t>
      </w:r>
      <w:r>
        <w:t xml:space="preserve"> </w:t>
      </w:r>
      <w:r>
        <w:rPr>
          <w:rFonts w:hint="eastAsia"/>
        </w:rPr>
        <w:t>В</w:t>
      </w:r>
    </w:p>
    <w:sectPr w:rsidR="00D33C7F" w:rsidRPr="00D33C7F" w:rsidSect="00621D1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B1A8F" w14:textId="77777777" w:rsidR="00621D14" w:rsidRDefault="00621D14">
      <w:pPr>
        <w:spacing w:after="0" w:line="240" w:lineRule="auto"/>
      </w:pPr>
      <w:r>
        <w:separator/>
      </w:r>
    </w:p>
  </w:endnote>
  <w:endnote w:type="continuationSeparator" w:id="0">
    <w:p w14:paraId="5261C9AC" w14:textId="77777777" w:rsidR="00621D14" w:rsidRDefault="00621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0C74" w14:textId="77777777" w:rsidR="00621D14" w:rsidRDefault="00621D14"/>
    <w:p w14:paraId="11617E0F" w14:textId="77777777" w:rsidR="00621D14" w:rsidRDefault="00621D14"/>
    <w:p w14:paraId="642DB69A" w14:textId="77777777" w:rsidR="00621D14" w:rsidRDefault="00621D14"/>
    <w:p w14:paraId="48C311C7" w14:textId="77777777" w:rsidR="00621D14" w:rsidRDefault="00621D14"/>
    <w:p w14:paraId="7E8DE558" w14:textId="77777777" w:rsidR="00621D14" w:rsidRDefault="00621D14"/>
    <w:p w14:paraId="24A449F2" w14:textId="77777777" w:rsidR="00621D14" w:rsidRDefault="00621D14"/>
    <w:p w14:paraId="4DB58ED2" w14:textId="77777777" w:rsidR="00621D14" w:rsidRDefault="00621D1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2B3195" wp14:editId="3E19EE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DED1A" w14:textId="77777777" w:rsidR="00621D14" w:rsidRDefault="00621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2B31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8DED1A" w14:textId="77777777" w:rsidR="00621D14" w:rsidRDefault="00621D1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34FA30" w14:textId="77777777" w:rsidR="00621D14" w:rsidRDefault="00621D14"/>
    <w:p w14:paraId="106ECC7F" w14:textId="77777777" w:rsidR="00621D14" w:rsidRDefault="00621D14"/>
    <w:p w14:paraId="05A7DB70" w14:textId="77777777" w:rsidR="00621D14" w:rsidRDefault="00621D1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DDC35E" wp14:editId="6D9C9D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0DAD6" w14:textId="77777777" w:rsidR="00621D14" w:rsidRDefault="00621D14"/>
                          <w:p w14:paraId="363831BD" w14:textId="77777777" w:rsidR="00621D14" w:rsidRDefault="00621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DC3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E0DAD6" w14:textId="77777777" w:rsidR="00621D14" w:rsidRDefault="00621D14"/>
                    <w:p w14:paraId="363831BD" w14:textId="77777777" w:rsidR="00621D14" w:rsidRDefault="00621D1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9A0D1D" w14:textId="77777777" w:rsidR="00621D14" w:rsidRDefault="00621D14"/>
    <w:p w14:paraId="17F5D892" w14:textId="77777777" w:rsidR="00621D14" w:rsidRDefault="00621D14">
      <w:pPr>
        <w:rPr>
          <w:sz w:val="2"/>
          <w:szCs w:val="2"/>
        </w:rPr>
      </w:pPr>
    </w:p>
    <w:p w14:paraId="4D821402" w14:textId="77777777" w:rsidR="00621D14" w:rsidRDefault="00621D14"/>
    <w:p w14:paraId="124668B2" w14:textId="77777777" w:rsidR="00621D14" w:rsidRDefault="00621D14">
      <w:pPr>
        <w:spacing w:after="0" w:line="240" w:lineRule="auto"/>
      </w:pPr>
    </w:p>
  </w:footnote>
  <w:footnote w:type="continuationSeparator" w:id="0">
    <w:p w14:paraId="0F977C9F" w14:textId="77777777" w:rsidR="00621D14" w:rsidRDefault="00621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4"/>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17013</TotalTime>
  <Pages>2</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2674</cp:revision>
  <cp:lastPrinted>2009-02-06T05:36:00Z</cp:lastPrinted>
  <dcterms:created xsi:type="dcterms:W3CDTF">2024-04-09T10:20:00Z</dcterms:created>
  <dcterms:modified xsi:type="dcterms:W3CDTF">2024-04-30T08:18:00Z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