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6F0A0" w14:textId="3A20FB8F" w:rsidR="00002A41" w:rsidRDefault="00772C23" w:rsidP="00772C23">
      <w:r w:rsidRPr="00772C23">
        <w:rPr>
          <w:rFonts w:hint="eastAsia"/>
        </w:rPr>
        <w:t>Неня</w:t>
      </w:r>
      <w:r w:rsidRPr="00772C23">
        <w:t xml:space="preserve"> </w:t>
      </w:r>
      <w:r w:rsidRPr="00772C23">
        <w:rPr>
          <w:rFonts w:hint="eastAsia"/>
        </w:rPr>
        <w:t>Антон</w:t>
      </w:r>
      <w:r w:rsidRPr="00772C23">
        <w:t xml:space="preserve"> </w:t>
      </w:r>
      <w:r w:rsidRPr="00772C23">
        <w:rPr>
          <w:rFonts w:hint="eastAsia"/>
        </w:rPr>
        <w:t>Сергеевич</w:t>
      </w:r>
      <w:r>
        <w:t xml:space="preserve"> </w:t>
      </w:r>
      <w:r w:rsidRPr="00772C23">
        <w:rPr>
          <w:rFonts w:hint="eastAsia"/>
        </w:rPr>
        <w:t>Государственно</w:t>
      </w:r>
      <w:r w:rsidRPr="00772C23">
        <w:t xml:space="preserve"> </w:t>
      </w:r>
      <w:r w:rsidRPr="00772C23">
        <w:rPr>
          <w:rFonts w:hint="eastAsia"/>
        </w:rPr>
        <w:t>–</w:t>
      </w:r>
      <w:r w:rsidRPr="00772C23">
        <w:t xml:space="preserve"> </w:t>
      </w:r>
      <w:r w:rsidRPr="00772C23">
        <w:rPr>
          <w:rFonts w:hint="eastAsia"/>
        </w:rPr>
        <w:t>частное</w:t>
      </w:r>
      <w:r w:rsidRPr="00772C23">
        <w:t xml:space="preserve"> </w:t>
      </w:r>
      <w:r w:rsidRPr="00772C23">
        <w:rPr>
          <w:rFonts w:hint="eastAsia"/>
        </w:rPr>
        <w:t>партнерство</w:t>
      </w:r>
      <w:r w:rsidRPr="00772C23">
        <w:t xml:space="preserve"> </w:t>
      </w:r>
      <w:r w:rsidRPr="00772C23">
        <w:rPr>
          <w:rFonts w:hint="eastAsia"/>
        </w:rPr>
        <w:t>как</w:t>
      </w:r>
      <w:r w:rsidRPr="00772C23">
        <w:t xml:space="preserve"> </w:t>
      </w:r>
      <w:r w:rsidRPr="00772C23">
        <w:rPr>
          <w:rFonts w:hint="eastAsia"/>
        </w:rPr>
        <w:t>условие</w:t>
      </w:r>
      <w:r w:rsidRPr="00772C23">
        <w:t xml:space="preserve"> </w:t>
      </w:r>
      <w:r w:rsidRPr="00772C23">
        <w:rPr>
          <w:rFonts w:hint="eastAsia"/>
        </w:rPr>
        <w:t>развития</w:t>
      </w:r>
      <w:r w:rsidRPr="00772C23">
        <w:t xml:space="preserve"> </w:t>
      </w:r>
      <w:r w:rsidRPr="00772C23">
        <w:rPr>
          <w:rFonts w:hint="eastAsia"/>
        </w:rPr>
        <w:t>молочного</w:t>
      </w:r>
      <w:r w:rsidRPr="00772C23">
        <w:t xml:space="preserve"> </w:t>
      </w:r>
      <w:r w:rsidRPr="00772C23">
        <w:rPr>
          <w:rFonts w:hint="eastAsia"/>
        </w:rPr>
        <w:t>скотоводства</w:t>
      </w:r>
    </w:p>
    <w:p w14:paraId="7225A67A" w14:textId="77777777" w:rsidR="00772C23" w:rsidRDefault="00772C23" w:rsidP="00772C23">
      <w:r>
        <w:rPr>
          <w:rFonts w:hint="eastAsia"/>
        </w:rPr>
        <w:t>ОГЛАВЛЕНИЕ</w:t>
      </w:r>
      <w:r>
        <w:t xml:space="preserve"> </w:t>
      </w:r>
      <w:r>
        <w:rPr>
          <w:rFonts w:hint="eastAsia"/>
        </w:rPr>
        <w:t>ДИССЕРТАЦИИ</w:t>
      </w:r>
    </w:p>
    <w:p w14:paraId="29708F1B" w14:textId="77777777" w:rsidR="00772C23" w:rsidRDefault="00772C23" w:rsidP="00772C23">
      <w:r>
        <w:rPr>
          <w:rFonts w:hint="eastAsia"/>
        </w:rPr>
        <w:t>кандидат</w:t>
      </w:r>
      <w:r>
        <w:t xml:space="preserve"> </w:t>
      </w:r>
      <w:r>
        <w:rPr>
          <w:rFonts w:hint="eastAsia"/>
        </w:rPr>
        <w:t>наук</w:t>
      </w:r>
      <w:r>
        <w:t xml:space="preserve"> </w:t>
      </w:r>
      <w:r>
        <w:rPr>
          <w:rFonts w:hint="eastAsia"/>
        </w:rPr>
        <w:t>Неня</w:t>
      </w:r>
      <w:r>
        <w:t xml:space="preserve"> </w:t>
      </w:r>
      <w:r>
        <w:rPr>
          <w:rFonts w:hint="eastAsia"/>
        </w:rPr>
        <w:t>Антон</w:t>
      </w:r>
      <w:r>
        <w:t xml:space="preserve"> </w:t>
      </w:r>
      <w:r>
        <w:rPr>
          <w:rFonts w:hint="eastAsia"/>
        </w:rPr>
        <w:t>Сергеевич</w:t>
      </w:r>
    </w:p>
    <w:p w14:paraId="5E2ED127" w14:textId="77777777" w:rsidR="00772C23" w:rsidRDefault="00772C23" w:rsidP="00772C23">
      <w:r>
        <w:rPr>
          <w:rFonts w:hint="eastAsia"/>
        </w:rPr>
        <w:t>СОДЕРЖАНИЕ</w:t>
      </w:r>
    </w:p>
    <w:p w14:paraId="451AB6E9" w14:textId="77777777" w:rsidR="00772C23" w:rsidRDefault="00772C23" w:rsidP="00772C23"/>
    <w:p w14:paraId="2CE7D825" w14:textId="77777777" w:rsidR="00772C23" w:rsidRDefault="00772C23" w:rsidP="00772C23">
      <w:r>
        <w:rPr>
          <w:rFonts w:hint="eastAsia"/>
        </w:rPr>
        <w:t>ВВЕДЕНИЕ</w:t>
      </w:r>
    </w:p>
    <w:p w14:paraId="555BD291" w14:textId="77777777" w:rsidR="00772C23" w:rsidRDefault="00772C23" w:rsidP="00772C23"/>
    <w:p w14:paraId="3EA9D752" w14:textId="77777777" w:rsidR="00772C23" w:rsidRDefault="00772C23" w:rsidP="00772C23">
      <w:r>
        <w:t xml:space="preserve">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ОТРАСЛИ</w:t>
      </w:r>
      <w:r>
        <w:t xml:space="preserve"> </w:t>
      </w:r>
      <w:r>
        <w:rPr>
          <w:rFonts w:hint="eastAsia"/>
        </w:rPr>
        <w:t>МОЛОЧНОГО</w:t>
      </w:r>
      <w:r>
        <w:t xml:space="preserve"> </w:t>
      </w:r>
      <w:r>
        <w:rPr>
          <w:rFonts w:hint="eastAsia"/>
        </w:rPr>
        <w:t>СКОТОВОДСТВА</w:t>
      </w:r>
      <w:r>
        <w:t xml:space="preserve"> 10 1.1 </w:t>
      </w:r>
      <w:r>
        <w:rPr>
          <w:rFonts w:hint="eastAsia"/>
        </w:rPr>
        <w:t>Экономическая</w:t>
      </w:r>
      <w:r>
        <w:t xml:space="preserve">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государственно</w:t>
      </w:r>
      <w:r>
        <w:t>-</w:t>
      </w:r>
      <w:r>
        <w:rPr>
          <w:rFonts w:hint="eastAsia"/>
        </w:rPr>
        <w:t>частного</w:t>
      </w:r>
      <w:r>
        <w:t xml:space="preserve"> 10 </w:t>
      </w:r>
      <w:r>
        <w:rPr>
          <w:rFonts w:hint="eastAsia"/>
        </w:rPr>
        <w:t>партнерства</w:t>
      </w:r>
    </w:p>
    <w:p w14:paraId="14B64C0B" w14:textId="77777777" w:rsidR="00772C23" w:rsidRDefault="00772C23" w:rsidP="00772C23"/>
    <w:p w14:paraId="30900103" w14:textId="77777777" w:rsidR="00772C23" w:rsidRDefault="00772C23" w:rsidP="00772C23">
      <w:r>
        <w:t xml:space="preserve">1.2. </w:t>
      </w:r>
      <w:r>
        <w:rPr>
          <w:rFonts w:hint="eastAsia"/>
        </w:rPr>
        <w:t>Мировой</w:t>
      </w:r>
      <w:r>
        <w:t xml:space="preserve"> </w:t>
      </w:r>
      <w:r>
        <w:rPr>
          <w:rFonts w:hint="eastAsia"/>
        </w:rPr>
        <w:t>опыт</w:t>
      </w:r>
      <w:r>
        <w:t xml:space="preserve"> </w:t>
      </w:r>
      <w:r>
        <w:rPr>
          <w:rFonts w:hint="eastAsia"/>
        </w:rPr>
        <w:t>развития</w:t>
      </w:r>
      <w:r>
        <w:t xml:space="preserve"> </w:t>
      </w:r>
      <w:r>
        <w:rPr>
          <w:rFonts w:hint="eastAsia"/>
        </w:rPr>
        <w:t>молочного</w:t>
      </w:r>
      <w:r>
        <w:t xml:space="preserve"> </w:t>
      </w:r>
      <w:r>
        <w:rPr>
          <w:rFonts w:hint="eastAsia"/>
        </w:rPr>
        <w:t>скотоводства</w:t>
      </w:r>
      <w:r>
        <w:t xml:space="preserve"> </w:t>
      </w:r>
      <w:r>
        <w:rPr>
          <w:rFonts w:hint="eastAsia"/>
        </w:rPr>
        <w:t>на</w:t>
      </w:r>
      <w:r>
        <w:t xml:space="preserve"> </w:t>
      </w:r>
      <w:r>
        <w:rPr>
          <w:rFonts w:hint="eastAsia"/>
        </w:rPr>
        <w:t>основе</w:t>
      </w:r>
    </w:p>
    <w:p w14:paraId="1F83A0B7" w14:textId="77777777" w:rsidR="00772C23" w:rsidRDefault="00772C23" w:rsidP="00772C23"/>
    <w:p w14:paraId="17B9510B" w14:textId="77777777" w:rsidR="00772C23" w:rsidRDefault="00772C23" w:rsidP="00772C23">
      <w:r>
        <w:rPr>
          <w:rFonts w:hint="eastAsia"/>
        </w:rPr>
        <w:t>государственно</w:t>
      </w:r>
      <w:r>
        <w:t xml:space="preserve"> - </w:t>
      </w:r>
      <w:r>
        <w:rPr>
          <w:rFonts w:hint="eastAsia"/>
        </w:rPr>
        <w:t>частного</w:t>
      </w:r>
      <w:r>
        <w:t xml:space="preserve"> </w:t>
      </w:r>
      <w:r>
        <w:rPr>
          <w:rFonts w:hint="eastAsia"/>
        </w:rPr>
        <w:t>партнерства</w:t>
      </w:r>
    </w:p>
    <w:p w14:paraId="3B66CE31" w14:textId="77777777" w:rsidR="00772C23" w:rsidRDefault="00772C23" w:rsidP="00772C23"/>
    <w:p w14:paraId="7200F44E" w14:textId="77777777" w:rsidR="00772C23" w:rsidRDefault="00772C23" w:rsidP="00772C23">
      <w:r>
        <w:t xml:space="preserve">2.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ГОСУДАРСТВЕННО</w:t>
      </w:r>
      <w:r>
        <w:t xml:space="preserve"> -</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ОТРАСЛИ</w:t>
      </w:r>
      <w:r>
        <w:t xml:space="preserve"> </w:t>
      </w:r>
      <w:r>
        <w:rPr>
          <w:rFonts w:hint="eastAsia"/>
        </w:rPr>
        <w:t>МОЛОЧНОГО</w:t>
      </w:r>
      <w:r>
        <w:t xml:space="preserve"> </w:t>
      </w:r>
      <w:r>
        <w:rPr>
          <w:rFonts w:hint="eastAsia"/>
        </w:rPr>
        <w:t>СКОТОВОДСТВА</w:t>
      </w:r>
      <w:r>
        <w:t xml:space="preserve"> </w:t>
      </w:r>
      <w:r>
        <w:rPr>
          <w:rFonts w:hint="eastAsia"/>
        </w:rPr>
        <w:t>АМУРСКОЙ</w:t>
      </w:r>
      <w:r>
        <w:t xml:space="preserve"> </w:t>
      </w:r>
      <w:r>
        <w:rPr>
          <w:rFonts w:hint="eastAsia"/>
        </w:rPr>
        <w:t>ОБЛАСТИ</w:t>
      </w:r>
    </w:p>
    <w:p w14:paraId="29A9519E" w14:textId="77777777" w:rsidR="00772C23" w:rsidRDefault="00772C23" w:rsidP="00772C23"/>
    <w:p w14:paraId="5FACE8D9" w14:textId="77777777" w:rsidR="00772C23" w:rsidRDefault="00772C23" w:rsidP="00772C23">
      <w:r>
        <w:t xml:space="preserve">2.1. </w:t>
      </w:r>
      <w:r>
        <w:rPr>
          <w:rFonts w:hint="eastAsia"/>
        </w:rPr>
        <w:t>Организационно</w:t>
      </w:r>
      <w:r>
        <w:t>-</w:t>
      </w:r>
      <w:r>
        <w:rPr>
          <w:rFonts w:hint="eastAsia"/>
        </w:rPr>
        <w:t>экономическая</w:t>
      </w:r>
      <w:r>
        <w:t xml:space="preserve"> </w:t>
      </w:r>
      <w:r>
        <w:rPr>
          <w:rFonts w:hint="eastAsia"/>
        </w:rPr>
        <w:t>оценка</w:t>
      </w:r>
      <w:r>
        <w:t xml:space="preserve"> </w:t>
      </w:r>
      <w:r>
        <w:rPr>
          <w:rFonts w:hint="eastAsia"/>
        </w:rPr>
        <w:t>сельскохозяйственного</w:t>
      </w:r>
      <w:r>
        <w:t xml:space="preserve"> 48 </w:t>
      </w:r>
      <w:r>
        <w:rPr>
          <w:rFonts w:hint="eastAsia"/>
        </w:rPr>
        <w:t>производства</w:t>
      </w:r>
    </w:p>
    <w:p w14:paraId="076DAD7E" w14:textId="77777777" w:rsidR="00772C23" w:rsidRDefault="00772C23" w:rsidP="00772C23"/>
    <w:p w14:paraId="15A57A64" w14:textId="77777777" w:rsidR="00772C23" w:rsidRDefault="00772C23" w:rsidP="00772C23">
      <w:r>
        <w:t xml:space="preserve">2.2. </w:t>
      </w:r>
      <w:r>
        <w:rPr>
          <w:rFonts w:hint="eastAsia"/>
        </w:rPr>
        <w:t>Государственно</w:t>
      </w:r>
      <w:r>
        <w:t xml:space="preserve"> - </w:t>
      </w:r>
      <w:r>
        <w:rPr>
          <w:rFonts w:hint="eastAsia"/>
        </w:rPr>
        <w:t>частное</w:t>
      </w:r>
      <w:r>
        <w:t xml:space="preserve"> </w:t>
      </w:r>
      <w:r>
        <w:rPr>
          <w:rFonts w:hint="eastAsia"/>
        </w:rPr>
        <w:t>партнерство</w:t>
      </w:r>
      <w:r>
        <w:t xml:space="preserve"> </w:t>
      </w:r>
      <w:r>
        <w:rPr>
          <w:rFonts w:hint="eastAsia"/>
        </w:rPr>
        <w:t>как</w:t>
      </w:r>
      <w:r>
        <w:t xml:space="preserve"> </w:t>
      </w:r>
      <w:r>
        <w:rPr>
          <w:rFonts w:hint="eastAsia"/>
        </w:rPr>
        <w:t>фактор</w:t>
      </w:r>
      <w:r>
        <w:t xml:space="preserve"> </w:t>
      </w:r>
      <w:r>
        <w:rPr>
          <w:rFonts w:hint="eastAsia"/>
        </w:rPr>
        <w:t>повышения</w:t>
      </w:r>
      <w:r>
        <w:t xml:space="preserve"> </w:t>
      </w:r>
      <w:r>
        <w:rPr>
          <w:rFonts w:hint="eastAsia"/>
        </w:rPr>
        <w:t>эффективности</w:t>
      </w:r>
      <w:r>
        <w:t xml:space="preserve"> </w:t>
      </w:r>
      <w:r>
        <w:rPr>
          <w:rFonts w:hint="eastAsia"/>
        </w:rPr>
        <w:t>молочного</w:t>
      </w:r>
      <w:r>
        <w:t xml:space="preserve"> </w:t>
      </w:r>
      <w:r>
        <w:rPr>
          <w:rFonts w:hint="eastAsia"/>
        </w:rPr>
        <w:t>скотоводства</w:t>
      </w:r>
      <w:r>
        <w:t xml:space="preserve"> 68 3 </w:t>
      </w:r>
      <w:r>
        <w:rPr>
          <w:rFonts w:hint="eastAsia"/>
        </w:rPr>
        <w:t>СОВЕРШЕНСТВОВАНИЕ</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ОТРАСЛИ</w:t>
      </w:r>
      <w:r>
        <w:t xml:space="preserve"> </w:t>
      </w:r>
      <w:r>
        <w:rPr>
          <w:rFonts w:hint="eastAsia"/>
        </w:rPr>
        <w:t>МОЛОЧНОГО</w:t>
      </w:r>
      <w:r>
        <w:t xml:space="preserve"> </w:t>
      </w:r>
      <w:r>
        <w:rPr>
          <w:rFonts w:hint="eastAsia"/>
        </w:rPr>
        <w:t>СКОТОВОДСТВА</w:t>
      </w:r>
      <w:r>
        <w:t xml:space="preserve"> </w:t>
      </w:r>
      <w:r>
        <w:rPr>
          <w:rFonts w:hint="eastAsia"/>
        </w:rPr>
        <w:t>АМУРСКОЙ</w:t>
      </w:r>
      <w:r>
        <w:t xml:space="preserve"> </w:t>
      </w:r>
      <w:r>
        <w:rPr>
          <w:rFonts w:hint="eastAsia"/>
        </w:rPr>
        <w:t>ОБЛАСТИ</w:t>
      </w:r>
    </w:p>
    <w:p w14:paraId="085509FA" w14:textId="77777777" w:rsidR="00772C23" w:rsidRDefault="00772C23" w:rsidP="00772C23"/>
    <w:p w14:paraId="416C5F69" w14:textId="77777777" w:rsidR="00772C23" w:rsidRDefault="00772C23" w:rsidP="00772C23">
      <w:r>
        <w:t xml:space="preserve">3.1.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обоснованию</w:t>
      </w:r>
      <w:r>
        <w:t xml:space="preserve"> </w:t>
      </w:r>
      <w:r>
        <w:rPr>
          <w:rFonts w:hint="eastAsia"/>
        </w:rPr>
        <w:t>приоритетных</w:t>
      </w:r>
      <w:r>
        <w:t xml:space="preserve"> </w:t>
      </w:r>
      <w:r>
        <w:rPr>
          <w:rFonts w:hint="eastAsia"/>
        </w:rPr>
        <w:t>направлений</w:t>
      </w:r>
      <w:r>
        <w:t xml:space="preserve"> </w:t>
      </w:r>
      <w:r>
        <w:rPr>
          <w:rFonts w:hint="eastAsia"/>
        </w:rPr>
        <w:t>совершенствования</w:t>
      </w:r>
      <w:r>
        <w:t xml:space="preserve"> </w:t>
      </w:r>
      <w:r>
        <w:rPr>
          <w:rFonts w:hint="eastAsia"/>
        </w:rPr>
        <w:t>государственно</w:t>
      </w:r>
      <w:r>
        <w:t xml:space="preserve"> - </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отрасли</w:t>
      </w:r>
      <w:r>
        <w:t xml:space="preserve"> </w:t>
      </w:r>
      <w:r>
        <w:rPr>
          <w:rFonts w:hint="eastAsia"/>
        </w:rPr>
        <w:t>молочного</w:t>
      </w:r>
      <w:r>
        <w:t xml:space="preserve"> </w:t>
      </w:r>
      <w:r>
        <w:rPr>
          <w:rFonts w:hint="eastAsia"/>
        </w:rPr>
        <w:t>скотоводства</w:t>
      </w:r>
    </w:p>
    <w:p w14:paraId="759523B2" w14:textId="77777777" w:rsidR="00772C23" w:rsidRDefault="00772C23" w:rsidP="00772C23"/>
    <w:p w14:paraId="4CCD928A" w14:textId="75875AB9" w:rsidR="00772C23" w:rsidRPr="00772C23" w:rsidRDefault="00772C23" w:rsidP="00772C23">
      <w:r>
        <w:lastRenderedPageBreak/>
        <w:t xml:space="preserve">3.2. </w:t>
      </w:r>
      <w:r>
        <w:rPr>
          <w:rFonts w:hint="eastAsia"/>
        </w:rPr>
        <w:t>Обоснование</w:t>
      </w:r>
      <w:r>
        <w:t xml:space="preserve"> </w:t>
      </w:r>
      <w:r>
        <w:rPr>
          <w:rFonts w:hint="eastAsia"/>
        </w:rPr>
        <w:t>прогнозных</w:t>
      </w:r>
      <w:r>
        <w:t xml:space="preserve"> </w:t>
      </w:r>
      <w:r>
        <w:rPr>
          <w:rFonts w:hint="eastAsia"/>
        </w:rPr>
        <w:t>параметров</w:t>
      </w:r>
      <w:r>
        <w:t xml:space="preserve"> </w:t>
      </w:r>
      <w:r>
        <w:rPr>
          <w:rFonts w:hint="eastAsia"/>
        </w:rPr>
        <w:t>развития</w:t>
      </w:r>
      <w:r>
        <w:t xml:space="preserve"> </w:t>
      </w:r>
      <w:r>
        <w:rPr>
          <w:rFonts w:hint="eastAsia"/>
        </w:rPr>
        <w:t>молочного</w:t>
      </w:r>
      <w:r>
        <w:t xml:space="preserve"> </w:t>
      </w:r>
      <w:r>
        <w:rPr>
          <w:rFonts w:hint="eastAsia"/>
        </w:rPr>
        <w:t>скотоводства</w:t>
      </w:r>
      <w:r>
        <w:t xml:space="preserve"> 112 </w:t>
      </w:r>
      <w:r>
        <w:rPr>
          <w:rFonts w:hint="eastAsia"/>
        </w:rPr>
        <w:t>ЗАКЛЮЧЕНИЕ</w:t>
      </w:r>
      <w:r>
        <w:t xml:space="preserve"> 128 </w:t>
      </w:r>
      <w:r>
        <w:rPr>
          <w:rFonts w:hint="eastAsia"/>
        </w:rPr>
        <w:t>СПИСОК</w:t>
      </w:r>
      <w:r>
        <w:t xml:space="preserve"> </w:t>
      </w:r>
      <w:r>
        <w:rPr>
          <w:rFonts w:hint="eastAsia"/>
        </w:rPr>
        <w:t>ЛИТЕРАТУРЫ</w:t>
      </w:r>
      <w:r>
        <w:t xml:space="preserve"> 136 </w:t>
      </w:r>
      <w:r>
        <w:rPr>
          <w:rFonts w:hint="eastAsia"/>
        </w:rPr>
        <w:t>ПРИЛОЖЕНИЯ</w:t>
      </w:r>
    </w:p>
    <w:sectPr w:rsidR="00772C23" w:rsidRPr="00772C23" w:rsidSect="00A5143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50C3" w14:textId="77777777" w:rsidR="00A5143D" w:rsidRDefault="00A5143D">
      <w:pPr>
        <w:spacing w:after="0" w:line="240" w:lineRule="auto"/>
      </w:pPr>
      <w:r>
        <w:separator/>
      </w:r>
    </w:p>
  </w:endnote>
  <w:endnote w:type="continuationSeparator" w:id="0">
    <w:p w14:paraId="76063AA1" w14:textId="77777777" w:rsidR="00A5143D" w:rsidRDefault="00A51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C6182" w14:textId="77777777" w:rsidR="00A5143D" w:rsidRDefault="00A5143D"/>
    <w:p w14:paraId="4785ABD7" w14:textId="77777777" w:rsidR="00A5143D" w:rsidRDefault="00A5143D"/>
    <w:p w14:paraId="6E1E3B6F" w14:textId="77777777" w:rsidR="00A5143D" w:rsidRDefault="00A5143D"/>
    <w:p w14:paraId="18DAF37C" w14:textId="77777777" w:rsidR="00A5143D" w:rsidRDefault="00A5143D"/>
    <w:p w14:paraId="22BB8DBA" w14:textId="77777777" w:rsidR="00A5143D" w:rsidRDefault="00A5143D"/>
    <w:p w14:paraId="1038DC75" w14:textId="77777777" w:rsidR="00A5143D" w:rsidRDefault="00A5143D"/>
    <w:p w14:paraId="706E3DB5" w14:textId="77777777" w:rsidR="00A5143D" w:rsidRDefault="00A514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8D02A6" wp14:editId="31AB84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390D5" w14:textId="77777777" w:rsidR="00A5143D" w:rsidRDefault="00A514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8D02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1390D5" w14:textId="77777777" w:rsidR="00A5143D" w:rsidRDefault="00A514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42345A" w14:textId="77777777" w:rsidR="00A5143D" w:rsidRDefault="00A5143D"/>
    <w:p w14:paraId="16DF343E" w14:textId="77777777" w:rsidR="00A5143D" w:rsidRDefault="00A5143D"/>
    <w:p w14:paraId="0BE3F64F" w14:textId="77777777" w:rsidR="00A5143D" w:rsidRDefault="00A514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F7C592" wp14:editId="0B6329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B5145" w14:textId="77777777" w:rsidR="00A5143D" w:rsidRDefault="00A5143D"/>
                          <w:p w14:paraId="4069960A" w14:textId="77777777" w:rsidR="00A5143D" w:rsidRDefault="00A514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F7C5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FB5145" w14:textId="77777777" w:rsidR="00A5143D" w:rsidRDefault="00A5143D"/>
                    <w:p w14:paraId="4069960A" w14:textId="77777777" w:rsidR="00A5143D" w:rsidRDefault="00A514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6CE8A0" w14:textId="77777777" w:rsidR="00A5143D" w:rsidRDefault="00A5143D"/>
    <w:p w14:paraId="4425173E" w14:textId="77777777" w:rsidR="00A5143D" w:rsidRDefault="00A5143D">
      <w:pPr>
        <w:rPr>
          <w:sz w:val="2"/>
          <w:szCs w:val="2"/>
        </w:rPr>
      </w:pPr>
    </w:p>
    <w:p w14:paraId="5DF98C8C" w14:textId="77777777" w:rsidR="00A5143D" w:rsidRDefault="00A5143D"/>
    <w:p w14:paraId="4991CDB2" w14:textId="77777777" w:rsidR="00A5143D" w:rsidRDefault="00A5143D">
      <w:pPr>
        <w:spacing w:after="0" w:line="240" w:lineRule="auto"/>
      </w:pPr>
    </w:p>
  </w:footnote>
  <w:footnote w:type="continuationSeparator" w:id="0">
    <w:p w14:paraId="3BFC3580" w14:textId="77777777" w:rsidR="00A5143D" w:rsidRDefault="00A51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3D"/>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8446</TotalTime>
  <Pages>2</Pages>
  <Words>173</Words>
  <Characters>989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1123</cp:revision>
  <cp:lastPrinted>2009-02-06T05:36:00Z</cp:lastPrinted>
  <dcterms:created xsi:type="dcterms:W3CDTF">2024-04-09T10:20:00Z</dcterms:created>
  <dcterms:modified xsi:type="dcterms:W3CDTF">2024-04-21T10:58:00Z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