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41" w:rsidRDefault="00C64DCB" w:rsidP="00C64DCB">
      <w:pPr>
        <w:rPr>
          <w:rFonts w:ascii="Times New Roman" w:eastAsia="Times New Roman" w:hAnsi="Times New Roman" w:cs="Times New Roman"/>
          <w:b/>
          <w:sz w:val="24"/>
          <w:szCs w:val="24"/>
          <w:lang w:eastAsia="ru-RU"/>
        </w:rPr>
      </w:pPr>
      <w:r w:rsidRPr="00C64DCB">
        <w:rPr>
          <w:rFonts w:ascii="Times New Roman" w:eastAsia="Times New Roman" w:hAnsi="Times New Roman" w:cs="Times New Roman" w:hint="eastAsia"/>
          <w:b/>
          <w:sz w:val="24"/>
          <w:szCs w:val="24"/>
          <w:lang w:eastAsia="ru-RU"/>
        </w:rPr>
        <w:t>Червінська</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Наталія</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Володимирівна</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Ефективність</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законодавства</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сутнісні</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характеристики</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та</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напрями</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підвищення</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Дисертація</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канд</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юрид</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наук</w:t>
      </w:r>
      <w:r w:rsidRPr="00C64DCB">
        <w:rPr>
          <w:rFonts w:ascii="Times New Roman" w:eastAsia="Times New Roman" w:hAnsi="Times New Roman" w:cs="Times New Roman"/>
          <w:b/>
          <w:sz w:val="24"/>
          <w:szCs w:val="24"/>
          <w:lang w:eastAsia="ru-RU"/>
        </w:rPr>
        <w:t xml:space="preserve">: 12.00.01, </w:t>
      </w:r>
      <w:r w:rsidRPr="00C64DCB">
        <w:rPr>
          <w:rFonts w:ascii="Times New Roman" w:eastAsia="Times New Roman" w:hAnsi="Times New Roman" w:cs="Times New Roman" w:hint="eastAsia"/>
          <w:b/>
          <w:sz w:val="24"/>
          <w:szCs w:val="24"/>
          <w:lang w:eastAsia="ru-RU"/>
        </w:rPr>
        <w:t>НАН</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України</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Ін</w:t>
      </w:r>
      <w:r w:rsidRPr="00C64DCB">
        <w:rPr>
          <w:rFonts w:ascii="Times New Roman" w:eastAsia="Times New Roman" w:hAnsi="Times New Roman" w:cs="Times New Roman"/>
          <w:b/>
          <w:sz w:val="24"/>
          <w:szCs w:val="24"/>
          <w:lang w:eastAsia="ru-RU"/>
        </w:rPr>
        <w:t>-</w:t>
      </w:r>
      <w:r w:rsidRPr="00C64DCB">
        <w:rPr>
          <w:rFonts w:ascii="Times New Roman" w:eastAsia="Times New Roman" w:hAnsi="Times New Roman" w:cs="Times New Roman" w:hint="eastAsia"/>
          <w:b/>
          <w:sz w:val="24"/>
          <w:szCs w:val="24"/>
          <w:lang w:eastAsia="ru-RU"/>
        </w:rPr>
        <w:t>т</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держави</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і</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права</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ім</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В</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М</w:t>
      </w:r>
      <w:r w:rsidRPr="00C64DCB">
        <w:rPr>
          <w:rFonts w:ascii="Times New Roman" w:eastAsia="Times New Roman" w:hAnsi="Times New Roman" w:cs="Times New Roman"/>
          <w:b/>
          <w:sz w:val="24"/>
          <w:szCs w:val="24"/>
          <w:lang w:eastAsia="ru-RU"/>
        </w:rPr>
        <w:t xml:space="preserve">. </w:t>
      </w:r>
      <w:r w:rsidRPr="00C64DCB">
        <w:rPr>
          <w:rFonts w:ascii="Times New Roman" w:eastAsia="Times New Roman" w:hAnsi="Times New Roman" w:cs="Times New Roman" w:hint="eastAsia"/>
          <w:b/>
          <w:sz w:val="24"/>
          <w:szCs w:val="24"/>
          <w:lang w:eastAsia="ru-RU"/>
        </w:rPr>
        <w:t>Корецького</w:t>
      </w:r>
      <w:r w:rsidRPr="00C64DCB">
        <w:rPr>
          <w:rFonts w:ascii="Times New Roman" w:eastAsia="Times New Roman" w:hAnsi="Times New Roman" w:cs="Times New Roman"/>
          <w:b/>
          <w:sz w:val="24"/>
          <w:szCs w:val="24"/>
          <w:lang w:eastAsia="ru-RU"/>
        </w:rPr>
        <w:t xml:space="preserve">. - </w:t>
      </w:r>
      <w:r w:rsidRPr="00C64DCB">
        <w:rPr>
          <w:rFonts w:ascii="Times New Roman" w:eastAsia="Times New Roman" w:hAnsi="Times New Roman" w:cs="Times New Roman" w:hint="eastAsia"/>
          <w:b/>
          <w:sz w:val="24"/>
          <w:szCs w:val="24"/>
          <w:lang w:eastAsia="ru-RU"/>
        </w:rPr>
        <w:t>Київ</w:t>
      </w:r>
      <w:r w:rsidRPr="00C64DCB">
        <w:rPr>
          <w:rFonts w:ascii="Times New Roman" w:eastAsia="Times New Roman" w:hAnsi="Times New Roman" w:cs="Times New Roman"/>
          <w:b/>
          <w:sz w:val="24"/>
          <w:szCs w:val="24"/>
          <w:lang w:eastAsia="ru-RU"/>
        </w:rPr>
        <w:t xml:space="preserve">, 2015.- 194 </w:t>
      </w:r>
      <w:r w:rsidRPr="00C64DCB">
        <w:rPr>
          <w:rFonts w:ascii="Times New Roman" w:eastAsia="Times New Roman" w:hAnsi="Times New Roman" w:cs="Times New Roman" w:hint="eastAsia"/>
          <w:b/>
          <w:sz w:val="24"/>
          <w:szCs w:val="24"/>
          <w:lang w:eastAsia="ru-RU"/>
        </w:rPr>
        <w:t>с</w:t>
      </w:r>
      <w:r w:rsidRPr="00C64DCB">
        <w:rPr>
          <w:rFonts w:ascii="Times New Roman" w:eastAsia="Times New Roman" w:hAnsi="Times New Roman" w:cs="Times New Roman"/>
          <w:b/>
          <w:sz w:val="24"/>
          <w:szCs w:val="24"/>
          <w:lang w:eastAsia="ru-RU"/>
        </w:rPr>
        <w:t>.</w:t>
      </w:r>
    </w:p>
    <w:p w:rsidR="00C64DCB" w:rsidRDefault="00C64DCB" w:rsidP="00C64DCB">
      <w:pPr>
        <w:rPr>
          <w:rFonts w:ascii="Times New Roman" w:eastAsia="Times New Roman" w:hAnsi="Times New Roman" w:cs="Times New Roman"/>
          <w:b/>
          <w:sz w:val="24"/>
          <w:szCs w:val="24"/>
          <w:lang w:eastAsia="ru-RU"/>
        </w:rPr>
      </w:pPr>
    </w:p>
    <w:p w:rsidR="00C64DCB" w:rsidRDefault="00C64DCB" w:rsidP="00C64DCB">
      <w:pPr>
        <w:rPr>
          <w:rFonts w:ascii="Times New Roman" w:eastAsia="Times New Roman" w:hAnsi="Times New Roman" w:cs="Times New Roman"/>
          <w:b/>
          <w:sz w:val="24"/>
          <w:szCs w:val="24"/>
          <w:lang w:eastAsia="ru-RU"/>
        </w:rPr>
      </w:pPr>
    </w:p>
    <w:p w:rsidR="00C64DCB" w:rsidRDefault="00C64DCB" w:rsidP="00C64DCB">
      <w:pPr>
        <w:rPr>
          <w:rFonts w:ascii="Times New Roman" w:eastAsia="Times New Roman" w:hAnsi="Times New Roman" w:cs="Times New Roman"/>
          <w:b/>
          <w:sz w:val="24"/>
          <w:szCs w:val="24"/>
          <w:lang w:eastAsia="ru-RU"/>
        </w:rPr>
      </w:pP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НАЦІОНАЛЬНА АКАДЕМІЯ НАУК УКРАЇНИ</w:t>
      </w: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ІНСТИТУТ ДЕРЖАВИ І ПРАВА ім. В. М. КОРЕЦЬКОГО</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На правах рукопису</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ЧЕРВІНСЬКА Наталія Володимирівна</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bCs/>
          <w:kern w:val="0"/>
          <w:sz w:val="28"/>
          <w:szCs w:val="28"/>
          <w:lang w:val="uk-UA" w:eastAsia="ru-RU"/>
        </w:rPr>
        <w:t>УДК </w:t>
      </w:r>
      <w:r w:rsidRPr="00C64DCB">
        <w:rPr>
          <w:rFonts w:ascii="Times New Roman" w:eastAsia="Times New Roman" w:hAnsi="Times New Roman" w:cs="Times New Roman"/>
          <w:kern w:val="0"/>
          <w:sz w:val="28"/>
          <w:szCs w:val="28"/>
          <w:lang w:val="uk-UA" w:eastAsia="ru-RU"/>
        </w:rPr>
        <w:t>340.13</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C64DCB">
        <w:rPr>
          <w:rFonts w:ascii="Times New Roman" w:eastAsia="Times New Roman" w:hAnsi="Times New Roman" w:cs="Times New Roman"/>
          <w:b/>
          <w:kern w:val="0"/>
          <w:sz w:val="28"/>
          <w:szCs w:val="28"/>
          <w:lang w:val="uk-UA" w:eastAsia="ru-RU"/>
        </w:rPr>
        <w:t>ЕФЕКТИВНІСТЬ ЗАКОНОДАВСТВА:</w:t>
      </w: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C64DCB">
        <w:rPr>
          <w:rFonts w:ascii="Times New Roman" w:eastAsia="Times New Roman" w:hAnsi="Times New Roman" w:cs="Times New Roman"/>
          <w:b/>
          <w:kern w:val="0"/>
          <w:sz w:val="28"/>
          <w:szCs w:val="28"/>
          <w:lang w:val="uk-UA" w:eastAsia="ru-RU"/>
        </w:rPr>
        <w:t>СУТНІСНІ ХАРАКТЕРИСТИКИ ТА НАПРЯМИ ПІДВИЩЕННЯ</w:t>
      </w:r>
    </w:p>
    <w:p w:rsidR="00C64DCB" w:rsidRPr="00C64DCB" w:rsidRDefault="00C64DCB" w:rsidP="00C64DC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Спеціальність 12.00.01 – теорія та історія держави і права;</w:t>
      </w: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історія політичних і правових учень</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C64DCB">
        <w:rPr>
          <w:rFonts w:ascii="Times New Roman" w:eastAsia="Times New Roman" w:hAnsi="Times New Roman" w:cs="Times New Roman"/>
          <w:b/>
          <w:kern w:val="0"/>
          <w:sz w:val="28"/>
          <w:szCs w:val="28"/>
          <w:lang w:val="uk-UA" w:eastAsia="ru-RU"/>
        </w:rPr>
        <w:t>Дисертація</w:t>
      </w:r>
    </w:p>
    <w:p w:rsidR="00C64DCB" w:rsidRPr="00C64DCB" w:rsidRDefault="00C64DCB" w:rsidP="00C64DCB">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на здобуття наукового ступеня</w:t>
      </w:r>
    </w:p>
    <w:p w:rsidR="00C64DCB" w:rsidRPr="00C64DCB" w:rsidRDefault="00C64DCB" w:rsidP="00C64DCB">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кандидата юридичних наук</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
          <w:kern w:val="0"/>
          <w:sz w:val="28"/>
          <w:szCs w:val="28"/>
          <w:lang w:val="uk-UA" w:eastAsia="ru-RU"/>
        </w:rPr>
      </w:pPr>
      <w:r w:rsidRPr="00C64DCB">
        <w:rPr>
          <w:rFonts w:ascii="Times New Roman" w:eastAsia="Times New Roman" w:hAnsi="Times New Roman" w:cs="Times New Roman"/>
          <w:kern w:val="0"/>
          <w:sz w:val="28"/>
          <w:szCs w:val="28"/>
          <w:lang w:val="uk-UA" w:eastAsia="ru-RU"/>
        </w:rPr>
        <w:t>Науковий керівник –</w:t>
      </w:r>
      <w:r w:rsidRPr="00C64DCB">
        <w:rPr>
          <w:rFonts w:ascii="Times New Roman" w:eastAsia="Times New Roman" w:hAnsi="Times New Roman" w:cs="Times New Roman"/>
          <w:b/>
          <w:kern w:val="0"/>
          <w:sz w:val="28"/>
          <w:szCs w:val="28"/>
          <w:lang w:val="uk-UA" w:eastAsia="ru-RU"/>
        </w:rPr>
        <w:t xml:space="preserve"> </w:t>
      </w:r>
    </w:p>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
          <w:kern w:val="0"/>
          <w:sz w:val="28"/>
          <w:szCs w:val="28"/>
          <w:lang w:val="uk-UA" w:eastAsia="ru-RU"/>
        </w:rPr>
      </w:pPr>
      <w:r w:rsidRPr="00C64DCB">
        <w:rPr>
          <w:rFonts w:ascii="Times New Roman" w:eastAsia="Times New Roman" w:hAnsi="Times New Roman" w:cs="Times New Roman"/>
          <w:b/>
          <w:kern w:val="0"/>
          <w:sz w:val="28"/>
          <w:szCs w:val="28"/>
          <w:lang w:val="uk-UA" w:eastAsia="ru-RU"/>
        </w:rPr>
        <w:t>ОНІЩЕНКО Наталія Миколаївна,</w:t>
      </w:r>
    </w:p>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доктор юридичних наук, професор,</w:t>
      </w:r>
    </w:p>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академік НАПрН України</w:t>
      </w:r>
    </w:p>
    <w:p w:rsidR="00C64DCB" w:rsidRPr="00C64DCB" w:rsidRDefault="00C64DCB" w:rsidP="00C64DCB">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Київ – 2015</w:t>
      </w:r>
    </w:p>
    <w:p w:rsidR="00C64DCB" w:rsidRPr="00C64DCB" w:rsidRDefault="00C64DCB" w:rsidP="00C64DCB">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8"/>
          <w:lang w:val="uk-UA" w:eastAsia="ru-RU"/>
        </w:rPr>
      </w:pPr>
      <w:r w:rsidRPr="00C64DCB">
        <w:rPr>
          <w:rFonts w:ascii="Times New Roman" w:eastAsia="Times New Roman" w:hAnsi="Times New Roman" w:cs="Times New Roman"/>
          <w:kern w:val="0"/>
          <w:sz w:val="28"/>
          <w:szCs w:val="28"/>
          <w:lang w:val="uk-UA" w:eastAsia="ru-RU"/>
        </w:rPr>
        <w:br w:type="page"/>
      </w:r>
      <w:r w:rsidRPr="00C64DCB">
        <w:rPr>
          <w:rFonts w:ascii="Times New Roman" w:eastAsia="Times New Roman" w:hAnsi="Times New Roman" w:cs="Times New Roman"/>
          <w:b/>
          <w:bCs/>
          <w:kern w:val="0"/>
          <w:sz w:val="28"/>
          <w:szCs w:val="28"/>
          <w:lang w:val="uk-UA" w:eastAsia="ru-RU"/>
        </w:rPr>
        <w:t>ЗМІСТ</w:t>
      </w:r>
    </w:p>
    <w:p w:rsidR="00C64DCB" w:rsidRPr="00C64DCB" w:rsidRDefault="00C64DCB" w:rsidP="00C64DCB">
      <w:pPr>
        <w:widowControl/>
        <w:tabs>
          <w:tab w:val="clear" w:pos="709"/>
        </w:tabs>
        <w:suppressAutoHyphens w:val="0"/>
        <w:spacing w:after="0" w:line="240" w:lineRule="auto"/>
        <w:ind w:firstLine="0"/>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rPr>
          <w:rFonts w:ascii="Times New Roman" w:eastAsia="Times New Roman" w:hAnsi="Times New Roman" w:cs="Times New Roman"/>
          <w:bCs/>
          <w:kern w:val="0"/>
          <w:sz w:val="28"/>
          <w:szCs w:val="28"/>
          <w:lang w:val="uk-UA" w:eastAsia="ru-RU"/>
        </w:rPr>
      </w:pPr>
    </w:p>
    <w:tbl>
      <w:tblPr>
        <w:tblW w:w="0" w:type="auto"/>
        <w:tblLayout w:type="fixed"/>
        <w:tblLook w:val="01E0"/>
      </w:tblPr>
      <w:tblGrid>
        <w:gridCol w:w="8928"/>
        <w:gridCol w:w="642"/>
      </w:tblGrid>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ВСТУП</w:t>
            </w:r>
            <w:r w:rsidRPr="00C64DCB">
              <w:rPr>
                <w:rFonts w:ascii="Times New Roman" w:eastAsia="Times New Roman" w:hAnsi="Times New Roman" w:cs="Times New Roman"/>
                <w:bCs/>
                <w:kern w:val="0"/>
                <w:sz w:val="28"/>
                <w:szCs w:val="28"/>
                <w:lang w:val="uk-UA" w:eastAsia="ru-RU"/>
              </w:rPr>
              <w:t>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3</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РОЗДІЛ 1. Стан наукової розробки тами та методологія дослідження</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1.1 </w:t>
            </w:r>
            <w:r w:rsidRPr="00C64DCB">
              <w:rPr>
                <w:rFonts w:ascii="Times New Roman" w:eastAsia="Times New Roman" w:hAnsi="Times New Roman" w:cs="Times New Roman"/>
                <w:kern w:val="0"/>
                <w:sz w:val="28"/>
                <w:szCs w:val="28"/>
                <w:lang w:val="uk-UA" w:eastAsia="ru-RU"/>
              </w:rPr>
              <w:t>Історіографія дослідження проблем ефективності законодавства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12</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1.2 </w:t>
            </w:r>
            <w:r w:rsidRPr="00C64DCB">
              <w:rPr>
                <w:rFonts w:ascii="Times New Roman" w:eastAsia="Times New Roman" w:hAnsi="Times New Roman" w:cs="Times New Roman"/>
                <w:kern w:val="0"/>
                <w:sz w:val="28"/>
                <w:szCs w:val="28"/>
                <w:lang w:val="uk-UA" w:eastAsia="ru-RU"/>
              </w:rPr>
              <w:t>Методологічні засади дослідження ефективності законодавства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33</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Висновки до Розділу 1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48</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РОЗДІЛ 2. Теоретико-правові характеристики ефективності законодавства</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2.1 </w:t>
            </w:r>
            <w:r w:rsidRPr="00C64DCB">
              <w:rPr>
                <w:rFonts w:ascii="Times New Roman" w:eastAsia="Times New Roman" w:hAnsi="Times New Roman" w:cs="Times New Roman"/>
                <w:kern w:val="0"/>
                <w:sz w:val="28"/>
                <w:szCs w:val="28"/>
                <w:lang w:val="uk-UA" w:eastAsia="ru-RU"/>
              </w:rPr>
              <w:t>Підходи до розуміння ефективності законодавства та його сутнісні характеристики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51</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2.2 </w:t>
            </w:r>
            <w:r w:rsidRPr="00C64DCB">
              <w:rPr>
                <w:rFonts w:ascii="Times New Roman" w:eastAsia="Times New Roman" w:hAnsi="Times New Roman" w:cs="Times New Roman"/>
                <w:kern w:val="0"/>
                <w:sz w:val="28"/>
                <w:szCs w:val="28"/>
                <w:lang w:val="uk-UA" w:eastAsia="ru-RU"/>
              </w:rPr>
              <w:t>Критерії ефективності законодавства та методика оцінювання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74</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Висновки до Розділу 2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96</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РОЗДІЛ 3. Сучасні тенденції підвищення ефективності законодавства</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3.1 </w:t>
            </w:r>
            <w:r w:rsidRPr="00C64DCB">
              <w:rPr>
                <w:rFonts w:ascii="Times New Roman" w:eastAsia="Times New Roman" w:hAnsi="Times New Roman" w:cs="Times New Roman"/>
                <w:kern w:val="0"/>
                <w:sz w:val="28"/>
                <w:szCs w:val="28"/>
                <w:lang w:val="uk-UA" w:eastAsia="ru-RU"/>
              </w:rPr>
              <w:t>Аналіз чинників, що визначають ефективність законодавства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101</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3.2 </w:t>
            </w:r>
            <w:r w:rsidRPr="00C64DCB">
              <w:rPr>
                <w:rFonts w:ascii="Times New Roman" w:eastAsia="Times New Roman" w:hAnsi="Times New Roman" w:cs="Times New Roman"/>
                <w:kern w:val="0"/>
                <w:sz w:val="28"/>
                <w:szCs w:val="28"/>
                <w:lang w:val="uk-UA" w:eastAsia="ru-RU"/>
              </w:rPr>
              <w:t>Основні напрями підвищення ефективності законодавства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132</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Висновки до Розділу 3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158</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ВИСНОВКИ</w:t>
            </w:r>
            <w:r w:rsidRPr="00C64DCB">
              <w:rPr>
                <w:rFonts w:ascii="Times New Roman" w:eastAsia="Times New Roman" w:hAnsi="Times New Roman" w:cs="Times New Roman"/>
                <w:bCs/>
                <w:kern w:val="0"/>
                <w:sz w:val="28"/>
                <w:szCs w:val="28"/>
                <w:lang w:val="uk-UA" w:eastAsia="ru-RU"/>
              </w:rPr>
              <w:t>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161</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СПИСОК ВИКОРИСТАНИХ ДЖЕРЕЛ</w:t>
            </w:r>
            <w:r w:rsidRPr="00C64DCB">
              <w:rPr>
                <w:rFonts w:ascii="Times New Roman" w:eastAsia="Times New Roman" w:hAnsi="Times New Roman" w:cs="Times New Roman"/>
                <w:bCs/>
                <w:kern w:val="0"/>
                <w:sz w:val="28"/>
                <w:szCs w:val="28"/>
                <w:lang w:val="uk-UA" w:eastAsia="ru-RU"/>
              </w:rPr>
              <w:t>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166</w:t>
            </w:r>
          </w:p>
        </w:tc>
      </w:tr>
      <w:tr w:rsidR="00C64DCB" w:rsidRPr="00C64DCB" w:rsidTr="00387A93">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p>
        </w:tc>
      </w:tr>
      <w:tr w:rsidR="00C64DCB" w:rsidRPr="00C64DCB" w:rsidTr="00387A93">
        <w:trPr>
          <w:trHeight w:val="70"/>
        </w:trPr>
        <w:tc>
          <w:tcPr>
            <w:tcW w:w="8928" w:type="dxa"/>
          </w:tcPr>
          <w:p w:rsidR="00C64DCB" w:rsidRPr="00C64DCB" w:rsidRDefault="00C64DCB" w:rsidP="00C64DCB">
            <w:pPr>
              <w:widowControl/>
              <w:tabs>
                <w:tab w:val="clear" w:pos="709"/>
              </w:tabs>
              <w:suppressAutoHyphens w:val="0"/>
              <w:spacing w:after="0" w:line="240" w:lineRule="auto"/>
              <w:ind w:firstLine="0"/>
              <w:jc w:val="lef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ДОДАТКИ</w:t>
            </w:r>
            <w:r w:rsidRPr="00C64DCB">
              <w:rPr>
                <w:rFonts w:ascii="Times New Roman" w:eastAsia="Times New Roman" w:hAnsi="Times New Roman" w:cs="Times New Roman"/>
                <w:bCs/>
                <w:kern w:val="0"/>
                <w:sz w:val="28"/>
                <w:szCs w:val="28"/>
                <w:lang w:val="uk-UA" w:eastAsia="ru-RU"/>
              </w:rPr>
              <w:t> .......................................................................................................</w:t>
            </w:r>
          </w:p>
        </w:tc>
        <w:tc>
          <w:tcPr>
            <w:tcW w:w="642" w:type="dxa"/>
          </w:tcPr>
          <w:p w:rsidR="00C64DCB" w:rsidRPr="00C64DCB" w:rsidRDefault="00C64DCB" w:rsidP="00C64DCB">
            <w:pPr>
              <w:widowControl/>
              <w:tabs>
                <w:tab w:val="clear" w:pos="709"/>
              </w:tabs>
              <w:suppressAutoHyphens w:val="0"/>
              <w:spacing w:after="0" w:line="240" w:lineRule="auto"/>
              <w:ind w:firstLine="0"/>
              <w:jc w:val="right"/>
              <w:rPr>
                <w:rFonts w:ascii="Times New Roman" w:eastAsia="Times New Roman" w:hAnsi="Times New Roman" w:cs="Times New Roman"/>
                <w:bCs/>
                <w:kern w:val="0"/>
                <w:sz w:val="28"/>
                <w:szCs w:val="28"/>
                <w:lang w:val="uk-UA" w:eastAsia="ru-RU"/>
              </w:rPr>
            </w:pPr>
            <w:r w:rsidRPr="00C64DCB">
              <w:rPr>
                <w:rFonts w:ascii="Times New Roman" w:eastAsia="Times New Roman" w:hAnsi="Times New Roman" w:cs="Times New Roman"/>
                <w:bCs/>
                <w:kern w:val="0"/>
                <w:sz w:val="28"/>
                <w:szCs w:val="28"/>
                <w:lang w:val="uk-UA" w:eastAsia="ru-RU"/>
              </w:rPr>
              <w:t>194</w:t>
            </w:r>
          </w:p>
        </w:tc>
      </w:tr>
    </w:tbl>
    <w:p w:rsidR="00C64DCB" w:rsidRPr="00C64DCB" w:rsidRDefault="00C64DCB" w:rsidP="00C64DCB">
      <w:pPr>
        <w:widowControl/>
        <w:tabs>
          <w:tab w:val="clear" w:pos="709"/>
        </w:tabs>
        <w:suppressAutoHyphens w:val="0"/>
        <w:spacing w:after="0" w:line="240" w:lineRule="auto"/>
        <w:ind w:firstLine="0"/>
        <w:rPr>
          <w:rFonts w:ascii="Times New Roman" w:eastAsia="Times New Roman" w:hAnsi="Times New Roman" w:cs="Times New Roman"/>
          <w:bCs/>
          <w:kern w:val="0"/>
          <w:sz w:val="28"/>
          <w:szCs w:val="28"/>
          <w:lang w:val="uk-UA" w:eastAsia="ru-RU"/>
        </w:rPr>
      </w:pPr>
    </w:p>
    <w:p w:rsidR="00C64DCB" w:rsidRPr="00C64DCB" w:rsidRDefault="00C64DCB" w:rsidP="00C64DCB">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8"/>
          <w:highlight w:val="white"/>
          <w:lang w:val="uk-UA" w:eastAsia="ru-RU"/>
        </w:rPr>
      </w:pPr>
      <w:r w:rsidRPr="00C64DCB">
        <w:rPr>
          <w:rFonts w:ascii="Times New Roman" w:eastAsia="Times New Roman" w:hAnsi="Times New Roman" w:cs="Times New Roman"/>
          <w:bCs/>
          <w:kern w:val="0"/>
          <w:sz w:val="28"/>
          <w:szCs w:val="28"/>
          <w:lang w:val="uk-UA" w:eastAsia="ru-RU"/>
        </w:rPr>
        <w:br w:type="page"/>
      </w:r>
      <w:r w:rsidRPr="00C64DCB">
        <w:rPr>
          <w:rFonts w:ascii="Times New Roman" w:eastAsia="Times New Roman" w:hAnsi="Times New Roman" w:cs="Times New Roman"/>
          <w:b/>
          <w:bCs/>
          <w:kern w:val="0"/>
          <w:sz w:val="28"/>
          <w:szCs w:val="28"/>
          <w:highlight w:val="white"/>
          <w:lang w:val="uk-UA" w:eastAsia="ru-RU"/>
        </w:rPr>
        <w:t>ВСТУП</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bCs/>
          <w:kern w:val="0"/>
          <w:sz w:val="28"/>
          <w:szCs w:val="28"/>
          <w:highlight w:val="white"/>
          <w:lang w:val="uk-UA" w:eastAsia="ru-RU"/>
        </w:rPr>
      </w:pP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b/>
          <w:kern w:val="0"/>
          <w:sz w:val="28"/>
          <w:szCs w:val="28"/>
          <w:highlight w:val="white"/>
          <w:lang w:val="uk-UA" w:eastAsia="ru-RU"/>
        </w:rPr>
        <w:t>Актуальність теми.</w:t>
      </w:r>
      <w:r w:rsidRPr="00C64DCB">
        <w:rPr>
          <w:rFonts w:ascii="Times New Roman" w:eastAsia="Times New Roman" w:hAnsi="Times New Roman" w:cs="Times New Roman"/>
          <w:kern w:val="0"/>
          <w:sz w:val="28"/>
          <w:szCs w:val="28"/>
          <w:highlight w:val="white"/>
          <w:lang w:val="uk-UA" w:eastAsia="ru-RU"/>
        </w:rPr>
        <w:t xml:space="preserve"> </w:t>
      </w:r>
      <w:r w:rsidRPr="00C64DCB">
        <w:rPr>
          <w:rFonts w:ascii="Times New Roman" w:eastAsia="Times New Roman" w:hAnsi="Times New Roman" w:cs="Times New Roman"/>
          <w:kern w:val="0"/>
          <w:sz w:val="28"/>
          <w:szCs w:val="28"/>
          <w:lang w:val="uk-UA" w:eastAsia="ru-RU"/>
        </w:rPr>
        <w:t xml:space="preserve">Розв’язання проблем ефективності законодавства набуває особливої актуальності в наш час, адже безпосередньо торкається інтересів усіх громадян України, сприяє появі позитивних результатів від здійснюваних у країні реформ в економічній, соціальній, культурній, політичній і правовій сферах.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Сучасний розвиток української державності вимагає прогнозування розвитку законодавства, підвищення його ефективності, соціальної спрямованості, забезпечення якості, удосконалення його регулювальної ролі в розвитку суспільних відносин.</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b/>
          <w:bCs/>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 xml:space="preserve">Проблема ефективності законодавства була й залишається актуальною для розвитку державності, для створення механізмів впливу права на суспільні відносини. Держава регламентує соціальне життя через розроблення й видання правових актів і здійснює контроль за їх реалізацією. Досягнення відповідного рівня ефективності нормативно-правових актів є правовим та соціальним ідеалом. Цей процес потребує поступових, зважених кроків, проведення правової реформи та глибокого наукового аналізу </w:t>
      </w:r>
      <w:r w:rsidRPr="00C64DCB">
        <w:rPr>
          <w:rFonts w:ascii="Times New Roman" w:eastAsia="Times New Roman" w:hAnsi="Times New Roman" w:cs="Times New Roman"/>
          <w:kern w:val="0"/>
          <w:sz w:val="28"/>
          <w:szCs w:val="28"/>
          <w:lang w:val="uk-UA" w:eastAsia="ru-RU"/>
        </w:rPr>
        <w:t xml:space="preserve">вказаної </w:t>
      </w:r>
      <w:r w:rsidRPr="00C64DCB">
        <w:rPr>
          <w:rFonts w:ascii="Times New Roman" w:eastAsia="Times New Roman" w:hAnsi="Times New Roman" w:cs="Times New Roman"/>
          <w:kern w:val="0"/>
          <w:sz w:val="28"/>
          <w:szCs w:val="28"/>
          <w:highlight w:val="white"/>
          <w:lang w:val="uk-UA" w:eastAsia="ru-RU"/>
        </w:rPr>
        <w:t>проблеми. Зазначене підкреслює необхідність наукового осмислення, пошуку шляхів і форм забезпечення ефективності законодавства в конкретному суспільстві та державі.</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З огляду на сказане вище актуальним і важливим є дослідження сутності категорії «ефективність законодавства», а також питання пошуку шляхів підвищення його ефективності. Інтерес до зазначеної проблеми посилюється й у зв’язку зі значним впливом міжнародного права на розвиток національного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Проблема створення стабільної, внутрішньо узгодженої системи законодавства пов’язується також із тим, що на тлі стрімкої інтенсифікації законотворчої діяльності виразно виявляються такі його недоліки, як безсистемність, неузгодженість, внутрішня суперечливість між окремими законами, правова неврегульованість важливих суспільних відносин, паралелізм у правовому регулюванні певних соціальних сфер, недостатня наукова обґрунтованість деяких законодавчих актів, невідповідність їх нагальним суспільним потребам, декларативність, техніко-юридична недосконалість тощо.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Отже, дана проблема має комплексний характер і повинна долатися спільними зусиллями теоретиків та практиків у сфері права.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Питанням ефективності законодавства, зокрема його сутності, формуванню та функціонуванню, приділялося чимало уваги як у вітчизняній, так і в зарубіжній юридичній науці. Цінними в розробленні окресленої проблеми є праці: М. Байтіна, Н. Власенко, М. Малікова, П. Недбайла, Р. Русінова, Ю. Решетова, І. Самощенка, А. Сємідко, І. Ємець, А. Шабурова та інших. Окремі аспекти ефективності законодавства досліджували С. Алексєєв, В. Глазирін, В. Кудрявцев, В. Лазарев, Р. Лівшиц, В. Леванський, О. Малько, М. Матузов, В. Нерсесянц, С. Поленіна, Л. Спірідонов, Ю. Тихомиров, Ф. Фаткулін та інші.</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shd w:val="clear" w:color="auto" w:fill="FFFFFF"/>
          <w:lang w:val="uk-UA" w:eastAsia="ru-RU"/>
        </w:rPr>
        <w:t xml:space="preserve">Варто відзначити, що з часу проголошення незалежності України незмінно зростає науковий інтерес до проблем ефективності законодавства. </w:t>
      </w:r>
      <w:r w:rsidRPr="00C64DCB">
        <w:rPr>
          <w:rFonts w:ascii="Times New Roman" w:eastAsia="Times New Roman" w:hAnsi="Times New Roman" w:cs="Times New Roman"/>
          <w:kern w:val="0"/>
          <w:sz w:val="28"/>
          <w:szCs w:val="28"/>
          <w:lang w:val="uk-UA" w:eastAsia="ru-RU"/>
        </w:rPr>
        <w:t xml:space="preserve">В Україні дана проблема представлена фундаментальними дослідженнями Т. Андрусяка, С. Бобровник, О. Богініча, Ф. Бурчака, В. Головченка, Ж. Дзейко, О. Ковальчука, М. Козюбри, А. Колодія, М. Копєйчикова, В. Кудрявцева, С. Лисенкова, В. Нагребельного, Н. Оніщенко, Н. Пархоменко, П. Рабіновича, В. Селіванова, В. Сіренка, О. Скакун, Т. Тарахонич, М. Теплюка, В. Цвєткова, Ю. Шемшученка, О. Ющика та інших.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shd w:val="clear" w:color="auto" w:fill="FFFFFF"/>
          <w:lang w:val="uk-UA" w:eastAsia="ru-RU"/>
        </w:rPr>
        <w:t>Окремо варто згадати дисертаційні роботи, присвячені згаданим проблемам і захищені останнім часом в Україні (</w:t>
      </w:r>
      <w:r w:rsidRPr="00C64DCB">
        <w:rPr>
          <w:rFonts w:ascii="Times New Roman" w:eastAsia="Times New Roman" w:hAnsi="Times New Roman" w:cs="Times New Roman"/>
          <w:kern w:val="0"/>
          <w:sz w:val="28"/>
          <w:szCs w:val="28"/>
          <w:lang w:val="uk-UA" w:eastAsia="ru-RU"/>
        </w:rPr>
        <w:t>С. Дудар</w:t>
      </w:r>
      <w:r w:rsidRPr="00C64DCB">
        <w:rPr>
          <w:rFonts w:ascii="Times New Roman" w:eastAsia="Times New Roman" w:hAnsi="Times New Roman" w:cs="Times New Roman"/>
          <w:kern w:val="0"/>
          <w:sz w:val="28"/>
          <w:szCs w:val="28"/>
          <w:shd w:val="clear" w:color="auto" w:fill="FFFFFF"/>
          <w:lang w:val="uk-UA" w:eastAsia="ru-RU"/>
        </w:rPr>
        <w:t xml:space="preserve">, О. Мельник, В. Риндюк, Г. Тимченко та інших), у яких розглядалися окремі питання ефективності законодавства.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lang w:val="uk-UA" w:eastAsia="ru-RU"/>
        </w:rPr>
        <w:t>Не применшуючи значення теоретичного обґрунтування наукових ідей, слід зазначити, що проблематика ефективності законодавства ще потребує дослідження в сучасній юридичній науці.</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shd w:val="clear" w:color="auto" w:fill="FFFFFF"/>
          <w:lang w:val="uk-UA" w:eastAsia="ru-RU"/>
        </w:rPr>
        <w:t xml:space="preserve">З огляду на прикладний характер проблеми недостатня увага приділялася таким питанням, як сутнісні характеристики ефективності законодавства, чинники та напрями підвищення ефективності законодавства. </w:t>
      </w:r>
      <w:r w:rsidRPr="00C64DCB">
        <w:rPr>
          <w:rFonts w:ascii="Times New Roman" w:eastAsia="Times New Roman" w:hAnsi="Times New Roman" w:cs="Times New Roman"/>
          <w:kern w:val="0"/>
          <w:sz w:val="28"/>
          <w:szCs w:val="28"/>
          <w:lang w:val="uk-UA" w:eastAsia="ru-RU"/>
        </w:rPr>
        <w:t>Крім того, ефективність законодавства сьогодні потребує нового наукового переосмислення, у зв’язку із відсутністю критеріїв його визначення та методики оцінювання, усталеного розуміння поняття та сутності ефективності законодавства, праць, спеціально присвячених розробленню поняття ефективності законодавства, більш-менш єдиної позиції вчених щодо цього питання, а також у зв’язку із зростанням ролі і значення ефективності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Гострота даного питання не знижується і з огляду на сучасний стан розвитку законодавства</w:t>
      </w:r>
      <w:r w:rsidRPr="00C64DCB">
        <w:rPr>
          <w:rFonts w:ascii="Times New Roman" w:eastAsia="Times New Roman" w:hAnsi="Times New Roman" w:cs="Times New Roman"/>
          <w:kern w:val="0"/>
          <w:sz w:val="28"/>
          <w:szCs w:val="28"/>
          <w:shd w:val="clear" w:color="auto" w:fill="FFFFFF"/>
          <w:lang w:val="uk-UA" w:eastAsia="ru-RU"/>
        </w:rPr>
        <w:t xml:space="preserve">. </w:t>
      </w:r>
      <w:r w:rsidRPr="00C64DCB">
        <w:rPr>
          <w:rFonts w:ascii="Times New Roman" w:eastAsia="Times New Roman" w:hAnsi="Times New Roman" w:cs="Times New Roman"/>
          <w:kern w:val="0"/>
          <w:sz w:val="28"/>
          <w:szCs w:val="28"/>
          <w:highlight w:val="white"/>
          <w:lang w:val="uk-UA" w:eastAsia="ru-RU"/>
        </w:rPr>
        <w:t xml:space="preserve">Потреба в подальших наукових пошуках </w:t>
      </w:r>
      <w:r w:rsidRPr="00C64DCB">
        <w:rPr>
          <w:rFonts w:ascii="Times New Roman" w:eastAsia="Times New Roman" w:hAnsi="Times New Roman" w:cs="Times New Roman"/>
          <w:kern w:val="0"/>
          <w:sz w:val="28"/>
          <w:szCs w:val="28"/>
          <w:lang w:val="uk-UA" w:eastAsia="ru-RU"/>
        </w:rPr>
        <w:t>обумовлена стрімким зростанням законодавчого масиву, що потребує нових, якісних засобів розв’язання проблеми його ефективності, через комплексний підхід у розв’язанні проблем, з урахуванням реалій сьогодення.</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Зазначене засвідчує актуальність обраної теми дисертаційного дослідження і підкреслює необхідність подальшого наукового опрацювання проблематики ефективності законодавства, яке має враховувати зміну ідеологічних орієнтирів і методологічних підходів та відповідати </w:t>
      </w:r>
      <w:r w:rsidRPr="00C64DCB">
        <w:rPr>
          <w:rFonts w:ascii="Times New Roman" w:eastAsia="Times New Roman" w:hAnsi="Times New Roman" w:cs="Times New Roman"/>
          <w:kern w:val="0"/>
          <w:sz w:val="28"/>
          <w:szCs w:val="28"/>
          <w:highlight w:val="white"/>
          <w:lang w:val="uk-UA" w:eastAsia="ru-RU"/>
        </w:rPr>
        <w:t>історичним, економічним, культурним особливостям розвитку українського суспільства.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b/>
          <w:bCs/>
          <w:kern w:val="0"/>
          <w:sz w:val="28"/>
          <w:szCs w:val="28"/>
          <w:highlight w:val="white"/>
          <w:lang w:val="uk-UA" w:eastAsia="ru-RU"/>
        </w:rPr>
        <w:t>Зв’язок роботи з науковими програмами, планами, темами.</w:t>
      </w:r>
      <w:r w:rsidRPr="00C64DCB">
        <w:rPr>
          <w:rFonts w:ascii="Times New Roman" w:eastAsia="Times New Roman" w:hAnsi="Times New Roman" w:cs="Times New Roman"/>
          <w:kern w:val="0"/>
          <w:sz w:val="28"/>
          <w:szCs w:val="28"/>
          <w:highlight w:val="white"/>
          <w:lang w:val="uk-UA" w:eastAsia="ru-RU"/>
        </w:rPr>
        <w:t xml:space="preserve"> Дисертаційне дослідження пов’язане з плановою тематикою науково-дослідної роботи відділу теорії держави і права Інституту держави і права ім. В. М. Корецького НАН України та є складовою загальн</w:t>
      </w:r>
      <w:r w:rsidRPr="00C64DCB">
        <w:rPr>
          <w:rFonts w:ascii="Times New Roman" w:eastAsia="Times New Roman" w:hAnsi="Times New Roman" w:cs="Times New Roman"/>
          <w:kern w:val="0"/>
          <w:sz w:val="28"/>
          <w:szCs w:val="28"/>
          <w:lang w:val="uk-UA" w:eastAsia="ru-RU"/>
        </w:rPr>
        <w:t xml:space="preserve">их тем: </w:t>
      </w:r>
      <w:r w:rsidRPr="00C64DCB">
        <w:rPr>
          <w:rFonts w:ascii="Times New Roman" w:eastAsia="Times New Roman" w:hAnsi="Times New Roman" w:cs="Times New Roman"/>
          <w:kern w:val="0"/>
          <w:sz w:val="28"/>
          <w:szCs w:val="28"/>
          <w:shd w:val="clear" w:color="auto" w:fill="FFFFFF"/>
          <w:lang w:val="uk-UA" w:eastAsia="ru-RU"/>
        </w:rPr>
        <w:t>«Проблеми праворозуміння та реалізації права в умовах демократичного розвитку» (номер державної реєстрації 0110U003731);</w:t>
      </w:r>
      <w:r w:rsidRPr="00C64DCB">
        <w:rPr>
          <w:rFonts w:ascii="Times New Roman" w:eastAsia="Times New Roman" w:hAnsi="Times New Roman" w:cs="Times New Roman"/>
          <w:kern w:val="0"/>
          <w:sz w:val="28"/>
          <w:lang w:val="uk-UA" w:eastAsia="ru-RU"/>
        </w:rPr>
        <w:t xml:space="preserve"> </w:t>
      </w:r>
      <w:r w:rsidRPr="00C64DCB">
        <w:rPr>
          <w:rFonts w:ascii="Times New Roman" w:eastAsia="Times New Roman" w:hAnsi="Times New Roman" w:cs="Times New Roman"/>
          <w:kern w:val="0"/>
          <w:sz w:val="28"/>
          <w:szCs w:val="28"/>
          <w:lang w:val="uk-UA" w:eastAsia="ru-RU"/>
        </w:rPr>
        <w:t>«Принцип рівності у праві: теорія та практика»</w:t>
      </w:r>
      <w:r w:rsidRPr="00C64DCB">
        <w:rPr>
          <w:rFonts w:ascii="Times New Roman" w:eastAsia="Times New Roman" w:hAnsi="Times New Roman" w:cs="Times New Roman"/>
          <w:kern w:val="0"/>
          <w:sz w:val="28"/>
          <w:szCs w:val="28"/>
          <w:shd w:val="clear" w:color="auto" w:fill="FFFFFF"/>
          <w:lang w:val="uk-UA" w:eastAsia="ru-RU"/>
        </w:rPr>
        <w:t xml:space="preserve"> (номер державної реєстрації 0112U007119)</w:t>
      </w:r>
      <w:r w:rsidRPr="00C64DCB">
        <w:rPr>
          <w:rFonts w:ascii="Times New Roman" w:eastAsia="Times New Roman" w:hAnsi="Times New Roman" w:cs="Times New Roman"/>
          <w:kern w:val="0"/>
          <w:sz w:val="28"/>
          <w:szCs w:val="28"/>
          <w:highlight w:val="white"/>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b/>
          <w:bCs/>
          <w:kern w:val="0"/>
          <w:sz w:val="28"/>
          <w:szCs w:val="28"/>
          <w:highlight w:val="white"/>
          <w:lang w:val="uk-UA" w:eastAsia="ru-RU"/>
        </w:rPr>
        <w:t>Мета і завдання дослідження.</w:t>
      </w:r>
      <w:r w:rsidRPr="00C64DCB">
        <w:rPr>
          <w:rFonts w:ascii="Times New Roman" w:eastAsia="Times New Roman" w:hAnsi="Times New Roman" w:cs="Times New Roman"/>
          <w:kern w:val="0"/>
          <w:sz w:val="28"/>
          <w:szCs w:val="28"/>
          <w:highlight w:val="white"/>
          <w:lang w:val="uk-UA" w:eastAsia="ru-RU"/>
        </w:rPr>
        <w:t xml:space="preserve"> </w:t>
      </w:r>
      <w:r w:rsidRPr="00C64DCB">
        <w:rPr>
          <w:rFonts w:ascii="Times New Roman" w:eastAsia="Times New Roman" w:hAnsi="Times New Roman" w:cs="Times New Roman"/>
          <w:iCs/>
          <w:kern w:val="0"/>
          <w:sz w:val="28"/>
          <w:szCs w:val="28"/>
          <w:highlight w:val="white"/>
          <w:lang w:val="uk-UA" w:eastAsia="ru-RU"/>
        </w:rPr>
        <w:t xml:space="preserve">Метою дослідження </w:t>
      </w:r>
      <w:r w:rsidRPr="00C64DCB">
        <w:rPr>
          <w:rFonts w:ascii="Times New Roman" w:eastAsia="Times New Roman" w:hAnsi="Times New Roman" w:cs="Times New Roman"/>
          <w:kern w:val="0"/>
          <w:sz w:val="28"/>
          <w:szCs w:val="28"/>
          <w:highlight w:val="white"/>
          <w:lang w:val="uk-UA" w:eastAsia="ru-RU"/>
        </w:rPr>
        <w:t xml:space="preserve">є виокремлення сутнісних характеристик та пошуку шляхів </w:t>
      </w:r>
      <w:r w:rsidRPr="00C64DCB">
        <w:rPr>
          <w:rFonts w:ascii="Times New Roman" w:eastAsia="Times New Roman" w:hAnsi="Times New Roman" w:cs="Times New Roman"/>
          <w:kern w:val="0"/>
          <w:sz w:val="28"/>
          <w:szCs w:val="28"/>
          <w:lang w:val="uk-UA" w:eastAsia="ru-RU"/>
        </w:rPr>
        <w:t xml:space="preserve">підвищення </w:t>
      </w:r>
      <w:r w:rsidRPr="00C64DCB">
        <w:rPr>
          <w:rFonts w:ascii="Times New Roman" w:eastAsia="Times New Roman" w:hAnsi="Times New Roman" w:cs="Times New Roman"/>
          <w:kern w:val="0"/>
          <w:sz w:val="28"/>
          <w:szCs w:val="28"/>
          <w:highlight w:val="white"/>
          <w:lang w:val="uk-UA" w:eastAsia="ru-RU"/>
        </w:rPr>
        <w:t>ефективності законодавства</w:t>
      </w:r>
      <w:r w:rsidRPr="00C64DCB">
        <w:rPr>
          <w:rFonts w:ascii="Times New Roman" w:eastAsia="Times New Roman" w:hAnsi="Times New Roman" w:cs="Times New Roman"/>
          <w:kern w:val="0"/>
          <w:sz w:val="28"/>
          <w:szCs w:val="28"/>
          <w:lang w:val="uk-UA" w:eastAsia="ru-RU"/>
        </w:rPr>
        <w:t xml:space="preserve">.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Для досягнення вказаної мети в дисертації поставлено такі завдання: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здійснити історіографічний аналіз та розкрити методологічні засади дослідження проблеми ефективності законодавства;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встановити взаємозв’язок понять «ефективність законодавства», «ефективність правової норми», «ефективність правового регулювання», «ефективність закону», «ефективність законотворчого процесу», «</w:t>
      </w:r>
      <w:r w:rsidRPr="00C64DCB">
        <w:rPr>
          <w:rFonts w:ascii="Times New Roman" w:eastAsia="Times-Roman" w:hAnsi="Times New Roman" w:cs="Times New Roman"/>
          <w:kern w:val="0"/>
          <w:sz w:val="28"/>
          <w:szCs w:val="28"/>
          <w:lang w:val="uk-UA" w:eastAsia="ru-RU"/>
        </w:rPr>
        <w:t>ефективність законодавчого процесу</w:t>
      </w:r>
      <w:r w:rsidRPr="00C64DCB">
        <w:rPr>
          <w:rFonts w:ascii="Times New Roman" w:eastAsia="Times New Roman" w:hAnsi="Times New Roman" w:cs="Times New Roman"/>
          <w:kern w:val="0"/>
          <w:sz w:val="28"/>
          <w:szCs w:val="28"/>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визначити сутнісні характеристики ефективності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lang w:val="uk-UA" w:eastAsia="ru-RU"/>
        </w:rPr>
        <w:t>виокремити наукові підходи до розуміння та визначення поняття ефективності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виокремити та охарактеризувати критерії ефективності законодавства, з’ясувати методику їх оцінювання;</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lang w:val="uk-UA" w:eastAsia="ru-RU"/>
        </w:rPr>
        <w:t>здійснити класифікацію</w:t>
      </w:r>
      <w:r w:rsidRPr="00C64DCB">
        <w:rPr>
          <w:rFonts w:ascii="Times New Roman" w:eastAsia="Times New Roman" w:hAnsi="Times New Roman" w:cs="Times New Roman"/>
          <w:kern w:val="0"/>
          <w:sz w:val="28"/>
          <w:szCs w:val="28"/>
          <w:shd w:val="clear" w:color="auto" w:fill="FFFFFF"/>
          <w:lang w:val="uk-UA" w:eastAsia="ru-RU"/>
        </w:rPr>
        <w:t xml:space="preserve"> чинників, що визначають</w:t>
      </w:r>
      <w:r w:rsidRPr="00C64DCB">
        <w:rPr>
          <w:rFonts w:ascii="Times New Roman" w:eastAsia="Times New Roman" w:hAnsi="Times New Roman" w:cs="Times New Roman"/>
          <w:kern w:val="0"/>
          <w:sz w:val="28"/>
          <w:szCs w:val="28"/>
          <w:highlight w:val="white"/>
          <w:lang w:val="uk-UA" w:eastAsia="ru-RU"/>
        </w:rPr>
        <w:t xml:space="preserve"> ефективність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дати визначення та обґрунтувати значення наукового забезпечення законотворчого процесу для підвищення рівня ефективності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shd w:val="clear" w:color="auto" w:fill="FFFFFF"/>
          <w:lang w:val="uk-UA" w:eastAsia="ru-RU"/>
        </w:rPr>
        <w:t xml:space="preserve">визначити основні напрями підвищення </w:t>
      </w:r>
      <w:r w:rsidRPr="00C64DCB">
        <w:rPr>
          <w:rFonts w:ascii="Times New Roman" w:eastAsia="Times New Roman" w:hAnsi="Times New Roman" w:cs="Times New Roman"/>
          <w:kern w:val="0"/>
          <w:sz w:val="28"/>
          <w:szCs w:val="28"/>
          <w:lang w:val="uk-UA" w:eastAsia="ru-RU"/>
        </w:rPr>
        <w:t>ефективності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iCs/>
          <w:kern w:val="0"/>
          <w:sz w:val="28"/>
          <w:szCs w:val="28"/>
          <w:lang w:val="uk-UA" w:eastAsia="ru-RU"/>
        </w:rPr>
        <w:t xml:space="preserve">Об’єктом дослідження </w:t>
      </w:r>
      <w:r w:rsidRPr="00C64DCB">
        <w:rPr>
          <w:rFonts w:ascii="Times New Roman" w:eastAsia="Times New Roman" w:hAnsi="Times New Roman" w:cs="Times New Roman"/>
          <w:kern w:val="0"/>
          <w:sz w:val="28"/>
          <w:szCs w:val="28"/>
          <w:lang w:val="uk-UA" w:eastAsia="ru-RU"/>
        </w:rPr>
        <w:t>є суспільні відносини, пов’язані з виникненням та вдосконаленням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iCs/>
          <w:kern w:val="0"/>
          <w:sz w:val="28"/>
          <w:szCs w:val="28"/>
          <w:lang w:val="uk-UA" w:eastAsia="ru-RU"/>
        </w:rPr>
        <w:t xml:space="preserve">Предметом дослідження </w:t>
      </w:r>
      <w:r w:rsidRPr="00C64DCB">
        <w:rPr>
          <w:rFonts w:ascii="Times New Roman" w:eastAsia="Times New Roman" w:hAnsi="Times New Roman" w:cs="Times New Roman"/>
          <w:kern w:val="0"/>
          <w:sz w:val="28"/>
          <w:szCs w:val="28"/>
          <w:lang w:val="uk-UA" w:eastAsia="ru-RU"/>
        </w:rPr>
        <w:t>є сутнісні характеристики та напрями підвищення ефективності законодавства.</w:t>
      </w:r>
    </w:p>
    <w:p w:rsidR="00C64DCB" w:rsidRPr="00C64DCB" w:rsidRDefault="00C64DCB" w:rsidP="00C64DCB">
      <w:pPr>
        <w:widowControl/>
        <w:tabs>
          <w:tab w:val="clear" w:pos="709"/>
        </w:tabs>
        <w:suppressAutoHyphens w:val="0"/>
        <w:spacing w:after="0" w:line="360" w:lineRule="auto"/>
        <w:ind w:firstLine="709"/>
        <w:rPr>
          <w:rFonts w:ascii="Times New Roman" w:eastAsia="Calibri" w:hAnsi="Times New Roman" w:cs="Times New Roman"/>
          <w:kern w:val="0"/>
          <w:sz w:val="28"/>
          <w:szCs w:val="28"/>
          <w:lang w:val="uk-UA" w:eastAsia="en-US"/>
        </w:rPr>
      </w:pPr>
      <w:r w:rsidRPr="00C64DCB">
        <w:rPr>
          <w:rFonts w:ascii="Times New Roman" w:eastAsia="Calibri" w:hAnsi="Times New Roman" w:cs="Times New Roman"/>
          <w:b/>
          <w:bCs/>
          <w:kern w:val="0"/>
          <w:sz w:val="28"/>
          <w:szCs w:val="28"/>
          <w:highlight w:val="white"/>
          <w:lang w:val="uk-UA" w:eastAsia="en-US"/>
        </w:rPr>
        <w:t>Методи дослідження</w:t>
      </w:r>
      <w:r w:rsidRPr="00C64DCB">
        <w:rPr>
          <w:rFonts w:ascii="Times New Roman" w:eastAsia="Calibri" w:hAnsi="Times New Roman" w:cs="Times New Roman"/>
          <w:b/>
          <w:bCs/>
          <w:kern w:val="0"/>
          <w:sz w:val="28"/>
          <w:szCs w:val="28"/>
          <w:lang w:val="uk-UA" w:eastAsia="en-US"/>
        </w:rPr>
        <w:t>.</w:t>
      </w:r>
      <w:r w:rsidRPr="00C64DCB">
        <w:rPr>
          <w:rFonts w:ascii="Times New Roman" w:eastAsia="Calibri" w:hAnsi="Times New Roman" w:cs="Times New Roman"/>
          <w:bCs/>
          <w:kern w:val="0"/>
          <w:sz w:val="28"/>
          <w:szCs w:val="28"/>
          <w:lang w:val="uk-UA" w:eastAsia="en-US"/>
        </w:rPr>
        <w:t xml:space="preserve"> Методологічною основою дослідження стала система філософсько-світоглядних, загальнонаукових та спеціально-наукових методів, підходів і принципів пізнання правових явищ, які забезпечили об’єктивний аналіз обраного предмета дослідження. Дисертаційне дослідження здійснювалося виходячи з принципів історизму, всебічності, об’єктивності та обґрунтованості, що сприяло отриманню різноаспектних характеристик ефективності законодавства, використанню знань інших галузей наукового пізнання. </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Як основний метод пізнання був використаний діалектичний метод, застосування якого дало змогу дослідити ґенезу ефективності законодавства і на цій основі сформулювати рекомендації щодо шляхів його підвищення. </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Серед загальнонаукових методів використано, зокрема, історико-правовий метод, який дав можливість виявити динаміку розвитку категорії «ефективність законодавства», встановити закономірності цього процесу та здійснити періодизацію вивчення юридичною наукою зазначеної проблематики; структурно-функціональний допоміг дослідити роль ефективності законодавства у розкритті сутності ефективності правового регулювання; метод аналізу використовувався у процесі вивчення історіографії питання; застосування методів моделювання і прогнозування сприяло побудові теоретичних конструкцій визначення критеріїв виміру ефективності законодавства та виробленню відповідних рекомендацій щодо шляхів підвищення його ефективності. </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lang w:val="uk-UA" w:eastAsia="ru-RU"/>
        </w:rPr>
        <w:t>Використання серед спеціальних методів формально-юридичного дало змогу підійти до вивчення системи законодавства під кутом зору його ефективності; формально-логічного – визначити поняття критеріїв ефективності законодавства та відмежувати їх від суміжних категорій – чинників і показників ефективності законодавства; за допомогою порівняльно-правового методу здійснено аналіз міжнародного досвіду в питаннях якості, оцінки законодавства та юридичної техніки;</w:t>
      </w:r>
      <w:r w:rsidRPr="00C64DCB">
        <w:rPr>
          <w:rFonts w:ascii="Times New Roman" w:eastAsia="Times New Roman" w:hAnsi="Times New Roman" w:cs="Times New Roman"/>
          <w:kern w:val="0"/>
          <w:sz w:val="28"/>
          <w:szCs w:val="28"/>
          <w:highlight w:val="white"/>
          <w:lang w:val="uk-UA" w:eastAsia="ru-RU"/>
        </w:rPr>
        <w:t xml:space="preserve"> логічний метод сприяв отриманню нових знань про найважливіші аспекти та природу ефективності законодавства; </w:t>
      </w:r>
      <w:r w:rsidRPr="00C64DCB">
        <w:rPr>
          <w:rFonts w:ascii="Times New Roman" w:eastAsia="Times New Roman" w:hAnsi="Times New Roman" w:cs="Times New Roman"/>
          <w:kern w:val="0"/>
          <w:sz w:val="28"/>
          <w:szCs w:val="28"/>
          <w:lang w:val="uk-UA" w:eastAsia="ru-RU"/>
        </w:rPr>
        <w:t>конкретно-соціологічний</w:t>
      </w:r>
      <w:r w:rsidRPr="00C64DCB">
        <w:rPr>
          <w:rFonts w:ascii="Times New Roman" w:eastAsia="Times New Roman" w:hAnsi="Times New Roman" w:cs="Times New Roman"/>
          <w:kern w:val="0"/>
          <w:sz w:val="28"/>
          <w:szCs w:val="28"/>
          <w:shd w:val="clear" w:color="auto" w:fill="FFFFFF"/>
          <w:lang w:val="uk-UA" w:eastAsia="ru-RU"/>
        </w:rPr>
        <w:t xml:space="preserve"> метод </w:t>
      </w:r>
      <w:r w:rsidRPr="00C64DCB">
        <w:rPr>
          <w:rFonts w:ascii="Times New Roman" w:eastAsia="Times New Roman" w:hAnsi="Times New Roman" w:cs="Times New Roman"/>
          <w:kern w:val="0"/>
          <w:sz w:val="28"/>
          <w:szCs w:val="28"/>
          <w:lang w:val="uk-UA" w:eastAsia="ru-RU"/>
        </w:rPr>
        <w:t>(</w:t>
      </w:r>
      <w:r w:rsidRPr="00C64DCB">
        <w:rPr>
          <w:rFonts w:ascii="Times New Roman" w:eastAsia="Times New Roman" w:hAnsi="Times New Roman" w:cs="Times New Roman"/>
          <w:kern w:val="0"/>
          <w:sz w:val="28"/>
          <w:szCs w:val="28"/>
          <w:shd w:val="clear" w:color="auto" w:fill="FFFFFF"/>
          <w:lang w:val="uk-UA" w:eastAsia="ru-RU"/>
        </w:rPr>
        <w:t>спостереження, вивчення документів) уможливив доказово проілюструвати теоретичні висновки та положення дисертації.</w:t>
      </w:r>
    </w:p>
    <w:p w:rsidR="00C64DCB" w:rsidRPr="00C64DCB" w:rsidRDefault="00C64DCB" w:rsidP="00C64DCB">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Зазначені методи дослідження в поєднанні з принципами об’єктивності, плюралізму та аксіологічного аналізу дали змогу виявити цілісну картину розуміння категорії ефективності законодавства – її сутнісні характеристики та напрями підвищення.</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b/>
          <w:bCs/>
          <w:kern w:val="0"/>
          <w:sz w:val="28"/>
          <w:szCs w:val="28"/>
          <w:lang w:val="uk-UA" w:eastAsia="ru-RU"/>
        </w:rPr>
        <w:t>Наукова новизна одержаних результатів</w:t>
      </w:r>
      <w:r w:rsidRPr="00C64DCB">
        <w:rPr>
          <w:rFonts w:ascii="Times New Roman" w:eastAsia="Times New Roman" w:hAnsi="Times New Roman" w:cs="Times New Roman"/>
          <w:kern w:val="0"/>
          <w:sz w:val="28"/>
          <w:szCs w:val="28"/>
          <w:highlight w:val="white"/>
          <w:lang w:val="uk-UA" w:eastAsia="ru-RU"/>
        </w:rPr>
        <w:t xml:space="preserve"> полягає в тому, що дисертація є одним з перших у вітчизняній науці комплексним теоретико-правовим дослідженням проблем ефективності законодавства, що дало підстави сформулювати та обґрунтувати низку концептуальних положень, висновків та рекомендацій, які зумовлюють наукову новизну дисертаційного дослідження, а саме:</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i/>
          <w:kern w:val="0"/>
          <w:sz w:val="28"/>
          <w:szCs w:val="28"/>
          <w:highlight w:val="white"/>
          <w:lang w:val="uk-UA" w:eastAsia="ru-RU"/>
        </w:rPr>
      </w:pPr>
      <w:r w:rsidRPr="00C64DCB">
        <w:rPr>
          <w:rFonts w:ascii="Times New Roman" w:eastAsia="Times New Roman" w:hAnsi="Times New Roman" w:cs="Times New Roman"/>
          <w:i/>
          <w:iCs/>
          <w:kern w:val="0"/>
          <w:sz w:val="28"/>
          <w:szCs w:val="28"/>
          <w:highlight w:val="white"/>
          <w:lang w:val="uk-UA" w:eastAsia="ru-RU"/>
        </w:rPr>
        <w:t>уперше</w:t>
      </w:r>
      <w:r w:rsidRPr="00C64DCB">
        <w:rPr>
          <w:rFonts w:ascii="Times New Roman" w:eastAsia="Times New Roman" w:hAnsi="Times New Roman" w:cs="Times New Roman"/>
          <w:i/>
          <w:kern w:val="0"/>
          <w:sz w:val="28"/>
          <w:szCs w:val="28"/>
          <w:highlight w:val="white"/>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lang w:val="uk-UA" w:eastAsia="ru-RU"/>
        </w:rPr>
        <w:t xml:space="preserve">визначено </w:t>
      </w:r>
      <w:r w:rsidRPr="00C64DCB">
        <w:rPr>
          <w:rFonts w:ascii="Times New Roman" w:eastAsia="Times New Roman" w:hAnsi="Times New Roman" w:cs="Times New Roman"/>
          <w:kern w:val="0"/>
          <w:sz w:val="28"/>
          <w:szCs w:val="28"/>
          <w:highlight w:val="white"/>
          <w:lang w:val="uk-UA" w:eastAsia="ru-RU"/>
        </w:rPr>
        <w:t>сутнісні характеристики ефективності законодавства</w:t>
      </w:r>
      <w:r w:rsidRPr="00C64DCB">
        <w:rPr>
          <w:rFonts w:ascii="Times New Roman" w:eastAsia="Times New Roman" w:hAnsi="Times New Roman" w:cs="Times New Roman"/>
          <w:kern w:val="0"/>
          <w:sz w:val="28"/>
          <w:szCs w:val="28"/>
          <w:lang w:val="uk-UA" w:eastAsia="ru-RU"/>
        </w:rPr>
        <w:t>, такі як результативність (здатність впливати на конструктивне розв’язання відповідних соціально-правових проблем); соціально-правова та юридико-технічна якість; стабільність; системність; дієвість; оптимальність; доцільність та реальність норм, що уможливлюють з найменшими витратами досягти цілей їх створення; корисність (розглядається під кутом зору досягнення реального позитивного ефекту); здатність впливати на формування і розвиток елементів свободи в суспільних відносинах, реалізацію прав і свобод людини і громадянина.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запропоновано авторське визначення ефективності законодавства як досягнутого рівня діючих нормативно-правових актів, їх окремих частин та масивів («пакетів» законів та підзаконних нормативно-правових актів, галузей законодавства, законодавства в цілому), щодо забезпечення окреслених соціально-правових цілей;</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обґрунтовано авторське визначення поняття наукового забезпечення законотворчого процесу</w:t>
      </w:r>
      <w:r w:rsidRPr="00C64DCB">
        <w:rPr>
          <w:rFonts w:ascii="Times New Roman" w:eastAsia="Times New Roman" w:hAnsi="Times New Roman" w:cs="Times New Roman"/>
          <w:kern w:val="0"/>
          <w:sz w:val="28"/>
          <w:szCs w:val="28"/>
          <w:lang w:val="uk-UA" w:eastAsia="ru-RU"/>
        </w:rPr>
        <w:t xml:space="preserve"> як системи науково розроблених і функціонально пов’язаних між собою напрямів діяльності, що здійснюються на різних етапах і стадіях законотворення та забезпечують </w:t>
      </w:r>
      <w:r w:rsidRPr="00C64DCB">
        <w:rPr>
          <w:rFonts w:ascii="Times New Roman" w:eastAsia="Times New Roman" w:hAnsi="Times New Roman" w:cs="Times New Roman"/>
          <w:kern w:val="0"/>
          <w:sz w:val="28"/>
          <w:szCs w:val="28"/>
          <w:highlight w:val="white"/>
          <w:lang w:val="uk-UA" w:eastAsia="ru-RU"/>
        </w:rPr>
        <w:t>науковий підхід до цього процесу, взаємозв’язок та взаємовплив юридичної науки і практики в цілому</w:t>
      </w:r>
      <w:r w:rsidRPr="00C64DCB">
        <w:rPr>
          <w:rFonts w:ascii="Times New Roman" w:eastAsia="Times New Roman" w:hAnsi="Times New Roman" w:cs="Times New Roman"/>
          <w:kern w:val="0"/>
          <w:sz w:val="28"/>
          <w:szCs w:val="28"/>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iCs/>
          <w:kern w:val="0"/>
          <w:sz w:val="28"/>
          <w:szCs w:val="28"/>
          <w:highlight w:val="white"/>
          <w:lang w:val="uk-UA" w:eastAsia="ru-RU"/>
        </w:rPr>
        <w:t>удосконалено</w:t>
      </w:r>
      <w:r w:rsidRPr="00C64DCB">
        <w:rPr>
          <w:rFonts w:ascii="Times New Roman" w:eastAsia="Times New Roman" w:hAnsi="Times New Roman" w:cs="Times New Roman"/>
          <w:kern w:val="0"/>
          <w:sz w:val="28"/>
          <w:szCs w:val="28"/>
          <w:highlight w:val="white"/>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існуючу систему критеріїв ефективності законодавства (мету, засіб та результат) як еталонів, на основі яких оцінюється ефективність;</w:t>
      </w:r>
    </w:p>
    <w:p w:rsidR="00C64DCB" w:rsidRPr="00C64DCB" w:rsidRDefault="00C64DCB" w:rsidP="00C64DCB">
      <w:pPr>
        <w:widowControl/>
        <w:tabs>
          <w:tab w:val="clear" w:pos="709"/>
        </w:tabs>
        <w:suppressAutoHyphens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 xml:space="preserve">класифікацію </w:t>
      </w:r>
      <w:r w:rsidRPr="00C64DCB">
        <w:rPr>
          <w:rFonts w:ascii="Times New Roman" w:eastAsia="Times New Roman" w:hAnsi="Times New Roman" w:cs="Times New Roman"/>
          <w:kern w:val="0"/>
          <w:sz w:val="28"/>
          <w:szCs w:val="28"/>
          <w:lang w:val="uk-UA" w:eastAsia="ru-RU"/>
        </w:rPr>
        <w:t xml:space="preserve">чинників, що визначають ефективність законодавства залежно від результату їх впливу: 1) чинники, які сприяють підвищенню ефективності законодавства (наукове забезпечення законотворчого процесу, дотримання суб’єктами законотворчого процесу правил, прийомів та засобів юридичної техніки, </w:t>
      </w:r>
      <w:r w:rsidRPr="00C64DCB">
        <w:rPr>
          <w:rFonts w:ascii="Times New Roman" w:eastAsia="TimesNewRoman" w:hAnsi="Times New Roman" w:cs="Times New Roman"/>
          <w:kern w:val="0"/>
          <w:sz w:val="28"/>
          <w:szCs w:val="28"/>
          <w:lang w:val="uk-UA" w:eastAsia="ru-RU"/>
        </w:rPr>
        <w:t xml:space="preserve">підготовка науково обґрунтованих </w:t>
      </w:r>
      <w:r w:rsidRPr="00C64DCB">
        <w:rPr>
          <w:rFonts w:ascii="Times New Roman" w:eastAsia="TimesNewRoman,Italic" w:hAnsi="Times New Roman" w:cs="Times New Roman"/>
          <w:iCs/>
          <w:kern w:val="0"/>
          <w:sz w:val="28"/>
          <w:szCs w:val="28"/>
          <w:lang w:val="uk-UA" w:eastAsia="ru-RU"/>
        </w:rPr>
        <w:t xml:space="preserve">концепцій </w:t>
      </w:r>
      <w:r w:rsidRPr="00C64DCB">
        <w:rPr>
          <w:rFonts w:ascii="Times New Roman" w:eastAsia="TimesNewRoman" w:hAnsi="Times New Roman" w:cs="Times New Roman"/>
          <w:kern w:val="0"/>
          <w:sz w:val="28"/>
          <w:szCs w:val="28"/>
          <w:lang w:val="uk-UA" w:eastAsia="ru-RU"/>
        </w:rPr>
        <w:t xml:space="preserve">законів, </w:t>
      </w:r>
      <w:r w:rsidRPr="00C64DCB">
        <w:rPr>
          <w:rFonts w:ascii="Times New Roman" w:eastAsia="Times New Roman" w:hAnsi="Times New Roman" w:cs="Times New Roman"/>
          <w:kern w:val="0"/>
          <w:sz w:val="28"/>
          <w:szCs w:val="28"/>
          <w:lang w:val="uk-UA" w:eastAsia="ru-RU"/>
        </w:rPr>
        <w:t xml:space="preserve">конкретизація приписів закону на рівні підзаконних нормативно-правових актів; послідовна інтенсифікація законодавства </w:t>
      </w:r>
      <w:r w:rsidRPr="00C64DCB">
        <w:rPr>
          <w:rFonts w:ascii="Times New Roman" w:eastAsia="TimesNewRoman" w:hAnsi="Times New Roman" w:cs="Times New Roman"/>
          <w:kern w:val="0"/>
          <w:sz w:val="28"/>
          <w:szCs w:val="28"/>
          <w:lang w:val="uk-UA" w:eastAsia="ru-RU"/>
        </w:rPr>
        <w:t>тощо</w:t>
      </w:r>
      <w:r w:rsidRPr="00C64DCB">
        <w:rPr>
          <w:rFonts w:ascii="Times New Roman" w:eastAsia="Times New Roman" w:hAnsi="Times New Roman" w:cs="Times New Roman"/>
          <w:kern w:val="0"/>
          <w:sz w:val="28"/>
          <w:szCs w:val="28"/>
          <w:lang w:val="uk-UA" w:eastAsia="ru-RU"/>
        </w:rPr>
        <w:t>); 2) чинники, які сприяють зниженню ефективності законодавства (недосконалість законодавства (колізії, прогалини), низька правова культура, правопорушення);</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i/>
          <w:kern w:val="0"/>
          <w:sz w:val="28"/>
          <w:szCs w:val="28"/>
          <w:highlight w:val="white"/>
          <w:lang w:val="uk-UA" w:eastAsia="ru-RU"/>
        </w:rPr>
      </w:pPr>
      <w:r w:rsidRPr="00C64DCB">
        <w:rPr>
          <w:rFonts w:ascii="Times New Roman" w:eastAsia="Times New Roman" w:hAnsi="Times New Roman" w:cs="Times New Roman"/>
          <w:i/>
          <w:iCs/>
          <w:kern w:val="0"/>
          <w:sz w:val="28"/>
          <w:szCs w:val="28"/>
          <w:highlight w:val="white"/>
          <w:lang w:val="uk-UA" w:eastAsia="ru-RU"/>
        </w:rPr>
        <w:t>набули подальшого розвитку</w:t>
      </w:r>
      <w:r w:rsidRPr="00C64DCB">
        <w:rPr>
          <w:rFonts w:ascii="Times New Roman" w:eastAsia="Times New Roman" w:hAnsi="Times New Roman" w:cs="Times New Roman"/>
          <w:i/>
          <w:kern w:val="0"/>
          <w:sz w:val="28"/>
          <w:szCs w:val="28"/>
          <w:highlight w:val="white"/>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lang w:val="uk-UA" w:eastAsia="ru-RU"/>
        </w:rPr>
        <w:t xml:space="preserve">наукові уявлення </w:t>
      </w:r>
      <w:r w:rsidRPr="00C64DCB">
        <w:rPr>
          <w:rFonts w:ascii="Times New Roman" w:eastAsia="Times New Roman" w:hAnsi="Times New Roman" w:cs="Times New Roman"/>
          <w:kern w:val="0"/>
          <w:sz w:val="28"/>
          <w:szCs w:val="28"/>
          <w:highlight w:val="white"/>
          <w:lang w:val="uk-UA" w:eastAsia="ru-RU"/>
        </w:rPr>
        <w:t xml:space="preserve">про категорію «ефективність законодавства» у </w:t>
      </w:r>
      <w:r w:rsidRPr="00C64DCB">
        <w:rPr>
          <w:rFonts w:ascii="Times New Roman" w:eastAsia="Times New Roman" w:hAnsi="Times New Roman" w:cs="Times New Roman"/>
          <w:bCs/>
          <w:kern w:val="0"/>
          <w:sz w:val="28"/>
          <w:szCs w:val="28"/>
          <w:highlight w:val="white"/>
          <w:lang w:val="uk-UA" w:eastAsia="ru-RU"/>
        </w:rPr>
        <w:t>вузькому та широкому значеннях.</w:t>
      </w:r>
      <w:r w:rsidRPr="00C64DCB">
        <w:rPr>
          <w:rFonts w:ascii="Times New Roman" w:eastAsia="Times New Roman" w:hAnsi="Times New Roman" w:cs="Times New Roman"/>
          <w:b/>
          <w:kern w:val="0"/>
          <w:sz w:val="28"/>
          <w:szCs w:val="28"/>
          <w:highlight w:val="white"/>
          <w:lang w:val="uk-UA" w:eastAsia="ru-RU"/>
        </w:rPr>
        <w:t xml:space="preserve"> </w:t>
      </w:r>
      <w:r w:rsidRPr="00C64DCB">
        <w:rPr>
          <w:rFonts w:ascii="Times New Roman" w:eastAsia="Times New Roman" w:hAnsi="Times New Roman" w:cs="Times New Roman"/>
          <w:kern w:val="0"/>
          <w:sz w:val="28"/>
          <w:szCs w:val="28"/>
          <w:highlight w:val="white"/>
          <w:lang w:val="uk-UA" w:eastAsia="ru-RU"/>
        </w:rPr>
        <w:t>У вузькому значенні – як співвідношення фактичного результату дії законодавства й тих соціальних цілей, для досягнення яких воно було прийняте.</w:t>
      </w:r>
      <w:r w:rsidRPr="00C64DCB">
        <w:rPr>
          <w:rFonts w:ascii="Times New Roman" w:eastAsia="Times New Roman" w:hAnsi="Times New Roman" w:cs="Times New Roman"/>
          <w:b/>
          <w:kern w:val="0"/>
          <w:sz w:val="28"/>
          <w:szCs w:val="28"/>
          <w:highlight w:val="white"/>
          <w:lang w:val="uk-UA" w:eastAsia="ru-RU"/>
        </w:rPr>
        <w:t xml:space="preserve"> </w:t>
      </w:r>
      <w:r w:rsidRPr="00C64DCB">
        <w:rPr>
          <w:rFonts w:ascii="Times New Roman" w:eastAsia="Times New Roman" w:hAnsi="Times New Roman" w:cs="Times New Roman"/>
          <w:kern w:val="0"/>
          <w:sz w:val="28"/>
          <w:szCs w:val="28"/>
          <w:highlight w:val="white"/>
          <w:lang w:val="uk-UA" w:eastAsia="ru-RU"/>
        </w:rPr>
        <w:t>У широкому розумінні – як його властивість, здатність справляти позитивний вплив у певному визначеному напрямі за відповідних конкретних соціальних умов з урахуванням економічних, політичних, соціальних, юридичних, моральних та інших цілей, а також відповідна системність і якість законів;</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 xml:space="preserve">концептуальні положення щодо </w:t>
      </w:r>
      <w:r w:rsidRPr="00C64DCB">
        <w:rPr>
          <w:rFonts w:ascii="Times New Roman" w:eastAsia="Times New Roman" w:hAnsi="Times New Roman" w:cs="Times New Roman"/>
          <w:kern w:val="0"/>
          <w:sz w:val="28"/>
          <w:szCs w:val="28"/>
          <w:lang w:val="uk-UA" w:eastAsia="ru-RU"/>
        </w:rPr>
        <w:t>ефективної дії закону, як процесу його ефективної реалізації, що виявляється: по-перше, у досягненні мети законотворця; по-друге, у якісному врегулюванні ним юридичних фактів, явищ, пов’язаних із сферою життєдіяльності суспільства і держави</w:t>
      </w:r>
      <w:r w:rsidRPr="00C64DCB">
        <w:rPr>
          <w:rFonts w:ascii="Times New Roman" w:eastAsia="Times New Roman" w:hAnsi="Times New Roman" w:cs="Times New Roman"/>
          <w:kern w:val="0"/>
          <w:sz w:val="28"/>
          <w:szCs w:val="28"/>
          <w:highlight w:val="white"/>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b/>
          <w:bCs/>
          <w:kern w:val="0"/>
          <w:sz w:val="28"/>
          <w:szCs w:val="28"/>
          <w:lang w:val="uk-UA" w:eastAsia="ru-RU"/>
        </w:rPr>
        <w:t xml:space="preserve">Практичне значення одержаних результатів. </w:t>
      </w:r>
      <w:r w:rsidRPr="00C64DCB">
        <w:rPr>
          <w:rFonts w:ascii="Times New Roman" w:eastAsia="Times New Roman" w:hAnsi="Times New Roman" w:cs="Times New Roman"/>
          <w:kern w:val="0"/>
          <w:sz w:val="28"/>
          <w:szCs w:val="28"/>
          <w:lang w:val="uk-UA" w:eastAsia="ru-RU"/>
        </w:rPr>
        <w:t xml:space="preserve">Сформульовані в дисертації положення можуть бути використані: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kern w:val="0"/>
          <w:sz w:val="28"/>
          <w:szCs w:val="28"/>
          <w:lang w:val="uk-UA" w:eastAsia="ru-RU"/>
        </w:rPr>
        <w:t>у науково-дослідній сфері</w:t>
      </w:r>
      <w:r w:rsidRPr="00C64DCB">
        <w:rPr>
          <w:rFonts w:ascii="Times New Roman" w:eastAsia="Times New Roman" w:hAnsi="Times New Roman" w:cs="Times New Roman"/>
          <w:kern w:val="0"/>
          <w:sz w:val="28"/>
          <w:szCs w:val="28"/>
          <w:lang w:val="uk-UA" w:eastAsia="ru-RU"/>
        </w:rPr>
        <w:t xml:space="preserve"> – для удосконалення й подальшого розвитку загальнотеоретичних досліджень проблем ефективності законодавства та правового регулювання;</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kern w:val="0"/>
          <w:sz w:val="28"/>
          <w:szCs w:val="28"/>
          <w:lang w:val="uk-UA" w:eastAsia="ru-RU"/>
        </w:rPr>
        <w:t>у правотворчій діяльності</w:t>
      </w:r>
      <w:r w:rsidRPr="00C64DCB">
        <w:rPr>
          <w:rFonts w:ascii="Times New Roman" w:eastAsia="Times New Roman" w:hAnsi="Times New Roman" w:cs="Times New Roman"/>
          <w:kern w:val="0"/>
          <w:sz w:val="28"/>
          <w:szCs w:val="28"/>
          <w:lang w:val="uk-UA" w:eastAsia="ru-RU"/>
        </w:rPr>
        <w:t xml:space="preserve"> – як теоретичні рекомендації щодо врахування критеріїв і чинників ефективності законодавства в процесі правового регулювання суспільних відносин, прийняття нормативно-правових актів та обґрунтування рекомендацій щодо вдосконалення зазначеного процесу;</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kern w:val="0"/>
          <w:sz w:val="28"/>
          <w:szCs w:val="28"/>
          <w:lang w:val="uk-UA" w:eastAsia="ru-RU"/>
        </w:rPr>
        <w:t xml:space="preserve">у правозастосовній сфері </w:t>
      </w:r>
      <w:r w:rsidRPr="00C64DCB">
        <w:rPr>
          <w:rFonts w:ascii="Times New Roman" w:eastAsia="Times New Roman" w:hAnsi="Times New Roman" w:cs="Times New Roman"/>
          <w:kern w:val="0"/>
          <w:sz w:val="28"/>
          <w:szCs w:val="28"/>
          <w:lang w:val="uk-UA" w:eastAsia="ru-RU"/>
        </w:rPr>
        <w:t>– для забезпечення точного і правильного застосування законодавства з урахуванням соціальних цілей, для досягнення яких воно приймається;</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kern w:val="0"/>
          <w:sz w:val="28"/>
          <w:szCs w:val="28"/>
          <w:lang w:val="uk-UA" w:eastAsia="ru-RU"/>
        </w:rPr>
        <w:t>у правовиховній</w:t>
      </w:r>
      <w:r w:rsidRPr="00C64DCB">
        <w:rPr>
          <w:rFonts w:ascii="Times New Roman" w:eastAsia="Times New Roman" w:hAnsi="Times New Roman" w:cs="Times New Roman"/>
          <w:kern w:val="0"/>
          <w:sz w:val="28"/>
          <w:szCs w:val="28"/>
          <w:lang w:val="uk-UA" w:eastAsia="ru-RU"/>
        </w:rPr>
        <w:t xml:space="preserve"> роботі – у процесі здійснення просвітницької діяльності, зокрема правового виховання, підвищення рівня правової культури, формування правосвідомості населення тощо;</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
          <w:kern w:val="0"/>
          <w:sz w:val="28"/>
          <w:szCs w:val="28"/>
          <w:lang w:val="uk-UA" w:eastAsia="ru-RU"/>
        </w:rPr>
        <w:t>у навчальному процесі</w:t>
      </w:r>
      <w:r w:rsidRPr="00C64DCB">
        <w:rPr>
          <w:rFonts w:ascii="Times New Roman" w:eastAsia="Times New Roman" w:hAnsi="Times New Roman" w:cs="Times New Roman"/>
          <w:kern w:val="0"/>
          <w:sz w:val="28"/>
          <w:szCs w:val="28"/>
          <w:lang w:val="uk-UA" w:eastAsia="ru-RU"/>
        </w:rPr>
        <w:t xml:space="preserve"> – для підготовки навчально-методичних посібників, підручників, навчальних програм, у процесі викладання курсу теорії держави і права, галузевих навчальних дисциплін, а також у науково-дослідній роботі студентів та аспірантів.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b/>
          <w:kern w:val="0"/>
          <w:sz w:val="28"/>
          <w:szCs w:val="28"/>
          <w:lang w:val="uk-UA" w:eastAsia="ru-RU"/>
        </w:rPr>
        <w:t xml:space="preserve">Особистий внесок здобувача. </w:t>
      </w:r>
      <w:r w:rsidRPr="00C64DCB">
        <w:rPr>
          <w:rFonts w:ascii="Times New Roman" w:eastAsia="Times New Roman" w:hAnsi="Times New Roman" w:cs="Times New Roman"/>
          <w:kern w:val="0"/>
          <w:sz w:val="28"/>
          <w:szCs w:val="28"/>
          <w:lang w:val="uk-UA" w:eastAsia="ru-RU"/>
        </w:rPr>
        <w:t>Дисертаційне дослідження виконане самостійно з урахуванням новітніх тенденцій розвитку та досягнень юридичної науки і практики. Усі сформульовані в ньому положення і висновки належать особисто автору.</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iCs/>
          <w:kern w:val="0"/>
          <w:sz w:val="28"/>
          <w:szCs w:val="28"/>
          <w:lang w:val="uk-UA" w:eastAsia="ru-RU"/>
        </w:rPr>
      </w:pPr>
      <w:r w:rsidRPr="00C64DCB">
        <w:rPr>
          <w:rFonts w:ascii="Times New Roman" w:eastAsia="Times New Roman" w:hAnsi="Times New Roman" w:cs="Times New Roman"/>
          <w:b/>
          <w:bCs/>
          <w:kern w:val="0"/>
          <w:sz w:val="28"/>
          <w:szCs w:val="28"/>
          <w:lang w:val="uk-UA" w:eastAsia="ru-RU"/>
        </w:rPr>
        <w:t xml:space="preserve">Апробація результатів дисертації. </w:t>
      </w:r>
      <w:r w:rsidRPr="00C64DCB">
        <w:rPr>
          <w:rFonts w:ascii="Times New Roman" w:eastAsia="Times New Roman" w:hAnsi="Times New Roman" w:cs="Times New Roman"/>
          <w:iCs/>
          <w:kern w:val="0"/>
          <w:sz w:val="28"/>
          <w:szCs w:val="28"/>
          <w:lang w:val="uk-UA" w:eastAsia="ru-RU"/>
        </w:rPr>
        <w:t xml:space="preserve">Найважливіші положення дисертації доповідалися на засіданні відділу теорії держави та права Інституту держави і права ім. В. М. Корецького НАН України </w:t>
      </w:r>
      <w:r w:rsidRPr="00C64DCB">
        <w:rPr>
          <w:rFonts w:ascii="Times New Roman" w:eastAsia="Times New Roman" w:hAnsi="Times New Roman" w:cs="Times New Roman"/>
          <w:kern w:val="0"/>
          <w:sz w:val="28"/>
          <w:szCs w:val="28"/>
          <w:lang w:val="uk-UA" w:eastAsia="ru-RU"/>
        </w:rPr>
        <w:t>та висвітлювалися на наукових і науково-практичних конференціях:</w:t>
      </w:r>
      <w:r w:rsidRPr="00C64DCB">
        <w:rPr>
          <w:rFonts w:ascii="Times New Roman" w:eastAsia="Times New Roman" w:hAnsi="Times New Roman" w:cs="Times New Roman"/>
          <w:iCs/>
          <w:kern w:val="0"/>
          <w:sz w:val="28"/>
          <w:szCs w:val="28"/>
          <w:lang w:val="uk-UA" w:eastAsia="ru-RU"/>
        </w:rPr>
        <w:t xml:space="preserve"> Міжнародній науково-практичній конференції «Національне та міжнародно-правове забезпечення стабільного розвитку» (</w:t>
      </w:r>
      <w:r w:rsidRPr="00C64DCB">
        <w:rPr>
          <w:rFonts w:ascii="Times New Roman" w:eastAsia="Times New Roman" w:hAnsi="Times New Roman" w:cs="Times New Roman"/>
          <w:kern w:val="0"/>
          <w:sz w:val="28"/>
          <w:szCs w:val="28"/>
          <w:lang w:val="uk-UA" w:eastAsia="ru-RU"/>
        </w:rPr>
        <w:t>м. Львів, 02–03 березня 2012 р.; тези опубліковано</w:t>
      </w:r>
      <w:r w:rsidRPr="00C64DCB">
        <w:rPr>
          <w:rFonts w:ascii="Times New Roman" w:eastAsia="Times New Roman" w:hAnsi="Times New Roman" w:cs="Times New Roman"/>
          <w:iCs/>
          <w:kern w:val="0"/>
          <w:sz w:val="28"/>
          <w:szCs w:val="28"/>
          <w:lang w:val="uk-UA" w:eastAsia="ru-RU"/>
        </w:rPr>
        <w:t xml:space="preserve">); Міжнародній конференції «Методологія науки сьогодення» (м. Київ, </w:t>
      </w:r>
      <w:r w:rsidRPr="00C64DCB">
        <w:rPr>
          <w:rFonts w:ascii="Times New Roman" w:eastAsia="Times New Roman" w:hAnsi="Times New Roman" w:cs="Times New Roman"/>
          <w:kern w:val="0"/>
          <w:sz w:val="28"/>
          <w:szCs w:val="28"/>
          <w:lang w:val="uk-UA" w:eastAsia="ru-RU"/>
        </w:rPr>
        <w:t xml:space="preserve">29 червня </w:t>
      </w:r>
      <w:r w:rsidRPr="00C64DCB">
        <w:rPr>
          <w:rFonts w:ascii="Times New Roman" w:eastAsia="Times New Roman" w:hAnsi="Times New Roman" w:cs="Times New Roman"/>
          <w:iCs/>
          <w:kern w:val="0"/>
          <w:sz w:val="28"/>
          <w:szCs w:val="28"/>
          <w:lang w:val="uk-UA" w:eastAsia="ru-RU"/>
        </w:rPr>
        <w:t>2013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iCs/>
          <w:kern w:val="0"/>
          <w:sz w:val="28"/>
          <w:szCs w:val="28"/>
          <w:lang w:val="uk-UA" w:eastAsia="ru-RU"/>
        </w:rPr>
        <w:t xml:space="preserve">); Міжнародній науково-практичній конференції «Актуальні завдання та напрями розвитку юридичної науки у ХХІ столітті» (м. Львів, </w:t>
      </w:r>
      <w:r w:rsidRPr="00C64DCB">
        <w:rPr>
          <w:rFonts w:ascii="Times New Roman" w:eastAsia="Times New Roman" w:hAnsi="Times New Roman" w:cs="Times New Roman"/>
          <w:kern w:val="0"/>
          <w:sz w:val="28"/>
          <w:szCs w:val="28"/>
          <w:lang w:val="uk-UA" w:eastAsia="ru-RU"/>
        </w:rPr>
        <w:t xml:space="preserve">22–23 серпня </w:t>
      </w:r>
      <w:r w:rsidRPr="00C64DCB">
        <w:rPr>
          <w:rFonts w:ascii="Times New Roman" w:eastAsia="Times New Roman" w:hAnsi="Times New Roman" w:cs="Times New Roman"/>
          <w:iCs/>
          <w:kern w:val="0"/>
          <w:sz w:val="28"/>
          <w:szCs w:val="28"/>
          <w:lang w:val="uk-UA" w:eastAsia="ru-RU"/>
        </w:rPr>
        <w:t>2014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iCs/>
          <w:kern w:val="0"/>
          <w:sz w:val="28"/>
          <w:szCs w:val="28"/>
          <w:lang w:val="uk-UA" w:eastAsia="ru-RU"/>
        </w:rPr>
        <w:t xml:space="preserve">); Міжнародній науково-практичній конференції «Пріоритетні напрями розвитку сучасної юридичної науки» (м. Харків, </w:t>
      </w:r>
      <w:r w:rsidRPr="00C64DCB">
        <w:rPr>
          <w:rFonts w:ascii="Times New Roman" w:eastAsia="Times New Roman" w:hAnsi="Times New Roman" w:cs="Times New Roman"/>
          <w:kern w:val="0"/>
          <w:sz w:val="28"/>
          <w:szCs w:val="28"/>
          <w:lang w:val="uk-UA" w:eastAsia="ru-RU"/>
        </w:rPr>
        <w:t>19–20 вересня</w:t>
      </w:r>
      <w:r w:rsidRPr="00C64DCB">
        <w:rPr>
          <w:rFonts w:ascii="Times New Roman" w:eastAsia="Times New Roman" w:hAnsi="Times New Roman" w:cs="Times New Roman"/>
          <w:iCs/>
          <w:kern w:val="0"/>
          <w:sz w:val="28"/>
          <w:szCs w:val="28"/>
          <w:lang w:val="uk-UA" w:eastAsia="ru-RU"/>
        </w:rPr>
        <w:t xml:space="preserve"> 2014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iCs/>
          <w:kern w:val="0"/>
          <w:sz w:val="28"/>
          <w:szCs w:val="28"/>
          <w:lang w:val="uk-UA" w:eastAsia="ru-RU"/>
        </w:rPr>
        <w:t xml:space="preserve">); </w:t>
      </w:r>
      <w:r w:rsidRPr="00C64DCB">
        <w:rPr>
          <w:rFonts w:ascii="Times New Roman" w:eastAsia="Times New Roman" w:hAnsi="Times New Roman" w:cs="Times New Roman"/>
          <w:kern w:val="0"/>
          <w:sz w:val="28"/>
          <w:szCs w:val="28"/>
          <w:shd w:val="clear" w:color="auto" w:fill="FFFFFF"/>
          <w:lang w:val="uk-UA" w:eastAsia="ru-RU"/>
        </w:rPr>
        <w:t>Міжнародній науково-практичній конференції «Другі Таврійські юридичні наукові читання» (м. Сімферополь, 07–08 листопада 2014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kern w:val="0"/>
          <w:sz w:val="28"/>
          <w:szCs w:val="28"/>
          <w:shd w:val="clear" w:color="auto" w:fill="FFFFFF"/>
          <w:lang w:val="uk-UA" w:eastAsia="ru-RU"/>
        </w:rPr>
        <w:t>); Міжнародній науково-практичній конференції «Цінність права як найефективнішого регулятора суспільних відносин» (м. Харків, 0</w:t>
      </w:r>
      <w:r w:rsidRPr="00C64DCB">
        <w:rPr>
          <w:rFonts w:ascii="Times New Roman" w:eastAsia="Times New Roman" w:hAnsi="Times New Roman" w:cs="Times New Roman"/>
          <w:kern w:val="0"/>
          <w:sz w:val="28"/>
          <w:szCs w:val="28"/>
          <w:lang w:val="uk-UA" w:eastAsia="ru-RU"/>
        </w:rPr>
        <w:t xml:space="preserve">7–08 листопада </w:t>
      </w:r>
      <w:r w:rsidRPr="00C64DCB">
        <w:rPr>
          <w:rFonts w:ascii="Times New Roman" w:eastAsia="Times New Roman" w:hAnsi="Times New Roman" w:cs="Times New Roman"/>
          <w:kern w:val="0"/>
          <w:sz w:val="28"/>
          <w:szCs w:val="28"/>
          <w:shd w:val="clear" w:color="auto" w:fill="FFFFFF"/>
          <w:lang w:val="uk-UA" w:eastAsia="ru-RU"/>
        </w:rPr>
        <w:t>2014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kern w:val="0"/>
          <w:sz w:val="28"/>
          <w:szCs w:val="28"/>
          <w:shd w:val="clear" w:color="auto" w:fill="FFFFFF"/>
          <w:lang w:val="uk-UA" w:eastAsia="ru-RU"/>
        </w:rPr>
        <w:t xml:space="preserve">); Міжнародній науково-практичній конференції «Правове регулювання суспільних відносин: актуальні проблеми та вимоги сьогодення» (м. Запоріжжя, </w:t>
      </w:r>
      <w:r w:rsidRPr="00C64DCB">
        <w:rPr>
          <w:rFonts w:ascii="Times New Roman" w:eastAsia="Times New Roman" w:hAnsi="Times New Roman" w:cs="Times New Roman"/>
          <w:kern w:val="0"/>
          <w:sz w:val="28"/>
          <w:szCs w:val="28"/>
          <w:lang w:val="uk-UA" w:eastAsia="ru-RU"/>
        </w:rPr>
        <w:t>26–27 вересня</w:t>
      </w:r>
      <w:r w:rsidRPr="00C64DCB">
        <w:rPr>
          <w:rFonts w:ascii="Times New Roman" w:eastAsia="Times New Roman" w:hAnsi="Times New Roman" w:cs="Times New Roman"/>
          <w:kern w:val="0"/>
          <w:sz w:val="28"/>
          <w:szCs w:val="28"/>
          <w:shd w:val="clear" w:color="auto" w:fill="FFFFFF"/>
          <w:lang w:val="uk-UA" w:eastAsia="ru-RU"/>
        </w:rPr>
        <w:t xml:space="preserve"> 2014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kern w:val="0"/>
          <w:sz w:val="28"/>
          <w:szCs w:val="28"/>
          <w:shd w:val="clear" w:color="auto" w:fill="FFFFFF"/>
          <w:lang w:val="uk-UA" w:eastAsia="ru-RU"/>
        </w:rPr>
        <w:t xml:space="preserve">); </w:t>
      </w:r>
      <w:r w:rsidRPr="00C64DCB">
        <w:rPr>
          <w:rFonts w:ascii="Times New Roman" w:eastAsia="Times New Roman" w:hAnsi="Times New Roman" w:cs="Times New Roman"/>
          <w:iCs/>
          <w:kern w:val="0"/>
          <w:sz w:val="28"/>
          <w:szCs w:val="28"/>
          <w:lang w:val="uk-UA" w:eastAsia="ru-RU"/>
        </w:rPr>
        <w:t xml:space="preserve">Міжнародній науково-практичній конференції «Право, держава та громадянське суспільство в умовах системних реформ на шляху до Євроінтеграції» (м. Дніпропетровськ, </w:t>
      </w:r>
      <w:r w:rsidRPr="00C64DCB">
        <w:rPr>
          <w:rFonts w:ascii="Times New Roman" w:eastAsia="Times New Roman" w:hAnsi="Times New Roman" w:cs="Times New Roman"/>
          <w:kern w:val="0"/>
          <w:sz w:val="28"/>
          <w:szCs w:val="28"/>
          <w:shd w:val="clear" w:color="auto" w:fill="FFFFFF"/>
          <w:lang w:val="uk-UA" w:eastAsia="ru-RU"/>
        </w:rPr>
        <w:t>21–22 листопада</w:t>
      </w:r>
      <w:r w:rsidRPr="00C64DCB">
        <w:rPr>
          <w:rFonts w:ascii="Times New Roman" w:eastAsia="Times New Roman" w:hAnsi="Times New Roman" w:cs="Times New Roman"/>
          <w:iCs/>
          <w:kern w:val="0"/>
          <w:sz w:val="28"/>
          <w:szCs w:val="28"/>
          <w:lang w:val="uk-UA" w:eastAsia="ru-RU"/>
        </w:rPr>
        <w:t xml:space="preserve"> 2014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iCs/>
          <w:kern w:val="0"/>
          <w:sz w:val="28"/>
          <w:szCs w:val="28"/>
          <w:lang w:val="uk-UA" w:eastAsia="ru-RU"/>
        </w:rPr>
        <w:t xml:space="preserve">); Міжнародній науково-практичній конференції «Держава і право: проблеми становлення і стратегія розвитку» (м. Ужгород, </w:t>
      </w:r>
      <w:r w:rsidRPr="00C64DCB">
        <w:rPr>
          <w:rFonts w:ascii="Times New Roman" w:eastAsia="Times New Roman" w:hAnsi="Times New Roman" w:cs="Times New Roman"/>
          <w:kern w:val="0"/>
          <w:sz w:val="28"/>
          <w:szCs w:val="28"/>
          <w:shd w:val="clear" w:color="auto" w:fill="FFFFFF"/>
          <w:lang w:val="uk-UA" w:eastAsia="ru-RU"/>
        </w:rPr>
        <w:t>14–15 листопада</w:t>
      </w:r>
      <w:r w:rsidRPr="00C64DCB">
        <w:rPr>
          <w:rFonts w:ascii="Times New Roman" w:eastAsia="Times New Roman" w:hAnsi="Times New Roman" w:cs="Times New Roman"/>
          <w:iCs/>
          <w:kern w:val="0"/>
          <w:sz w:val="28"/>
          <w:szCs w:val="28"/>
          <w:lang w:val="uk-UA" w:eastAsia="ru-RU"/>
        </w:rPr>
        <w:t xml:space="preserve"> 2014 р.;</w:t>
      </w:r>
      <w:r w:rsidRPr="00C64DCB">
        <w:rPr>
          <w:rFonts w:ascii="Times New Roman" w:eastAsia="Times New Roman" w:hAnsi="Times New Roman" w:cs="Times New Roman"/>
          <w:kern w:val="0"/>
          <w:sz w:val="28"/>
          <w:szCs w:val="28"/>
          <w:lang w:val="uk-UA" w:eastAsia="ru-RU"/>
        </w:rPr>
        <w:t xml:space="preserve"> тези опубліковано</w:t>
      </w:r>
      <w:r w:rsidRPr="00C64DCB">
        <w:rPr>
          <w:rFonts w:ascii="Times New Roman" w:eastAsia="Times New Roman" w:hAnsi="Times New Roman" w:cs="Times New Roman"/>
          <w:iCs/>
          <w:kern w:val="0"/>
          <w:sz w:val="28"/>
          <w:szCs w:val="28"/>
          <w:lang w:val="uk-UA" w:eastAsia="ru-RU"/>
        </w:rPr>
        <w:t xml:space="preserve">).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b/>
          <w:kern w:val="0"/>
          <w:sz w:val="28"/>
          <w:szCs w:val="28"/>
          <w:lang w:val="uk-UA" w:eastAsia="ru-RU"/>
        </w:rPr>
      </w:pPr>
      <w:r w:rsidRPr="00C64DCB">
        <w:rPr>
          <w:rFonts w:ascii="Times New Roman" w:eastAsia="Times New Roman" w:hAnsi="Times New Roman" w:cs="Times New Roman"/>
          <w:b/>
          <w:kern w:val="0"/>
          <w:sz w:val="28"/>
          <w:szCs w:val="28"/>
          <w:lang w:val="uk-UA" w:eastAsia="ru-RU"/>
        </w:rPr>
        <w:t xml:space="preserve">Публікації. </w:t>
      </w:r>
      <w:r w:rsidRPr="00C64DCB">
        <w:rPr>
          <w:rFonts w:ascii="Times New Roman" w:eastAsia="Times New Roman" w:hAnsi="Times New Roman" w:cs="Times New Roman"/>
          <w:kern w:val="0"/>
          <w:sz w:val="28"/>
          <w:szCs w:val="28"/>
          <w:lang w:val="uk-UA" w:eastAsia="ru-RU"/>
        </w:rPr>
        <w:t xml:space="preserve">Основні теоретичні положення та висновки дисертаційної роботи викладено у 17-ти публікаціях, із них п’ять статей у наукових фахових виданнях України, дві – </w:t>
      </w:r>
      <w:r w:rsidRPr="00C64DCB">
        <w:rPr>
          <w:rFonts w:ascii="Times New Roman" w:eastAsia="Times New Roman" w:hAnsi="Times New Roman" w:cs="Times New Roman"/>
          <w:kern w:val="0"/>
          <w:sz w:val="28"/>
          <w:szCs w:val="28"/>
          <w:shd w:val="clear" w:color="auto" w:fill="FFFFFF"/>
          <w:lang w:val="uk-UA" w:eastAsia="ru-RU"/>
        </w:rPr>
        <w:t>у виданнях іноземних держав</w:t>
      </w:r>
      <w:r w:rsidRPr="00C64DCB">
        <w:rPr>
          <w:rFonts w:ascii="Times New Roman" w:eastAsia="Times New Roman" w:hAnsi="Times New Roman" w:cs="Times New Roman"/>
          <w:kern w:val="0"/>
          <w:sz w:val="28"/>
          <w:szCs w:val="28"/>
          <w:lang w:val="uk-UA" w:eastAsia="ru-RU"/>
        </w:rPr>
        <w:t>, одна – у науковому виданні України та в дев’яти тезах доповідей на науково-практичних конференціях.</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b/>
          <w:bCs/>
          <w:kern w:val="0"/>
          <w:sz w:val="28"/>
          <w:szCs w:val="28"/>
          <w:lang w:val="uk-UA" w:eastAsia="ru-RU"/>
        </w:rPr>
        <w:t xml:space="preserve">Структура та обсяг дисертації. </w:t>
      </w:r>
      <w:r w:rsidRPr="00C64DCB">
        <w:rPr>
          <w:rFonts w:ascii="Times New Roman" w:eastAsia="Times New Roman" w:hAnsi="Times New Roman" w:cs="Times New Roman"/>
          <w:bCs/>
          <w:kern w:val="0"/>
          <w:sz w:val="28"/>
          <w:szCs w:val="28"/>
          <w:lang w:val="uk-UA" w:eastAsia="ru-RU"/>
        </w:rPr>
        <w:t xml:space="preserve">Структура роботи зумовлена завданнями і предметом дослідження. Дисертація </w:t>
      </w:r>
      <w:r w:rsidRPr="00C64DCB">
        <w:rPr>
          <w:rFonts w:ascii="Times New Roman" w:eastAsia="Times New Roman" w:hAnsi="Times New Roman" w:cs="Times New Roman"/>
          <w:kern w:val="0"/>
          <w:sz w:val="28"/>
          <w:szCs w:val="28"/>
          <w:lang w:val="uk-UA" w:eastAsia="ru-RU"/>
        </w:rPr>
        <w:t>складається зі вступу, трьох розділів, які поділені на 6 підрозділів, висновків, списку використаних джерел та додатків. Обсяг дисертації становить 194 сторінки. Список використаних джерел – 27 сторінок (290 найменувань). Додатки – 1 сторінка.</w:t>
      </w:r>
    </w:p>
    <w:p w:rsidR="00C64DCB" w:rsidRDefault="00C64DCB" w:rsidP="00C64DCB">
      <w:pPr>
        <w:rPr>
          <w:lang w:val="uk-UA"/>
        </w:rPr>
      </w:pPr>
    </w:p>
    <w:p w:rsidR="00C64DCB" w:rsidRDefault="00C64DCB" w:rsidP="00C64DCB">
      <w:pPr>
        <w:rPr>
          <w:lang w:val="uk-UA"/>
        </w:rPr>
      </w:pPr>
    </w:p>
    <w:p w:rsidR="00C64DCB" w:rsidRDefault="00C64DCB" w:rsidP="00C64DCB">
      <w:pPr>
        <w:rPr>
          <w:lang w:val="uk-UA"/>
        </w:rPr>
      </w:pPr>
    </w:p>
    <w:p w:rsidR="00C64DCB" w:rsidRPr="00C64DCB" w:rsidRDefault="00C64DCB" w:rsidP="00C64DCB">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C64DCB">
        <w:rPr>
          <w:rFonts w:ascii="Times New Roman" w:eastAsia="Times New Roman" w:hAnsi="Times New Roman" w:cs="Times New Roman"/>
          <w:b/>
          <w:bCs/>
          <w:kern w:val="0"/>
          <w:sz w:val="28"/>
          <w:szCs w:val="28"/>
          <w:lang w:val="uk-UA" w:eastAsia="ru-RU"/>
        </w:rPr>
        <w:t>ВИСНОВКИ</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У результаті дослідження сформульовано найбільш суттєві результати і положення дисертаційного дослідження, наведено теоретичні узагальнення та нове вирішення наукового завдання щодо визначення поняття, сутнісних характеристик ефективності законодавства та пошуку шляхів його підвищення, зокрема</w:t>
      </w:r>
      <w:r w:rsidRPr="00C64DCB">
        <w:rPr>
          <w:rFonts w:ascii="Times New Roman" w:eastAsia="Times New Roman" w:hAnsi="Times New Roman" w:cs="Times New Roman"/>
          <w:kern w:val="0"/>
          <w:sz w:val="28"/>
          <w:szCs w:val="28"/>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1.</w:t>
      </w:r>
      <w:r w:rsidRPr="00C64DCB">
        <w:rPr>
          <w:rFonts w:ascii="Times New Roman" w:eastAsia="Times New Roman" w:hAnsi="Times New Roman" w:cs="Times New Roman"/>
          <w:kern w:val="0"/>
          <w:sz w:val="28"/>
          <w:szCs w:val="28"/>
          <w:lang w:val="uk-UA" w:eastAsia="ru-RU"/>
        </w:rPr>
        <w:t xml:space="preserve"> Запропоновано виокремити два основні етапи дослідження в юридичній науці ефективності законодавства: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кінець 60-х – початок 80-х рр. ХХ ст.;</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початок 90-х років ХХ ст. – теперішній час.</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Перший етап дослідження ефективності законодавства характеризується відсутністю визначення поняття «ефективність законодавства». Головними напрямами вивчення проблеми ефективності законодавства в цей період були: </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розроблення підходів до визначення понять «ефективність», «ефективність законодавства», «ефективність права» тощо;</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 xml:space="preserve">дослідження проблем співвідношення поняття ефективності законодавства із суміжними поняттями; </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 xml:space="preserve">виокремлення критеріїв і показників ефективності законодавства; </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 xml:space="preserve">визначення головних умов забезпечення ефективності законодавства тощо.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Другий етап відзначається більш чітким визначенням критеріїв та показників ефективності, прийомів і способів її вимірювання, що пов’язано з такими чинниками:</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зростання ролі нормативних регуляторів суспільних відносин;</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підвищення вимог до рівня вдосконалення, «якості» права;</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сучасні сподівання громадянського суспільства від правової системи;</w:t>
      </w:r>
    </w:p>
    <w:p w:rsidR="00C64DCB" w:rsidRPr="00C64DCB" w:rsidRDefault="00C64DCB" w:rsidP="00C64DCB">
      <w:pPr>
        <w:widowControl/>
        <w:numPr>
          <w:ilvl w:val="0"/>
          <w:numId w:val="7"/>
        </w:numPr>
        <w:tabs>
          <w:tab w:val="clear" w:pos="709"/>
          <w:tab w:val="left" w:pos="924"/>
        </w:tabs>
        <w:suppressAutoHyphens w:val="0"/>
        <w:autoSpaceDE w:val="0"/>
        <w:autoSpaceDN w:val="0"/>
        <w:adjustRightInd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 xml:space="preserve">необхідність адекватно реагувати на виклики, що існують у сучасній Україні та світі.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ab/>
        <w:t>2. Дослідження ефективності окремої правової норми, конкретного закону, всієї галузі законодавства, ефективність правового регулювання, ефективність законотворчого процесу хоч і близькі за змістом, проте не є тотожними.</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Roman" w:hAnsi="Times New Roman" w:cs="Times New Roman"/>
          <w:kern w:val="0"/>
          <w:sz w:val="28"/>
          <w:szCs w:val="28"/>
          <w:lang w:val="uk-UA" w:eastAsia="ru-RU"/>
        </w:rPr>
      </w:pPr>
      <w:r w:rsidRPr="00C64DCB">
        <w:rPr>
          <w:rFonts w:ascii="Times New Roman" w:eastAsia="Times-Roman" w:hAnsi="Times New Roman" w:cs="Times New Roman"/>
          <w:kern w:val="0"/>
          <w:sz w:val="28"/>
          <w:szCs w:val="28"/>
          <w:lang w:val="uk-UA" w:eastAsia="ru-RU"/>
        </w:rPr>
        <w:t>Категорія ефективність законодавства охоплює ефективність законодавчого процесу «технології прийняття закону», ефективність законотворчого процесу та ефективність закону.</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Roman" w:hAnsi="Times New Roman" w:cs="Times New Roman"/>
          <w:kern w:val="0"/>
          <w:sz w:val="28"/>
          <w:szCs w:val="28"/>
          <w:lang w:val="uk-UA" w:eastAsia="ru-RU"/>
        </w:rPr>
        <w:t xml:space="preserve">У свою чергу, для розмежування понять «ефективність закону» та «ефективність законодавства» слід виходити з розуміння категорій «закон» та «законодавство». Так, у широкому значенні </w:t>
      </w:r>
      <w:r w:rsidRPr="00C64DCB">
        <w:rPr>
          <w:rFonts w:ascii="Times New Roman" w:eastAsia="Times New Roman" w:hAnsi="Times New Roman" w:cs="Times New Roman"/>
          <w:bCs/>
          <w:kern w:val="0"/>
          <w:sz w:val="28"/>
          <w:szCs w:val="28"/>
          <w:lang w:val="uk-UA" w:eastAsia="ru-RU"/>
        </w:rPr>
        <w:t>законодавство</w:t>
      </w:r>
      <w:r w:rsidRPr="00C64DCB">
        <w:rPr>
          <w:rFonts w:ascii="Times New Roman" w:eastAsia="Times New Roman" w:hAnsi="Times New Roman" w:cs="Times New Roman"/>
          <w:kern w:val="0"/>
          <w:sz w:val="28"/>
          <w:szCs w:val="28"/>
          <w:lang w:val="uk-UA" w:eastAsia="ru-RU"/>
        </w:rPr>
        <w:t xml:space="preserve"> – це вся сукупність існуючих у державі нормативно-правових актів та інших форм права. </w:t>
      </w:r>
      <w:r w:rsidRPr="00C64DCB">
        <w:rPr>
          <w:rFonts w:ascii="Times New Roman" w:eastAsia="Times New Roman" w:hAnsi="Times New Roman" w:cs="Times New Roman"/>
          <w:kern w:val="0"/>
          <w:sz w:val="28"/>
          <w:szCs w:val="28"/>
          <w:shd w:val="clear" w:color="auto" w:fill="FFFFFF"/>
          <w:lang w:val="uk-UA" w:eastAsia="ru-RU"/>
        </w:rPr>
        <w:t xml:space="preserve">Закон є основною формою правового регулювання суспільних відносин та структурним елементом системи законодавства. Оскільки </w:t>
      </w:r>
      <w:r w:rsidRPr="00C64DCB">
        <w:rPr>
          <w:rFonts w:ascii="Times New Roman" w:eastAsia="Times New Roman" w:hAnsi="Times New Roman" w:cs="Times New Roman"/>
          <w:kern w:val="0"/>
          <w:sz w:val="28"/>
          <w:szCs w:val="28"/>
          <w:lang w:val="uk-UA" w:eastAsia="ru-RU"/>
        </w:rPr>
        <w:t>ефективність системи значною мірою залежить від ефективності структурних елементів, що її формують</w:t>
      </w:r>
      <w:r w:rsidRPr="00C64DCB">
        <w:rPr>
          <w:rFonts w:ascii="Times New Roman" w:eastAsia="Times New Roman" w:hAnsi="Times New Roman" w:cs="Times New Roman"/>
          <w:kern w:val="0"/>
          <w:sz w:val="28"/>
          <w:szCs w:val="28"/>
          <w:shd w:val="clear" w:color="auto" w:fill="FFFFFF"/>
          <w:lang w:val="uk-UA" w:eastAsia="ru-RU"/>
        </w:rPr>
        <w:t>, то можна констатувати, що ефективність закону, ефективність правової норми є передумовою для підвищення ефективності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Roman" w:hAnsi="Times New Roman" w:cs="Times New Roman"/>
          <w:kern w:val="0"/>
          <w:sz w:val="28"/>
          <w:szCs w:val="28"/>
          <w:lang w:val="uk-UA" w:eastAsia="ru-RU"/>
        </w:rPr>
      </w:pPr>
      <w:r w:rsidRPr="00C64DCB">
        <w:rPr>
          <w:rFonts w:ascii="Times New Roman" w:eastAsia="Times-Roman" w:hAnsi="Times New Roman" w:cs="Times New Roman"/>
          <w:kern w:val="0"/>
          <w:sz w:val="28"/>
          <w:szCs w:val="28"/>
          <w:lang w:val="uk-UA" w:eastAsia="ru-RU"/>
        </w:rPr>
        <w:t>Категорія «ефективність правового регулювання» охоплює поняття: «ефективність правової норми», «ефективність законодавства», «ефективність механізму реалізації норм права», «ефективність застосування норм права».</w:t>
      </w:r>
    </w:p>
    <w:p w:rsidR="00C64DCB" w:rsidRPr="00C64DCB" w:rsidRDefault="00C64DCB" w:rsidP="00C64DCB">
      <w:pPr>
        <w:widowControl/>
        <w:tabs>
          <w:tab w:val="clear" w:pos="709"/>
        </w:tabs>
        <w:suppressAutoHyphens w:val="0"/>
        <w:overflowPunct w:val="0"/>
        <w:autoSpaceDE w:val="0"/>
        <w:autoSpaceDN w:val="0"/>
        <w:adjustRightInd w:val="0"/>
        <w:spacing w:after="0" w:line="360" w:lineRule="auto"/>
        <w:ind w:firstLine="709"/>
        <w:textAlignment w:val="baseline"/>
        <w:rPr>
          <w:rFonts w:ascii="Times New Roman" w:eastAsia="Times New Roman" w:hAnsi="Times New Roman" w:cs="Times New Roman"/>
          <w:kern w:val="0"/>
          <w:sz w:val="28"/>
          <w:szCs w:val="28"/>
          <w:shd w:val="clear" w:color="auto" w:fill="FFFFFF"/>
          <w:lang w:val="uk-UA" w:eastAsia="uk-UA"/>
        </w:rPr>
      </w:pPr>
      <w:r w:rsidRPr="00C64DCB">
        <w:rPr>
          <w:rFonts w:ascii="Times New Roman" w:eastAsia="Times New Roman" w:hAnsi="Times New Roman" w:cs="Times New Roman"/>
          <w:kern w:val="0"/>
          <w:sz w:val="28"/>
          <w:szCs w:val="28"/>
          <w:lang w:val="uk-UA" w:eastAsia="uk-UA"/>
        </w:rPr>
        <w:t xml:space="preserve">Правове регулювання здійснюється за допомогою комплексу правових засобів, що складають певну систему, для якої властиві організованість, єдність, координаційні та субординаційні зв’язки. Норми права впорядковують суспільні відносини, </w:t>
      </w:r>
      <w:r w:rsidRPr="00C64DCB">
        <w:rPr>
          <w:rFonts w:ascii="Times New Roman" w:eastAsia="Times New Roman" w:hAnsi="Times New Roman" w:cs="Times New Roman"/>
          <w:kern w:val="0"/>
          <w:sz w:val="28"/>
          <w:szCs w:val="28"/>
          <w:shd w:val="clear" w:color="auto" w:fill="FFFFFF"/>
          <w:lang w:val="uk-UA" w:eastAsia="uk-UA"/>
        </w:rPr>
        <w:t>законодавство надає нормам права формальну визначеність, тому можна зробити висновок, що ефективність законодавства є визначальною передумовою ефективності правового регулювання.</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3. Визначено </w:t>
      </w:r>
      <w:r w:rsidRPr="00C64DCB">
        <w:rPr>
          <w:rFonts w:ascii="Times New Roman" w:eastAsia="Times New Roman" w:hAnsi="Times New Roman" w:cs="Times New Roman"/>
          <w:kern w:val="0"/>
          <w:sz w:val="28"/>
          <w:szCs w:val="28"/>
          <w:highlight w:val="white"/>
          <w:lang w:val="uk-UA" w:eastAsia="ru-RU"/>
        </w:rPr>
        <w:t>сутнісні характеристики ефективності законодавства</w:t>
      </w:r>
      <w:r w:rsidRPr="00C64DCB">
        <w:rPr>
          <w:rFonts w:ascii="Times New Roman" w:eastAsia="Times New Roman" w:hAnsi="Times New Roman" w:cs="Times New Roman"/>
          <w:kern w:val="0"/>
          <w:sz w:val="28"/>
          <w:szCs w:val="28"/>
          <w:lang w:val="uk-UA" w:eastAsia="ru-RU"/>
        </w:rPr>
        <w:t>, зокрема: результативність (здатність впливати на конструктивне розв’язання відповідних соціально-правових проблем); соціально-правова та юридико-технічна якість; стабільність; системність; дієвість; оптимальність; доцільність та реальність норм, що уможливлюють з найменшими витратами досягти цілей їх створення; корисність (розглядається під кутом зору досягнення реального позитивного ефекту); здатність впливати на формування і розвиток елементів свободи в суспільних відносинах, реалізацію прав і свобод людини і громадянина.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4. Виокремлено наукові підходи до розуміння та визначення поняття ефективності законодавства</w:t>
      </w:r>
      <w:r w:rsidRPr="00C64DCB">
        <w:rPr>
          <w:rFonts w:ascii="Times New Roman" w:eastAsia="Times New Roman" w:hAnsi="Times New Roman" w:cs="Times New Roman"/>
          <w:kern w:val="0"/>
          <w:sz w:val="28"/>
          <w:szCs w:val="28"/>
          <w:highlight w:val="white"/>
          <w:lang w:val="uk-UA" w:eastAsia="ru-RU"/>
        </w:rPr>
        <w:t xml:space="preserve"> у вузькому та широкому значеннях.</w:t>
      </w:r>
      <w:r w:rsidRPr="00C64DCB">
        <w:rPr>
          <w:rFonts w:ascii="Times New Roman" w:eastAsia="Times New Roman" w:hAnsi="Times New Roman" w:cs="Times New Roman"/>
          <w:b/>
          <w:kern w:val="0"/>
          <w:sz w:val="28"/>
          <w:szCs w:val="28"/>
          <w:highlight w:val="white"/>
          <w:lang w:val="uk-UA" w:eastAsia="ru-RU"/>
        </w:rPr>
        <w:t xml:space="preserve"> </w:t>
      </w:r>
      <w:r w:rsidRPr="00C64DCB">
        <w:rPr>
          <w:rFonts w:ascii="Times New Roman" w:eastAsia="Times New Roman" w:hAnsi="Times New Roman" w:cs="Times New Roman"/>
          <w:kern w:val="0"/>
          <w:sz w:val="28"/>
          <w:szCs w:val="28"/>
          <w:highlight w:val="white"/>
          <w:lang w:val="uk-UA" w:eastAsia="ru-RU"/>
        </w:rPr>
        <w:t>У вузькому значенні – як співвідношення фактичного результату дії законодавства й тих соціальних цілей, для досягнення яких воно було прийняте.</w:t>
      </w:r>
      <w:r w:rsidRPr="00C64DCB">
        <w:rPr>
          <w:rFonts w:ascii="Times New Roman" w:eastAsia="Times New Roman" w:hAnsi="Times New Roman" w:cs="Times New Roman"/>
          <w:b/>
          <w:kern w:val="0"/>
          <w:sz w:val="28"/>
          <w:szCs w:val="28"/>
          <w:highlight w:val="white"/>
          <w:lang w:val="uk-UA" w:eastAsia="ru-RU"/>
        </w:rPr>
        <w:t xml:space="preserve"> </w:t>
      </w:r>
      <w:r w:rsidRPr="00C64DCB">
        <w:rPr>
          <w:rFonts w:ascii="Times New Roman" w:eastAsia="Times New Roman" w:hAnsi="Times New Roman" w:cs="Times New Roman"/>
          <w:kern w:val="0"/>
          <w:sz w:val="28"/>
          <w:szCs w:val="28"/>
          <w:highlight w:val="white"/>
          <w:lang w:val="uk-UA" w:eastAsia="ru-RU"/>
        </w:rPr>
        <w:t>У широкому розумінні – як його властивість, здатність справляти позитивний вплив у певному визначеному напрямі за відповідних конкретних соціальних умов з урахуванням економічних, політичних, соціальних, юридичних, моральних та інших цілей, а також відповідна системність і якість законів</w:t>
      </w:r>
      <w:r w:rsidRPr="00C64DCB">
        <w:rPr>
          <w:rFonts w:ascii="Times New Roman" w:eastAsia="Times New Roman" w:hAnsi="Times New Roman" w:cs="Times New Roman"/>
          <w:kern w:val="0"/>
          <w:sz w:val="28"/>
          <w:szCs w:val="28"/>
          <w:lang w:val="uk-UA" w:eastAsia="ru-RU"/>
        </w:rPr>
        <w:t>.</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Запропоновано визначення ефективності законодавства як досягнутого рівня діючих нормативно-правових актів, їх окремих частин та масивів («пакетів» законів і підзаконних нормативно-правових актів, галузей законодавства, законодавства в цілому) щодо забезпечення окреслених соціально-правових цілей.</w:t>
      </w:r>
    </w:p>
    <w:p w:rsidR="00C64DCB" w:rsidRPr="00C64DCB" w:rsidRDefault="00C64DCB" w:rsidP="00C64DCB">
      <w:pPr>
        <w:widowControl/>
        <w:tabs>
          <w:tab w:val="clear" w:pos="709"/>
        </w:tabs>
        <w:suppressAutoHyphens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highlight w:val="white"/>
          <w:lang w:val="uk-UA" w:eastAsia="ru-RU"/>
        </w:rPr>
        <w:t>5.</w:t>
      </w:r>
      <w:r w:rsidRPr="00C64DCB">
        <w:rPr>
          <w:rFonts w:ascii="Times New Roman" w:eastAsia="Times New Roman" w:hAnsi="Times New Roman" w:cs="Times New Roman"/>
          <w:kern w:val="0"/>
          <w:sz w:val="28"/>
          <w:szCs w:val="28"/>
          <w:lang w:val="uk-UA" w:eastAsia="ru-RU"/>
        </w:rPr>
        <w:t> Основними критеріями оцінювання ефективності є: чітке усвідомлення соціальних цілей, що відображатимуть закони; співвідношення результатів практики реалізації законів із тією метою, заради якої вони створювалися; періодичний соціально-правовий аналіз досягнення цілей законом як вирішальної передумови для подальшої конструктивної діяльності у правотворчій та правозастосовній діяльності тощо.</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highlight w:val="white"/>
          <w:lang w:val="uk-UA" w:eastAsia="ru-RU"/>
        </w:rPr>
      </w:pPr>
      <w:r w:rsidRPr="00C64DCB">
        <w:rPr>
          <w:rFonts w:ascii="Times New Roman" w:eastAsia="Times New Roman" w:hAnsi="Times New Roman" w:cs="Times New Roman"/>
          <w:kern w:val="0"/>
          <w:sz w:val="28"/>
          <w:szCs w:val="28"/>
          <w:highlight w:val="white"/>
          <w:lang w:val="uk-UA" w:eastAsia="ru-RU"/>
        </w:rPr>
        <w:t xml:space="preserve">Запропоновано дефініцію критеріїв ефективності законодавства, зокрема його мету, засіб та результат як еталони, на основі яких здійснюється оцінювання ефективності. </w:t>
      </w:r>
      <w:r w:rsidRPr="00C64DCB">
        <w:rPr>
          <w:rFonts w:ascii="Times New Roman" w:eastAsia="Times New Roman" w:hAnsi="Times New Roman" w:cs="Times New Roman"/>
          <w:kern w:val="0"/>
          <w:sz w:val="28"/>
          <w:szCs w:val="28"/>
          <w:lang w:val="uk-UA" w:eastAsia="ru-RU"/>
        </w:rPr>
        <w:t>Н</w:t>
      </w:r>
      <w:r w:rsidRPr="00C64DCB">
        <w:rPr>
          <w:rFonts w:ascii="Times New Roman" w:eastAsia="Times New Roman" w:hAnsi="Times New Roman" w:cs="Times New Roman"/>
          <w:kern w:val="0"/>
          <w:sz w:val="28"/>
          <w:szCs w:val="28"/>
          <w:shd w:val="clear" w:color="auto" w:fill="FFFFFF"/>
          <w:lang w:val="uk-UA" w:eastAsia="ru-RU"/>
        </w:rPr>
        <w:t>а сучасному етапі розвитку правових відносин досягнення мети правового припису не може бути єдиним критерієм ефективності законодавства. У процесі аналізу ефективності важливо співвідносити отриманий результат не тільки з метою, а й із засобами її здійснення, враховувати, за допомогою яких витрат вона досягається.</w:t>
      </w:r>
      <w:r w:rsidRPr="00C64DCB">
        <w:rPr>
          <w:rFonts w:ascii="Times New Roman" w:eastAsia="Times New Roman" w:hAnsi="Times New Roman" w:cs="Times New Roman"/>
          <w:kern w:val="0"/>
          <w:sz w:val="28"/>
          <w:szCs w:val="28"/>
          <w:lang w:val="uk-UA" w:eastAsia="ru-RU"/>
        </w:rPr>
        <w:t xml:space="preserve"> Мета і засоби – співвідносні категорії, їх не можна розглядати ізольовано один від одного. Для ефективного функціонування будь-якої норми мета і засоби правового впливу мають перебувати в певному співвідношенні одне з одним.</w:t>
      </w:r>
    </w:p>
    <w:p w:rsidR="00C64DCB" w:rsidRPr="00C64DCB" w:rsidRDefault="00C64DCB" w:rsidP="00C64DCB">
      <w:pPr>
        <w:widowControl/>
        <w:suppressAutoHyphens w:val="0"/>
        <w:autoSpaceDE w:val="0"/>
        <w:autoSpaceDN w:val="0"/>
        <w:adjustRightInd w:val="0"/>
        <w:spacing w:after="0" w:line="360" w:lineRule="auto"/>
        <w:ind w:firstLine="709"/>
        <w:contextualSpacing/>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highlight w:val="white"/>
          <w:lang w:val="uk-UA" w:eastAsia="uk-UA"/>
        </w:rPr>
        <w:t>6.</w:t>
      </w:r>
      <w:r w:rsidRPr="00C64DCB">
        <w:rPr>
          <w:rFonts w:ascii="Times New Roman" w:eastAsia="Times New Roman" w:hAnsi="Times New Roman" w:cs="Times New Roman"/>
          <w:kern w:val="0"/>
          <w:sz w:val="28"/>
          <w:szCs w:val="28"/>
          <w:lang w:val="uk-UA" w:eastAsia="uk-UA"/>
        </w:rPr>
        <w:t xml:space="preserve"> Здійснено поділ чинників, що визначають ефективність законодавства, залежно від результату впливу, а саме: </w:t>
      </w:r>
    </w:p>
    <w:p w:rsidR="00C64DCB" w:rsidRPr="00C64DCB" w:rsidRDefault="00C64DCB" w:rsidP="00C64DCB">
      <w:pPr>
        <w:widowControl/>
        <w:tabs>
          <w:tab w:val="clear" w:pos="709"/>
        </w:tabs>
        <w:suppressAutoHyphens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1) чинники, які сприяють підвищенню ефективності законодавства (конкретизація приписів закону на рівні підзаконних нормативно-правових актів; послідовна інтенсифікація законодавства; наукове забезпечення законотворчого процесу, дотримання суб’єктами законотворчого процесу правил, прийомів та засобів юридичної техніки, </w:t>
      </w:r>
      <w:r w:rsidRPr="00C64DCB">
        <w:rPr>
          <w:rFonts w:ascii="Times New Roman" w:eastAsia="TimesNewRoman" w:hAnsi="Times New Roman" w:cs="Times New Roman"/>
          <w:kern w:val="0"/>
          <w:sz w:val="28"/>
          <w:szCs w:val="28"/>
          <w:lang w:val="uk-UA" w:eastAsia="ru-RU"/>
        </w:rPr>
        <w:t xml:space="preserve">підготовка науково обґрунтованих </w:t>
      </w:r>
      <w:r w:rsidRPr="00C64DCB">
        <w:rPr>
          <w:rFonts w:ascii="Times New Roman" w:eastAsia="TimesNewRoman,Italic" w:hAnsi="Times New Roman" w:cs="Times New Roman"/>
          <w:iCs/>
          <w:kern w:val="0"/>
          <w:sz w:val="28"/>
          <w:szCs w:val="28"/>
          <w:lang w:val="uk-UA" w:eastAsia="ru-RU"/>
        </w:rPr>
        <w:t xml:space="preserve">концепцій </w:t>
      </w:r>
      <w:r w:rsidRPr="00C64DCB">
        <w:rPr>
          <w:rFonts w:ascii="Times New Roman" w:eastAsia="TimesNewRoman" w:hAnsi="Times New Roman" w:cs="Times New Roman"/>
          <w:kern w:val="0"/>
          <w:sz w:val="28"/>
          <w:szCs w:val="28"/>
          <w:lang w:val="uk-UA" w:eastAsia="ru-RU"/>
        </w:rPr>
        <w:t>законів тощо</w:t>
      </w:r>
      <w:r w:rsidRPr="00C64DCB">
        <w:rPr>
          <w:rFonts w:ascii="Times New Roman" w:eastAsia="Times New Roman" w:hAnsi="Times New Roman" w:cs="Times New Roman"/>
          <w:kern w:val="0"/>
          <w:sz w:val="28"/>
          <w:szCs w:val="28"/>
          <w:lang w:val="uk-UA" w:eastAsia="ru-RU"/>
        </w:rPr>
        <w:t xml:space="preserve">); </w:t>
      </w:r>
    </w:p>
    <w:p w:rsidR="00C64DCB" w:rsidRPr="00C64DCB" w:rsidRDefault="00C64DCB" w:rsidP="00C64DCB">
      <w:pPr>
        <w:widowControl/>
        <w:tabs>
          <w:tab w:val="clear" w:pos="709"/>
        </w:tabs>
        <w:suppressAutoHyphens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2) чинники, які сприяють зниженню ефективності законодавства (недосконалість законодавства, колізії, прогалини, низька правова культура, правопорушення). </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Адже суспільні відносини постійно змінюються та розвиваються, а тому залежно від об’єктивних та суб’єктивних чинників відбувається постійне циклічне підвищення (або зниження) ефективності законодавства.</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7</w:t>
      </w:r>
      <w:r w:rsidRPr="00C64DCB">
        <w:rPr>
          <w:rFonts w:ascii="Times New Roman" w:eastAsia="Times New Roman" w:hAnsi="Times New Roman" w:cs="Times New Roman"/>
          <w:kern w:val="0"/>
          <w:sz w:val="28"/>
          <w:szCs w:val="28"/>
          <w:highlight w:val="white"/>
          <w:lang w:val="uk-UA" w:eastAsia="ru-RU"/>
        </w:rPr>
        <w:t>. Запропоновано визначення наукового забезпечення законотворчого процесу</w:t>
      </w:r>
      <w:r w:rsidRPr="00C64DCB">
        <w:rPr>
          <w:rFonts w:ascii="Times New Roman" w:eastAsia="Times New Roman" w:hAnsi="Times New Roman" w:cs="Times New Roman"/>
          <w:kern w:val="0"/>
          <w:sz w:val="28"/>
          <w:szCs w:val="28"/>
          <w:lang w:val="uk-UA" w:eastAsia="ru-RU"/>
        </w:rPr>
        <w:t xml:space="preserve"> як системи науково розроблених і функціонально пов’язаних між собою напрямів діяльності, що здійснюються на різних етапах і стадіях законотворення та забезпечують </w:t>
      </w:r>
      <w:r w:rsidRPr="00C64DCB">
        <w:rPr>
          <w:rFonts w:ascii="Times New Roman" w:eastAsia="Times New Roman" w:hAnsi="Times New Roman" w:cs="Times New Roman"/>
          <w:kern w:val="0"/>
          <w:sz w:val="28"/>
          <w:szCs w:val="28"/>
          <w:highlight w:val="white"/>
          <w:lang w:val="uk-UA" w:eastAsia="ru-RU"/>
        </w:rPr>
        <w:t>науковий підхід до процесу законотворення, взаємозв’язок і взаємовплив юридичної науки і практики в цілому.</w:t>
      </w:r>
    </w:p>
    <w:p w:rsidR="00C64DCB" w:rsidRPr="00C64DCB" w:rsidRDefault="00C64DCB" w:rsidP="00C64DCB">
      <w:pPr>
        <w:widowControl/>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lang w:val="uk-UA" w:eastAsia="ru-RU"/>
        </w:rPr>
        <w:t>Наукове забезпечення реалізується за такими напрямами: організаційний (</w:t>
      </w:r>
      <w:r w:rsidRPr="00C64DCB">
        <w:rPr>
          <w:rFonts w:ascii="Times New Roman" w:eastAsia="Times New Roman" w:hAnsi="Times New Roman" w:cs="Times New Roman"/>
          <w:kern w:val="0"/>
          <w:sz w:val="28"/>
          <w:szCs w:val="28"/>
          <w:lang w:val="uk-UA" w:eastAsia="ru-RU"/>
        </w:rPr>
        <w:t>залучення на різних етапах і стадіях законотворчої діяльності наукових співробітників, фахівців у відповідній галузі права чи сфері діяльності</w:t>
      </w:r>
      <w:r w:rsidRPr="00C64DCB">
        <w:rPr>
          <w:rFonts w:ascii="Times New Roman" w:eastAsia="Times New Roman" w:hAnsi="Times New Roman" w:cs="Times New Roman"/>
          <w:kern w:val="0"/>
          <w:sz w:val="28"/>
          <w:lang w:val="uk-UA" w:eastAsia="ru-RU"/>
        </w:rPr>
        <w:t>), науково-технічний (розроблення й упровадження науково-технічних засобів, прийомів, методів</w:t>
      </w:r>
      <w:r w:rsidRPr="00C64DCB">
        <w:rPr>
          <w:rFonts w:ascii="Times New Roman" w:eastAsia="Times New Roman" w:hAnsi="Times New Roman" w:cs="Times New Roman"/>
          <w:kern w:val="0"/>
          <w:sz w:val="28"/>
          <w:szCs w:val="28"/>
          <w:lang w:val="uk-UA" w:eastAsia="ru-RU"/>
        </w:rPr>
        <w:t xml:space="preserve"> наукового аналізу</w:t>
      </w:r>
      <w:r w:rsidRPr="00C64DCB">
        <w:rPr>
          <w:rFonts w:ascii="Times New Roman" w:eastAsia="Times New Roman" w:hAnsi="Times New Roman" w:cs="Times New Roman"/>
          <w:kern w:val="0"/>
          <w:sz w:val="28"/>
          <w:szCs w:val="28"/>
          <w:shd w:val="clear" w:color="auto" w:fill="FFFFFF"/>
          <w:lang w:val="uk-UA" w:eastAsia="ru-RU"/>
        </w:rPr>
        <w:t xml:space="preserve">, концепцій, </w:t>
      </w:r>
      <w:r w:rsidRPr="00C64DCB">
        <w:rPr>
          <w:rFonts w:ascii="Times New Roman" w:eastAsia="Times New Roman" w:hAnsi="Times New Roman" w:cs="Times New Roman"/>
          <w:kern w:val="0"/>
          <w:sz w:val="28"/>
          <w:szCs w:val="28"/>
          <w:lang w:val="uk-UA" w:eastAsia="ru-RU"/>
        </w:rPr>
        <w:t>вітчизняного та зарубіжного досвіду, результатів наукових досліджень, експертних висновків</w:t>
      </w:r>
      <w:r w:rsidRPr="00C64DCB">
        <w:rPr>
          <w:rFonts w:ascii="Times New Roman" w:eastAsia="Times New Roman" w:hAnsi="Times New Roman" w:cs="Times New Roman"/>
          <w:kern w:val="0"/>
          <w:sz w:val="28"/>
          <w:lang w:val="uk-UA" w:eastAsia="ru-RU"/>
        </w:rPr>
        <w:t xml:space="preserve"> у практику</w:t>
      </w:r>
      <w:r w:rsidRPr="00C64DCB">
        <w:rPr>
          <w:rFonts w:ascii="Times New Roman" w:eastAsia="Times New Roman" w:hAnsi="Times New Roman" w:cs="Times New Roman"/>
          <w:kern w:val="0"/>
          <w:sz w:val="28"/>
          <w:szCs w:val="28"/>
          <w:lang w:val="uk-UA" w:eastAsia="ru-RU"/>
        </w:rPr>
        <w:t xml:space="preserve"> законотворчого процесу, врахування правил законодавчої техніки та забезпечення у процесі підготовки нормативних актів вивчення економічних, політичних та інших чинників розвитку суспільства, його об’єктивних потреб</w:t>
      </w:r>
      <w:r w:rsidRPr="00C64DCB">
        <w:rPr>
          <w:rFonts w:ascii="Times New Roman" w:eastAsia="Times New Roman" w:hAnsi="Times New Roman" w:cs="Times New Roman"/>
          <w:kern w:val="0"/>
          <w:sz w:val="28"/>
          <w:lang w:val="uk-UA" w:eastAsia="ru-RU"/>
        </w:rPr>
        <w:t>), науково-методичного забезпечення (розроблення рекомендацій і створення необхідних умов для використання науково-технічних досягнень) та інформаційний (створення інформаційних баз даних, зразків тощо).</w:t>
      </w:r>
    </w:p>
    <w:p w:rsidR="00C64DCB" w:rsidRPr="00C64DCB" w:rsidRDefault="00C64DCB" w:rsidP="00C64DCB">
      <w:pPr>
        <w:widowControl/>
        <w:tabs>
          <w:tab w:val="clear" w:pos="709"/>
        </w:tabs>
        <w:suppressAutoHyphens w:val="0"/>
        <w:adjustRightInd w:val="0"/>
        <w:spacing w:after="0" w:line="360" w:lineRule="auto"/>
        <w:ind w:firstLine="709"/>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8. Серед основних напрямів підвищення ефективності законодавства необхідно виокремити: </w:t>
      </w:r>
    </w:p>
    <w:p w:rsidR="00C64DCB" w:rsidRPr="00C64DCB" w:rsidRDefault="00C64DCB" w:rsidP="00C64DCB">
      <w:pPr>
        <w:widowControl/>
        <w:numPr>
          <w:ilvl w:val="0"/>
          <w:numId w:val="8"/>
        </w:numPr>
        <w:tabs>
          <w:tab w:val="clear" w:pos="709"/>
          <w:tab w:val="left" w:pos="1036"/>
        </w:tabs>
        <w:suppressAutoHyphens w:val="0"/>
        <w:autoSpaceDE w:val="0"/>
        <w:autoSpaceDN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 xml:space="preserve">вдосконалення законотворчого та законодавчого процесів; </w:t>
      </w:r>
    </w:p>
    <w:p w:rsidR="00C64DCB" w:rsidRPr="00C64DCB" w:rsidRDefault="00C64DCB" w:rsidP="00C64DCB">
      <w:pPr>
        <w:widowControl/>
        <w:numPr>
          <w:ilvl w:val="0"/>
          <w:numId w:val="8"/>
        </w:numPr>
        <w:tabs>
          <w:tab w:val="clear" w:pos="709"/>
          <w:tab w:val="left" w:pos="1036"/>
        </w:tabs>
        <w:suppressAutoHyphens w:val="0"/>
        <w:autoSpaceDE w:val="0"/>
        <w:autoSpaceDN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 xml:space="preserve">послідовну інтенсифікацію законодавства; </w:t>
      </w:r>
    </w:p>
    <w:p w:rsidR="00C64DCB" w:rsidRPr="00C64DCB" w:rsidRDefault="00C64DCB" w:rsidP="00C64DCB">
      <w:pPr>
        <w:widowControl/>
        <w:numPr>
          <w:ilvl w:val="0"/>
          <w:numId w:val="8"/>
        </w:numPr>
        <w:tabs>
          <w:tab w:val="clear" w:pos="709"/>
          <w:tab w:val="left" w:pos="1036"/>
        </w:tabs>
        <w:suppressAutoHyphens w:val="0"/>
        <w:autoSpaceDE w:val="0"/>
        <w:autoSpaceDN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 xml:space="preserve">удосконалення процесу реалізації законів; </w:t>
      </w:r>
    </w:p>
    <w:p w:rsidR="00C64DCB" w:rsidRPr="00C64DCB" w:rsidRDefault="00C64DCB" w:rsidP="00C64DCB">
      <w:pPr>
        <w:widowControl/>
        <w:numPr>
          <w:ilvl w:val="0"/>
          <w:numId w:val="8"/>
        </w:numPr>
        <w:tabs>
          <w:tab w:val="clear" w:pos="709"/>
          <w:tab w:val="left" w:pos="1036"/>
        </w:tabs>
        <w:suppressAutoHyphens w:val="0"/>
        <w:autoSpaceDE w:val="0"/>
        <w:autoSpaceDN w:val="0"/>
        <w:spacing w:after="0" w:line="360" w:lineRule="auto"/>
        <w:ind w:left="0" w:firstLine="709"/>
        <w:contextualSpacing/>
        <w:jc w:val="left"/>
        <w:rPr>
          <w:rFonts w:ascii="Times New Roman" w:eastAsia="Times New Roman" w:hAnsi="Times New Roman" w:cs="Times New Roman"/>
          <w:kern w:val="0"/>
          <w:sz w:val="28"/>
          <w:szCs w:val="28"/>
          <w:lang w:val="uk-UA" w:eastAsia="uk-UA"/>
        </w:rPr>
      </w:pPr>
      <w:r w:rsidRPr="00C64DCB">
        <w:rPr>
          <w:rFonts w:ascii="Times New Roman" w:eastAsia="Times New Roman" w:hAnsi="Times New Roman" w:cs="Times New Roman"/>
          <w:kern w:val="0"/>
          <w:sz w:val="28"/>
          <w:szCs w:val="28"/>
          <w:lang w:val="uk-UA" w:eastAsia="uk-UA"/>
        </w:rPr>
        <w:t>підвищення рівня правової культури та професійної підготовки суб’єктів законотворчого процесу.</w:t>
      </w:r>
    </w:p>
    <w:p w:rsidR="00C64DCB" w:rsidRPr="00C64DCB" w:rsidRDefault="00C64DCB" w:rsidP="00C64DCB">
      <w:pPr>
        <w:widowControl/>
        <w:tabs>
          <w:tab w:val="clear" w:pos="709"/>
          <w:tab w:val="left" w:pos="993"/>
        </w:tabs>
        <w:suppressAutoHyphens w:val="0"/>
        <w:spacing w:after="0" w:line="360" w:lineRule="auto"/>
        <w:ind w:firstLine="0"/>
        <w:jc w:val="center"/>
        <w:rPr>
          <w:rFonts w:ascii="Times New Roman" w:eastAsia="Times New Roman" w:hAnsi="Times New Roman" w:cs="Times New Roman"/>
          <w:b/>
          <w:kern w:val="0"/>
          <w:sz w:val="28"/>
          <w:szCs w:val="28"/>
          <w:shd w:val="clear" w:color="auto" w:fill="FFFFFF"/>
          <w:lang w:val="uk-UA" w:eastAsia="ru-RU"/>
        </w:rPr>
      </w:pPr>
      <w:r w:rsidRPr="00C64DCB">
        <w:rPr>
          <w:rFonts w:ascii="Times New Roman" w:eastAsia="Times New Roman" w:hAnsi="Times New Roman" w:cs="Times New Roman"/>
          <w:kern w:val="0"/>
          <w:sz w:val="24"/>
          <w:szCs w:val="24"/>
          <w:lang w:val="uk-UA" w:eastAsia="ru-RU"/>
        </w:rPr>
        <w:br w:type="page"/>
      </w:r>
      <w:r w:rsidRPr="00C64DCB">
        <w:rPr>
          <w:rFonts w:ascii="Times New Roman" w:eastAsia="Times New Roman" w:hAnsi="Times New Roman" w:cs="Times New Roman"/>
          <w:b/>
          <w:kern w:val="0"/>
          <w:sz w:val="28"/>
          <w:szCs w:val="28"/>
          <w:shd w:val="clear" w:color="auto" w:fill="FFFFFF"/>
          <w:lang w:val="uk-UA" w:eastAsia="ru-RU"/>
        </w:rPr>
        <w:t>СПИСОК ВИКОРИСТАНИХ ДЖЕРЕЛ</w:t>
      </w:r>
    </w:p>
    <w:p w:rsidR="00C64DCB" w:rsidRPr="00C64DCB" w:rsidRDefault="00C64DCB" w:rsidP="00C64DCB">
      <w:pPr>
        <w:widowControl/>
        <w:tabs>
          <w:tab w:val="clear" w:pos="709"/>
          <w:tab w:val="left" w:pos="993"/>
        </w:tabs>
        <w:suppressAutoHyphens w:val="0"/>
        <w:spacing w:after="0" w:line="360" w:lineRule="auto"/>
        <w:ind w:firstLine="0"/>
        <w:rPr>
          <w:rFonts w:ascii="Times New Roman" w:eastAsia="Times New Roman" w:hAnsi="Times New Roman" w:cs="Times New Roman"/>
          <w:kern w:val="0"/>
          <w:sz w:val="28"/>
          <w:szCs w:val="28"/>
          <w:shd w:val="clear" w:color="auto" w:fill="FFFFFF"/>
          <w:lang w:val="uk-UA" w:eastAsia="ru-RU"/>
        </w:rPr>
      </w:pP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Calibri" w:hAnsi="Times New Roman" w:cs="Times New Roman"/>
          <w:kern w:val="0"/>
          <w:sz w:val="28"/>
          <w:szCs w:val="28"/>
          <w:lang w:val="uk-UA" w:eastAsia="en-US"/>
        </w:rPr>
      </w:pPr>
      <w:r w:rsidRPr="00C64DCB">
        <w:rPr>
          <w:rFonts w:ascii="Times New Roman" w:eastAsia="Calibri" w:hAnsi="Times New Roman" w:cs="Times New Roman"/>
          <w:bCs/>
          <w:kern w:val="0"/>
          <w:sz w:val="28"/>
          <w:szCs w:val="28"/>
          <w:lang w:val="uk-UA" w:eastAsia="en-US"/>
        </w:rPr>
        <w:t xml:space="preserve">Абдулаев М. И. </w:t>
      </w:r>
      <w:r w:rsidRPr="00C64DCB">
        <w:rPr>
          <w:rFonts w:ascii="Times New Roman" w:eastAsia="Calibri" w:hAnsi="Times New Roman" w:cs="Times New Roman"/>
          <w:kern w:val="0"/>
          <w:sz w:val="28"/>
          <w:szCs w:val="28"/>
          <w:lang w:val="uk-UA" w:eastAsia="en-US"/>
        </w:rPr>
        <w:t>Теория государства и права : [учебник для высш.</w:t>
      </w:r>
      <w:r w:rsidRPr="00C64DCB">
        <w:rPr>
          <w:rFonts w:ascii="Times New Roman" w:eastAsia="Times New Roman" w:hAnsi="Times New Roman" w:cs="Times New Roman"/>
          <w:kern w:val="0"/>
          <w:sz w:val="28"/>
          <w:szCs w:val="28"/>
          <w:shd w:val="clear" w:color="auto" w:fill="FFFFFF"/>
          <w:lang w:val="uk-UA" w:eastAsia="ru-RU"/>
        </w:rPr>
        <w:t xml:space="preserve"> </w:t>
      </w:r>
      <w:r w:rsidRPr="00C64DCB">
        <w:rPr>
          <w:rFonts w:ascii="Times New Roman" w:eastAsia="Calibri" w:hAnsi="Times New Roman" w:cs="Times New Roman"/>
          <w:kern w:val="0"/>
          <w:sz w:val="28"/>
          <w:szCs w:val="28"/>
          <w:lang w:val="uk-UA" w:eastAsia="en-US"/>
        </w:rPr>
        <w:t xml:space="preserve">учеб. заведений] / </w:t>
      </w:r>
      <w:r w:rsidRPr="00C64DCB">
        <w:rPr>
          <w:rFonts w:ascii="Times New Roman" w:eastAsia="Calibri" w:hAnsi="Times New Roman" w:cs="Times New Roman"/>
          <w:bCs/>
          <w:kern w:val="0"/>
          <w:sz w:val="28"/>
          <w:szCs w:val="28"/>
          <w:lang w:val="uk-UA" w:eastAsia="en-US"/>
        </w:rPr>
        <w:t>Абдулаев М. И.</w:t>
      </w:r>
      <w:r w:rsidRPr="00C64DCB">
        <w:rPr>
          <w:rFonts w:ascii="Times New Roman" w:eastAsia="Calibri" w:hAnsi="Times New Roman" w:cs="Times New Roman"/>
          <w:kern w:val="0"/>
          <w:sz w:val="28"/>
          <w:szCs w:val="28"/>
          <w:lang w:val="uk-UA" w:eastAsia="en-US"/>
        </w:rPr>
        <w:t xml:space="preserve"> – М. : Фин. контроль, 2004. – 410 с.</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Авакьян С. А. Правовое регулирование деятельности представительных органов власти в СССР (проблемы теории и практики) : дис. … доктора юрид. наук : 12.00.02 / Авакьян Сурен Адибекович. – М., 1980. </w:t>
      </w:r>
      <w:r w:rsidRPr="00C64DCB">
        <w:rPr>
          <w:rFonts w:ascii="Times New Roman" w:eastAsia="Calibri" w:hAnsi="Times New Roman" w:cs="Times New Roman"/>
          <w:kern w:val="0"/>
          <w:sz w:val="28"/>
          <w:szCs w:val="28"/>
          <w:lang w:val="uk-UA" w:eastAsia="en-US"/>
        </w:rPr>
        <w:t xml:space="preserve">– </w:t>
      </w:r>
      <w:r w:rsidRPr="00C64DCB">
        <w:rPr>
          <w:rFonts w:ascii="Times New Roman" w:eastAsia="Times New Roman" w:hAnsi="Times New Roman" w:cs="Times New Roman"/>
          <w:kern w:val="0"/>
          <w:sz w:val="28"/>
          <w:szCs w:val="28"/>
          <w:lang w:eastAsia="ru-RU"/>
        </w:rPr>
        <w:t>351</w:t>
      </w:r>
      <w:r w:rsidRPr="00C64DCB">
        <w:rPr>
          <w:rFonts w:ascii="Times New Roman" w:eastAsia="Calibri" w:hAnsi="Times New Roman" w:cs="Times New Roman"/>
          <w:kern w:val="0"/>
          <w:sz w:val="28"/>
          <w:szCs w:val="28"/>
          <w:lang w:val="uk-UA" w:eastAsia="en-US"/>
        </w:rPr>
        <w:t> </w:t>
      </w:r>
      <w:r w:rsidRPr="00C64DCB">
        <w:rPr>
          <w:rFonts w:ascii="Times New Roman" w:eastAsia="Times New Roman" w:hAnsi="Times New Roman" w:cs="Times New Roman"/>
          <w:kern w:val="0"/>
          <w:sz w:val="28"/>
          <w:szCs w:val="28"/>
          <w:lang w:val="uk-UA" w:eastAsia="ru-RU"/>
        </w:rPr>
        <w:t>с.</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Аврутин Ю. Е. Эффективность деятельности органов внутренних дел (государственно-правовые, социальные и организационные аспекты изучения, оценки, проектирования) : дис. … доктора юрид. наук : 12.00.02 / Аврутин Ю. Е. – СПб., 1998. – 242 с.</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Cs/>
          <w:kern w:val="0"/>
          <w:sz w:val="28"/>
          <w:szCs w:val="28"/>
          <w:lang w:val="uk-UA" w:eastAsia="ru-RU"/>
        </w:rPr>
        <w:t xml:space="preserve">Алексеев С. </w:t>
      </w:r>
      <w:r w:rsidRPr="00C64DCB">
        <w:rPr>
          <w:rFonts w:ascii="Times New Roman" w:eastAsia="Times New Roman" w:hAnsi="Times New Roman" w:cs="Times New Roman"/>
          <w:kern w:val="0"/>
          <w:sz w:val="28"/>
          <w:szCs w:val="28"/>
          <w:lang w:val="uk-UA" w:eastAsia="ru-RU"/>
        </w:rPr>
        <w:t>Проблемы теории государства и права / С. Алексеев. – М. : Юрид. лит., 1979. – 396 с.</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Cs/>
          <w:kern w:val="0"/>
          <w:sz w:val="28"/>
          <w:szCs w:val="28"/>
          <w:lang w:val="uk-UA" w:eastAsia="ru-RU"/>
        </w:rPr>
        <w:t>Алексеев С. С.</w:t>
      </w:r>
      <w:r w:rsidRPr="00C64DCB">
        <w:rPr>
          <w:rFonts w:ascii="Times New Roman" w:eastAsia="Times New Roman" w:hAnsi="Times New Roman" w:cs="Times New Roman"/>
          <w:kern w:val="0"/>
          <w:sz w:val="28"/>
          <w:szCs w:val="28"/>
          <w:lang w:val="uk-UA" w:eastAsia="ru-RU"/>
        </w:rPr>
        <w:t xml:space="preserve"> Общая теория права : в 2 т. / </w:t>
      </w:r>
      <w:r w:rsidRPr="00C64DCB">
        <w:rPr>
          <w:rFonts w:ascii="Times New Roman" w:eastAsia="Times New Roman" w:hAnsi="Times New Roman" w:cs="Times New Roman"/>
          <w:iCs/>
          <w:kern w:val="0"/>
          <w:sz w:val="28"/>
          <w:szCs w:val="28"/>
          <w:lang w:val="uk-UA" w:eastAsia="ru-RU"/>
        </w:rPr>
        <w:t>Алексеев С. С.</w:t>
      </w:r>
      <w:r w:rsidRPr="00C64DCB">
        <w:rPr>
          <w:rFonts w:ascii="Times New Roman" w:eastAsia="Times New Roman" w:hAnsi="Times New Roman" w:cs="Times New Roman"/>
          <w:kern w:val="0"/>
          <w:sz w:val="28"/>
          <w:szCs w:val="28"/>
          <w:lang w:val="uk-UA" w:eastAsia="ru-RU"/>
        </w:rPr>
        <w:t xml:space="preserve"> – М. : Юрид. лит., 1981–1982. – </w:t>
      </w:r>
    </w:p>
    <w:p w:rsidR="00C64DCB" w:rsidRPr="00C64DCB" w:rsidRDefault="00C64DCB" w:rsidP="00C64DCB">
      <w:pPr>
        <w:widowControl/>
        <w:tabs>
          <w:tab w:val="clear" w:pos="709"/>
          <w:tab w:val="left" w:pos="993"/>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ab/>
        <w:t>Т. 1. – 1981. – 361 с.</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Calibri" w:hAnsi="Times New Roman" w:cs="Times New Roman"/>
          <w:kern w:val="0"/>
          <w:sz w:val="28"/>
          <w:lang w:val="uk-UA" w:eastAsia="ru-RU"/>
        </w:rPr>
      </w:pPr>
      <w:r w:rsidRPr="00C64DCB">
        <w:rPr>
          <w:rFonts w:ascii="Times New Roman" w:eastAsia="Times New Roman" w:hAnsi="Times New Roman" w:cs="Times New Roman"/>
          <w:iCs/>
          <w:kern w:val="0"/>
          <w:sz w:val="28"/>
          <w:szCs w:val="28"/>
          <w:lang w:val="uk-UA" w:eastAsia="ru-RU"/>
        </w:rPr>
        <w:t>Алексеев С. С.</w:t>
      </w:r>
      <w:r w:rsidRPr="00C64DCB">
        <w:rPr>
          <w:rFonts w:ascii="Times New Roman" w:eastAsia="Times New Roman" w:hAnsi="Times New Roman" w:cs="Times New Roman"/>
          <w:kern w:val="0"/>
          <w:sz w:val="28"/>
          <w:szCs w:val="28"/>
          <w:lang w:val="uk-UA" w:eastAsia="ru-RU"/>
        </w:rPr>
        <w:t xml:space="preserve"> Общая теория права : в 2 т. / </w:t>
      </w:r>
      <w:r w:rsidRPr="00C64DCB">
        <w:rPr>
          <w:rFonts w:ascii="Times New Roman" w:eastAsia="Times New Roman" w:hAnsi="Times New Roman" w:cs="Times New Roman"/>
          <w:iCs/>
          <w:kern w:val="0"/>
          <w:sz w:val="28"/>
          <w:szCs w:val="28"/>
          <w:lang w:val="uk-UA" w:eastAsia="ru-RU"/>
        </w:rPr>
        <w:t>Алексеев С. С.</w:t>
      </w:r>
      <w:r w:rsidRPr="00C64DCB">
        <w:rPr>
          <w:rFonts w:ascii="Times New Roman" w:eastAsia="Times New Roman" w:hAnsi="Times New Roman" w:cs="Times New Roman"/>
          <w:kern w:val="0"/>
          <w:sz w:val="28"/>
          <w:szCs w:val="28"/>
          <w:lang w:val="uk-UA" w:eastAsia="ru-RU"/>
        </w:rPr>
        <w:t xml:space="preserve"> – М. : Юрид. лит., 1981–1982. –</w:t>
      </w:r>
      <w:r w:rsidRPr="00C64DCB">
        <w:rPr>
          <w:rFonts w:ascii="Times New Roman" w:eastAsia="Calibri" w:hAnsi="Times New Roman" w:cs="Times New Roman"/>
          <w:kern w:val="0"/>
          <w:sz w:val="28"/>
          <w:lang w:val="uk-UA" w:eastAsia="ru-RU"/>
        </w:rPr>
        <w:t xml:space="preserve"> </w:t>
      </w:r>
    </w:p>
    <w:p w:rsidR="00C64DCB" w:rsidRPr="00C64DCB" w:rsidRDefault="00C64DCB" w:rsidP="00C64DCB">
      <w:pPr>
        <w:widowControl/>
        <w:tabs>
          <w:tab w:val="clear" w:pos="709"/>
          <w:tab w:val="left" w:pos="993"/>
        </w:tabs>
        <w:suppressAutoHyphens w:val="0"/>
        <w:spacing w:after="0" w:line="360" w:lineRule="auto"/>
        <w:ind w:firstLine="0"/>
        <w:rPr>
          <w:rFonts w:ascii="Times New Roman" w:eastAsia="Calibri" w:hAnsi="Times New Roman" w:cs="Times New Roman"/>
          <w:kern w:val="0"/>
          <w:sz w:val="28"/>
          <w:szCs w:val="28"/>
          <w:lang w:val="uk-UA" w:eastAsia="ru-RU"/>
        </w:rPr>
      </w:pPr>
      <w:r w:rsidRPr="00C64DCB">
        <w:rPr>
          <w:rFonts w:ascii="Times New Roman" w:eastAsia="Calibri" w:hAnsi="Times New Roman" w:cs="Times New Roman"/>
          <w:kern w:val="0"/>
          <w:sz w:val="28"/>
          <w:lang w:val="uk-UA" w:eastAsia="ru-RU"/>
        </w:rPr>
        <w:tab/>
        <w:t>Т. 2. – 1982. – 360 с.</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shd w:val="clear" w:color="auto" w:fill="FFFFFF"/>
          <w:lang w:val="uk-UA" w:eastAsia="ru-RU"/>
        </w:rPr>
        <w:t>Алексеева Л. А. Соотношение социальной и юридической эффективности правоприменительной деятельности (на примере органов внутренних дел) : дис. … канд. юрид. наук : 12.00.01 / Алексеева Лилия Алексеевна. – М., 2002. – 172 c.</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spacing w:val="-2"/>
          <w:kern w:val="0"/>
          <w:sz w:val="28"/>
          <w:szCs w:val="28"/>
          <w:highlight w:val="white"/>
          <w:lang w:val="uk-UA" w:eastAsia="ru-RU"/>
        </w:rPr>
        <w:t xml:space="preserve">Андрющенко М. Н. Понятие эффективности и его философский смысл / </w:t>
      </w:r>
      <w:r w:rsidRPr="00C64DCB">
        <w:rPr>
          <w:rFonts w:ascii="Times New Roman" w:eastAsia="Times New Roman" w:hAnsi="Times New Roman" w:cs="Times New Roman"/>
          <w:kern w:val="0"/>
          <w:sz w:val="28"/>
          <w:szCs w:val="28"/>
          <w:highlight w:val="white"/>
          <w:lang w:val="uk-UA" w:eastAsia="ru-RU"/>
        </w:rPr>
        <w:t xml:space="preserve">М. Н. Андрющенко // </w:t>
      </w:r>
      <w:r w:rsidRPr="00C64DCB">
        <w:rPr>
          <w:rFonts w:ascii="Times New Roman" w:eastAsia="Times New Roman" w:hAnsi="Times New Roman" w:cs="Times New Roman"/>
          <w:kern w:val="0"/>
          <w:sz w:val="28"/>
          <w:szCs w:val="28"/>
          <w:lang w:val="uk-UA" w:eastAsia="ru-RU"/>
        </w:rPr>
        <w:t>Ученые записки кафедры общественных</w:t>
      </w:r>
      <w:r w:rsidRPr="00C64DCB">
        <w:rPr>
          <w:rFonts w:ascii="Times New Roman" w:eastAsia="Times New Roman" w:hAnsi="Times New Roman" w:cs="Times New Roman"/>
          <w:kern w:val="0"/>
          <w:sz w:val="28"/>
          <w:szCs w:val="28"/>
          <w:highlight w:val="white"/>
          <w:lang w:val="uk-UA" w:eastAsia="ru-RU"/>
        </w:rPr>
        <w:t xml:space="preserve"> наук вузов г. Ленинграда. – Ленинград : Изд-во ЛГУ, 1971. – Вып. 12. – С. 45–46</w:t>
      </w:r>
      <w:r w:rsidRPr="00C64DCB">
        <w:rPr>
          <w:rFonts w:ascii="Times New Roman" w:eastAsia="Times New Roman" w:hAnsi="Times New Roman" w:cs="Times New Roman"/>
          <w:kern w:val="0"/>
          <w:sz w:val="28"/>
          <w:szCs w:val="28"/>
          <w:lang w:val="uk-UA" w:eastAsia="ru-RU"/>
        </w:rPr>
        <w:t>.</w:t>
      </w:r>
    </w:p>
    <w:p w:rsidR="00C64DCB" w:rsidRPr="00C64DCB" w:rsidRDefault="00C64DCB" w:rsidP="00C64DCB">
      <w:pPr>
        <w:widowControl/>
        <w:numPr>
          <w:ilvl w:val="0"/>
          <w:numId w:val="6"/>
        </w:numPr>
        <w:tabs>
          <w:tab w:val="clear" w:pos="709"/>
          <w:tab w:val="left" w:pos="993"/>
        </w:tabs>
        <w:suppressAutoHyphens w:val="0"/>
        <w:spacing w:after="0" w:line="360" w:lineRule="auto"/>
        <w:ind w:left="0" w:firstLine="0"/>
        <w:jc w:val="left"/>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lang w:val="uk-UA" w:eastAsia="ru-RU"/>
        </w:rPr>
        <w:t xml:space="preserve">Аристотель. Сочинения : в 4 т. / Аристотель. – М. : Мысль, 1976–1983. – (Серия «Философское наследие»). – </w:t>
      </w:r>
    </w:p>
    <w:p w:rsidR="00C64DCB" w:rsidRPr="00C64DCB" w:rsidRDefault="00C64DCB" w:rsidP="00C64DCB">
      <w:pPr>
        <w:widowControl/>
        <w:tabs>
          <w:tab w:val="clear" w:pos="709"/>
          <w:tab w:val="left" w:pos="993"/>
        </w:tabs>
        <w:suppressAutoHyphens w:val="0"/>
        <w:spacing w:after="0" w:line="360" w:lineRule="auto"/>
        <w:ind w:firstLine="0"/>
        <w:rPr>
          <w:rFonts w:ascii="Times New Roman" w:eastAsia="Times New Roman" w:hAnsi="Times New Roman" w:cs="Times New Roman"/>
          <w:kern w:val="0"/>
          <w:sz w:val="28"/>
          <w:lang w:val="uk-UA" w:eastAsia="ru-RU"/>
        </w:rPr>
      </w:pPr>
      <w:r w:rsidRPr="00C64DCB">
        <w:rPr>
          <w:rFonts w:ascii="Times New Roman" w:eastAsia="Times New Roman" w:hAnsi="Times New Roman" w:cs="Times New Roman"/>
          <w:kern w:val="0"/>
          <w:sz w:val="28"/>
          <w:szCs w:val="28"/>
          <w:lang w:val="uk-UA" w:eastAsia="ru-RU"/>
        </w:rPr>
        <w:tab/>
        <w:t>Т. 4. – 1983. – 550 с.</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shd w:val="clear" w:color="auto" w:fill="FFFFFF"/>
          <w:lang w:val="uk-UA" w:eastAsia="ru-RU"/>
        </w:rPr>
      </w:pPr>
      <w:r w:rsidRPr="00C64DCB">
        <w:rPr>
          <w:rFonts w:ascii="Times New Roman" w:eastAsia="Times New Roman" w:hAnsi="Times New Roman" w:cs="Times New Roman"/>
          <w:kern w:val="0"/>
          <w:sz w:val="28"/>
          <w:szCs w:val="28"/>
          <w:shd w:val="clear" w:color="auto" w:fill="FFFFFF"/>
          <w:lang w:val="uk-UA" w:eastAsia="ru-RU"/>
        </w:rPr>
        <w:t>Асадов А. М. К вопросу о телеологическом критерии дифференциации системы российского права / А. М. Асадов, Т. В. Драхенберг // Проблемы права. – 2012. – № 2. – С. 179–180.</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Афанасьев В. Г. Научное управление обществом: Опыт системного исследования / Афанасьев В. Г. – М. : Политиздат, 1973. – 392 с.</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Calibri" w:hAnsi="Times New Roman" w:cs="Times New Roman"/>
          <w:kern w:val="0"/>
          <w:sz w:val="28"/>
          <w:lang w:val="uk-UA" w:eastAsia="ru-RU"/>
        </w:rPr>
      </w:pPr>
      <w:r w:rsidRPr="00C64DCB">
        <w:rPr>
          <w:rFonts w:ascii="Times New Roman" w:eastAsia="Calibri" w:hAnsi="Times New Roman" w:cs="Times New Roman"/>
          <w:kern w:val="0"/>
          <w:sz w:val="28"/>
          <w:lang w:val="uk-UA" w:eastAsia="ru-RU"/>
        </w:rPr>
        <w:t>Баранов В. М</w:t>
      </w:r>
      <w:r w:rsidRPr="00C64DCB">
        <w:rPr>
          <w:rFonts w:ascii="Times New Roman" w:eastAsia="Calibri" w:hAnsi="Times New Roman" w:cs="Times New Roman"/>
          <w:i/>
          <w:iCs/>
          <w:kern w:val="0"/>
          <w:sz w:val="28"/>
          <w:lang w:val="uk-UA" w:eastAsia="ru-RU"/>
        </w:rPr>
        <w:t>.</w:t>
      </w:r>
      <w:r w:rsidRPr="00C64DCB">
        <w:rPr>
          <w:rFonts w:ascii="Times New Roman" w:eastAsia="Calibri" w:hAnsi="Times New Roman" w:cs="Times New Roman"/>
          <w:kern w:val="0"/>
          <w:sz w:val="28"/>
          <w:lang w:val="uk-UA" w:eastAsia="ru-RU"/>
        </w:rPr>
        <w:t xml:space="preserve"> Предисловие / В. М</w:t>
      </w:r>
      <w:r w:rsidRPr="00C64DCB">
        <w:rPr>
          <w:rFonts w:ascii="Times New Roman" w:eastAsia="Calibri" w:hAnsi="Times New Roman" w:cs="Times New Roman"/>
          <w:i/>
          <w:iCs/>
          <w:kern w:val="0"/>
          <w:sz w:val="28"/>
          <w:lang w:val="uk-UA" w:eastAsia="ru-RU"/>
        </w:rPr>
        <w:t>.</w:t>
      </w:r>
      <w:r w:rsidRPr="00C64DCB">
        <w:rPr>
          <w:rFonts w:ascii="Times New Roman" w:eastAsia="Calibri" w:hAnsi="Times New Roman" w:cs="Times New Roman"/>
          <w:iCs/>
          <w:kern w:val="0"/>
          <w:sz w:val="28"/>
          <w:lang w:val="uk-UA" w:eastAsia="ru-RU"/>
        </w:rPr>
        <w:t> </w:t>
      </w:r>
      <w:r w:rsidRPr="00C64DCB">
        <w:rPr>
          <w:rFonts w:ascii="Times New Roman" w:eastAsia="Calibri" w:hAnsi="Times New Roman" w:cs="Times New Roman"/>
          <w:kern w:val="0"/>
          <w:sz w:val="28"/>
          <w:lang w:val="uk-UA" w:eastAsia="ru-RU"/>
        </w:rPr>
        <w:t>Баранов // Проблемы юридической техники : сб. стате / [под ред. В. М. Баранова]. – Нижний Новгород, 2000. – С. 11 – 12.</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Баранов В. М. Юридическая техника : обзор материалов научно-методического семинара / В. М. Баранов, А. П. Кузнецов, С. В. Изосимов // Юрист. – 2000. – № 1. – С. 54–70. </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Биля І. Нормотворча техніка: поняття і загальна характеристика / І. Биля // Вісник Академії правових наук України. – 2002. – № 1 (28). – С. </w:t>
      </w:r>
      <w:r w:rsidRPr="00C64DCB">
        <w:rPr>
          <w:rFonts w:ascii="Times New Roman" w:eastAsia="Times New Roman" w:hAnsi="Times New Roman" w:cs="Times New Roman"/>
          <w:color w:val="000000"/>
          <w:kern w:val="0"/>
          <w:sz w:val="27"/>
          <w:szCs w:val="27"/>
          <w:shd w:val="clear" w:color="auto" w:fill="FFFFFF"/>
          <w:lang w:eastAsia="ru-RU"/>
        </w:rPr>
        <w:t>217 – 226</w:t>
      </w:r>
      <w:r w:rsidRPr="00C64DCB">
        <w:rPr>
          <w:rFonts w:ascii="Times New Roman" w:eastAsia="Times New Roman" w:hAnsi="Times New Roman" w:cs="Times New Roman"/>
          <w:color w:val="000000"/>
          <w:kern w:val="0"/>
          <w:sz w:val="27"/>
          <w:szCs w:val="27"/>
          <w:shd w:val="clear" w:color="auto" w:fill="FFFFFF"/>
          <w:lang w:val="uk-UA" w:eastAsia="ru-RU"/>
        </w:rPr>
        <w:t>.</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iCs/>
          <w:kern w:val="0"/>
          <w:sz w:val="28"/>
          <w:szCs w:val="28"/>
          <w:lang w:val="uk-UA" w:eastAsia="ru-RU"/>
        </w:rPr>
        <w:t>Биля І. О.</w:t>
      </w:r>
      <w:r w:rsidRPr="00C64DCB">
        <w:rPr>
          <w:rFonts w:ascii="Times New Roman" w:eastAsia="Times New Roman" w:hAnsi="Times New Roman" w:cs="Times New Roman"/>
          <w:kern w:val="0"/>
          <w:sz w:val="28"/>
          <w:szCs w:val="28"/>
          <w:lang w:val="uk-UA" w:eastAsia="ru-RU"/>
        </w:rPr>
        <w:t xml:space="preserve"> Реквізити і структура нормативного правового акта / </w:t>
      </w:r>
      <w:r w:rsidRPr="00C64DCB">
        <w:rPr>
          <w:rFonts w:ascii="Times New Roman" w:eastAsia="Times New Roman" w:hAnsi="Times New Roman" w:cs="Times New Roman"/>
          <w:iCs/>
          <w:kern w:val="0"/>
          <w:sz w:val="28"/>
          <w:szCs w:val="28"/>
          <w:lang w:val="uk-UA" w:eastAsia="ru-RU"/>
        </w:rPr>
        <w:t>І. О.</w:t>
      </w:r>
      <w:r w:rsidRPr="00C64DCB">
        <w:rPr>
          <w:rFonts w:ascii="Times New Roman" w:eastAsia="Times New Roman" w:hAnsi="Times New Roman" w:cs="Times New Roman"/>
          <w:kern w:val="0"/>
          <w:sz w:val="28"/>
          <w:szCs w:val="28"/>
          <w:lang w:val="uk-UA" w:eastAsia="ru-RU"/>
        </w:rPr>
        <w:t> </w:t>
      </w:r>
      <w:r w:rsidRPr="00C64DCB">
        <w:rPr>
          <w:rFonts w:ascii="Times New Roman" w:eastAsia="Times New Roman" w:hAnsi="Times New Roman" w:cs="Times New Roman"/>
          <w:iCs/>
          <w:kern w:val="0"/>
          <w:sz w:val="28"/>
          <w:szCs w:val="28"/>
          <w:lang w:val="uk-UA" w:eastAsia="ru-RU"/>
        </w:rPr>
        <w:t xml:space="preserve">Биля </w:t>
      </w:r>
      <w:r w:rsidRPr="00C64DCB">
        <w:rPr>
          <w:rFonts w:ascii="Times New Roman" w:eastAsia="Times New Roman" w:hAnsi="Times New Roman" w:cs="Times New Roman"/>
          <w:kern w:val="0"/>
          <w:sz w:val="28"/>
          <w:szCs w:val="28"/>
          <w:lang w:val="uk-UA" w:eastAsia="ru-RU"/>
        </w:rPr>
        <w:t>// Держава і право : зб. наук. праць. – К. : Ін-т держави і права ім. В. М. Корецького НАН України, 2001. – Вип. 10. – С. 3–6. – (Серія «Юридичні і політичні науки»).</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Бобылев А. И. Механизм правового воздействия на общественные отношения / А. И. Бобылев // Государство и право. – 1999. – № 5. – С. 60 – 62.</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Бобровник С. В. Система законодавства України : актуальні проблеми та перспективи розвитку / С. В. Бобровник, О. Л. Богінич. – К. : Наук. думка, 1994. – 614 с.</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Богачова О. В. Законотворчий процес: шлях і перспективи вдосконалення / О. Богачова, О. Копиленко // Наукові записки Інституту законодавства Верховної Ради України. – 2010. – № 1. – С. 5–14.</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shd w:val="clear" w:color="auto" w:fill="FFFFFF"/>
          <w:lang w:val="uk-UA" w:eastAsia="ru-RU"/>
        </w:rPr>
        <w:t xml:space="preserve">Богачова О. В. Законотворчий процес в Україні: проблеми </w:t>
      </w:r>
      <w:r w:rsidRPr="00C64DCB">
        <w:rPr>
          <w:rFonts w:ascii="Times New Roman" w:eastAsia="Times New Roman" w:hAnsi="Times New Roman" w:cs="Times New Roman"/>
          <w:spacing w:val="-2"/>
          <w:kern w:val="0"/>
          <w:sz w:val="28"/>
          <w:szCs w:val="28"/>
          <w:shd w:val="clear" w:color="auto" w:fill="FFFFFF"/>
          <w:lang w:val="uk-UA" w:eastAsia="ru-RU"/>
        </w:rPr>
        <w:t>вдосконалення : дис. … канд. юрид. наук : 12.00.01 / Богачова Олена Вікторівна</w:t>
      </w:r>
      <w:r w:rsidRPr="00C64DCB">
        <w:rPr>
          <w:rFonts w:ascii="Times New Roman" w:eastAsia="Times New Roman" w:hAnsi="Times New Roman" w:cs="Times New Roman"/>
          <w:kern w:val="0"/>
          <w:sz w:val="28"/>
          <w:szCs w:val="28"/>
          <w:shd w:val="clear" w:color="auto" w:fill="FFFFFF"/>
          <w:lang w:val="uk-UA" w:eastAsia="ru-RU"/>
        </w:rPr>
        <w:t>. – К., 2006. – 119 с.</w:t>
      </w:r>
    </w:p>
    <w:p w:rsidR="00C64DCB" w:rsidRPr="00C64DCB" w:rsidRDefault="00C64DCB" w:rsidP="00C64DCB">
      <w:pPr>
        <w:widowControl/>
        <w:numPr>
          <w:ilvl w:val="0"/>
          <w:numId w:val="6"/>
        </w:numPr>
        <w:tabs>
          <w:tab w:val="clear" w:pos="709"/>
          <w:tab w:val="left" w:pos="993"/>
          <w:tab w:val="left" w:pos="1134"/>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C64DCB">
        <w:rPr>
          <w:rFonts w:ascii="Times New Roman" w:eastAsia="Times New Roman" w:hAnsi="Times New Roman" w:cs="Times New Roman"/>
          <w:kern w:val="0"/>
          <w:sz w:val="28"/>
          <w:szCs w:val="28"/>
          <w:lang w:val="uk-UA" w:eastAsia="ru-RU"/>
        </w:rPr>
        <w:t xml:space="preserve">Большая советская энциклопедия : в 30 т. / [гл. ред. А. М. Прохоров]. – [3-е изд.]. – М. : Сов. энцикл., 1969–1978. – </w:t>
      </w:r>
    </w:p>
    <w:p w:rsidR="00C64DCB" w:rsidRPr="00C64DCB" w:rsidRDefault="00C64DCB" w:rsidP="00C64DCB">
      <w:pPr>
        <w:widowControl/>
        <w:tabs>
          <w:tab w:val="clear" w:pos="709"/>
          <w:tab w:val="left" w:pos="993"/>
          <w:tab w:val="left" w:pos="1134"/>
        </w:tabs>
        <w:suppressAutoHyphens w:val="0"/>
        <w:spacing w:after="0" w:line="360" w:lineRule="auto"/>
        <w:ind w:firstLine="0"/>
        <w:rPr>
          <w:rFonts w:ascii="Times New Roman" w:eastAsia="Times New Roman" w:hAnsi="Times New Roman" w:cs="Times New Roman"/>
          <w:kern w:val="0"/>
          <w:sz w:val="28"/>
          <w:lang w:val="uk-UA" w:eastAsia="ru-RU"/>
        </w:rPr>
      </w:pPr>
      <w:r w:rsidRPr="00C64DCB">
        <w:rPr>
          <w:rFonts w:ascii="Times New Roman" w:eastAsia="Times New Roman" w:hAnsi="Times New Roman" w:cs="Times New Roman"/>
          <w:kern w:val="0"/>
          <w:sz w:val="28"/>
          <w:szCs w:val="28"/>
          <w:lang w:val="uk-UA" w:eastAsia="ru-RU"/>
        </w:rPr>
        <w:tab/>
        <w:t>Т. 30. – 1978. – 600 с.</w:t>
      </w:r>
    </w:p>
    <w:p w:rsidR="00C64DCB" w:rsidRPr="00C64DCB" w:rsidRDefault="00C64DCB" w:rsidP="00C64DCB">
      <w:pPr>
        <w:rPr>
          <w:lang w:val="uk-UA"/>
        </w:rPr>
      </w:pPr>
    </w:p>
    <w:sectPr w:rsidR="00C64DCB" w:rsidRPr="00C64DC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D73" w:rsidRDefault="00135D73">
      <w:pPr>
        <w:spacing w:after="0" w:line="240" w:lineRule="auto"/>
      </w:pPr>
      <w:r>
        <w:separator/>
      </w:r>
    </w:p>
  </w:endnote>
  <w:endnote w:type="continuationSeparator" w:id="0">
    <w:p w:rsidR="00135D73" w:rsidRDefault="0013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203" w:usb1="08070000" w:usb2="00000010" w:usb3="00000000" w:csb0="00020005" w:csb1="00000000"/>
  </w:font>
  <w:font w:name="TimesNewRoman,Italic">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35D73" w:rsidRDefault="00135D7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D73" w:rsidRDefault="00135D73"/>
    <w:p w:rsidR="00135D73" w:rsidRDefault="00135D73"/>
    <w:p w:rsidR="00135D73" w:rsidRDefault="00135D73"/>
    <w:p w:rsidR="00135D73" w:rsidRDefault="00135D73"/>
    <w:p w:rsidR="00135D73" w:rsidRDefault="00135D73"/>
    <w:p w:rsidR="00135D73" w:rsidRDefault="00135D73"/>
    <w:p w:rsidR="00135D73" w:rsidRDefault="00135D73">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35D73" w:rsidRDefault="00135D73">
                  <w:pPr>
                    <w:spacing w:line="240" w:lineRule="auto"/>
                  </w:pPr>
                  <w:fldSimple w:instr=" PAGE \* MERGEFORMAT ">
                    <w:r w:rsidR="008D3D1E" w:rsidRPr="008D3D1E">
                      <w:rPr>
                        <w:rStyle w:val="afffff9"/>
                        <w:b w:val="0"/>
                        <w:bCs w:val="0"/>
                        <w:noProof/>
                      </w:rPr>
                      <w:t>26</w:t>
                    </w:r>
                  </w:fldSimple>
                </w:p>
              </w:txbxContent>
            </v:textbox>
            <w10:wrap anchorx="page" anchory="page"/>
          </v:shape>
        </w:pict>
      </w:r>
    </w:p>
    <w:p w:rsidR="00135D73" w:rsidRDefault="00135D73"/>
    <w:p w:rsidR="00135D73" w:rsidRDefault="00135D73"/>
    <w:p w:rsidR="00135D73" w:rsidRDefault="00135D73">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35D73" w:rsidRDefault="00135D73"/>
              </w:txbxContent>
            </v:textbox>
            <w10:wrap anchorx="page" anchory="page"/>
          </v:shape>
        </w:pict>
      </w:r>
    </w:p>
    <w:p w:rsidR="00135D73" w:rsidRDefault="00135D73"/>
    <w:p w:rsidR="00135D73" w:rsidRDefault="00135D73">
      <w:pPr>
        <w:rPr>
          <w:sz w:val="2"/>
          <w:szCs w:val="2"/>
        </w:rPr>
      </w:pPr>
    </w:p>
    <w:p w:rsidR="00135D73" w:rsidRDefault="00135D73"/>
    <w:p w:rsidR="00135D73" w:rsidRDefault="00135D73">
      <w:pPr>
        <w:spacing w:after="0" w:line="240" w:lineRule="auto"/>
      </w:pPr>
    </w:p>
  </w:footnote>
  <w:footnote w:type="continuationSeparator" w:id="0">
    <w:p w:rsidR="00135D73" w:rsidRDefault="00135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 w:rsidR="00135D73" w:rsidRDefault="00135D7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Pr="005856C0" w:rsidRDefault="00135D7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5860D4"/>
    <w:multiLevelType w:val="hybridMultilevel"/>
    <w:tmpl w:val="FB00C3CA"/>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6">
    <w:nsid w:val="39867D50"/>
    <w:multiLevelType w:val="hybridMultilevel"/>
    <w:tmpl w:val="546E6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0">
    <w:nsid w:val="78DF472F"/>
    <w:multiLevelType w:val="hybridMultilevel"/>
    <w:tmpl w:val="7D1C36B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1">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74"/>
  </w:num>
  <w:num w:numId="8">
    <w:abstractNumId w:val="9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4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1"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5008C-DC3A-4D09-9E9D-6ACBFA5B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20</Pages>
  <Words>4455</Words>
  <Characters>25400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96</cp:revision>
  <cp:lastPrinted>2009-02-06T05:36:00Z</cp:lastPrinted>
  <dcterms:created xsi:type="dcterms:W3CDTF">2020-06-22T18:27:00Z</dcterms:created>
  <dcterms:modified xsi:type="dcterms:W3CDTF">2020-06-25T22:27:00Z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