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932C81" w14:textId="5C9920AE" w:rsidR="000149EE" w:rsidRDefault="00247CF4" w:rsidP="00247CF4">
      <w:r w:rsidRPr="00247CF4">
        <w:rPr>
          <w:rFonts w:hint="eastAsia"/>
        </w:rPr>
        <w:t>Киселева</w:t>
      </w:r>
      <w:r w:rsidRPr="00247CF4">
        <w:t xml:space="preserve">, </w:t>
      </w:r>
      <w:r w:rsidRPr="00247CF4">
        <w:rPr>
          <w:rFonts w:hint="eastAsia"/>
        </w:rPr>
        <w:t>Оксана</w:t>
      </w:r>
      <w:r w:rsidRPr="00247CF4">
        <w:t xml:space="preserve"> </w:t>
      </w:r>
      <w:r w:rsidRPr="00247CF4">
        <w:rPr>
          <w:rFonts w:hint="eastAsia"/>
        </w:rPr>
        <w:t>Николаевна</w:t>
      </w:r>
      <w:r>
        <w:t xml:space="preserve"> </w:t>
      </w:r>
      <w:r w:rsidRPr="00247CF4">
        <w:rPr>
          <w:rFonts w:hint="eastAsia"/>
        </w:rPr>
        <w:t>Методология</w:t>
      </w:r>
      <w:r w:rsidRPr="00247CF4">
        <w:t xml:space="preserve"> </w:t>
      </w:r>
      <w:r w:rsidRPr="00247CF4">
        <w:rPr>
          <w:rFonts w:hint="eastAsia"/>
        </w:rPr>
        <w:t>формирования</w:t>
      </w:r>
      <w:r w:rsidRPr="00247CF4">
        <w:t xml:space="preserve"> </w:t>
      </w:r>
      <w:r w:rsidRPr="00247CF4">
        <w:rPr>
          <w:rFonts w:hint="eastAsia"/>
        </w:rPr>
        <w:t>сбалансированной</w:t>
      </w:r>
      <w:r w:rsidRPr="00247CF4">
        <w:t xml:space="preserve"> </w:t>
      </w:r>
      <w:r w:rsidRPr="00247CF4">
        <w:rPr>
          <w:rFonts w:hint="eastAsia"/>
        </w:rPr>
        <w:t>стратегии</w:t>
      </w:r>
      <w:r w:rsidRPr="00247CF4">
        <w:t xml:space="preserve"> </w:t>
      </w:r>
      <w:r w:rsidRPr="00247CF4">
        <w:rPr>
          <w:rFonts w:hint="eastAsia"/>
        </w:rPr>
        <w:t>инновационного</w:t>
      </w:r>
      <w:r w:rsidRPr="00247CF4">
        <w:t xml:space="preserve"> </w:t>
      </w:r>
      <w:r w:rsidRPr="00247CF4">
        <w:rPr>
          <w:rFonts w:hint="eastAsia"/>
        </w:rPr>
        <w:t>развития</w:t>
      </w:r>
      <w:r w:rsidRPr="00247CF4">
        <w:t xml:space="preserve"> </w:t>
      </w:r>
      <w:r w:rsidRPr="00247CF4">
        <w:rPr>
          <w:rFonts w:hint="eastAsia"/>
        </w:rPr>
        <w:t>промышленных</w:t>
      </w:r>
      <w:r w:rsidRPr="00247CF4">
        <w:t xml:space="preserve"> </w:t>
      </w:r>
      <w:r w:rsidRPr="00247CF4">
        <w:rPr>
          <w:rFonts w:hint="eastAsia"/>
        </w:rPr>
        <w:t>предприятий</w:t>
      </w:r>
    </w:p>
    <w:p w14:paraId="186AD0E4" w14:textId="77777777" w:rsidR="00247CF4" w:rsidRDefault="00247CF4" w:rsidP="00247CF4">
      <w:r>
        <w:rPr>
          <w:rFonts w:hint="eastAsia"/>
        </w:rPr>
        <w:t>ОГЛАВЛЕНИЕ</w:t>
      </w:r>
      <w:r>
        <w:t xml:space="preserve"> </w:t>
      </w:r>
      <w:r>
        <w:rPr>
          <w:rFonts w:hint="eastAsia"/>
        </w:rPr>
        <w:t>ДИССЕРТАЦИИ</w:t>
      </w:r>
    </w:p>
    <w:p w14:paraId="54DC7532" w14:textId="77777777" w:rsidR="00247CF4" w:rsidRDefault="00247CF4" w:rsidP="00247CF4">
      <w:r>
        <w:rPr>
          <w:rFonts w:hint="eastAsia"/>
        </w:rPr>
        <w:t>кандидат</w:t>
      </w:r>
      <w:r>
        <w:t xml:space="preserve"> </w:t>
      </w:r>
      <w:r>
        <w:rPr>
          <w:rFonts w:hint="eastAsia"/>
        </w:rPr>
        <w:t>наук</w:t>
      </w:r>
      <w:r>
        <w:t xml:space="preserve"> </w:t>
      </w:r>
      <w:r>
        <w:rPr>
          <w:rFonts w:hint="eastAsia"/>
        </w:rPr>
        <w:t>Киселева</w:t>
      </w:r>
      <w:r>
        <w:t xml:space="preserve">, </w:t>
      </w:r>
      <w:r>
        <w:rPr>
          <w:rFonts w:hint="eastAsia"/>
        </w:rPr>
        <w:t>Оксана</w:t>
      </w:r>
      <w:r>
        <w:t xml:space="preserve"> </w:t>
      </w:r>
      <w:r>
        <w:rPr>
          <w:rFonts w:hint="eastAsia"/>
        </w:rPr>
        <w:t>Николаевна</w:t>
      </w:r>
    </w:p>
    <w:p w14:paraId="2888EC1D" w14:textId="77777777" w:rsidR="00247CF4" w:rsidRDefault="00247CF4" w:rsidP="00247CF4">
      <w:r>
        <w:rPr>
          <w:rFonts w:hint="eastAsia"/>
        </w:rPr>
        <w:t>ВВЕДЕНИЕ</w:t>
      </w:r>
    </w:p>
    <w:p w14:paraId="27D6CC0F" w14:textId="77777777" w:rsidR="00247CF4" w:rsidRDefault="00247CF4" w:rsidP="00247CF4"/>
    <w:p w14:paraId="765F25C6" w14:textId="77777777" w:rsidR="00247CF4" w:rsidRDefault="00247CF4" w:rsidP="00247CF4">
      <w:r>
        <w:t xml:space="preserve">1 </w:t>
      </w:r>
      <w:r>
        <w:rPr>
          <w:rFonts w:hint="eastAsia"/>
        </w:rPr>
        <w:t>ТЕОРЕТИЧЕСКИЕ</w:t>
      </w:r>
      <w:r>
        <w:t xml:space="preserve"> </w:t>
      </w:r>
      <w:r>
        <w:rPr>
          <w:rFonts w:hint="eastAsia"/>
        </w:rPr>
        <w:t>ПОЛОЖЕНИЯ</w:t>
      </w:r>
      <w:r>
        <w:t xml:space="preserve"> </w:t>
      </w:r>
      <w:r>
        <w:rPr>
          <w:rFonts w:hint="eastAsia"/>
        </w:rPr>
        <w:t>СБАЛАНСИРОВАННОЙ</w:t>
      </w:r>
      <w:r>
        <w:t xml:space="preserve"> </w:t>
      </w:r>
      <w:r>
        <w:rPr>
          <w:rFonts w:hint="eastAsia"/>
        </w:rPr>
        <w:t>СТРАТЕГИИ</w:t>
      </w:r>
      <w:r>
        <w:t xml:space="preserve"> </w:t>
      </w:r>
      <w:r>
        <w:rPr>
          <w:rFonts w:hint="eastAsia"/>
        </w:rPr>
        <w:t>ИННОВАЦИОННОГО</w:t>
      </w:r>
      <w:r>
        <w:t xml:space="preserve"> </w:t>
      </w:r>
      <w:r>
        <w:rPr>
          <w:rFonts w:hint="eastAsia"/>
        </w:rPr>
        <w:t>РАЗВИТИЯ</w:t>
      </w:r>
      <w:r>
        <w:t xml:space="preserve"> </w:t>
      </w:r>
      <w:r>
        <w:rPr>
          <w:rFonts w:hint="eastAsia"/>
        </w:rPr>
        <w:t>ПРОМЫШЛЕННЫХ</w:t>
      </w:r>
      <w:r>
        <w:t xml:space="preserve"> </w:t>
      </w:r>
      <w:r>
        <w:rPr>
          <w:rFonts w:hint="eastAsia"/>
        </w:rPr>
        <w:t>ПРЕДПРИЯТИЙ</w:t>
      </w:r>
      <w:r>
        <w:t xml:space="preserve"> </w:t>
      </w:r>
      <w:r>
        <w:rPr>
          <w:rFonts w:hint="eastAsia"/>
        </w:rPr>
        <w:t>В</w:t>
      </w:r>
      <w:r>
        <w:t xml:space="preserve"> </w:t>
      </w:r>
      <w:r>
        <w:rPr>
          <w:rFonts w:hint="eastAsia"/>
        </w:rPr>
        <w:t>СОВРЕМЕННЫХ</w:t>
      </w:r>
      <w:r>
        <w:t xml:space="preserve"> </w:t>
      </w:r>
      <w:r>
        <w:rPr>
          <w:rFonts w:hint="eastAsia"/>
        </w:rPr>
        <w:t>УСЛОВИЯХ</w:t>
      </w:r>
    </w:p>
    <w:p w14:paraId="3B392453" w14:textId="77777777" w:rsidR="00247CF4" w:rsidRDefault="00247CF4" w:rsidP="00247CF4"/>
    <w:p w14:paraId="1A3366B0" w14:textId="77777777" w:rsidR="00247CF4" w:rsidRDefault="00247CF4" w:rsidP="00247CF4">
      <w:r>
        <w:t xml:space="preserve">1.1 </w:t>
      </w:r>
      <w:r>
        <w:rPr>
          <w:rFonts w:hint="eastAsia"/>
        </w:rPr>
        <w:t>Сущность</w:t>
      </w:r>
      <w:r>
        <w:t xml:space="preserve"> </w:t>
      </w:r>
      <w:r>
        <w:rPr>
          <w:rFonts w:hint="eastAsia"/>
        </w:rPr>
        <w:t>и</w:t>
      </w:r>
      <w:r>
        <w:t xml:space="preserve"> </w:t>
      </w:r>
      <w:r>
        <w:rPr>
          <w:rFonts w:hint="eastAsia"/>
        </w:rPr>
        <w:t>содержание</w:t>
      </w:r>
      <w:r>
        <w:t xml:space="preserve"> </w:t>
      </w:r>
      <w:r>
        <w:rPr>
          <w:rFonts w:hint="eastAsia"/>
        </w:rPr>
        <w:t>сбалансированной</w:t>
      </w:r>
      <w:r>
        <w:t xml:space="preserve"> </w:t>
      </w:r>
      <w:r>
        <w:rPr>
          <w:rFonts w:hint="eastAsia"/>
        </w:rPr>
        <w:t>стратегии</w:t>
      </w:r>
      <w:r>
        <w:t xml:space="preserve"> </w:t>
      </w:r>
      <w:r>
        <w:rPr>
          <w:rFonts w:hint="eastAsia"/>
        </w:rPr>
        <w:t>инновационного</w:t>
      </w:r>
      <w:r>
        <w:t xml:space="preserve"> </w:t>
      </w:r>
      <w:r>
        <w:rPr>
          <w:rFonts w:hint="eastAsia"/>
        </w:rPr>
        <w:t>развития</w:t>
      </w:r>
      <w:r>
        <w:t xml:space="preserve"> </w:t>
      </w:r>
      <w:r>
        <w:rPr>
          <w:rFonts w:hint="eastAsia"/>
        </w:rPr>
        <w:t>предприятий</w:t>
      </w:r>
    </w:p>
    <w:p w14:paraId="40F71BF2" w14:textId="77777777" w:rsidR="00247CF4" w:rsidRDefault="00247CF4" w:rsidP="00247CF4"/>
    <w:p w14:paraId="62F7DA9E" w14:textId="77777777" w:rsidR="00247CF4" w:rsidRDefault="00247CF4" w:rsidP="00247CF4">
      <w:r>
        <w:t xml:space="preserve">1.2 </w:t>
      </w:r>
      <w:r>
        <w:rPr>
          <w:rFonts w:hint="eastAsia"/>
        </w:rPr>
        <w:t>Исследование</w:t>
      </w:r>
      <w:r>
        <w:t xml:space="preserve"> </w:t>
      </w:r>
      <w:r>
        <w:rPr>
          <w:rFonts w:hint="eastAsia"/>
        </w:rPr>
        <w:t>динамики</w:t>
      </w:r>
      <w:r>
        <w:t xml:space="preserve"> </w:t>
      </w:r>
      <w:r>
        <w:rPr>
          <w:rFonts w:hint="eastAsia"/>
        </w:rPr>
        <w:t>показателей</w:t>
      </w:r>
      <w:r>
        <w:t xml:space="preserve"> </w:t>
      </w:r>
      <w:r>
        <w:rPr>
          <w:rFonts w:hint="eastAsia"/>
        </w:rPr>
        <w:t>инновационной</w:t>
      </w:r>
      <w:r>
        <w:t xml:space="preserve"> </w:t>
      </w:r>
      <w:r>
        <w:rPr>
          <w:rFonts w:hint="eastAsia"/>
        </w:rPr>
        <w:t>деятельности</w:t>
      </w:r>
      <w:r>
        <w:t xml:space="preserve"> </w:t>
      </w:r>
      <w:r>
        <w:rPr>
          <w:rFonts w:hint="eastAsia"/>
        </w:rPr>
        <w:t>российских</w:t>
      </w:r>
      <w:r>
        <w:t xml:space="preserve"> </w:t>
      </w:r>
      <w:r>
        <w:rPr>
          <w:rFonts w:hint="eastAsia"/>
        </w:rPr>
        <w:t>организаций</w:t>
      </w:r>
      <w:r>
        <w:t xml:space="preserve"> </w:t>
      </w:r>
      <w:r>
        <w:rPr>
          <w:rFonts w:hint="eastAsia"/>
        </w:rPr>
        <w:t>и</w:t>
      </w:r>
      <w:r>
        <w:t xml:space="preserve"> </w:t>
      </w:r>
      <w:r>
        <w:rPr>
          <w:rFonts w:hint="eastAsia"/>
        </w:rPr>
        <w:t>предприятий</w:t>
      </w:r>
      <w:r>
        <w:t xml:space="preserve"> </w:t>
      </w:r>
      <w:r>
        <w:rPr>
          <w:rFonts w:hint="eastAsia"/>
        </w:rPr>
        <w:t>промышленности</w:t>
      </w:r>
    </w:p>
    <w:p w14:paraId="598AD915" w14:textId="77777777" w:rsidR="00247CF4" w:rsidRDefault="00247CF4" w:rsidP="00247CF4"/>
    <w:p w14:paraId="3EB6D3DE" w14:textId="77777777" w:rsidR="00247CF4" w:rsidRDefault="00247CF4" w:rsidP="00247CF4">
      <w:r>
        <w:t xml:space="preserve">1.3 </w:t>
      </w:r>
      <w:r>
        <w:rPr>
          <w:rFonts w:hint="eastAsia"/>
        </w:rPr>
        <w:t>Развитие</w:t>
      </w:r>
      <w:r>
        <w:t xml:space="preserve"> </w:t>
      </w:r>
      <w:r>
        <w:rPr>
          <w:rFonts w:hint="eastAsia"/>
        </w:rPr>
        <w:t>теоретического</w:t>
      </w:r>
      <w:r>
        <w:t xml:space="preserve"> </w:t>
      </w:r>
      <w:r>
        <w:rPr>
          <w:rFonts w:hint="eastAsia"/>
        </w:rPr>
        <w:t>контура</w:t>
      </w:r>
      <w:r>
        <w:t xml:space="preserve"> </w:t>
      </w:r>
      <w:r>
        <w:rPr>
          <w:rFonts w:hint="eastAsia"/>
        </w:rPr>
        <w:t>сбалансированной</w:t>
      </w:r>
      <w:r>
        <w:t xml:space="preserve"> </w:t>
      </w:r>
      <w:r>
        <w:rPr>
          <w:rFonts w:hint="eastAsia"/>
        </w:rPr>
        <w:t>стратегии</w:t>
      </w:r>
      <w:r>
        <w:t xml:space="preserve"> </w:t>
      </w:r>
      <w:r>
        <w:rPr>
          <w:rFonts w:hint="eastAsia"/>
        </w:rPr>
        <w:t>инновационного</w:t>
      </w:r>
      <w:r>
        <w:t xml:space="preserve"> </w:t>
      </w:r>
      <w:r>
        <w:rPr>
          <w:rFonts w:hint="eastAsia"/>
        </w:rPr>
        <w:t>развития</w:t>
      </w:r>
      <w:r>
        <w:t xml:space="preserve"> </w:t>
      </w:r>
      <w:r>
        <w:rPr>
          <w:rFonts w:hint="eastAsia"/>
        </w:rPr>
        <w:t>промышленных</w:t>
      </w:r>
      <w:r>
        <w:t xml:space="preserve"> </w:t>
      </w:r>
      <w:r>
        <w:rPr>
          <w:rFonts w:hint="eastAsia"/>
        </w:rPr>
        <w:t>предприятий</w:t>
      </w:r>
    </w:p>
    <w:p w14:paraId="06EAD24E" w14:textId="77777777" w:rsidR="00247CF4" w:rsidRDefault="00247CF4" w:rsidP="00247CF4"/>
    <w:p w14:paraId="7992A7F7" w14:textId="77777777" w:rsidR="00247CF4" w:rsidRDefault="00247CF4" w:rsidP="00247CF4">
      <w:r>
        <w:rPr>
          <w:rFonts w:hint="eastAsia"/>
        </w:rPr>
        <w:t>Выводы</w:t>
      </w:r>
      <w:r>
        <w:t xml:space="preserve"> </w:t>
      </w:r>
      <w:r>
        <w:rPr>
          <w:rFonts w:hint="eastAsia"/>
        </w:rPr>
        <w:t>по</w:t>
      </w:r>
      <w:r>
        <w:t xml:space="preserve"> </w:t>
      </w:r>
      <w:r>
        <w:rPr>
          <w:rFonts w:hint="eastAsia"/>
        </w:rPr>
        <w:t>Главе</w:t>
      </w:r>
    </w:p>
    <w:p w14:paraId="0A42A053" w14:textId="77777777" w:rsidR="00247CF4" w:rsidRDefault="00247CF4" w:rsidP="00247CF4"/>
    <w:p w14:paraId="390D51B7" w14:textId="77777777" w:rsidR="00247CF4" w:rsidRDefault="00247CF4" w:rsidP="00247CF4">
      <w:r>
        <w:t xml:space="preserve">2 </w:t>
      </w:r>
      <w:r>
        <w:rPr>
          <w:rFonts w:hint="eastAsia"/>
        </w:rPr>
        <w:t>РОЛЬ</w:t>
      </w:r>
      <w:r>
        <w:t xml:space="preserve"> </w:t>
      </w:r>
      <w:r>
        <w:rPr>
          <w:rFonts w:hint="eastAsia"/>
        </w:rPr>
        <w:t>ОРГАНИЗАЦИОННО</w:t>
      </w:r>
      <w:r>
        <w:t>-</w:t>
      </w:r>
      <w:r>
        <w:rPr>
          <w:rFonts w:hint="eastAsia"/>
        </w:rPr>
        <w:t>УПРАВЛЕНЧЕСКИХ</w:t>
      </w:r>
      <w:r>
        <w:t xml:space="preserve"> </w:t>
      </w:r>
      <w:r>
        <w:rPr>
          <w:rFonts w:hint="eastAsia"/>
        </w:rPr>
        <w:t>ИННОВАЦИЙ</w:t>
      </w:r>
      <w:r>
        <w:t xml:space="preserve"> </w:t>
      </w:r>
      <w:r>
        <w:rPr>
          <w:rFonts w:hint="eastAsia"/>
        </w:rPr>
        <w:t>В</w:t>
      </w:r>
      <w:r>
        <w:t xml:space="preserve"> </w:t>
      </w:r>
      <w:r>
        <w:rPr>
          <w:rFonts w:hint="eastAsia"/>
        </w:rPr>
        <w:t>ФОРМИРОВАНИИ</w:t>
      </w:r>
      <w:r>
        <w:t xml:space="preserve"> </w:t>
      </w:r>
      <w:r>
        <w:rPr>
          <w:rFonts w:hint="eastAsia"/>
        </w:rPr>
        <w:t>СБАЛАНСИРОВАННОЙ</w:t>
      </w:r>
      <w:r>
        <w:t xml:space="preserve"> </w:t>
      </w:r>
      <w:r>
        <w:rPr>
          <w:rFonts w:hint="eastAsia"/>
        </w:rPr>
        <w:t>СТРАТЕГИИ</w:t>
      </w:r>
      <w:r>
        <w:t xml:space="preserve"> </w:t>
      </w:r>
      <w:r>
        <w:rPr>
          <w:rFonts w:hint="eastAsia"/>
        </w:rPr>
        <w:t>ИННОВАЦИОННОГО</w:t>
      </w:r>
      <w:r>
        <w:t xml:space="preserve"> </w:t>
      </w:r>
      <w:r>
        <w:rPr>
          <w:rFonts w:hint="eastAsia"/>
        </w:rPr>
        <w:t>РАЗВИТИЯ</w:t>
      </w:r>
      <w:r>
        <w:t xml:space="preserve"> </w:t>
      </w:r>
      <w:r>
        <w:rPr>
          <w:rFonts w:hint="eastAsia"/>
        </w:rPr>
        <w:t>ПРОМЫШЛЕННЫХ</w:t>
      </w:r>
      <w:r>
        <w:t xml:space="preserve"> </w:t>
      </w:r>
      <w:r>
        <w:rPr>
          <w:rFonts w:hint="eastAsia"/>
        </w:rPr>
        <w:t>ПРЕДПРИЯТИЙ</w:t>
      </w:r>
    </w:p>
    <w:p w14:paraId="4F04B0D9" w14:textId="77777777" w:rsidR="00247CF4" w:rsidRDefault="00247CF4" w:rsidP="00247CF4"/>
    <w:p w14:paraId="020146BC" w14:textId="77777777" w:rsidR="00247CF4" w:rsidRDefault="00247CF4" w:rsidP="00247CF4">
      <w:r>
        <w:t xml:space="preserve">2.1 </w:t>
      </w:r>
      <w:r>
        <w:rPr>
          <w:rFonts w:hint="eastAsia"/>
        </w:rPr>
        <w:t>Исследование</w:t>
      </w:r>
      <w:r>
        <w:t xml:space="preserve"> </w:t>
      </w:r>
      <w:r>
        <w:rPr>
          <w:rFonts w:hint="eastAsia"/>
        </w:rPr>
        <w:t>подходов</w:t>
      </w:r>
      <w:r>
        <w:t xml:space="preserve"> </w:t>
      </w:r>
      <w:r>
        <w:rPr>
          <w:rFonts w:hint="eastAsia"/>
        </w:rPr>
        <w:t>к</w:t>
      </w:r>
      <w:r>
        <w:t xml:space="preserve"> </w:t>
      </w:r>
      <w:r>
        <w:rPr>
          <w:rFonts w:hint="eastAsia"/>
        </w:rPr>
        <w:t>содержанию</w:t>
      </w:r>
      <w:r>
        <w:t xml:space="preserve"> </w:t>
      </w:r>
      <w:r>
        <w:rPr>
          <w:rFonts w:hint="eastAsia"/>
        </w:rPr>
        <w:t>понятия</w:t>
      </w:r>
      <w:r>
        <w:t xml:space="preserve"> </w:t>
      </w:r>
      <w:r>
        <w:rPr>
          <w:rFonts w:hint="eastAsia"/>
        </w:rPr>
        <w:t>«</w:t>
      </w:r>
      <w:r>
        <w:rPr>
          <w:rFonts w:hint="eastAsia"/>
        </w:rPr>
        <w:t>организационно</w:t>
      </w:r>
      <w:r>
        <w:t>-</w:t>
      </w:r>
      <w:r>
        <w:rPr>
          <w:rFonts w:hint="eastAsia"/>
        </w:rPr>
        <w:t>управленческая</w:t>
      </w:r>
      <w:r>
        <w:t xml:space="preserve"> </w:t>
      </w:r>
      <w:r>
        <w:rPr>
          <w:rFonts w:hint="eastAsia"/>
        </w:rPr>
        <w:t>инновация</w:t>
      </w:r>
      <w:r>
        <w:rPr>
          <w:rFonts w:hint="eastAsia"/>
        </w:rPr>
        <w:t>»</w:t>
      </w:r>
      <w:r>
        <w:t xml:space="preserve">. </w:t>
      </w:r>
      <w:r>
        <w:rPr>
          <w:rFonts w:hint="eastAsia"/>
        </w:rPr>
        <w:t>Особенности</w:t>
      </w:r>
      <w:r>
        <w:t xml:space="preserve"> </w:t>
      </w:r>
      <w:r>
        <w:rPr>
          <w:rFonts w:hint="eastAsia"/>
        </w:rPr>
        <w:t>организационно</w:t>
      </w:r>
      <w:r>
        <w:t>-</w:t>
      </w:r>
      <w:r>
        <w:rPr>
          <w:rFonts w:hint="eastAsia"/>
        </w:rPr>
        <w:t>управленческих</w:t>
      </w:r>
      <w:r>
        <w:t xml:space="preserve"> </w:t>
      </w:r>
      <w:r>
        <w:rPr>
          <w:rFonts w:hint="eastAsia"/>
        </w:rPr>
        <w:t>инноваций</w:t>
      </w:r>
    </w:p>
    <w:p w14:paraId="06033BDE" w14:textId="77777777" w:rsidR="00247CF4" w:rsidRDefault="00247CF4" w:rsidP="00247CF4"/>
    <w:p w14:paraId="451C7583" w14:textId="77777777" w:rsidR="00247CF4" w:rsidRDefault="00247CF4" w:rsidP="00247CF4">
      <w:r>
        <w:t xml:space="preserve">2.2 </w:t>
      </w:r>
      <w:r>
        <w:rPr>
          <w:rFonts w:hint="eastAsia"/>
        </w:rPr>
        <w:t>Анализ</w:t>
      </w:r>
      <w:r>
        <w:t xml:space="preserve"> </w:t>
      </w:r>
      <w:r>
        <w:rPr>
          <w:rFonts w:hint="eastAsia"/>
        </w:rPr>
        <w:t>применения</w:t>
      </w:r>
      <w:r>
        <w:t xml:space="preserve"> </w:t>
      </w:r>
      <w:r>
        <w:rPr>
          <w:rFonts w:hint="eastAsia"/>
        </w:rPr>
        <w:t>организационно</w:t>
      </w:r>
      <w:r>
        <w:t>-</w:t>
      </w:r>
      <w:r>
        <w:rPr>
          <w:rFonts w:hint="eastAsia"/>
        </w:rPr>
        <w:t>управленческих</w:t>
      </w:r>
      <w:r>
        <w:t xml:space="preserve"> </w:t>
      </w:r>
      <w:r>
        <w:rPr>
          <w:rFonts w:hint="eastAsia"/>
        </w:rPr>
        <w:t>инноваций</w:t>
      </w:r>
      <w:r>
        <w:t xml:space="preserve"> </w:t>
      </w:r>
      <w:r>
        <w:rPr>
          <w:rFonts w:hint="eastAsia"/>
        </w:rPr>
        <w:t>в</w:t>
      </w:r>
      <w:r>
        <w:t xml:space="preserve"> </w:t>
      </w:r>
      <w:r>
        <w:rPr>
          <w:rFonts w:hint="eastAsia"/>
        </w:rPr>
        <w:t>практике</w:t>
      </w:r>
      <w:r>
        <w:t xml:space="preserve"> </w:t>
      </w:r>
      <w:r>
        <w:rPr>
          <w:rFonts w:hint="eastAsia"/>
        </w:rPr>
        <w:t>отечественных</w:t>
      </w:r>
      <w:r>
        <w:t xml:space="preserve"> </w:t>
      </w:r>
      <w:r>
        <w:rPr>
          <w:rFonts w:hint="eastAsia"/>
        </w:rPr>
        <w:t>и</w:t>
      </w:r>
      <w:r>
        <w:t xml:space="preserve"> </w:t>
      </w:r>
      <w:r>
        <w:rPr>
          <w:rFonts w:hint="eastAsia"/>
        </w:rPr>
        <w:t>зарубежных</w:t>
      </w:r>
      <w:r>
        <w:t xml:space="preserve"> </w:t>
      </w:r>
      <w:r>
        <w:rPr>
          <w:rFonts w:hint="eastAsia"/>
        </w:rPr>
        <w:t>предприятий</w:t>
      </w:r>
    </w:p>
    <w:p w14:paraId="6FD50675" w14:textId="77777777" w:rsidR="00247CF4" w:rsidRDefault="00247CF4" w:rsidP="00247CF4"/>
    <w:p w14:paraId="5A65AC4A" w14:textId="77777777" w:rsidR="00247CF4" w:rsidRDefault="00247CF4" w:rsidP="00247CF4">
      <w:r>
        <w:lastRenderedPageBreak/>
        <w:t xml:space="preserve">2.3 </w:t>
      </w:r>
      <w:r>
        <w:rPr>
          <w:rFonts w:hint="eastAsia"/>
        </w:rPr>
        <w:t>Классификация</w:t>
      </w:r>
      <w:r>
        <w:t xml:space="preserve"> </w:t>
      </w:r>
      <w:r>
        <w:rPr>
          <w:rFonts w:hint="eastAsia"/>
        </w:rPr>
        <w:t>организационно</w:t>
      </w:r>
      <w:r>
        <w:t>-</w:t>
      </w:r>
      <w:r>
        <w:rPr>
          <w:rFonts w:hint="eastAsia"/>
        </w:rPr>
        <w:t>управленческих</w:t>
      </w:r>
      <w:r>
        <w:t xml:space="preserve"> </w:t>
      </w:r>
      <w:r>
        <w:rPr>
          <w:rFonts w:hint="eastAsia"/>
        </w:rPr>
        <w:t>инноваций</w:t>
      </w:r>
      <w:r>
        <w:t xml:space="preserve"> </w:t>
      </w:r>
      <w:r>
        <w:rPr>
          <w:rFonts w:hint="eastAsia"/>
        </w:rPr>
        <w:t>для</w:t>
      </w:r>
      <w:r>
        <w:t xml:space="preserve"> </w:t>
      </w:r>
      <w:r>
        <w:rPr>
          <w:rFonts w:hint="eastAsia"/>
        </w:rPr>
        <w:t>целей</w:t>
      </w:r>
      <w:r>
        <w:t xml:space="preserve"> </w:t>
      </w:r>
      <w:r>
        <w:rPr>
          <w:rFonts w:hint="eastAsia"/>
        </w:rPr>
        <w:t>формирования</w:t>
      </w:r>
      <w:r>
        <w:t xml:space="preserve"> </w:t>
      </w:r>
      <w:r>
        <w:rPr>
          <w:rFonts w:hint="eastAsia"/>
        </w:rPr>
        <w:t>сбалансированной</w:t>
      </w:r>
      <w:r>
        <w:t xml:space="preserve"> </w:t>
      </w:r>
      <w:r>
        <w:rPr>
          <w:rFonts w:hint="eastAsia"/>
        </w:rPr>
        <w:t>стратегии</w:t>
      </w:r>
      <w:r>
        <w:t xml:space="preserve"> </w:t>
      </w:r>
      <w:r>
        <w:rPr>
          <w:rFonts w:hint="eastAsia"/>
        </w:rPr>
        <w:t>инновационного</w:t>
      </w:r>
      <w:r>
        <w:t xml:space="preserve"> </w:t>
      </w:r>
      <w:r>
        <w:rPr>
          <w:rFonts w:hint="eastAsia"/>
        </w:rPr>
        <w:t>развития</w:t>
      </w:r>
      <w:r>
        <w:t xml:space="preserve"> </w:t>
      </w:r>
      <w:r>
        <w:rPr>
          <w:rFonts w:hint="eastAsia"/>
        </w:rPr>
        <w:t>промышленных</w:t>
      </w:r>
      <w:r>
        <w:t xml:space="preserve"> </w:t>
      </w:r>
      <w:r>
        <w:rPr>
          <w:rFonts w:hint="eastAsia"/>
        </w:rPr>
        <w:t>предприятий</w:t>
      </w:r>
    </w:p>
    <w:p w14:paraId="098F8168" w14:textId="77777777" w:rsidR="00247CF4" w:rsidRDefault="00247CF4" w:rsidP="00247CF4"/>
    <w:p w14:paraId="6164232F" w14:textId="77777777" w:rsidR="00247CF4" w:rsidRDefault="00247CF4" w:rsidP="00247CF4">
      <w:r>
        <w:rPr>
          <w:rFonts w:hint="eastAsia"/>
        </w:rPr>
        <w:t>Выводы</w:t>
      </w:r>
      <w:r>
        <w:t xml:space="preserve"> </w:t>
      </w:r>
      <w:r>
        <w:rPr>
          <w:rFonts w:hint="eastAsia"/>
        </w:rPr>
        <w:t>по</w:t>
      </w:r>
      <w:r>
        <w:t xml:space="preserve"> </w:t>
      </w:r>
      <w:r>
        <w:rPr>
          <w:rFonts w:hint="eastAsia"/>
        </w:rPr>
        <w:t>Главе</w:t>
      </w:r>
    </w:p>
    <w:p w14:paraId="59A6A8F3" w14:textId="77777777" w:rsidR="00247CF4" w:rsidRDefault="00247CF4" w:rsidP="00247CF4"/>
    <w:p w14:paraId="69AC5B2D" w14:textId="77777777" w:rsidR="00247CF4" w:rsidRDefault="00247CF4" w:rsidP="00247CF4">
      <w:r>
        <w:t xml:space="preserve">3 </w:t>
      </w:r>
      <w:r>
        <w:rPr>
          <w:rFonts w:hint="eastAsia"/>
        </w:rPr>
        <w:t>МЕТОДОЛОГИЧЕСКИЕ</w:t>
      </w:r>
      <w:r>
        <w:t xml:space="preserve"> </w:t>
      </w:r>
      <w:r>
        <w:rPr>
          <w:rFonts w:hint="eastAsia"/>
        </w:rPr>
        <w:t>ПОЛОЖЕНИЯ</w:t>
      </w:r>
      <w:r>
        <w:t xml:space="preserve"> </w:t>
      </w:r>
      <w:r>
        <w:rPr>
          <w:rFonts w:hint="eastAsia"/>
        </w:rPr>
        <w:t>ФОРМИРОВАНИЯ</w:t>
      </w:r>
      <w:r>
        <w:t xml:space="preserve"> </w:t>
      </w:r>
      <w:r>
        <w:rPr>
          <w:rFonts w:hint="eastAsia"/>
        </w:rPr>
        <w:t>СБАЛАНСИРОВАННОЙ</w:t>
      </w:r>
      <w:r>
        <w:t xml:space="preserve"> </w:t>
      </w:r>
      <w:r>
        <w:rPr>
          <w:rFonts w:hint="eastAsia"/>
        </w:rPr>
        <w:t>СТРАТЕГИИ</w:t>
      </w:r>
      <w:r>
        <w:t xml:space="preserve"> </w:t>
      </w:r>
      <w:r>
        <w:rPr>
          <w:rFonts w:hint="eastAsia"/>
        </w:rPr>
        <w:t>ИННОВАЦИОННОГО</w:t>
      </w:r>
      <w:r>
        <w:t xml:space="preserve"> </w:t>
      </w:r>
      <w:r>
        <w:rPr>
          <w:rFonts w:hint="eastAsia"/>
        </w:rPr>
        <w:t>РАЗВИТИЯ</w:t>
      </w:r>
      <w:r>
        <w:t xml:space="preserve"> </w:t>
      </w:r>
      <w:r>
        <w:rPr>
          <w:rFonts w:hint="eastAsia"/>
        </w:rPr>
        <w:t>ПРОМЫШЛЕННЫХ</w:t>
      </w:r>
      <w:r>
        <w:t xml:space="preserve"> </w:t>
      </w:r>
      <w:r>
        <w:rPr>
          <w:rFonts w:hint="eastAsia"/>
        </w:rPr>
        <w:t>ПРЕДПРИЯТИЙ</w:t>
      </w:r>
    </w:p>
    <w:p w14:paraId="1432B294" w14:textId="77777777" w:rsidR="00247CF4" w:rsidRDefault="00247CF4" w:rsidP="00247CF4"/>
    <w:p w14:paraId="77F99A73" w14:textId="77777777" w:rsidR="00247CF4" w:rsidRDefault="00247CF4" w:rsidP="00247CF4">
      <w:r>
        <w:t xml:space="preserve">3.1 </w:t>
      </w:r>
      <w:r>
        <w:rPr>
          <w:rFonts w:hint="eastAsia"/>
        </w:rPr>
        <w:t>Эволюция</w:t>
      </w:r>
      <w:r>
        <w:t xml:space="preserve"> </w:t>
      </w:r>
      <w:r>
        <w:rPr>
          <w:rFonts w:hint="eastAsia"/>
        </w:rPr>
        <w:t>научных</w:t>
      </w:r>
      <w:r>
        <w:t xml:space="preserve"> </w:t>
      </w:r>
      <w:r>
        <w:rPr>
          <w:rFonts w:hint="eastAsia"/>
        </w:rPr>
        <w:t>взглядов</w:t>
      </w:r>
      <w:r>
        <w:t xml:space="preserve"> </w:t>
      </w:r>
      <w:r>
        <w:rPr>
          <w:rFonts w:hint="eastAsia"/>
        </w:rPr>
        <w:t>на</w:t>
      </w:r>
      <w:r>
        <w:t xml:space="preserve"> </w:t>
      </w:r>
      <w:r>
        <w:rPr>
          <w:rFonts w:hint="eastAsia"/>
        </w:rPr>
        <w:t>организационно</w:t>
      </w:r>
      <w:r>
        <w:t>-</w:t>
      </w:r>
      <w:r>
        <w:rPr>
          <w:rFonts w:hint="eastAsia"/>
        </w:rPr>
        <w:t>управленческий</w:t>
      </w:r>
      <w:r>
        <w:t xml:space="preserve"> </w:t>
      </w:r>
      <w:r>
        <w:rPr>
          <w:rFonts w:hint="eastAsia"/>
        </w:rPr>
        <w:t>аспект</w:t>
      </w:r>
      <w:r>
        <w:t xml:space="preserve"> </w:t>
      </w:r>
      <w:r>
        <w:rPr>
          <w:rFonts w:hint="eastAsia"/>
        </w:rPr>
        <w:t>в</w:t>
      </w:r>
    </w:p>
    <w:p w14:paraId="3DA720F1" w14:textId="77777777" w:rsidR="00247CF4" w:rsidRDefault="00247CF4" w:rsidP="00247CF4"/>
    <w:p w14:paraId="4FA79E6F" w14:textId="77777777" w:rsidR="00247CF4" w:rsidRDefault="00247CF4" w:rsidP="00247CF4">
      <w:r>
        <w:rPr>
          <w:rFonts w:hint="eastAsia"/>
        </w:rPr>
        <w:t>парадигме</w:t>
      </w:r>
      <w:r>
        <w:t xml:space="preserve"> </w:t>
      </w:r>
      <w:r>
        <w:rPr>
          <w:rFonts w:hint="eastAsia"/>
        </w:rPr>
        <w:t>инновационного</w:t>
      </w:r>
      <w:r>
        <w:t xml:space="preserve"> </w:t>
      </w:r>
      <w:r>
        <w:rPr>
          <w:rFonts w:hint="eastAsia"/>
        </w:rPr>
        <w:t>развития</w:t>
      </w:r>
      <w:r>
        <w:t xml:space="preserve"> </w:t>
      </w:r>
      <w:r>
        <w:rPr>
          <w:rFonts w:hint="eastAsia"/>
        </w:rPr>
        <w:t>промышленных</w:t>
      </w:r>
      <w:r>
        <w:t xml:space="preserve"> </w:t>
      </w:r>
      <w:r>
        <w:rPr>
          <w:rFonts w:hint="eastAsia"/>
        </w:rPr>
        <w:t>предприятий</w:t>
      </w:r>
    </w:p>
    <w:p w14:paraId="6C75DCD7" w14:textId="77777777" w:rsidR="00247CF4" w:rsidRDefault="00247CF4" w:rsidP="00247CF4"/>
    <w:p w14:paraId="00A6201E" w14:textId="77777777" w:rsidR="00247CF4" w:rsidRDefault="00247CF4" w:rsidP="00247CF4">
      <w:r>
        <w:t xml:space="preserve">3.2 </w:t>
      </w:r>
      <w:r>
        <w:rPr>
          <w:rFonts w:hint="eastAsia"/>
        </w:rPr>
        <w:t>Концепция</w:t>
      </w:r>
      <w:r>
        <w:t xml:space="preserve"> </w:t>
      </w:r>
      <w:r>
        <w:rPr>
          <w:rFonts w:hint="eastAsia"/>
        </w:rPr>
        <w:t>формирования</w:t>
      </w:r>
      <w:r>
        <w:t xml:space="preserve"> </w:t>
      </w:r>
      <w:r>
        <w:rPr>
          <w:rFonts w:hint="eastAsia"/>
        </w:rPr>
        <w:t>сбалансированной</w:t>
      </w:r>
      <w:r>
        <w:t xml:space="preserve"> </w:t>
      </w:r>
      <w:r>
        <w:rPr>
          <w:rFonts w:hint="eastAsia"/>
        </w:rPr>
        <w:t>стратегии</w:t>
      </w:r>
      <w:r>
        <w:t xml:space="preserve"> </w:t>
      </w:r>
      <w:r>
        <w:rPr>
          <w:rFonts w:hint="eastAsia"/>
        </w:rPr>
        <w:t>инновационного</w:t>
      </w:r>
      <w:r>
        <w:t xml:space="preserve"> </w:t>
      </w:r>
      <w:r>
        <w:rPr>
          <w:rFonts w:hint="eastAsia"/>
        </w:rPr>
        <w:t>развития</w:t>
      </w:r>
      <w:r>
        <w:t xml:space="preserve"> </w:t>
      </w:r>
      <w:r>
        <w:rPr>
          <w:rFonts w:hint="eastAsia"/>
        </w:rPr>
        <w:t>промышленных</w:t>
      </w:r>
      <w:r>
        <w:t xml:space="preserve"> </w:t>
      </w:r>
      <w:r>
        <w:rPr>
          <w:rFonts w:hint="eastAsia"/>
        </w:rPr>
        <w:t>предприятий</w:t>
      </w:r>
    </w:p>
    <w:p w14:paraId="002AC3B1" w14:textId="77777777" w:rsidR="00247CF4" w:rsidRDefault="00247CF4" w:rsidP="00247CF4"/>
    <w:p w14:paraId="03A217E6" w14:textId="77777777" w:rsidR="00247CF4" w:rsidRDefault="00247CF4" w:rsidP="00247CF4">
      <w:r>
        <w:t xml:space="preserve">3.3 </w:t>
      </w:r>
      <w:r>
        <w:rPr>
          <w:rFonts w:hint="eastAsia"/>
        </w:rPr>
        <w:t>Методологический</w:t>
      </w:r>
      <w:r>
        <w:t xml:space="preserve"> </w:t>
      </w:r>
      <w:r>
        <w:rPr>
          <w:rFonts w:hint="eastAsia"/>
        </w:rPr>
        <w:t>подход</w:t>
      </w:r>
      <w:r>
        <w:t xml:space="preserve"> </w:t>
      </w:r>
      <w:r>
        <w:rPr>
          <w:rFonts w:hint="eastAsia"/>
        </w:rPr>
        <w:t>к</w:t>
      </w:r>
      <w:r>
        <w:t xml:space="preserve"> </w:t>
      </w:r>
      <w:r>
        <w:rPr>
          <w:rFonts w:hint="eastAsia"/>
        </w:rPr>
        <w:t>формированию</w:t>
      </w:r>
      <w:r>
        <w:t xml:space="preserve"> </w:t>
      </w:r>
      <w:r>
        <w:rPr>
          <w:rFonts w:hint="eastAsia"/>
        </w:rPr>
        <w:t>сбалансированной</w:t>
      </w:r>
      <w:r>
        <w:t xml:space="preserve"> </w:t>
      </w:r>
      <w:r>
        <w:rPr>
          <w:rFonts w:hint="eastAsia"/>
        </w:rPr>
        <w:t>стратегии</w:t>
      </w:r>
      <w:r>
        <w:t xml:space="preserve"> </w:t>
      </w:r>
      <w:r>
        <w:rPr>
          <w:rFonts w:hint="eastAsia"/>
        </w:rPr>
        <w:t>инновационного</w:t>
      </w:r>
      <w:r>
        <w:t xml:space="preserve"> </w:t>
      </w:r>
      <w:r>
        <w:rPr>
          <w:rFonts w:hint="eastAsia"/>
        </w:rPr>
        <w:t>развития</w:t>
      </w:r>
      <w:r>
        <w:t xml:space="preserve"> </w:t>
      </w:r>
      <w:r>
        <w:rPr>
          <w:rFonts w:hint="eastAsia"/>
        </w:rPr>
        <w:t>промышленных</w:t>
      </w:r>
      <w:r>
        <w:t xml:space="preserve"> </w:t>
      </w:r>
      <w:r>
        <w:rPr>
          <w:rFonts w:hint="eastAsia"/>
        </w:rPr>
        <w:t>предприятий</w:t>
      </w:r>
    </w:p>
    <w:p w14:paraId="7C7B932D" w14:textId="77777777" w:rsidR="00247CF4" w:rsidRDefault="00247CF4" w:rsidP="00247CF4"/>
    <w:p w14:paraId="2BCA17C3" w14:textId="77777777" w:rsidR="00247CF4" w:rsidRDefault="00247CF4" w:rsidP="00247CF4">
      <w:r>
        <w:rPr>
          <w:rFonts w:hint="eastAsia"/>
        </w:rPr>
        <w:t>Выводы</w:t>
      </w:r>
      <w:r>
        <w:t xml:space="preserve"> </w:t>
      </w:r>
      <w:r>
        <w:rPr>
          <w:rFonts w:hint="eastAsia"/>
        </w:rPr>
        <w:t>по</w:t>
      </w:r>
      <w:r>
        <w:t xml:space="preserve"> </w:t>
      </w:r>
      <w:r>
        <w:rPr>
          <w:rFonts w:hint="eastAsia"/>
        </w:rPr>
        <w:t>Главе</w:t>
      </w:r>
    </w:p>
    <w:p w14:paraId="02FE4DC3" w14:textId="77777777" w:rsidR="00247CF4" w:rsidRDefault="00247CF4" w:rsidP="00247CF4"/>
    <w:p w14:paraId="70F9F4F9" w14:textId="77777777" w:rsidR="00247CF4" w:rsidRDefault="00247CF4" w:rsidP="00247CF4">
      <w:r>
        <w:t xml:space="preserve">4 </w:t>
      </w:r>
      <w:r>
        <w:rPr>
          <w:rFonts w:hint="eastAsia"/>
        </w:rPr>
        <w:t>МЕТОДИЧЕСКИЙ</w:t>
      </w:r>
      <w:r>
        <w:t xml:space="preserve"> </w:t>
      </w:r>
      <w:r>
        <w:rPr>
          <w:rFonts w:hint="eastAsia"/>
        </w:rPr>
        <w:t>ИНСТРУМЕНТАРИЙ</w:t>
      </w:r>
      <w:r>
        <w:t xml:space="preserve"> </w:t>
      </w:r>
      <w:r>
        <w:rPr>
          <w:rFonts w:hint="eastAsia"/>
        </w:rPr>
        <w:t>ФОРМИРОВАНИЯ</w:t>
      </w:r>
      <w:r>
        <w:t xml:space="preserve"> </w:t>
      </w:r>
      <w:r>
        <w:rPr>
          <w:rFonts w:hint="eastAsia"/>
        </w:rPr>
        <w:t>СБАЛАНСИРОВАННОЙ</w:t>
      </w:r>
      <w:r>
        <w:t xml:space="preserve"> </w:t>
      </w:r>
      <w:r>
        <w:rPr>
          <w:rFonts w:hint="eastAsia"/>
        </w:rPr>
        <w:t>СТРАТЕГИИ</w:t>
      </w:r>
      <w:r>
        <w:t xml:space="preserve"> </w:t>
      </w:r>
      <w:r>
        <w:rPr>
          <w:rFonts w:hint="eastAsia"/>
        </w:rPr>
        <w:t>ИННОВАЦИОННОГО</w:t>
      </w:r>
      <w:r>
        <w:t xml:space="preserve"> </w:t>
      </w:r>
      <w:r>
        <w:rPr>
          <w:rFonts w:hint="eastAsia"/>
        </w:rPr>
        <w:t>РАЗВИТИЯ</w:t>
      </w:r>
      <w:r>
        <w:t xml:space="preserve"> </w:t>
      </w:r>
      <w:r>
        <w:rPr>
          <w:rFonts w:hint="eastAsia"/>
        </w:rPr>
        <w:t>ПРОМЫШЛЕННЫХ</w:t>
      </w:r>
      <w:r>
        <w:t xml:space="preserve"> </w:t>
      </w:r>
      <w:r>
        <w:rPr>
          <w:rFonts w:hint="eastAsia"/>
        </w:rPr>
        <w:t>ПРЕДПРИЯТИЙ</w:t>
      </w:r>
      <w:r>
        <w:t xml:space="preserve"> </w:t>
      </w:r>
      <w:r>
        <w:rPr>
          <w:rFonts w:hint="eastAsia"/>
        </w:rPr>
        <w:t>НА</w:t>
      </w:r>
      <w:r>
        <w:t xml:space="preserve"> </w:t>
      </w:r>
      <w:r>
        <w:rPr>
          <w:rFonts w:hint="eastAsia"/>
        </w:rPr>
        <w:t>ОСНОВЕ</w:t>
      </w:r>
      <w:r>
        <w:t xml:space="preserve"> </w:t>
      </w:r>
      <w:r>
        <w:rPr>
          <w:rFonts w:hint="eastAsia"/>
        </w:rPr>
        <w:t>ОРГАНИЗАЦИОННО</w:t>
      </w:r>
      <w:r>
        <w:t>-</w:t>
      </w:r>
      <w:r>
        <w:rPr>
          <w:rFonts w:hint="eastAsia"/>
        </w:rPr>
        <w:t>УПРАВЛЕНЧЕСКИХ</w:t>
      </w:r>
      <w:r>
        <w:t xml:space="preserve"> </w:t>
      </w:r>
      <w:r>
        <w:rPr>
          <w:rFonts w:hint="eastAsia"/>
        </w:rPr>
        <w:t>ИННОВАЦИЙ</w:t>
      </w:r>
    </w:p>
    <w:p w14:paraId="4037EB12" w14:textId="77777777" w:rsidR="00247CF4" w:rsidRDefault="00247CF4" w:rsidP="00247CF4"/>
    <w:p w14:paraId="3C41F0A0" w14:textId="77777777" w:rsidR="00247CF4" w:rsidRDefault="00247CF4" w:rsidP="00247CF4">
      <w:r>
        <w:t xml:space="preserve">4.1 </w:t>
      </w:r>
      <w:r>
        <w:rPr>
          <w:rFonts w:hint="eastAsia"/>
        </w:rPr>
        <w:t>Разработка</w:t>
      </w:r>
      <w:r>
        <w:t xml:space="preserve"> </w:t>
      </w:r>
      <w:r>
        <w:rPr>
          <w:rFonts w:hint="eastAsia"/>
        </w:rPr>
        <w:t>механизма</w:t>
      </w:r>
      <w:r>
        <w:t xml:space="preserve"> </w:t>
      </w:r>
      <w:r>
        <w:rPr>
          <w:rFonts w:hint="eastAsia"/>
        </w:rPr>
        <w:t>диффузии</w:t>
      </w:r>
      <w:r>
        <w:t xml:space="preserve"> </w:t>
      </w:r>
      <w:r>
        <w:rPr>
          <w:rFonts w:hint="eastAsia"/>
        </w:rPr>
        <w:t>организационно</w:t>
      </w:r>
      <w:r>
        <w:t>-</w:t>
      </w:r>
      <w:r>
        <w:rPr>
          <w:rFonts w:hint="eastAsia"/>
        </w:rPr>
        <w:t>управленческих</w:t>
      </w:r>
      <w:r>
        <w:t xml:space="preserve"> </w:t>
      </w:r>
      <w:r>
        <w:rPr>
          <w:rFonts w:hint="eastAsia"/>
        </w:rPr>
        <w:t>инноваций</w:t>
      </w:r>
      <w:r>
        <w:t xml:space="preserve"> </w:t>
      </w:r>
      <w:r>
        <w:rPr>
          <w:rFonts w:hint="eastAsia"/>
        </w:rPr>
        <w:t>на</w:t>
      </w:r>
      <w:r>
        <w:t xml:space="preserve"> </w:t>
      </w:r>
      <w:r>
        <w:rPr>
          <w:rFonts w:hint="eastAsia"/>
        </w:rPr>
        <w:t>предприятия</w:t>
      </w:r>
      <w:r>
        <w:t xml:space="preserve"> </w:t>
      </w:r>
      <w:r>
        <w:rPr>
          <w:rFonts w:hint="eastAsia"/>
        </w:rPr>
        <w:t>промышленности</w:t>
      </w:r>
    </w:p>
    <w:p w14:paraId="48B8F0DB" w14:textId="77777777" w:rsidR="00247CF4" w:rsidRDefault="00247CF4" w:rsidP="00247CF4"/>
    <w:p w14:paraId="79FCED61" w14:textId="77777777" w:rsidR="00247CF4" w:rsidRDefault="00247CF4" w:rsidP="00247CF4">
      <w:r>
        <w:t xml:space="preserve">4.2 </w:t>
      </w:r>
      <w:r>
        <w:rPr>
          <w:rFonts w:hint="eastAsia"/>
        </w:rPr>
        <w:t>Основные</w:t>
      </w:r>
      <w:r>
        <w:t xml:space="preserve"> </w:t>
      </w:r>
      <w:r>
        <w:rPr>
          <w:rFonts w:hint="eastAsia"/>
        </w:rPr>
        <w:t>этапы</w:t>
      </w:r>
      <w:r>
        <w:t xml:space="preserve"> </w:t>
      </w:r>
      <w:r>
        <w:rPr>
          <w:rFonts w:hint="eastAsia"/>
        </w:rPr>
        <w:t>формирования</w:t>
      </w:r>
      <w:r>
        <w:t xml:space="preserve"> </w:t>
      </w:r>
      <w:r>
        <w:rPr>
          <w:rFonts w:hint="eastAsia"/>
        </w:rPr>
        <w:t>сбалансированно</w:t>
      </w:r>
      <w:r>
        <w:rPr>
          <w:rFonts w:hint="eastAsia"/>
        </w:rPr>
        <w:lastRenderedPageBreak/>
        <w:t>й</w:t>
      </w:r>
      <w:r>
        <w:t xml:space="preserve"> </w:t>
      </w:r>
      <w:r>
        <w:rPr>
          <w:rFonts w:hint="eastAsia"/>
        </w:rPr>
        <w:t>стратегии</w:t>
      </w:r>
      <w:r>
        <w:t xml:space="preserve"> </w:t>
      </w:r>
      <w:r>
        <w:rPr>
          <w:rFonts w:hint="eastAsia"/>
        </w:rPr>
        <w:t>инновационного</w:t>
      </w:r>
      <w:r>
        <w:t xml:space="preserve"> </w:t>
      </w:r>
      <w:r>
        <w:rPr>
          <w:rFonts w:hint="eastAsia"/>
        </w:rPr>
        <w:t>развития</w:t>
      </w:r>
      <w:r>
        <w:t xml:space="preserve"> </w:t>
      </w:r>
      <w:r>
        <w:rPr>
          <w:rFonts w:hint="eastAsia"/>
        </w:rPr>
        <w:t>промышленных</w:t>
      </w:r>
      <w:r>
        <w:t xml:space="preserve"> </w:t>
      </w:r>
      <w:r>
        <w:rPr>
          <w:rFonts w:hint="eastAsia"/>
        </w:rPr>
        <w:t>предприятий</w:t>
      </w:r>
    </w:p>
    <w:p w14:paraId="772B8AAF" w14:textId="77777777" w:rsidR="00247CF4" w:rsidRDefault="00247CF4" w:rsidP="00247CF4"/>
    <w:p w14:paraId="5C7463DE" w14:textId="77777777" w:rsidR="00247CF4" w:rsidRDefault="00247CF4" w:rsidP="00247CF4">
      <w:r>
        <w:t xml:space="preserve">4.3 </w:t>
      </w:r>
      <w:r>
        <w:rPr>
          <w:rFonts w:hint="eastAsia"/>
        </w:rPr>
        <w:t>Разработка</w:t>
      </w:r>
      <w:r>
        <w:t xml:space="preserve"> </w:t>
      </w:r>
      <w:r>
        <w:rPr>
          <w:rFonts w:hint="eastAsia"/>
        </w:rPr>
        <w:t>методического</w:t>
      </w:r>
      <w:r>
        <w:t xml:space="preserve"> </w:t>
      </w:r>
      <w:r>
        <w:rPr>
          <w:rFonts w:hint="eastAsia"/>
        </w:rPr>
        <w:t>инструментария</w:t>
      </w:r>
      <w:r>
        <w:t xml:space="preserve"> </w:t>
      </w:r>
      <w:r>
        <w:rPr>
          <w:rFonts w:hint="eastAsia"/>
        </w:rPr>
        <w:t>формирования</w:t>
      </w:r>
      <w:r>
        <w:t xml:space="preserve"> </w:t>
      </w:r>
      <w:r>
        <w:rPr>
          <w:rFonts w:hint="eastAsia"/>
        </w:rPr>
        <w:t>сбалансированной</w:t>
      </w:r>
      <w:r>
        <w:t xml:space="preserve"> </w:t>
      </w:r>
      <w:r>
        <w:rPr>
          <w:rFonts w:hint="eastAsia"/>
        </w:rPr>
        <w:t>стратегии</w:t>
      </w:r>
      <w:r>
        <w:t xml:space="preserve"> </w:t>
      </w:r>
      <w:r>
        <w:rPr>
          <w:rFonts w:hint="eastAsia"/>
        </w:rPr>
        <w:t>развития</w:t>
      </w:r>
      <w:r>
        <w:t xml:space="preserve"> </w:t>
      </w:r>
      <w:r>
        <w:rPr>
          <w:rFonts w:hint="eastAsia"/>
        </w:rPr>
        <w:t>промышленных</w:t>
      </w:r>
      <w:r>
        <w:t xml:space="preserve"> </w:t>
      </w:r>
      <w:r>
        <w:rPr>
          <w:rFonts w:hint="eastAsia"/>
        </w:rPr>
        <w:t>предприятий</w:t>
      </w:r>
    </w:p>
    <w:p w14:paraId="78282512" w14:textId="77777777" w:rsidR="00247CF4" w:rsidRDefault="00247CF4" w:rsidP="00247CF4"/>
    <w:p w14:paraId="3723132F" w14:textId="77777777" w:rsidR="00247CF4" w:rsidRDefault="00247CF4" w:rsidP="00247CF4">
      <w:r>
        <w:rPr>
          <w:rFonts w:hint="eastAsia"/>
        </w:rPr>
        <w:t>Выводы</w:t>
      </w:r>
      <w:r>
        <w:t xml:space="preserve"> </w:t>
      </w:r>
      <w:r>
        <w:rPr>
          <w:rFonts w:hint="eastAsia"/>
        </w:rPr>
        <w:t>по</w:t>
      </w:r>
      <w:r>
        <w:t xml:space="preserve"> </w:t>
      </w:r>
      <w:r>
        <w:rPr>
          <w:rFonts w:hint="eastAsia"/>
        </w:rPr>
        <w:t>Главе</w:t>
      </w:r>
    </w:p>
    <w:p w14:paraId="57A3BE6D" w14:textId="77777777" w:rsidR="00247CF4" w:rsidRDefault="00247CF4" w:rsidP="00247CF4"/>
    <w:p w14:paraId="3FCD38F5" w14:textId="77777777" w:rsidR="00247CF4" w:rsidRDefault="00247CF4" w:rsidP="00247CF4">
      <w:r>
        <w:t xml:space="preserve">5 </w:t>
      </w:r>
      <w:r>
        <w:rPr>
          <w:rFonts w:hint="eastAsia"/>
        </w:rPr>
        <w:t>РЕКОМЕНДАЦИИ</w:t>
      </w:r>
      <w:r>
        <w:t xml:space="preserve"> </w:t>
      </w:r>
      <w:r>
        <w:rPr>
          <w:rFonts w:hint="eastAsia"/>
        </w:rPr>
        <w:t>ПО</w:t>
      </w:r>
      <w:r>
        <w:t xml:space="preserve"> </w:t>
      </w:r>
      <w:r>
        <w:rPr>
          <w:rFonts w:hint="eastAsia"/>
        </w:rPr>
        <w:t>ПРИМЕНЕНИЮ</w:t>
      </w:r>
      <w:r>
        <w:t xml:space="preserve"> </w:t>
      </w:r>
      <w:r>
        <w:rPr>
          <w:rFonts w:hint="eastAsia"/>
        </w:rPr>
        <w:t>ОРГАНИЗАЦИОННО</w:t>
      </w:r>
      <w:r>
        <w:t>-</w:t>
      </w:r>
      <w:r>
        <w:rPr>
          <w:rFonts w:hint="eastAsia"/>
        </w:rPr>
        <w:t>УПРАВЛЕНЧЕСКИХ</w:t>
      </w:r>
      <w:r>
        <w:t xml:space="preserve"> </w:t>
      </w:r>
      <w:r>
        <w:rPr>
          <w:rFonts w:hint="eastAsia"/>
        </w:rPr>
        <w:t>ИННОВАЦИЙ</w:t>
      </w:r>
      <w:r>
        <w:t xml:space="preserve"> </w:t>
      </w:r>
      <w:r>
        <w:rPr>
          <w:rFonts w:hint="eastAsia"/>
        </w:rPr>
        <w:t>В</w:t>
      </w:r>
      <w:r>
        <w:t xml:space="preserve"> </w:t>
      </w:r>
      <w:r>
        <w:rPr>
          <w:rFonts w:hint="eastAsia"/>
        </w:rPr>
        <w:t>ПРОЦЕССЕ</w:t>
      </w:r>
      <w:r>
        <w:t xml:space="preserve"> </w:t>
      </w:r>
      <w:r>
        <w:rPr>
          <w:rFonts w:hint="eastAsia"/>
        </w:rPr>
        <w:t>ФОРМИРОВАНИЯ</w:t>
      </w:r>
      <w:r>
        <w:t xml:space="preserve"> </w:t>
      </w:r>
      <w:r>
        <w:rPr>
          <w:rFonts w:hint="eastAsia"/>
        </w:rPr>
        <w:t>СБАЛАНСИРОВАННОЙ</w:t>
      </w:r>
      <w:r>
        <w:t xml:space="preserve"> </w:t>
      </w:r>
      <w:r>
        <w:rPr>
          <w:rFonts w:hint="eastAsia"/>
        </w:rPr>
        <w:t>СТРАТЕГИИ</w:t>
      </w:r>
      <w:r>
        <w:t xml:space="preserve"> </w:t>
      </w:r>
      <w:r>
        <w:rPr>
          <w:rFonts w:hint="eastAsia"/>
        </w:rPr>
        <w:t>ИННОВАЦИОННОГО</w:t>
      </w:r>
      <w:r>
        <w:t xml:space="preserve"> </w:t>
      </w:r>
      <w:r>
        <w:rPr>
          <w:rFonts w:hint="eastAsia"/>
        </w:rPr>
        <w:t>РАЗВИТИЯ</w:t>
      </w:r>
      <w:r>
        <w:t xml:space="preserve"> </w:t>
      </w:r>
      <w:r>
        <w:rPr>
          <w:rFonts w:hint="eastAsia"/>
        </w:rPr>
        <w:t>ПРОМЫШЛЕННЫХ</w:t>
      </w:r>
      <w:r>
        <w:t xml:space="preserve"> </w:t>
      </w:r>
      <w:r>
        <w:rPr>
          <w:rFonts w:hint="eastAsia"/>
        </w:rPr>
        <w:t>ПРЕДПРИЯТИЙ</w:t>
      </w:r>
    </w:p>
    <w:p w14:paraId="3F0EF548" w14:textId="77777777" w:rsidR="00247CF4" w:rsidRDefault="00247CF4" w:rsidP="00247CF4"/>
    <w:p w14:paraId="3BE4A2AC" w14:textId="77777777" w:rsidR="00247CF4" w:rsidRDefault="00247CF4" w:rsidP="00247CF4">
      <w:r>
        <w:t xml:space="preserve">5.1 </w:t>
      </w:r>
      <w:r>
        <w:rPr>
          <w:rFonts w:hint="eastAsia"/>
        </w:rPr>
        <w:t>Модель</w:t>
      </w:r>
      <w:r>
        <w:t xml:space="preserve"> </w:t>
      </w:r>
      <w:r>
        <w:rPr>
          <w:rFonts w:hint="eastAsia"/>
        </w:rPr>
        <w:t>информационного</w:t>
      </w:r>
      <w:r>
        <w:t xml:space="preserve"> </w:t>
      </w:r>
      <w:r>
        <w:rPr>
          <w:rFonts w:hint="eastAsia"/>
        </w:rPr>
        <w:t>обеспечения</w:t>
      </w:r>
      <w:r>
        <w:t xml:space="preserve"> </w:t>
      </w:r>
      <w:r>
        <w:rPr>
          <w:rFonts w:hint="eastAsia"/>
        </w:rPr>
        <w:t>сбалансированной</w:t>
      </w:r>
      <w:r>
        <w:t xml:space="preserve"> </w:t>
      </w:r>
      <w:r>
        <w:rPr>
          <w:rFonts w:hint="eastAsia"/>
        </w:rPr>
        <w:t>стратегии</w:t>
      </w:r>
      <w:r>
        <w:t xml:space="preserve"> </w:t>
      </w:r>
      <w:r>
        <w:rPr>
          <w:rFonts w:hint="eastAsia"/>
        </w:rPr>
        <w:t>инновационного</w:t>
      </w:r>
      <w:r>
        <w:t xml:space="preserve"> </w:t>
      </w:r>
      <w:r>
        <w:rPr>
          <w:rFonts w:hint="eastAsia"/>
        </w:rPr>
        <w:t>развития</w:t>
      </w:r>
      <w:r>
        <w:t xml:space="preserve"> </w:t>
      </w:r>
      <w:r>
        <w:rPr>
          <w:rFonts w:hint="eastAsia"/>
        </w:rPr>
        <w:t>промышленных</w:t>
      </w:r>
      <w:r>
        <w:t xml:space="preserve"> </w:t>
      </w:r>
      <w:r>
        <w:rPr>
          <w:rFonts w:hint="eastAsia"/>
        </w:rPr>
        <w:t>предприятий</w:t>
      </w:r>
    </w:p>
    <w:p w14:paraId="4D418051" w14:textId="77777777" w:rsidR="00247CF4" w:rsidRDefault="00247CF4" w:rsidP="00247CF4"/>
    <w:p w14:paraId="64E4897A" w14:textId="77777777" w:rsidR="00247CF4" w:rsidRDefault="00247CF4" w:rsidP="00247CF4">
      <w:r>
        <w:t xml:space="preserve">5.2 </w:t>
      </w:r>
      <w:r>
        <w:rPr>
          <w:rFonts w:hint="eastAsia"/>
        </w:rPr>
        <w:t>Формирование</w:t>
      </w:r>
      <w:r>
        <w:t xml:space="preserve"> </w:t>
      </w:r>
      <w:r>
        <w:rPr>
          <w:rFonts w:hint="eastAsia"/>
        </w:rPr>
        <w:t>комплексной</w:t>
      </w:r>
      <w:r>
        <w:t xml:space="preserve"> </w:t>
      </w:r>
      <w:r>
        <w:rPr>
          <w:rFonts w:hint="eastAsia"/>
        </w:rPr>
        <w:t>информационной</w:t>
      </w:r>
      <w:r>
        <w:t xml:space="preserve"> </w:t>
      </w:r>
      <w:r>
        <w:rPr>
          <w:rFonts w:hint="eastAsia"/>
        </w:rPr>
        <w:t>системы</w:t>
      </w:r>
      <w:r>
        <w:t xml:space="preserve"> </w:t>
      </w:r>
      <w:r>
        <w:rPr>
          <w:rFonts w:hint="eastAsia"/>
        </w:rPr>
        <w:t>сбалансированной</w:t>
      </w:r>
      <w:r>
        <w:t xml:space="preserve"> </w:t>
      </w:r>
      <w:r>
        <w:rPr>
          <w:rFonts w:hint="eastAsia"/>
        </w:rPr>
        <w:t>стратегии</w:t>
      </w:r>
      <w:r>
        <w:t xml:space="preserve"> </w:t>
      </w:r>
      <w:r>
        <w:rPr>
          <w:rFonts w:hint="eastAsia"/>
        </w:rPr>
        <w:t>инновационного</w:t>
      </w:r>
      <w:r>
        <w:t xml:space="preserve"> </w:t>
      </w:r>
      <w:r>
        <w:rPr>
          <w:rFonts w:hint="eastAsia"/>
        </w:rPr>
        <w:t>развития</w:t>
      </w:r>
      <w:r>
        <w:t xml:space="preserve"> </w:t>
      </w:r>
      <w:r>
        <w:rPr>
          <w:rFonts w:hint="eastAsia"/>
        </w:rPr>
        <w:t>промышленных</w:t>
      </w:r>
      <w:r>
        <w:t xml:space="preserve"> </w:t>
      </w:r>
      <w:r>
        <w:rPr>
          <w:rFonts w:hint="eastAsia"/>
        </w:rPr>
        <w:t>предприятий</w:t>
      </w:r>
    </w:p>
    <w:p w14:paraId="2E7AF64C" w14:textId="77777777" w:rsidR="00247CF4" w:rsidRDefault="00247CF4" w:rsidP="00247CF4"/>
    <w:p w14:paraId="3E478771" w14:textId="77777777" w:rsidR="00247CF4" w:rsidRDefault="00247CF4" w:rsidP="00247CF4">
      <w:r>
        <w:t xml:space="preserve">5.3 </w:t>
      </w:r>
      <w:r>
        <w:rPr>
          <w:rFonts w:hint="eastAsia"/>
        </w:rPr>
        <w:t>Апробация</w:t>
      </w:r>
      <w:r>
        <w:t xml:space="preserve"> </w:t>
      </w:r>
      <w:r>
        <w:rPr>
          <w:rFonts w:hint="eastAsia"/>
        </w:rPr>
        <w:t>методического</w:t>
      </w:r>
      <w:r>
        <w:t xml:space="preserve"> </w:t>
      </w:r>
      <w:r>
        <w:rPr>
          <w:rFonts w:hint="eastAsia"/>
        </w:rPr>
        <w:t>инструментария</w:t>
      </w:r>
      <w:r>
        <w:t xml:space="preserve"> </w:t>
      </w:r>
      <w:r>
        <w:rPr>
          <w:rFonts w:hint="eastAsia"/>
        </w:rPr>
        <w:t>и</w:t>
      </w:r>
      <w:r>
        <w:t xml:space="preserve"> </w:t>
      </w:r>
      <w:r>
        <w:rPr>
          <w:rFonts w:hint="eastAsia"/>
        </w:rPr>
        <w:t>практических</w:t>
      </w:r>
      <w:r>
        <w:t xml:space="preserve"> </w:t>
      </w:r>
      <w:r>
        <w:rPr>
          <w:rFonts w:hint="eastAsia"/>
        </w:rPr>
        <w:t>рекомендаций</w:t>
      </w:r>
      <w:r>
        <w:t xml:space="preserve"> </w:t>
      </w:r>
      <w:r>
        <w:rPr>
          <w:rFonts w:hint="eastAsia"/>
        </w:rPr>
        <w:t>по</w:t>
      </w:r>
    </w:p>
    <w:p w14:paraId="5923DEFA" w14:textId="77777777" w:rsidR="00247CF4" w:rsidRDefault="00247CF4" w:rsidP="00247CF4"/>
    <w:p w14:paraId="502E105C" w14:textId="77777777" w:rsidR="00247CF4" w:rsidRDefault="00247CF4" w:rsidP="00247CF4">
      <w:r>
        <w:rPr>
          <w:rFonts w:hint="eastAsia"/>
        </w:rPr>
        <w:t>формированию</w:t>
      </w:r>
      <w:r>
        <w:t xml:space="preserve"> </w:t>
      </w:r>
      <w:r>
        <w:rPr>
          <w:rFonts w:hint="eastAsia"/>
        </w:rPr>
        <w:t>сбалансированной</w:t>
      </w:r>
      <w:r>
        <w:t xml:space="preserve"> </w:t>
      </w:r>
      <w:r>
        <w:rPr>
          <w:rFonts w:hint="eastAsia"/>
        </w:rPr>
        <w:t>стратегии</w:t>
      </w:r>
      <w:r>
        <w:t xml:space="preserve"> </w:t>
      </w:r>
      <w:r>
        <w:rPr>
          <w:rFonts w:hint="eastAsia"/>
        </w:rPr>
        <w:t>инновационного</w:t>
      </w:r>
      <w:r>
        <w:t xml:space="preserve"> </w:t>
      </w:r>
      <w:r>
        <w:rPr>
          <w:rFonts w:hint="eastAsia"/>
        </w:rPr>
        <w:t>развития</w:t>
      </w:r>
      <w:r>
        <w:t xml:space="preserve"> </w:t>
      </w:r>
      <w:r>
        <w:rPr>
          <w:rFonts w:hint="eastAsia"/>
        </w:rPr>
        <w:t>промышленных</w:t>
      </w:r>
      <w:r>
        <w:t xml:space="preserve"> </w:t>
      </w:r>
      <w:r>
        <w:rPr>
          <w:rFonts w:hint="eastAsia"/>
        </w:rPr>
        <w:t>предприятий</w:t>
      </w:r>
    </w:p>
    <w:p w14:paraId="123676B6" w14:textId="77777777" w:rsidR="00247CF4" w:rsidRDefault="00247CF4" w:rsidP="00247CF4"/>
    <w:p w14:paraId="4E74DD10" w14:textId="77777777" w:rsidR="00247CF4" w:rsidRDefault="00247CF4" w:rsidP="00247CF4">
      <w:r>
        <w:rPr>
          <w:rFonts w:hint="eastAsia"/>
        </w:rPr>
        <w:t>Выводы</w:t>
      </w:r>
      <w:r>
        <w:t xml:space="preserve"> </w:t>
      </w:r>
      <w:r>
        <w:rPr>
          <w:rFonts w:hint="eastAsia"/>
        </w:rPr>
        <w:t>по</w:t>
      </w:r>
      <w:r>
        <w:t xml:space="preserve"> </w:t>
      </w:r>
      <w:r>
        <w:rPr>
          <w:rFonts w:hint="eastAsia"/>
        </w:rPr>
        <w:t>Главе</w:t>
      </w:r>
    </w:p>
    <w:p w14:paraId="74518A72" w14:textId="77777777" w:rsidR="00247CF4" w:rsidRDefault="00247CF4" w:rsidP="00247CF4"/>
    <w:p w14:paraId="77393D3C" w14:textId="77777777" w:rsidR="00247CF4" w:rsidRDefault="00247CF4" w:rsidP="00247CF4">
      <w:r>
        <w:rPr>
          <w:rFonts w:hint="eastAsia"/>
        </w:rPr>
        <w:t>ЗАКЛЮЧЕНИЕ</w:t>
      </w:r>
    </w:p>
    <w:p w14:paraId="69EF1085" w14:textId="77777777" w:rsidR="00247CF4" w:rsidRDefault="00247CF4" w:rsidP="00247CF4"/>
    <w:p w14:paraId="1359A38C" w14:textId="77777777" w:rsidR="00247CF4" w:rsidRDefault="00247CF4" w:rsidP="00247CF4">
      <w:r>
        <w:rPr>
          <w:rFonts w:hint="eastAsia"/>
        </w:rPr>
        <w:t>СПИСОК</w:t>
      </w:r>
      <w:r>
        <w:t xml:space="preserve"> </w:t>
      </w:r>
      <w:r>
        <w:rPr>
          <w:rFonts w:hint="eastAsia"/>
        </w:rPr>
        <w:t>ЛИТЕРАТУРЫ</w:t>
      </w:r>
    </w:p>
    <w:p w14:paraId="70E3F48B" w14:textId="77777777" w:rsidR="00247CF4" w:rsidRDefault="00247CF4" w:rsidP="00247CF4"/>
    <w:p w14:paraId="74296BA8" w14:textId="77777777" w:rsidR="00247CF4" w:rsidRDefault="00247CF4" w:rsidP="00247CF4">
      <w:r>
        <w:rPr>
          <w:rFonts w:hint="eastAsia"/>
        </w:rPr>
        <w:t>ПРИЛОЖЕНИЯ</w:t>
      </w:r>
    </w:p>
    <w:p w14:paraId="74141346" w14:textId="77777777" w:rsidR="00247CF4" w:rsidRDefault="00247CF4" w:rsidP="00247CF4"/>
    <w:p w14:paraId="41345F63" w14:textId="77777777" w:rsidR="00247CF4" w:rsidRDefault="00247CF4" w:rsidP="00247CF4">
      <w:r>
        <w:rPr>
          <w:rFonts w:hint="eastAsia"/>
        </w:rPr>
        <w:t>Приложение</w:t>
      </w:r>
      <w:r>
        <w:t xml:space="preserve"> </w:t>
      </w:r>
      <w:r>
        <w:rPr>
          <w:rFonts w:hint="eastAsia"/>
        </w:rPr>
        <w:t>А</w:t>
      </w:r>
      <w:r>
        <w:t>. SWOT-</w:t>
      </w:r>
      <w:r>
        <w:rPr>
          <w:rFonts w:hint="eastAsia"/>
        </w:rPr>
        <w:t>матрица</w:t>
      </w:r>
      <w:r>
        <w:t xml:space="preserve"> </w:t>
      </w:r>
      <w:r>
        <w:rPr>
          <w:rFonts w:hint="eastAsia"/>
        </w:rPr>
        <w:t>инновационного</w:t>
      </w:r>
      <w:r>
        <w:t xml:space="preserve"> </w:t>
      </w:r>
      <w:r>
        <w:rPr>
          <w:rFonts w:hint="eastAsia"/>
        </w:rPr>
        <w:t>развития</w:t>
      </w:r>
      <w:r>
        <w:t xml:space="preserve"> </w:t>
      </w:r>
      <w:r>
        <w:rPr>
          <w:rFonts w:hint="eastAsia"/>
        </w:rPr>
        <w:t>промышленных</w:t>
      </w:r>
      <w:r>
        <w:t xml:space="preserve"> </w:t>
      </w:r>
      <w:r>
        <w:rPr>
          <w:rFonts w:hint="eastAsia"/>
        </w:rPr>
        <w:t>предприятий</w:t>
      </w:r>
      <w:r>
        <w:t xml:space="preserve"> </w:t>
      </w:r>
      <w:r>
        <w:rPr>
          <w:rFonts w:hint="eastAsia"/>
        </w:rPr>
        <w:t>России</w:t>
      </w:r>
    </w:p>
    <w:p w14:paraId="113C35A8" w14:textId="77777777" w:rsidR="00247CF4" w:rsidRDefault="00247CF4" w:rsidP="00247CF4"/>
    <w:p w14:paraId="4DE31598" w14:textId="77777777" w:rsidR="00247CF4" w:rsidRDefault="00247CF4" w:rsidP="00247CF4">
      <w:r>
        <w:rPr>
          <w:rFonts w:hint="eastAsia"/>
        </w:rPr>
        <w:t>Приложение</w:t>
      </w:r>
      <w:r>
        <w:t xml:space="preserve"> </w:t>
      </w:r>
      <w:r>
        <w:rPr>
          <w:rFonts w:hint="eastAsia"/>
        </w:rPr>
        <w:t>Б</w:t>
      </w:r>
      <w:r>
        <w:t xml:space="preserve">. </w:t>
      </w:r>
      <w:r>
        <w:rPr>
          <w:rFonts w:hint="eastAsia"/>
        </w:rPr>
        <w:t>Особенности</w:t>
      </w:r>
      <w:r>
        <w:t xml:space="preserve"> </w:t>
      </w:r>
      <w:r>
        <w:rPr>
          <w:rFonts w:hint="eastAsia"/>
        </w:rPr>
        <w:t>организационно</w:t>
      </w:r>
      <w:r>
        <w:t>-</w:t>
      </w:r>
      <w:r>
        <w:rPr>
          <w:rFonts w:hint="eastAsia"/>
        </w:rPr>
        <w:t>управленческих</w:t>
      </w:r>
      <w:r>
        <w:t xml:space="preserve"> </w:t>
      </w:r>
      <w:r>
        <w:rPr>
          <w:rFonts w:hint="eastAsia"/>
        </w:rPr>
        <w:t>инноваций</w:t>
      </w:r>
    </w:p>
    <w:p w14:paraId="1BC03E77" w14:textId="77777777" w:rsidR="00247CF4" w:rsidRDefault="00247CF4" w:rsidP="00247CF4"/>
    <w:p w14:paraId="39291154" w14:textId="77777777" w:rsidR="00247CF4" w:rsidRDefault="00247CF4" w:rsidP="00247CF4">
      <w:r>
        <w:rPr>
          <w:rFonts w:hint="eastAsia"/>
        </w:rPr>
        <w:t>Приложение</w:t>
      </w:r>
      <w:r>
        <w:t xml:space="preserve"> </w:t>
      </w:r>
      <w:r>
        <w:rPr>
          <w:rFonts w:hint="eastAsia"/>
        </w:rPr>
        <w:t>В</w:t>
      </w:r>
      <w:r>
        <w:t xml:space="preserve">. </w:t>
      </w:r>
      <w:r>
        <w:rPr>
          <w:rFonts w:hint="eastAsia"/>
        </w:rPr>
        <w:t>Примеры</w:t>
      </w:r>
      <w:r>
        <w:t xml:space="preserve"> </w:t>
      </w:r>
      <w:r>
        <w:rPr>
          <w:rFonts w:hint="eastAsia"/>
        </w:rPr>
        <w:t>организационно</w:t>
      </w:r>
      <w:r>
        <w:t>-</w:t>
      </w:r>
      <w:r>
        <w:rPr>
          <w:rFonts w:hint="eastAsia"/>
        </w:rPr>
        <w:t>управленческих</w:t>
      </w:r>
      <w:r>
        <w:t xml:space="preserve"> </w:t>
      </w:r>
      <w:r>
        <w:rPr>
          <w:rFonts w:hint="eastAsia"/>
        </w:rPr>
        <w:t>инноваций</w:t>
      </w:r>
      <w:r>
        <w:t xml:space="preserve"> </w:t>
      </w:r>
      <w:r>
        <w:rPr>
          <w:rFonts w:hint="eastAsia"/>
        </w:rPr>
        <w:t>в</w:t>
      </w:r>
      <w:r>
        <w:t xml:space="preserve"> </w:t>
      </w:r>
      <w:r>
        <w:rPr>
          <w:rFonts w:hint="eastAsia"/>
        </w:rPr>
        <w:t>практике</w:t>
      </w:r>
      <w:r>
        <w:t xml:space="preserve"> </w:t>
      </w:r>
      <w:r>
        <w:rPr>
          <w:rFonts w:hint="eastAsia"/>
        </w:rPr>
        <w:t>российских</w:t>
      </w:r>
      <w:r>
        <w:t xml:space="preserve"> </w:t>
      </w:r>
      <w:r>
        <w:rPr>
          <w:rFonts w:hint="eastAsia"/>
        </w:rPr>
        <w:t>промышленных</w:t>
      </w:r>
      <w:r>
        <w:t xml:space="preserve"> </w:t>
      </w:r>
      <w:r>
        <w:rPr>
          <w:rFonts w:hint="eastAsia"/>
        </w:rPr>
        <w:t>предприятий</w:t>
      </w:r>
    </w:p>
    <w:p w14:paraId="778AA2E5" w14:textId="77777777" w:rsidR="00247CF4" w:rsidRDefault="00247CF4" w:rsidP="00247CF4"/>
    <w:p w14:paraId="1C98342A" w14:textId="77777777" w:rsidR="00247CF4" w:rsidRDefault="00247CF4" w:rsidP="00247CF4">
      <w:r>
        <w:rPr>
          <w:rFonts w:hint="eastAsia"/>
        </w:rPr>
        <w:t>Приложение</w:t>
      </w:r>
      <w:r>
        <w:t xml:space="preserve"> </w:t>
      </w:r>
      <w:r>
        <w:rPr>
          <w:rFonts w:hint="eastAsia"/>
        </w:rPr>
        <w:t>Г</w:t>
      </w:r>
      <w:r>
        <w:t xml:space="preserve">. </w:t>
      </w:r>
      <w:r>
        <w:rPr>
          <w:rFonts w:hint="eastAsia"/>
        </w:rPr>
        <w:t>Анализ</w:t>
      </w:r>
      <w:r>
        <w:t xml:space="preserve"> </w:t>
      </w:r>
      <w:r>
        <w:rPr>
          <w:rFonts w:hint="eastAsia"/>
        </w:rPr>
        <w:t>информационных</w:t>
      </w:r>
      <w:r>
        <w:t xml:space="preserve"> </w:t>
      </w:r>
      <w:r>
        <w:rPr>
          <w:rFonts w:hint="eastAsia"/>
        </w:rPr>
        <w:t>порталов</w:t>
      </w:r>
      <w:r>
        <w:t xml:space="preserve"> </w:t>
      </w:r>
      <w:r>
        <w:rPr>
          <w:rFonts w:hint="eastAsia"/>
        </w:rPr>
        <w:t>поддержки</w:t>
      </w:r>
      <w:r>
        <w:t xml:space="preserve"> </w:t>
      </w:r>
      <w:r>
        <w:rPr>
          <w:rFonts w:hint="eastAsia"/>
        </w:rPr>
        <w:t>инновационной</w:t>
      </w:r>
      <w:r>
        <w:t xml:space="preserve"> </w:t>
      </w:r>
      <w:r>
        <w:rPr>
          <w:rFonts w:hint="eastAsia"/>
        </w:rPr>
        <w:t>деятельности</w:t>
      </w:r>
      <w:r>
        <w:t xml:space="preserve"> </w:t>
      </w:r>
      <w:r>
        <w:rPr>
          <w:rFonts w:hint="eastAsia"/>
        </w:rPr>
        <w:t>в</w:t>
      </w:r>
      <w:r>
        <w:t xml:space="preserve"> </w:t>
      </w:r>
      <w:r>
        <w:rPr>
          <w:rFonts w:hint="eastAsia"/>
        </w:rPr>
        <w:t>России</w:t>
      </w:r>
    </w:p>
    <w:p w14:paraId="1615E43C" w14:textId="77777777" w:rsidR="00247CF4" w:rsidRDefault="00247CF4" w:rsidP="00247CF4"/>
    <w:p w14:paraId="60E19561" w14:textId="77777777" w:rsidR="00247CF4" w:rsidRDefault="00247CF4" w:rsidP="00247CF4">
      <w:r>
        <w:rPr>
          <w:rFonts w:hint="eastAsia"/>
        </w:rPr>
        <w:t>Приложение</w:t>
      </w:r>
      <w:r>
        <w:t xml:space="preserve"> </w:t>
      </w:r>
      <w:r>
        <w:rPr>
          <w:rFonts w:hint="eastAsia"/>
        </w:rPr>
        <w:t>Д</w:t>
      </w:r>
      <w:r>
        <w:t xml:space="preserve">. </w:t>
      </w:r>
      <w:r>
        <w:rPr>
          <w:rFonts w:hint="eastAsia"/>
        </w:rPr>
        <w:t>Процесс</w:t>
      </w:r>
      <w:r>
        <w:t xml:space="preserve"> </w:t>
      </w:r>
      <w:r>
        <w:rPr>
          <w:rFonts w:hint="eastAsia"/>
        </w:rPr>
        <w:t>формирования</w:t>
      </w:r>
      <w:r>
        <w:t xml:space="preserve"> </w:t>
      </w:r>
      <w:r>
        <w:rPr>
          <w:rFonts w:hint="eastAsia"/>
        </w:rPr>
        <w:t>сбалансированной</w:t>
      </w:r>
      <w:r>
        <w:t xml:space="preserve"> </w:t>
      </w:r>
      <w:r>
        <w:rPr>
          <w:rFonts w:hint="eastAsia"/>
        </w:rPr>
        <w:t>стратегии</w:t>
      </w:r>
      <w:r>
        <w:t xml:space="preserve"> </w:t>
      </w:r>
      <w:r>
        <w:rPr>
          <w:rFonts w:hint="eastAsia"/>
        </w:rPr>
        <w:t>инновационного</w:t>
      </w:r>
      <w:r>
        <w:t xml:space="preserve"> </w:t>
      </w:r>
      <w:r>
        <w:rPr>
          <w:rFonts w:hint="eastAsia"/>
        </w:rPr>
        <w:t>развития</w:t>
      </w:r>
      <w:r>
        <w:t xml:space="preserve"> </w:t>
      </w:r>
      <w:r>
        <w:rPr>
          <w:rFonts w:hint="eastAsia"/>
        </w:rPr>
        <w:t>промышленных</w:t>
      </w:r>
      <w:r>
        <w:t xml:space="preserve"> </w:t>
      </w:r>
      <w:r>
        <w:rPr>
          <w:rFonts w:hint="eastAsia"/>
        </w:rPr>
        <w:t>предприятий</w:t>
      </w:r>
    </w:p>
    <w:p w14:paraId="492CA44C" w14:textId="77777777" w:rsidR="00247CF4" w:rsidRDefault="00247CF4" w:rsidP="00247CF4"/>
    <w:p w14:paraId="50A7CD54" w14:textId="77777777" w:rsidR="00247CF4" w:rsidRDefault="00247CF4" w:rsidP="00247CF4">
      <w:r>
        <w:rPr>
          <w:rFonts w:hint="eastAsia"/>
        </w:rPr>
        <w:t>Приложение</w:t>
      </w:r>
      <w:r>
        <w:t xml:space="preserve"> </w:t>
      </w:r>
      <w:r>
        <w:rPr>
          <w:rFonts w:hint="eastAsia"/>
        </w:rPr>
        <w:t>Е</w:t>
      </w:r>
      <w:r>
        <w:t xml:space="preserve">. </w:t>
      </w:r>
      <w:r>
        <w:rPr>
          <w:rFonts w:hint="eastAsia"/>
        </w:rPr>
        <w:t>Показатели</w:t>
      </w:r>
      <w:r>
        <w:t xml:space="preserve"> </w:t>
      </w:r>
      <w:r>
        <w:rPr>
          <w:rFonts w:hint="eastAsia"/>
        </w:rPr>
        <w:t>ранжирования</w:t>
      </w:r>
      <w:r>
        <w:t xml:space="preserve"> </w:t>
      </w:r>
      <w:r>
        <w:rPr>
          <w:rFonts w:hint="eastAsia"/>
        </w:rPr>
        <w:t>промышленных</w:t>
      </w:r>
      <w:r>
        <w:t xml:space="preserve"> </w:t>
      </w:r>
      <w:r>
        <w:rPr>
          <w:rFonts w:hint="eastAsia"/>
        </w:rPr>
        <w:t>предприятий</w:t>
      </w:r>
      <w:r>
        <w:t xml:space="preserve"> </w:t>
      </w:r>
      <w:r>
        <w:rPr>
          <w:rFonts w:hint="eastAsia"/>
        </w:rPr>
        <w:t>по</w:t>
      </w:r>
      <w:r>
        <w:t xml:space="preserve"> </w:t>
      </w:r>
      <w:r>
        <w:rPr>
          <w:rFonts w:hint="eastAsia"/>
        </w:rPr>
        <w:t>группам</w:t>
      </w:r>
      <w:r>
        <w:t xml:space="preserve"> </w:t>
      </w:r>
      <w:r>
        <w:rPr>
          <w:rFonts w:hint="eastAsia"/>
        </w:rPr>
        <w:t>исходных</w:t>
      </w:r>
      <w:r>
        <w:t xml:space="preserve"> </w:t>
      </w:r>
      <w:r>
        <w:rPr>
          <w:rFonts w:hint="eastAsia"/>
        </w:rPr>
        <w:t>состояний</w:t>
      </w:r>
    </w:p>
    <w:p w14:paraId="507CE190" w14:textId="77777777" w:rsidR="00247CF4" w:rsidRDefault="00247CF4" w:rsidP="00247CF4"/>
    <w:p w14:paraId="61E6272E" w14:textId="77777777" w:rsidR="00247CF4" w:rsidRDefault="00247CF4" w:rsidP="00247CF4">
      <w:r>
        <w:rPr>
          <w:rFonts w:hint="eastAsia"/>
        </w:rPr>
        <w:t>Приложение</w:t>
      </w:r>
      <w:r>
        <w:t xml:space="preserve"> </w:t>
      </w:r>
      <w:r>
        <w:rPr>
          <w:rFonts w:hint="eastAsia"/>
        </w:rPr>
        <w:t>Ж</w:t>
      </w:r>
      <w:r>
        <w:t xml:space="preserve">. </w:t>
      </w:r>
      <w:r>
        <w:rPr>
          <w:rFonts w:hint="eastAsia"/>
        </w:rPr>
        <w:t>Ключевые</w:t>
      </w:r>
      <w:r>
        <w:t xml:space="preserve"> </w:t>
      </w:r>
      <w:r>
        <w:rPr>
          <w:rFonts w:hint="eastAsia"/>
        </w:rPr>
        <w:t>показатели</w:t>
      </w:r>
      <w:r>
        <w:t xml:space="preserve"> </w:t>
      </w:r>
      <w:r>
        <w:rPr>
          <w:rFonts w:hint="eastAsia"/>
        </w:rPr>
        <w:t>результативности</w:t>
      </w:r>
      <w:r>
        <w:t xml:space="preserve"> </w:t>
      </w:r>
      <w:r>
        <w:rPr>
          <w:rFonts w:hint="eastAsia"/>
        </w:rPr>
        <w:t>сбалансированной</w:t>
      </w:r>
      <w:r>
        <w:t xml:space="preserve"> </w:t>
      </w:r>
      <w:r>
        <w:rPr>
          <w:rFonts w:hint="eastAsia"/>
        </w:rPr>
        <w:t>стратегии</w:t>
      </w:r>
      <w:r>
        <w:t xml:space="preserve"> </w:t>
      </w:r>
      <w:r>
        <w:rPr>
          <w:rFonts w:hint="eastAsia"/>
        </w:rPr>
        <w:t>инновационного</w:t>
      </w:r>
      <w:r>
        <w:t xml:space="preserve"> </w:t>
      </w:r>
      <w:r>
        <w:rPr>
          <w:rFonts w:hint="eastAsia"/>
        </w:rPr>
        <w:t>развития</w:t>
      </w:r>
      <w:r>
        <w:t xml:space="preserve"> </w:t>
      </w:r>
      <w:r>
        <w:rPr>
          <w:rFonts w:hint="eastAsia"/>
        </w:rPr>
        <w:t>промышленных</w:t>
      </w:r>
      <w:r>
        <w:t xml:space="preserve"> </w:t>
      </w:r>
      <w:r>
        <w:rPr>
          <w:rFonts w:hint="eastAsia"/>
        </w:rPr>
        <w:t>предприятий</w:t>
      </w:r>
    </w:p>
    <w:p w14:paraId="5579EFB1" w14:textId="77777777" w:rsidR="00247CF4" w:rsidRDefault="00247CF4" w:rsidP="00247CF4"/>
    <w:p w14:paraId="41ED4D4A" w14:textId="77777777" w:rsidR="00247CF4" w:rsidRDefault="00247CF4" w:rsidP="00247CF4">
      <w:r>
        <w:rPr>
          <w:rFonts w:hint="eastAsia"/>
        </w:rPr>
        <w:t>Приложение</w:t>
      </w:r>
      <w:r>
        <w:t xml:space="preserve"> </w:t>
      </w:r>
      <w:r>
        <w:rPr>
          <w:rFonts w:hint="eastAsia"/>
        </w:rPr>
        <w:t>З</w:t>
      </w:r>
      <w:r>
        <w:t xml:space="preserve">. </w:t>
      </w:r>
      <w:r>
        <w:rPr>
          <w:rFonts w:hint="eastAsia"/>
        </w:rPr>
        <w:t>Формирование</w:t>
      </w:r>
      <w:r>
        <w:t xml:space="preserve"> </w:t>
      </w:r>
      <w:r>
        <w:rPr>
          <w:rFonts w:hint="eastAsia"/>
        </w:rPr>
        <w:t>сбалансированной</w:t>
      </w:r>
      <w:r>
        <w:t xml:space="preserve"> </w:t>
      </w:r>
      <w:r>
        <w:rPr>
          <w:rFonts w:hint="eastAsia"/>
        </w:rPr>
        <w:t>стратегии</w:t>
      </w:r>
      <w:r>
        <w:t xml:space="preserve"> </w:t>
      </w:r>
      <w:r>
        <w:rPr>
          <w:rFonts w:hint="eastAsia"/>
        </w:rPr>
        <w:t>инновационного</w:t>
      </w:r>
      <w:r>
        <w:t xml:space="preserve"> </w:t>
      </w:r>
      <w:r>
        <w:rPr>
          <w:rFonts w:hint="eastAsia"/>
        </w:rPr>
        <w:t>развития</w:t>
      </w:r>
      <w:r>
        <w:t xml:space="preserve"> </w:t>
      </w:r>
      <w:r>
        <w:rPr>
          <w:rFonts w:hint="eastAsia"/>
        </w:rPr>
        <w:t>промышленных</w:t>
      </w:r>
      <w:r>
        <w:t xml:space="preserve"> </w:t>
      </w:r>
      <w:r>
        <w:rPr>
          <w:rFonts w:hint="eastAsia"/>
        </w:rPr>
        <w:t>предприятий</w:t>
      </w:r>
    </w:p>
    <w:p w14:paraId="47BAF09D" w14:textId="77777777" w:rsidR="00247CF4" w:rsidRDefault="00247CF4" w:rsidP="00247CF4"/>
    <w:p w14:paraId="69ADA3FB" w14:textId="77777777" w:rsidR="00247CF4" w:rsidRDefault="00247CF4" w:rsidP="00247CF4">
      <w:r>
        <w:rPr>
          <w:rFonts w:hint="eastAsia"/>
        </w:rPr>
        <w:t>Приложение</w:t>
      </w:r>
      <w:r>
        <w:t xml:space="preserve"> </w:t>
      </w:r>
      <w:r>
        <w:rPr>
          <w:rFonts w:hint="eastAsia"/>
        </w:rPr>
        <w:t>И</w:t>
      </w:r>
      <w:r>
        <w:t xml:space="preserve">. </w:t>
      </w:r>
      <w:r>
        <w:rPr>
          <w:rFonts w:hint="eastAsia"/>
        </w:rPr>
        <w:t>Сравнение</w:t>
      </w:r>
      <w:r>
        <w:t xml:space="preserve"> </w:t>
      </w:r>
      <w:r>
        <w:rPr>
          <w:rFonts w:hint="eastAsia"/>
        </w:rPr>
        <w:t>вариантов</w:t>
      </w:r>
      <w:r>
        <w:t xml:space="preserve"> </w:t>
      </w:r>
      <w:r>
        <w:rPr>
          <w:rFonts w:hint="eastAsia"/>
        </w:rPr>
        <w:t>стратегий</w:t>
      </w:r>
      <w:r>
        <w:t xml:space="preserve"> </w:t>
      </w:r>
      <w:r>
        <w:rPr>
          <w:rFonts w:hint="eastAsia"/>
        </w:rPr>
        <w:t>инновационного</w:t>
      </w:r>
      <w:r>
        <w:t xml:space="preserve"> </w:t>
      </w:r>
      <w:r>
        <w:rPr>
          <w:rFonts w:hint="eastAsia"/>
        </w:rPr>
        <w:t>развития</w:t>
      </w:r>
      <w:r>
        <w:t xml:space="preserve"> </w:t>
      </w:r>
      <w:r>
        <w:rPr>
          <w:rFonts w:hint="eastAsia"/>
        </w:rPr>
        <w:t>предприятий</w:t>
      </w:r>
      <w:r>
        <w:t xml:space="preserve"> </w:t>
      </w:r>
      <w:r>
        <w:rPr>
          <w:rFonts w:hint="eastAsia"/>
        </w:rPr>
        <w:t>на</w:t>
      </w:r>
      <w:r>
        <w:t xml:space="preserve"> </w:t>
      </w:r>
      <w:r>
        <w:rPr>
          <w:rFonts w:hint="eastAsia"/>
        </w:rPr>
        <w:t>период</w:t>
      </w:r>
    </w:p>
    <w:p w14:paraId="4578B212" w14:textId="77777777" w:rsidR="00247CF4" w:rsidRDefault="00247CF4" w:rsidP="00247CF4"/>
    <w:p w14:paraId="61AAECD7" w14:textId="425426DE" w:rsidR="00247CF4" w:rsidRPr="00247CF4" w:rsidRDefault="00247CF4" w:rsidP="00247CF4">
      <w:r>
        <w:rPr>
          <w:rFonts w:hint="eastAsia"/>
        </w:rPr>
        <w:t>Приложение</w:t>
      </w:r>
      <w:r>
        <w:t xml:space="preserve"> </w:t>
      </w:r>
      <w:r>
        <w:rPr>
          <w:rFonts w:hint="eastAsia"/>
        </w:rPr>
        <w:t>К</w:t>
      </w:r>
      <w:r>
        <w:t xml:space="preserve">. </w:t>
      </w:r>
      <w:r>
        <w:rPr>
          <w:rFonts w:hint="eastAsia"/>
        </w:rPr>
        <w:t>Справки</w:t>
      </w:r>
      <w:r>
        <w:t xml:space="preserve"> </w:t>
      </w:r>
      <w:r>
        <w:rPr>
          <w:rFonts w:hint="eastAsia"/>
        </w:rPr>
        <w:t>о</w:t>
      </w:r>
      <w:r>
        <w:t xml:space="preserve"> </w:t>
      </w:r>
      <w:r>
        <w:rPr>
          <w:rFonts w:hint="eastAsia"/>
        </w:rPr>
        <w:t>внедрении</w:t>
      </w:r>
      <w:r>
        <w:t xml:space="preserve"> </w:t>
      </w:r>
      <w:r>
        <w:rPr>
          <w:rFonts w:hint="eastAsia"/>
        </w:rPr>
        <w:t>результатов</w:t>
      </w:r>
      <w:r>
        <w:t xml:space="preserve"> </w:t>
      </w:r>
      <w:r>
        <w:rPr>
          <w:rFonts w:hint="eastAsia"/>
        </w:rPr>
        <w:t>диссертационного</w:t>
      </w:r>
      <w:r>
        <w:t xml:space="preserve"> </w:t>
      </w:r>
      <w:r>
        <w:rPr>
          <w:rFonts w:hint="eastAsia"/>
        </w:rPr>
        <w:t>исследования</w:t>
      </w:r>
    </w:p>
    <w:sectPr w:rsidR="00247CF4" w:rsidRPr="00247CF4" w:rsidSect="00302BA9">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6EE269" w14:textId="77777777" w:rsidR="00302BA9" w:rsidRDefault="00302BA9">
      <w:pPr>
        <w:spacing w:after="0" w:line="240" w:lineRule="auto"/>
      </w:pPr>
      <w:r>
        <w:separator/>
      </w:r>
    </w:p>
  </w:endnote>
  <w:endnote w:type="continuationSeparator" w:id="0">
    <w:p w14:paraId="44963CF8" w14:textId="77777777" w:rsidR="00302BA9" w:rsidRDefault="00302B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95FA2C" w14:textId="77777777" w:rsidR="00302BA9" w:rsidRDefault="00302BA9"/>
    <w:p w14:paraId="54AB4E50" w14:textId="77777777" w:rsidR="00302BA9" w:rsidRDefault="00302BA9"/>
    <w:p w14:paraId="4AE83538" w14:textId="77777777" w:rsidR="00302BA9" w:rsidRDefault="00302BA9"/>
    <w:p w14:paraId="494E7D3C" w14:textId="77777777" w:rsidR="00302BA9" w:rsidRDefault="00302BA9"/>
    <w:p w14:paraId="6327431B" w14:textId="77777777" w:rsidR="00302BA9" w:rsidRDefault="00302BA9"/>
    <w:p w14:paraId="74465A9E" w14:textId="77777777" w:rsidR="00302BA9" w:rsidRDefault="00302BA9"/>
    <w:p w14:paraId="4A0F4A3F" w14:textId="77777777" w:rsidR="00302BA9" w:rsidRDefault="00302BA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39D59BD" wp14:editId="56889AF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01428B" w14:textId="77777777" w:rsidR="00302BA9" w:rsidRDefault="00302BA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39D59B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3F01428B" w14:textId="77777777" w:rsidR="00302BA9" w:rsidRDefault="00302BA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7A02DA0" w14:textId="77777777" w:rsidR="00302BA9" w:rsidRDefault="00302BA9"/>
    <w:p w14:paraId="67032BB0" w14:textId="77777777" w:rsidR="00302BA9" w:rsidRDefault="00302BA9"/>
    <w:p w14:paraId="7FAFF399" w14:textId="77777777" w:rsidR="00302BA9" w:rsidRDefault="00302BA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1AE3133" wp14:editId="22A25D3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F484FE" w14:textId="77777777" w:rsidR="00302BA9" w:rsidRDefault="00302BA9"/>
                          <w:p w14:paraId="0E9EBC2C" w14:textId="77777777" w:rsidR="00302BA9" w:rsidRDefault="00302BA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1AE313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1BF484FE" w14:textId="77777777" w:rsidR="00302BA9" w:rsidRDefault="00302BA9"/>
                    <w:p w14:paraId="0E9EBC2C" w14:textId="77777777" w:rsidR="00302BA9" w:rsidRDefault="00302BA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C212DAB" w14:textId="77777777" w:rsidR="00302BA9" w:rsidRDefault="00302BA9"/>
    <w:p w14:paraId="3FE1C0FA" w14:textId="77777777" w:rsidR="00302BA9" w:rsidRDefault="00302BA9">
      <w:pPr>
        <w:rPr>
          <w:sz w:val="2"/>
          <w:szCs w:val="2"/>
        </w:rPr>
      </w:pPr>
    </w:p>
    <w:p w14:paraId="52B51814" w14:textId="77777777" w:rsidR="00302BA9" w:rsidRDefault="00302BA9"/>
    <w:p w14:paraId="08698844" w14:textId="77777777" w:rsidR="00302BA9" w:rsidRDefault="00302BA9">
      <w:pPr>
        <w:spacing w:after="0" w:line="240" w:lineRule="auto"/>
      </w:pPr>
    </w:p>
  </w:footnote>
  <w:footnote w:type="continuationSeparator" w:id="0">
    <w:p w14:paraId="6F7E91A7" w14:textId="77777777" w:rsidR="00302BA9" w:rsidRDefault="00302B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FE"/>
    <w:rsid w:val="00092535"/>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66"/>
    <w:rsid w:val="0015339F"/>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24C"/>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CF4"/>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346"/>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BA9"/>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8E"/>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72D"/>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CE"/>
    <w:rsid w:val="003F7684"/>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B3"/>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B9"/>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D55"/>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A87"/>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596"/>
    <w:rsid w:val="0049060F"/>
    <w:rsid w:val="00490715"/>
    <w:rsid w:val="00490898"/>
    <w:rsid w:val="004908D0"/>
    <w:rsid w:val="0049091E"/>
    <w:rsid w:val="00490A74"/>
    <w:rsid w:val="00490B46"/>
    <w:rsid w:val="00490C02"/>
    <w:rsid w:val="00490C77"/>
    <w:rsid w:val="00490C9D"/>
    <w:rsid w:val="00490CAD"/>
    <w:rsid w:val="00490CBF"/>
    <w:rsid w:val="00490EA5"/>
    <w:rsid w:val="00490F14"/>
    <w:rsid w:val="00490F5F"/>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34"/>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AF"/>
    <w:rsid w:val="005E3BB2"/>
    <w:rsid w:val="005E3C08"/>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2BB"/>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9AC"/>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A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23"/>
    <w:rsid w:val="0084297A"/>
    <w:rsid w:val="00842A78"/>
    <w:rsid w:val="00842AB2"/>
    <w:rsid w:val="00842AE8"/>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C4"/>
    <w:rsid w:val="008522F5"/>
    <w:rsid w:val="008522F6"/>
    <w:rsid w:val="00852362"/>
    <w:rsid w:val="008523C9"/>
    <w:rsid w:val="008523D9"/>
    <w:rsid w:val="008523E7"/>
    <w:rsid w:val="0085243C"/>
    <w:rsid w:val="00852565"/>
    <w:rsid w:val="008525AD"/>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4F"/>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F3"/>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D6"/>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1E1"/>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0F"/>
    <w:rsid w:val="00A14840"/>
    <w:rsid w:val="00A148A3"/>
    <w:rsid w:val="00A14965"/>
    <w:rsid w:val="00A149DC"/>
    <w:rsid w:val="00A14B28"/>
    <w:rsid w:val="00A14B66"/>
    <w:rsid w:val="00A14D33"/>
    <w:rsid w:val="00A14D4D"/>
    <w:rsid w:val="00A14D88"/>
    <w:rsid w:val="00A14DAD"/>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A"/>
    <w:rsid w:val="00A77AC0"/>
    <w:rsid w:val="00A77B9B"/>
    <w:rsid w:val="00A77BB8"/>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10"/>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6C"/>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71"/>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A35"/>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25"/>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57"/>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2F77"/>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62"/>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A8A"/>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02"/>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10102</TotalTime>
  <Pages>4</Pages>
  <Words>574</Words>
  <Characters>3275</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3842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1550</cp:revision>
  <cp:lastPrinted>2009-02-06T05:36:00Z</cp:lastPrinted>
  <dcterms:created xsi:type="dcterms:W3CDTF">2024-04-09T10:20:00Z</dcterms:created>
  <dcterms:modified xsi:type="dcterms:W3CDTF">2024-04-22T18:49:00Z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