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F855C" w14:textId="1C4629F6" w:rsidR="00363ABC" w:rsidRDefault="00F71A8F" w:rsidP="00F71A8F">
      <w:pPr>
        <w:rPr>
          <w:lang w:val="ru-RU"/>
        </w:rPr>
      </w:pPr>
      <w:r w:rsidRPr="00F71A8F">
        <w:rPr>
          <w:rFonts w:hint="eastAsia"/>
          <w:lang w:val="ru-RU"/>
        </w:rPr>
        <w:t>Адаптация</w:t>
      </w:r>
      <w:r w:rsidRPr="00F71A8F">
        <w:rPr>
          <w:lang w:val="ru-RU"/>
        </w:rPr>
        <w:t xml:space="preserve"> </w:t>
      </w:r>
      <w:r w:rsidRPr="00F71A8F">
        <w:rPr>
          <w:rFonts w:hint="eastAsia"/>
          <w:lang w:val="ru-RU"/>
        </w:rPr>
        <w:t>системы</w:t>
      </w:r>
      <w:r w:rsidRPr="00F71A8F">
        <w:rPr>
          <w:lang w:val="ru-RU"/>
        </w:rPr>
        <w:t xml:space="preserve"> </w:t>
      </w:r>
      <w:r w:rsidRPr="00F71A8F">
        <w:rPr>
          <w:rFonts w:hint="eastAsia"/>
          <w:lang w:val="ru-RU"/>
        </w:rPr>
        <w:t>организации</w:t>
      </w:r>
      <w:r w:rsidRPr="00F71A8F">
        <w:rPr>
          <w:lang w:val="ru-RU"/>
        </w:rPr>
        <w:t xml:space="preserve"> </w:t>
      </w:r>
      <w:r w:rsidRPr="00F71A8F">
        <w:rPr>
          <w:rFonts w:hint="eastAsia"/>
          <w:lang w:val="ru-RU"/>
        </w:rPr>
        <w:t>противотуберкулезной</w:t>
      </w:r>
      <w:r w:rsidRPr="00F71A8F">
        <w:rPr>
          <w:lang w:val="ru-RU"/>
        </w:rPr>
        <w:t xml:space="preserve"> </w:t>
      </w:r>
      <w:r w:rsidRPr="00F71A8F">
        <w:rPr>
          <w:rFonts w:hint="eastAsia"/>
          <w:lang w:val="ru-RU"/>
        </w:rPr>
        <w:t>помощи</w:t>
      </w:r>
      <w:r w:rsidRPr="00F71A8F">
        <w:rPr>
          <w:lang w:val="ru-RU"/>
        </w:rPr>
        <w:t xml:space="preserve"> </w:t>
      </w:r>
      <w:r w:rsidRPr="00F71A8F">
        <w:rPr>
          <w:rFonts w:hint="eastAsia"/>
          <w:lang w:val="ru-RU"/>
        </w:rPr>
        <w:t>больным</w:t>
      </w:r>
      <w:r w:rsidRPr="00F71A8F">
        <w:rPr>
          <w:lang w:val="ru-RU"/>
        </w:rPr>
        <w:t xml:space="preserve"> </w:t>
      </w:r>
      <w:r w:rsidRPr="00F71A8F">
        <w:rPr>
          <w:rFonts w:hint="eastAsia"/>
          <w:lang w:val="ru-RU"/>
        </w:rPr>
        <w:t>туберкулезом</w:t>
      </w:r>
      <w:r w:rsidRPr="00F71A8F">
        <w:rPr>
          <w:lang w:val="ru-RU"/>
        </w:rPr>
        <w:t xml:space="preserve"> </w:t>
      </w:r>
      <w:r w:rsidRPr="00F71A8F">
        <w:rPr>
          <w:rFonts w:hint="eastAsia"/>
          <w:lang w:val="ru-RU"/>
        </w:rPr>
        <w:t>легких</w:t>
      </w:r>
      <w:r w:rsidRPr="00F71A8F">
        <w:rPr>
          <w:lang w:val="ru-RU"/>
        </w:rPr>
        <w:t xml:space="preserve"> </w:t>
      </w:r>
      <w:r w:rsidRPr="00F71A8F">
        <w:rPr>
          <w:rFonts w:hint="eastAsia"/>
          <w:lang w:val="ru-RU"/>
        </w:rPr>
        <w:t>к</w:t>
      </w:r>
      <w:r w:rsidRPr="00F71A8F">
        <w:rPr>
          <w:lang w:val="ru-RU"/>
        </w:rPr>
        <w:t xml:space="preserve"> </w:t>
      </w:r>
      <w:r w:rsidRPr="00F71A8F">
        <w:rPr>
          <w:rFonts w:hint="eastAsia"/>
          <w:lang w:val="ru-RU"/>
        </w:rPr>
        <w:t>новым</w:t>
      </w:r>
      <w:r w:rsidRPr="00F71A8F">
        <w:rPr>
          <w:lang w:val="ru-RU"/>
        </w:rPr>
        <w:t xml:space="preserve"> </w:t>
      </w:r>
      <w:r w:rsidRPr="00F71A8F">
        <w:rPr>
          <w:rFonts w:hint="eastAsia"/>
          <w:lang w:val="ru-RU"/>
        </w:rPr>
        <w:t>эпидемиологическим</w:t>
      </w:r>
      <w:r w:rsidRPr="00F71A8F">
        <w:rPr>
          <w:lang w:val="ru-RU"/>
        </w:rPr>
        <w:t xml:space="preserve"> </w:t>
      </w:r>
      <w:r w:rsidRPr="00F71A8F">
        <w:rPr>
          <w:rFonts w:hint="eastAsia"/>
          <w:lang w:val="ru-RU"/>
        </w:rPr>
        <w:t>условиям</w:t>
      </w:r>
      <w:r>
        <w:rPr>
          <w:lang w:val="ru-RU"/>
        </w:rPr>
        <w:t xml:space="preserve"> </w:t>
      </w:r>
      <w:r w:rsidRPr="00F71A8F">
        <w:rPr>
          <w:rFonts w:hint="eastAsia"/>
          <w:lang w:val="ru-RU"/>
        </w:rPr>
        <w:t>Цыбикова</w:t>
      </w:r>
      <w:r w:rsidRPr="00F71A8F">
        <w:rPr>
          <w:lang w:val="ru-RU"/>
        </w:rPr>
        <w:t xml:space="preserve">, </w:t>
      </w:r>
      <w:r w:rsidRPr="00F71A8F">
        <w:rPr>
          <w:rFonts w:hint="eastAsia"/>
          <w:lang w:val="ru-RU"/>
        </w:rPr>
        <w:t>Эржени</w:t>
      </w:r>
      <w:r w:rsidRPr="00F71A8F">
        <w:rPr>
          <w:lang w:val="ru-RU"/>
        </w:rPr>
        <w:t xml:space="preserve"> </w:t>
      </w:r>
      <w:r w:rsidRPr="00F71A8F">
        <w:rPr>
          <w:rFonts w:hint="eastAsia"/>
          <w:lang w:val="ru-RU"/>
        </w:rPr>
        <w:t>Батожаргаловна</w:t>
      </w:r>
    </w:p>
    <w:p w14:paraId="7B66B5B0" w14:textId="77777777" w:rsidR="00F71A8F" w:rsidRDefault="00F71A8F" w:rsidP="00F71A8F">
      <w:r>
        <w:rPr>
          <w:rFonts w:hint="eastAsia"/>
        </w:rPr>
        <w:t>ОГЛАВЛЕНИЕ</w:t>
      </w:r>
      <w:r>
        <w:t xml:space="preserve"> </w:t>
      </w:r>
      <w:r>
        <w:rPr>
          <w:rFonts w:hint="eastAsia"/>
        </w:rPr>
        <w:t>ДИССЕРТАЦИИ</w:t>
      </w:r>
    </w:p>
    <w:p w14:paraId="2E550F3C" w14:textId="77777777" w:rsidR="00F71A8F" w:rsidRDefault="00F71A8F" w:rsidP="00F71A8F">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Цыбикова</w:t>
      </w:r>
      <w:r>
        <w:t xml:space="preserve">, </w:t>
      </w:r>
      <w:r>
        <w:rPr>
          <w:rFonts w:hint="eastAsia"/>
        </w:rPr>
        <w:t>Эржени</w:t>
      </w:r>
      <w:r>
        <w:t xml:space="preserve"> </w:t>
      </w:r>
      <w:r>
        <w:rPr>
          <w:rFonts w:hint="eastAsia"/>
        </w:rPr>
        <w:t>Батожаргаловна</w:t>
      </w:r>
    </w:p>
    <w:p w14:paraId="103632A9" w14:textId="77777777" w:rsidR="00F71A8F" w:rsidRDefault="00F71A8F" w:rsidP="00F71A8F">
      <w:r>
        <w:rPr>
          <w:rFonts w:hint="eastAsia"/>
        </w:rPr>
        <w:t>ВВЕДЕНИЕ</w:t>
      </w:r>
      <w:r>
        <w:t>.</w:t>
      </w:r>
    </w:p>
    <w:p w14:paraId="0A424A46" w14:textId="77777777" w:rsidR="00F71A8F" w:rsidRDefault="00F71A8F" w:rsidP="00F71A8F"/>
    <w:p w14:paraId="2C2820D8" w14:textId="77777777" w:rsidR="00F71A8F" w:rsidRDefault="00F71A8F" w:rsidP="00F71A8F">
      <w:r>
        <w:rPr>
          <w:rFonts w:hint="eastAsia"/>
        </w:rPr>
        <w:t>ГЛАВА</w:t>
      </w:r>
      <w:r>
        <w:t xml:space="preserve"> 1. </w:t>
      </w:r>
      <w:r>
        <w:rPr>
          <w:rFonts w:hint="eastAsia"/>
        </w:rPr>
        <w:t>ОБЗОР</w:t>
      </w:r>
      <w:r>
        <w:t xml:space="preserve"> </w:t>
      </w:r>
      <w:r>
        <w:rPr>
          <w:rFonts w:hint="eastAsia"/>
        </w:rPr>
        <w:t>ЛИТЕРАТУРЫ</w:t>
      </w:r>
      <w:r>
        <w:t>.</w:t>
      </w:r>
    </w:p>
    <w:p w14:paraId="1A80C7E7" w14:textId="77777777" w:rsidR="00F71A8F" w:rsidRDefault="00F71A8F" w:rsidP="00F71A8F"/>
    <w:p w14:paraId="59819CB1" w14:textId="77777777" w:rsidR="00F71A8F" w:rsidRDefault="00F71A8F" w:rsidP="00F71A8F">
      <w:r>
        <w:t xml:space="preserve">1.1. </w:t>
      </w:r>
      <w:r>
        <w:rPr>
          <w:rFonts w:hint="eastAsia"/>
        </w:rPr>
        <w:t>Эпидемическая</w:t>
      </w:r>
      <w:r>
        <w:t xml:space="preserve"> </w:t>
      </w:r>
      <w:r>
        <w:rPr>
          <w:rFonts w:hint="eastAsia"/>
        </w:rPr>
        <w:t>ситуация</w:t>
      </w:r>
      <w:r>
        <w:t xml:space="preserve"> </w:t>
      </w:r>
      <w:r>
        <w:rPr>
          <w:rFonts w:hint="eastAsia"/>
        </w:rPr>
        <w:t>по</w:t>
      </w:r>
      <w:r>
        <w:t xml:space="preserve"> </w:t>
      </w:r>
      <w:r>
        <w:rPr>
          <w:rFonts w:hint="eastAsia"/>
        </w:rPr>
        <w:t>туберкулезу</w:t>
      </w:r>
      <w:r>
        <w:t xml:space="preserve"> </w:t>
      </w:r>
      <w:r>
        <w:rPr>
          <w:rFonts w:hint="eastAsia"/>
        </w:rPr>
        <w:t>легких</w:t>
      </w:r>
      <w:r>
        <w:t xml:space="preserve"> </w:t>
      </w:r>
      <w:r>
        <w:rPr>
          <w:rFonts w:hint="eastAsia"/>
        </w:rPr>
        <w:t>в</w:t>
      </w:r>
      <w:r>
        <w:t xml:space="preserve"> </w:t>
      </w:r>
      <w:r>
        <w:rPr>
          <w:rFonts w:hint="eastAsia"/>
        </w:rPr>
        <w:t>мире</w:t>
      </w:r>
      <w:r>
        <w:t xml:space="preserve"> </w:t>
      </w:r>
      <w:r>
        <w:rPr>
          <w:rFonts w:hint="eastAsia"/>
        </w:rPr>
        <w:t>в</w:t>
      </w:r>
      <w:r>
        <w:t xml:space="preserve"> </w:t>
      </w:r>
      <w:r>
        <w:rPr>
          <w:rFonts w:hint="eastAsia"/>
        </w:rPr>
        <w:t>конце</w:t>
      </w:r>
      <w:r>
        <w:t xml:space="preserve"> XX </w:t>
      </w:r>
      <w:r>
        <w:rPr>
          <w:rFonts w:hint="eastAsia"/>
        </w:rPr>
        <w:t>начале</w:t>
      </w:r>
      <w:r>
        <w:t xml:space="preserve"> XXI </w:t>
      </w:r>
      <w:r>
        <w:rPr>
          <w:rFonts w:hint="eastAsia"/>
        </w:rPr>
        <w:t>века</w:t>
      </w:r>
      <w:r>
        <w:t>.</w:t>
      </w:r>
    </w:p>
    <w:p w14:paraId="5C651FD8" w14:textId="77777777" w:rsidR="00F71A8F" w:rsidRDefault="00F71A8F" w:rsidP="00F71A8F"/>
    <w:p w14:paraId="2E8390BD" w14:textId="77777777" w:rsidR="00F71A8F" w:rsidRDefault="00F71A8F" w:rsidP="00F71A8F">
      <w:r>
        <w:t xml:space="preserve">1.2. </w:t>
      </w:r>
      <w:r>
        <w:rPr>
          <w:rFonts w:hint="eastAsia"/>
        </w:rPr>
        <w:t>Методы</w:t>
      </w:r>
      <w:r>
        <w:t xml:space="preserve"> </w:t>
      </w:r>
      <w:r>
        <w:rPr>
          <w:rFonts w:hint="eastAsia"/>
        </w:rPr>
        <w:t>статистического</w:t>
      </w:r>
      <w:r>
        <w:t xml:space="preserve"> </w:t>
      </w:r>
      <w:r>
        <w:rPr>
          <w:rFonts w:hint="eastAsia"/>
        </w:rPr>
        <w:t>учета</w:t>
      </w:r>
      <w:r>
        <w:t xml:space="preserve"> </w:t>
      </w:r>
      <w:r>
        <w:rPr>
          <w:rFonts w:hint="eastAsia"/>
        </w:rPr>
        <w:t>и</w:t>
      </w:r>
      <w:r>
        <w:t xml:space="preserve"> </w:t>
      </w:r>
      <w:r>
        <w:rPr>
          <w:rFonts w:hint="eastAsia"/>
        </w:rPr>
        <w:t>анализа</w:t>
      </w:r>
      <w:r>
        <w:t xml:space="preserve"> </w:t>
      </w:r>
      <w:r>
        <w:rPr>
          <w:rFonts w:hint="eastAsia"/>
        </w:rPr>
        <w:t>результатов</w:t>
      </w:r>
      <w:r>
        <w:t xml:space="preserve"> </w:t>
      </w:r>
      <w:r>
        <w:rPr>
          <w:rFonts w:hint="eastAsia"/>
        </w:rPr>
        <w:t>лечения</w:t>
      </w:r>
      <w:r>
        <w:t xml:space="preserve"> </w:t>
      </w:r>
      <w:r>
        <w:rPr>
          <w:rFonts w:hint="eastAsia"/>
        </w:rPr>
        <w:t>больных</w:t>
      </w:r>
      <w:r>
        <w:t xml:space="preserve"> </w:t>
      </w:r>
      <w:r>
        <w:rPr>
          <w:rFonts w:hint="eastAsia"/>
        </w:rPr>
        <w:t>туберкулезом</w:t>
      </w:r>
      <w:r>
        <w:t xml:space="preserve"> </w:t>
      </w:r>
      <w:r>
        <w:rPr>
          <w:rFonts w:hint="eastAsia"/>
        </w:rPr>
        <w:t>легких</w:t>
      </w:r>
      <w:r>
        <w:t>.</w:t>
      </w:r>
    </w:p>
    <w:p w14:paraId="08547263" w14:textId="77777777" w:rsidR="00F71A8F" w:rsidRDefault="00F71A8F" w:rsidP="00F71A8F"/>
    <w:p w14:paraId="2AB4FDA2" w14:textId="77777777" w:rsidR="00F71A8F" w:rsidRDefault="00F71A8F" w:rsidP="00F71A8F">
      <w:r>
        <w:t xml:space="preserve">1.3. </w:t>
      </w:r>
      <w:r>
        <w:rPr>
          <w:rFonts w:hint="eastAsia"/>
        </w:rPr>
        <w:t>Организация</w:t>
      </w:r>
      <w:r>
        <w:t xml:space="preserve"> </w:t>
      </w:r>
      <w:r>
        <w:rPr>
          <w:rFonts w:hint="eastAsia"/>
        </w:rPr>
        <w:t>лечения</w:t>
      </w:r>
      <w:r>
        <w:t xml:space="preserve"> </w:t>
      </w:r>
      <w:r>
        <w:rPr>
          <w:rFonts w:hint="eastAsia"/>
        </w:rPr>
        <w:t>больных</w:t>
      </w:r>
      <w:r>
        <w:t xml:space="preserve"> </w:t>
      </w:r>
      <w:r>
        <w:rPr>
          <w:rFonts w:hint="eastAsia"/>
        </w:rPr>
        <w:t>туберкулезом</w:t>
      </w:r>
      <w:r>
        <w:t xml:space="preserve"> </w:t>
      </w:r>
      <w:r>
        <w:rPr>
          <w:rFonts w:hint="eastAsia"/>
        </w:rPr>
        <w:t>легких</w:t>
      </w:r>
      <w:r>
        <w:t>.</w:t>
      </w:r>
    </w:p>
    <w:p w14:paraId="7C72F622" w14:textId="77777777" w:rsidR="00F71A8F" w:rsidRDefault="00F71A8F" w:rsidP="00F71A8F"/>
    <w:p w14:paraId="61595EBA" w14:textId="77777777" w:rsidR="00F71A8F" w:rsidRDefault="00F71A8F" w:rsidP="00F71A8F">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C93E075" w14:textId="77777777" w:rsidR="00F71A8F" w:rsidRDefault="00F71A8F" w:rsidP="00F71A8F"/>
    <w:p w14:paraId="1016CF02" w14:textId="77777777" w:rsidR="00F71A8F" w:rsidRDefault="00F71A8F" w:rsidP="00F71A8F">
      <w:r>
        <w:rPr>
          <w:rFonts w:hint="eastAsia"/>
        </w:rPr>
        <w:t>МА</w:t>
      </w:r>
      <w:r>
        <w:t xml:space="preserve"> </w:t>
      </w:r>
      <w:r>
        <w:rPr>
          <w:rFonts w:hint="eastAsia"/>
        </w:rPr>
        <w:t>ТЕРИАЛЫ</w:t>
      </w:r>
      <w:r>
        <w:t xml:space="preserve"> </w:t>
      </w:r>
      <w:r>
        <w:rPr>
          <w:rFonts w:hint="eastAsia"/>
        </w:rPr>
        <w:t>СОБСТВЕННЫХ</w:t>
      </w:r>
      <w:r>
        <w:t xml:space="preserve"> </w:t>
      </w:r>
      <w:r>
        <w:rPr>
          <w:rFonts w:hint="eastAsia"/>
        </w:rPr>
        <w:t>ИССЛЕДОВАНИЙ</w:t>
      </w:r>
      <w:r>
        <w:t>:</w:t>
      </w:r>
    </w:p>
    <w:p w14:paraId="561045C9" w14:textId="77777777" w:rsidR="00F71A8F" w:rsidRDefault="00F71A8F" w:rsidP="00F71A8F"/>
    <w:p w14:paraId="4952037D" w14:textId="77777777" w:rsidR="00F71A8F" w:rsidRDefault="00F71A8F" w:rsidP="00F71A8F">
      <w:r>
        <w:rPr>
          <w:rFonts w:hint="eastAsia"/>
        </w:rPr>
        <w:t>ГЛАВА</w:t>
      </w:r>
      <w:r>
        <w:t xml:space="preserve"> 3. </w:t>
      </w:r>
      <w:r>
        <w:rPr>
          <w:rFonts w:hint="eastAsia"/>
        </w:rPr>
        <w:t>АНАЛИЗ</w:t>
      </w:r>
      <w:r>
        <w:t xml:space="preserve"> </w:t>
      </w:r>
      <w:r>
        <w:rPr>
          <w:rFonts w:hint="eastAsia"/>
        </w:rPr>
        <w:t>ЭПИДЕМИЧЕСКОЙ</w:t>
      </w:r>
      <w:r>
        <w:t xml:space="preserve"> </w:t>
      </w:r>
      <w:r>
        <w:rPr>
          <w:rFonts w:hint="eastAsia"/>
        </w:rPr>
        <w:t>СИТУАЦИИ</w:t>
      </w:r>
      <w:r>
        <w:t xml:space="preserve"> </w:t>
      </w:r>
      <w:r>
        <w:rPr>
          <w:rFonts w:hint="eastAsia"/>
        </w:rPr>
        <w:t>ПО</w:t>
      </w:r>
      <w:r>
        <w:t xml:space="preserve"> </w:t>
      </w:r>
      <w:r>
        <w:rPr>
          <w:rFonts w:hint="eastAsia"/>
        </w:rPr>
        <w:t>ТУБЕРКУЛЕЗУ</w:t>
      </w:r>
      <w:r>
        <w:t xml:space="preserve"> </w:t>
      </w:r>
      <w:r>
        <w:rPr>
          <w:rFonts w:hint="eastAsia"/>
        </w:rPr>
        <w:t>ЛЕГКИХ</w:t>
      </w:r>
      <w:r>
        <w:t xml:space="preserve"> </w:t>
      </w:r>
      <w:r>
        <w:rPr>
          <w:rFonts w:hint="eastAsia"/>
        </w:rPr>
        <w:t>В</w:t>
      </w:r>
      <w:r>
        <w:t xml:space="preserve"> </w:t>
      </w:r>
      <w:r>
        <w:rPr>
          <w:rFonts w:hint="eastAsia"/>
        </w:rPr>
        <w:t>РОССИИ</w:t>
      </w:r>
      <w:r>
        <w:t xml:space="preserve"> </w:t>
      </w:r>
      <w:r>
        <w:rPr>
          <w:rFonts w:hint="eastAsia"/>
        </w:rPr>
        <w:t>ЗА</w:t>
      </w:r>
      <w:r>
        <w:t xml:space="preserve"> 20-</w:t>
      </w:r>
      <w:r>
        <w:rPr>
          <w:rFonts w:hint="eastAsia"/>
        </w:rPr>
        <w:t>ЛЕТНИЙ</w:t>
      </w:r>
      <w:r>
        <w:t xml:space="preserve"> </w:t>
      </w:r>
      <w:r>
        <w:rPr>
          <w:rFonts w:hint="eastAsia"/>
        </w:rPr>
        <w:t>ПЕРИОД</w:t>
      </w:r>
      <w:r>
        <w:t xml:space="preserve"> (1991-2011 </w:t>
      </w:r>
      <w:r>
        <w:rPr>
          <w:rFonts w:hint="eastAsia"/>
        </w:rPr>
        <w:t>годы</w:t>
      </w:r>
      <w:r>
        <w:t>).</w:t>
      </w:r>
    </w:p>
    <w:p w14:paraId="6A5CB996" w14:textId="77777777" w:rsidR="00F71A8F" w:rsidRDefault="00F71A8F" w:rsidP="00F71A8F"/>
    <w:p w14:paraId="02488DE8" w14:textId="77777777" w:rsidR="00F71A8F" w:rsidRDefault="00F71A8F" w:rsidP="00F71A8F">
      <w:r>
        <w:t xml:space="preserve">3.1. </w:t>
      </w:r>
      <w:r>
        <w:rPr>
          <w:rFonts w:hint="eastAsia"/>
        </w:rPr>
        <w:t>Определение</w:t>
      </w:r>
      <w:r>
        <w:t xml:space="preserve"> </w:t>
      </w:r>
      <w:r>
        <w:rPr>
          <w:rFonts w:hint="eastAsia"/>
        </w:rPr>
        <w:t>поворотных</w:t>
      </w:r>
      <w:r>
        <w:t xml:space="preserve"> </w:t>
      </w:r>
      <w:r>
        <w:rPr>
          <w:rFonts w:hint="eastAsia"/>
        </w:rPr>
        <w:t>пунктов</w:t>
      </w:r>
      <w:r>
        <w:t xml:space="preserve"> </w:t>
      </w:r>
      <w:r>
        <w:rPr>
          <w:rFonts w:hint="eastAsia"/>
        </w:rPr>
        <w:t>в</w:t>
      </w:r>
      <w:r>
        <w:t xml:space="preserve"> </w:t>
      </w:r>
      <w:r>
        <w:rPr>
          <w:rFonts w:hint="eastAsia"/>
        </w:rPr>
        <w:t>эпидемиологии</w:t>
      </w:r>
      <w:r>
        <w:t xml:space="preserve"> </w:t>
      </w:r>
      <w:r>
        <w:rPr>
          <w:rFonts w:hint="eastAsia"/>
        </w:rPr>
        <w:t>туберкулеза</w:t>
      </w:r>
      <w:r>
        <w:t xml:space="preserve"> </w:t>
      </w:r>
      <w:r>
        <w:rPr>
          <w:rFonts w:hint="eastAsia"/>
        </w:rPr>
        <w:t>легких</w:t>
      </w:r>
      <w:r>
        <w:t>.</w:t>
      </w:r>
    </w:p>
    <w:p w14:paraId="3478ABAA" w14:textId="77777777" w:rsidR="00F71A8F" w:rsidRDefault="00F71A8F" w:rsidP="00F71A8F"/>
    <w:p w14:paraId="145E5CF3" w14:textId="77777777" w:rsidR="00F71A8F" w:rsidRDefault="00F71A8F" w:rsidP="00F71A8F">
      <w:r>
        <w:t xml:space="preserve">3.2. </w:t>
      </w:r>
      <w:r>
        <w:rPr>
          <w:rFonts w:hint="eastAsia"/>
        </w:rPr>
        <w:t>Определение</w:t>
      </w:r>
      <w:r>
        <w:t xml:space="preserve"> </w:t>
      </w:r>
      <w:r>
        <w:rPr>
          <w:rFonts w:hint="eastAsia"/>
        </w:rPr>
        <w:t>структуры</w:t>
      </w:r>
      <w:r>
        <w:t xml:space="preserve"> </w:t>
      </w:r>
      <w:r>
        <w:rPr>
          <w:rFonts w:hint="eastAsia"/>
        </w:rPr>
        <w:t>больных</w:t>
      </w:r>
      <w:r>
        <w:t xml:space="preserve"> </w:t>
      </w:r>
      <w:r>
        <w:rPr>
          <w:rFonts w:hint="eastAsia"/>
        </w:rPr>
        <w:t>ко</w:t>
      </w:r>
      <w:r>
        <w:t>-</w:t>
      </w:r>
      <w:r>
        <w:rPr>
          <w:rFonts w:hint="eastAsia"/>
        </w:rPr>
        <w:t>инфекцией</w:t>
      </w:r>
      <w:r>
        <w:t xml:space="preserve"> </w:t>
      </w:r>
      <w:r>
        <w:rPr>
          <w:rFonts w:hint="eastAsia"/>
        </w:rPr>
        <w:t>и</w:t>
      </w:r>
      <w:r>
        <w:t xml:space="preserve"> </w:t>
      </w:r>
      <w:r>
        <w:rPr>
          <w:rFonts w:hint="eastAsia"/>
        </w:rPr>
        <w:t>оценка</w:t>
      </w:r>
      <w:r>
        <w:t xml:space="preserve"> </w:t>
      </w:r>
      <w:r>
        <w:rPr>
          <w:rFonts w:hint="eastAsia"/>
        </w:rPr>
        <w:t>ее</w:t>
      </w:r>
      <w:r>
        <w:t xml:space="preserve"> </w:t>
      </w:r>
      <w:r>
        <w:rPr>
          <w:rFonts w:hint="eastAsia"/>
        </w:rPr>
        <w:t>влияния</w:t>
      </w:r>
      <w:r>
        <w:t xml:space="preserve"> </w:t>
      </w:r>
      <w:r>
        <w:rPr>
          <w:rFonts w:hint="eastAsia"/>
        </w:rPr>
        <w:t>на</w:t>
      </w:r>
      <w:r>
        <w:t xml:space="preserve"> </w:t>
      </w:r>
      <w:r>
        <w:rPr>
          <w:rFonts w:hint="eastAsia"/>
        </w:rPr>
        <w:t>динамику</w:t>
      </w:r>
      <w:r>
        <w:t xml:space="preserve"> </w:t>
      </w:r>
      <w:r>
        <w:rPr>
          <w:rFonts w:hint="eastAsia"/>
        </w:rPr>
        <w:t>основных</w:t>
      </w:r>
      <w:r>
        <w:t xml:space="preserve"> </w:t>
      </w:r>
      <w:r>
        <w:rPr>
          <w:rFonts w:hint="eastAsia"/>
        </w:rPr>
        <w:t>эпидемиологических</w:t>
      </w:r>
      <w:r>
        <w:t xml:space="preserve"> </w:t>
      </w:r>
      <w:r>
        <w:rPr>
          <w:rFonts w:hint="eastAsia"/>
        </w:rPr>
        <w:t>показателей</w:t>
      </w:r>
      <w:r>
        <w:t>.</w:t>
      </w:r>
    </w:p>
    <w:p w14:paraId="032085A3" w14:textId="77777777" w:rsidR="00F71A8F" w:rsidRDefault="00F71A8F" w:rsidP="00F71A8F"/>
    <w:p w14:paraId="11B369E7" w14:textId="77777777" w:rsidR="00F71A8F" w:rsidRDefault="00F71A8F" w:rsidP="00F71A8F">
      <w:r>
        <w:t xml:space="preserve">3.3. </w:t>
      </w:r>
      <w:r>
        <w:rPr>
          <w:rFonts w:hint="eastAsia"/>
        </w:rPr>
        <w:t>Определение</w:t>
      </w:r>
      <w:r>
        <w:t xml:space="preserve"> </w:t>
      </w:r>
      <w:r>
        <w:rPr>
          <w:rFonts w:hint="eastAsia"/>
        </w:rPr>
        <w:t>индикаторов</w:t>
      </w:r>
      <w:r>
        <w:t xml:space="preserve"> </w:t>
      </w:r>
      <w:r>
        <w:rPr>
          <w:rFonts w:hint="eastAsia"/>
        </w:rPr>
        <w:t>ко</w:t>
      </w:r>
      <w:r>
        <w:t>-</w:t>
      </w:r>
      <w:r>
        <w:rPr>
          <w:rFonts w:hint="eastAsia"/>
        </w:rPr>
        <w:t>инфекции</w:t>
      </w:r>
      <w:r>
        <w:t>.</w:t>
      </w:r>
    </w:p>
    <w:p w14:paraId="2AF2726D" w14:textId="77777777" w:rsidR="00F71A8F" w:rsidRDefault="00F71A8F" w:rsidP="00F71A8F"/>
    <w:p w14:paraId="321C9039" w14:textId="77777777" w:rsidR="00F71A8F" w:rsidRDefault="00F71A8F" w:rsidP="00F71A8F">
      <w:r>
        <w:rPr>
          <w:rFonts w:hint="eastAsia"/>
        </w:rPr>
        <w:t>ГЛАВА</w:t>
      </w:r>
      <w:r>
        <w:t xml:space="preserve"> 4. </w:t>
      </w:r>
      <w:r>
        <w:rPr>
          <w:rFonts w:hint="eastAsia"/>
        </w:rPr>
        <w:t>ОЦЕНКА</w:t>
      </w:r>
      <w:r>
        <w:t xml:space="preserve"> </w:t>
      </w:r>
      <w:r>
        <w:rPr>
          <w:rFonts w:hint="eastAsia"/>
        </w:rPr>
        <w:t>РЕЗУЛЬТАТОВ</w:t>
      </w:r>
      <w:r>
        <w:t xml:space="preserve"> </w:t>
      </w:r>
      <w:r>
        <w:rPr>
          <w:rFonts w:hint="eastAsia"/>
        </w:rPr>
        <w:t>ЛЕЧЕНИЯ</w:t>
      </w:r>
      <w:r>
        <w:t xml:space="preserve"> </w:t>
      </w:r>
      <w:r>
        <w:rPr>
          <w:rFonts w:hint="eastAsia"/>
        </w:rPr>
        <w:t>ВПЕРВЫЕ</w:t>
      </w:r>
      <w:r>
        <w:t xml:space="preserve"> </w:t>
      </w:r>
      <w:r>
        <w:rPr>
          <w:rFonts w:hint="eastAsia"/>
        </w:rPr>
        <w:t>ВЫЯВЛЕННЫХ</w:t>
      </w:r>
      <w:r>
        <w:t xml:space="preserve"> </w:t>
      </w:r>
      <w:r>
        <w:rPr>
          <w:rFonts w:hint="eastAsia"/>
        </w:rPr>
        <w:t>БОЛЬНЫХ</w:t>
      </w:r>
      <w:r>
        <w:t xml:space="preserve"> </w:t>
      </w:r>
      <w:r>
        <w:rPr>
          <w:rFonts w:hint="eastAsia"/>
        </w:rPr>
        <w:t>ТУБЕРКУЛЕЗОМ</w:t>
      </w:r>
      <w:r>
        <w:t xml:space="preserve"> </w:t>
      </w:r>
      <w:r>
        <w:rPr>
          <w:rFonts w:hint="eastAsia"/>
        </w:rPr>
        <w:t>ЛЕГКИХ</w:t>
      </w:r>
      <w:r>
        <w:t xml:space="preserve"> </w:t>
      </w:r>
      <w:r>
        <w:rPr>
          <w:rFonts w:hint="eastAsia"/>
        </w:rPr>
        <w:t>ПО</w:t>
      </w:r>
      <w:r>
        <w:t xml:space="preserve"> </w:t>
      </w:r>
      <w:r>
        <w:rPr>
          <w:rFonts w:hint="eastAsia"/>
        </w:rPr>
        <w:t>ДАННЫМ</w:t>
      </w:r>
      <w:r>
        <w:t xml:space="preserve"> </w:t>
      </w:r>
      <w:r>
        <w:rPr>
          <w:rFonts w:hint="eastAsia"/>
        </w:rPr>
        <w:t>КОГОРТНОГО</w:t>
      </w:r>
      <w:r>
        <w:t xml:space="preserve"> </w:t>
      </w:r>
      <w:r>
        <w:rPr>
          <w:rFonts w:hint="eastAsia"/>
        </w:rPr>
        <w:t>АНАЛИЗА</w:t>
      </w:r>
      <w:r>
        <w:t>.</w:t>
      </w:r>
    </w:p>
    <w:p w14:paraId="0CD59F45" w14:textId="77777777" w:rsidR="00F71A8F" w:rsidRDefault="00F71A8F" w:rsidP="00F71A8F"/>
    <w:p w14:paraId="7A4BD542" w14:textId="77777777" w:rsidR="00F71A8F" w:rsidRDefault="00F71A8F" w:rsidP="00F71A8F">
      <w:r>
        <w:t xml:space="preserve">4.1. </w:t>
      </w:r>
      <w:r>
        <w:rPr>
          <w:rFonts w:hint="eastAsia"/>
        </w:rPr>
        <w:t>Выявление</w:t>
      </w:r>
      <w:r>
        <w:t xml:space="preserve"> </w:t>
      </w:r>
      <w:r>
        <w:rPr>
          <w:rFonts w:hint="eastAsia"/>
        </w:rPr>
        <w:t>причин</w:t>
      </w:r>
      <w:r>
        <w:t xml:space="preserve"> </w:t>
      </w:r>
      <w:r>
        <w:rPr>
          <w:rFonts w:hint="eastAsia"/>
        </w:rPr>
        <w:t>снижения</w:t>
      </w:r>
      <w:r>
        <w:t xml:space="preserve"> </w:t>
      </w:r>
      <w:r>
        <w:rPr>
          <w:rFonts w:hint="eastAsia"/>
        </w:rPr>
        <w:t>эффективности</w:t>
      </w:r>
      <w:r>
        <w:t xml:space="preserve"> </w:t>
      </w:r>
      <w:r>
        <w:rPr>
          <w:rFonts w:hint="eastAsia"/>
        </w:rPr>
        <w:t>лечения</w:t>
      </w:r>
      <w:r>
        <w:t xml:space="preserve"> </w:t>
      </w:r>
      <w:r>
        <w:rPr>
          <w:rFonts w:hint="eastAsia"/>
        </w:rPr>
        <w:t>больных</w:t>
      </w:r>
      <w:r>
        <w:t xml:space="preserve"> </w:t>
      </w:r>
      <w:r>
        <w:rPr>
          <w:rFonts w:hint="eastAsia"/>
        </w:rPr>
        <w:t>туберкулезом</w:t>
      </w:r>
      <w:r>
        <w:t xml:space="preserve"> </w:t>
      </w:r>
      <w:r>
        <w:rPr>
          <w:rFonts w:hint="eastAsia"/>
        </w:rPr>
        <w:t>легких</w:t>
      </w:r>
      <w:r>
        <w:t>.</w:t>
      </w:r>
    </w:p>
    <w:p w14:paraId="4A4131D9" w14:textId="77777777" w:rsidR="00F71A8F" w:rsidRDefault="00F71A8F" w:rsidP="00F71A8F"/>
    <w:p w14:paraId="422228D3" w14:textId="77777777" w:rsidR="00F71A8F" w:rsidRDefault="00F71A8F" w:rsidP="00F71A8F">
      <w:r>
        <w:t xml:space="preserve">4.2. </w:t>
      </w:r>
      <w:r>
        <w:rPr>
          <w:rFonts w:hint="eastAsia"/>
        </w:rPr>
        <w:t>Определение</w:t>
      </w:r>
      <w:r>
        <w:t xml:space="preserve"> </w:t>
      </w:r>
      <w:r>
        <w:rPr>
          <w:rFonts w:hint="eastAsia"/>
        </w:rPr>
        <w:t>частоты</w:t>
      </w:r>
      <w:r>
        <w:t xml:space="preserve"> </w:t>
      </w:r>
      <w:r>
        <w:rPr>
          <w:rFonts w:hint="eastAsia"/>
        </w:rPr>
        <w:t>досрочного</w:t>
      </w:r>
      <w:r>
        <w:t xml:space="preserve"> </w:t>
      </w:r>
      <w:r>
        <w:rPr>
          <w:rFonts w:hint="eastAsia"/>
        </w:rPr>
        <w:t>прекращения</w:t>
      </w:r>
      <w:r>
        <w:t xml:space="preserve"> </w:t>
      </w:r>
      <w:r>
        <w:rPr>
          <w:rFonts w:hint="eastAsia"/>
        </w:rPr>
        <w:t>лечения</w:t>
      </w:r>
      <w:r>
        <w:t xml:space="preserve"> </w:t>
      </w:r>
      <w:r>
        <w:rPr>
          <w:rFonts w:hint="eastAsia"/>
        </w:rPr>
        <w:t>больными</w:t>
      </w:r>
      <w:r>
        <w:t xml:space="preserve"> </w:t>
      </w:r>
      <w:r>
        <w:rPr>
          <w:rFonts w:hint="eastAsia"/>
        </w:rPr>
        <w:t>деструктивным</w:t>
      </w:r>
      <w:r>
        <w:t xml:space="preserve"> </w:t>
      </w:r>
      <w:r>
        <w:rPr>
          <w:rFonts w:hint="eastAsia"/>
        </w:rPr>
        <w:t>туберкулезом</w:t>
      </w:r>
      <w:r>
        <w:t xml:space="preserve"> </w:t>
      </w:r>
      <w:r>
        <w:rPr>
          <w:rFonts w:hint="eastAsia"/>
        </w:rPr>
        <w:t>легких</w:t>
      </w:r>
      <w:r>
        <w:t>.</w:t>
      </w:r>
    </w:p>
    <w:p w14:paraId="3384FC12" w14:textId="77777777" w:rsidR="00F71A8F" w:rsidRDefault="00F71A8F" w:rsidP="00F71A8F"/>
    <w:p w14:paraId="0FC71B14" w14:textId="77777777" w:rsidR="00F71A8F" w:rsidRDefault="00F71A8F" w:rsidP="00F71A8F">
      <w:r>
        <w:t xml:space="preserve">4.3 </w:t>
      </w:r>
      <w:r>
        <w:rPr>
          <w:rFonts w:hint="eastAsia"/>
        </w:rPr>
        <w:t>Выявление</w:t>
      </w:r>
      <w:r>
        <w:t xml:space="preserve"> </w:t>
      </w:r>
      <w:r>
        <w:rPr>
          <w:rFonts w:hint="eastAsia"/>
        </w:rPr>
        <w:t>причин</w:t>
      </w:r>
      <w:r>
        <w:t xml:space="preserve"> </w:t>
      </w:r>
      <w:r>
        <w:rPr>
          <w:rFonts w:hint="eastAsia"/>
        </w:rPr>
        <w:t>смерти</w:t>
      </w:r>
      <w:r>
        <w:t xml:space="preserve"> </w:t>
      </w:r>
      <w:r>
        <w:rPr>
          <w:rFonts w:hint="eastAsia"/>
        </w:rPr>
        <w:t>больных</w:t>
      </w:r>
      <w:r>
        <w:t xml:space="preserve"> </w:t>
      </w:r>
      <w:r>
        <w:rPr>
          <w:rFonts w:hint="eastAsia"/>
        </w:rPr>
        <w:t>туберкулезом</w:t>
      </w:r>
      <w:r>
        <w:t xml:space="preserve"> </w:t>
      </w:r>
      <w:r>
        <w:rPr>
          <w:rFonts w:hint="eastAsia"/>
        </w:rPr>
        <w:t>легких</w:t>
      </w:r>
      <w:r>
        <w:t xml:space="preserve"> </w:t>
      </w:r>
      <w:r>
        <w:rPr>
          <w:rFonts w:hint="eastAsia"/>
        </w:rPr>
        <w:t>и</w:t>
      </w:r>
      <w:r>
        <w:t xml:space="preserve"> </w:t>
      </w:r>
      <w:r>
        <w:rPr>
          <w:rFonts w:hint="eastAsia"/>
        </w:rPr>
        <w:t>соответствующих</w:t>
      </w:r>
      <w:r>
        <w:t xml:space="preserve"> </w:t>
      </w:r>
      <w:r>
        <w:rPr>
          <w:rFonts w:hint="eastAsia"/>
        </w:rPr>
        <w:t>им</w:t>
      </w:r>
      <w:r>
        <w:t xml:space="preserve"> </w:t>
      </w:r>
      <w:r>
        <w:rPr>
          <w:rFonts w:hint="eastAsia"/>
        </w:rPr>
        <w:t>возрастных</w:t>
      </w:r>
      <w:r>
        <w:t xml:space="preserve"> </w:t>
      </w:r>
      <w:r>
        <w:rPr>
          <w:rFonts w:hint="eastAsia"/>
        </w:rPr>
        <w:t>интервалов</w:t>
      </w:r>
      <w:r>
        <w:t>.</w:t>
      </w:r>
    </w:p>
    <w:p w14:paraId="64668E41" w14:textId="77777777" w:rsidR="00F71A8F" w:rsidRDefault="00F71A8F" w:rsidP="00F71A8F"/>
    <w:p w14:paraId="4D6C3219" w14:textId="77777777" w:rsidR="00F71A8F" w:rsidRDefault="00F71A8F" w:rsidP="00F71A8F">
      <w:r>
        <w:rPr>
          <w:rFonts w:hint="eastAsia"/>
        </w:rPr>
        <w:t>ГЛАВА</w:t>
      </w:r>
      <w:r>
        <w:t xml:space="preserve"> 5. </w:t>
      </w:r>
      <w:r>
        <w:rPr>
          <w:rFonts w:hint="eastAsia"/>
        </w:rPr>
        <w:t>ОПРЕДЕЛЕНИЕ</w:t>
      </w:r>
      <w:r>
        <w:t xml:space="preserve"> </w:t>
      </w:r>
      <w:r>
        <w:rPr>
          <w:rFonts w:hint="eastAsia"/>
        </w:rPr>
        <w:t>СОЦИАЛЬНЫХ</w:t>
      </w:r>
      <w:r>
        <w:t xml:space="preserve"> </w:t>
      </w:r>
      <w:r>
        <w:rPr>
          <w:rFonts w:hint="eastAsia"/>
        </w:rPr>
        <w:t>И</w:t>
      </w:r>
      <w:r>
        <w:t xml:space="preserve"> </w:t>
      </w:r>
      <w:r>
        <w:rPr>
          <w:rFonts w:hint="eastAsia"/>
        </w:rPr>
        <w:t>КЛИНИЧЕСКИХ</w:t>
      </w:r>
      <w:r>
        <w:t xml:space="preserve"> </w:t>
      </w:r>
      <w:r>
        <w:rPr>
          <w:rFonts w:hint="eastAsia"/>
        </w:rPr>
        <w:t>ФАКТОРОВ</w:t>
      </w:r>
      <w:r>
        <w:t xml:space="preserve">, </w:t>
      </w:r>
      <w:r>
        <w:rPr>
          <w:rFonts w:hint="eastAsia"/>
        </w:rPr>
        <w:t>ОКАЗЫВАЮЩИХ</w:t>
      </w:r>
      <w:r>
        <w:t xml:space="preserve"> </w:t>
      </w:r>
      <w:r>
        <w:rPr>
          <w:rFonts w:hint="eastAsia"/>
        </w:rPr>
        <w:t>ВЛИЯНИЕ</w:t>
      </w:r>
      <w:r>
        <w:t xml:space="preserve"> </w:t>
      </w:r>
      <w:r>
        <w:rPr>
          <w:rFonts w:hint="eastAsia"/>
        </w:rPr>
        <w:t>НА</w:t>
      </w:r>
      <w:r>
        <w:t xml:space="preserve"> </w:t>
      </w:r>
      <w:r>
        <w:rPr>
          <w:rFonts w:hint="eastAsia"/>
        </w:rPr>
        <w:t>РЕЗУЛЬТАТЫ</w:t>
      </w:r>
      <w:r>
        <w:t xml:space="preserve"> </w:t>
      </w:r>
      <w:r>
        <w:rPr>
          <w:rFonts w:hint="eastAsia"/>
        </w:rPr>
        <w:t>ЛЕЧЕНИЯ</w:t>
      </w:r>
    </w:p>
    <w:p w14:paraId="4ACAC4CB" w14:textId="77777777" w:rsidR="00F71A8F" w:rsidRDefault="00F71A8F" w:rsidP="00F71A8F"/>
    <w:p w14:paraId="5FEC862C" w14:textId="77777777" w:rsidR="00F71A8F" w:rsidRDefault="00F71A8F" w:rsidP="00F71A8F">
      <w:r>
        <w:rPr>
          <w:rFonts w:hint="eastAsia"/>
        </w:rPr>
        <w:t>ВПЕРВЫЕ</w:t>
      </w:r>
      <w:r>
        <w:t xml:space="preserve"> </w:t>
      </w:r>
      <w:r>
        <w:rPr>
          <w:rFonts w:hint="eastAsia"/>
        </w:rPr>
        <w:t>ВЫЯВЛЕННЫХ</w:t>
      </w:r>
      <w:r>
        <w:t xml:space="preserve"> </w:t>
      </w:r>
      <w:r>
        <w:rPr>
          <w:rFonts w:hint="eastAsia"/>
        </w:rPr>
        <w:t>БОЛЬНЫХ</w:t>
      </w:r>
      <w:r>
        <w:t xml:space="preserve"> </w:t>
      </w:r>
      <w:r>
        <w:rPr>
          <w:rFonts w:hint="eastAsia"/>
        </w:rPr>
        <w:t>ТУБЕРКУЛЕЗОМ</w:t>
      </w:r>
      <w:r>
        <w:t xml:space="preserve"> </w:t>
      </w:r>
      <w:r>
        <w:rPr>
          <w:rFonts w:hint="eastAsia"/>
        </w:rPr>
        <w:t>ЛЕГКИХ</w:t>
      </w:r>
      <w:r>
        <w:t>.</w:t>
      </w:r>
    </w:p>
    <w:p w14:paraId="0FE42B71" w14:textId="77777777" w:rsidR="00F71A8F" w:rsidRDefault="00F71A8F" w:rsidP="00F71A8F"/>
    <w:p w14:paraId="3F633F47" w14:textId="77777777" w:rsidR="00F71A8F" w:rsidRDefault="00F71A8F" w:rsidP="00F71A8F">
      <w:r>
        <w:t xml:space="preserve">5.1. </w:t>
      </w:r>
      <w:r>
        <w:rPr>
          <w:rFonts w:hint="eastAsia"/>
        </w:rPr>
        <w:t>Определение</w:t>
      </w:r>
      <w:r>
        <w:t xml:space="preserve"> </w:t>
      </w:r>
      <w:r>
        <w:rPr>
          <w:rFonts w:hint="eastAsia"/>
        </w:rPr>
        <w:t>социальных</w:t>
      </w:r>
      <w:r>
        <w:t xml:space="preserve"> </w:t>
      </w:r>
      <w:r>
        <w:rPr>
          <w:rFonts w:hint="eastAsia"/>
        </w:rPr>
        <w:t>и</w:t>
      </w:r>
      <w:r>
        <w:t xml:space="preserve"> </w:t>
      </w:r>
      <w:r>
        <w:rPr>
          <w:rFonts w:hint="eastAsia"/>
        </w:rPr>
        <w:t>клинических</w:t>
      </w:r>
      <w:r>
        <w:t xml:space="preserve"> </w:t>
      </w:r>
      <w:r>
        <w:rPr>
          <w:rFonts w:hint="eastAsia"/>
        </w:rPr>
        <w:t>факторов</w:t>
      </w:r>
      <w:r>
        <w:t xml:space="preserve">, </w:t>
      </w:r>
      <w:r>
        <w:rPr>
          <w:rFonts w:hint="eastAsia"/>
        </w:rPr>
        <w:t>оказывающих</w:t>
      </w:r>
      <w:r>
        <w:t xml:space="preserve"> </w:t>
      </w:r>
      <w:r>
        <w:rPr>
          <w:rFonts w:hint="eastAsia"/>
        </w:rPr>
        <w:t>влияние</w:t>
      </w:r>
      <w:r>
        <w:t xml:space="preserve"> </w:t>
      </w:r>
      <w:r>
        <w:rPr>
          <w:rFonts w:hint="eastAsia"/>
        </w:rPr>
        <w:t>на</w:t>
      </w:r>
      <w:r>
        <w:t xml:space="preserve">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туберкулезом</w:t>
      </w:r>
      <w:r>
        <w:t xml:space="preserve"> </w:t>
      </w:r>
      <w:r>
        <w:rPr>
          <w:rFonts w:hint="eastAsia"/>
        </w:rPr>
        <w:t>легких</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многофакторного</w:t>
      </w:r>
      <w:r>
        <w:t xml:space="preserve"> </w:t>
      </w:r>
      <w:r>
        <w:rPr>
          <w:rFonts w:hint="eastAsia"/>
        </w:rPr>
        <w:t>анализа</w:t>
      </w:r>
      <w:r>
        <w:t>.</w:t>
      </w:r>
    </w:p>
    <w:p w14:paraId="5D7F6D98" w14:textId="77777777" w:rsidR="00F71A8F" w:rsidRDefault="00F71A8F" w:rsidP="00F71A8F"/>
    <w:p w14:paraId="7C9C4226" w14:textId="77777777" w:rsidR="00F71A8F" w:rsidRDefault="00F71A8F" w:rsidP="00F71A8F">
      <w:r>
        <w:t xml:space="preserve">5.2. </w:t>
      </w:r>
      <w:r>
        <w:rPr>
          <w:rFonts w:hint="eastAsia"/>
        </w:rPr>
        <w:t>Обоснование</w:t>
      </w:r>
      <w:r>
        <w:t xml:space="preserve"> </w:t>
      </w:r>
      <w:r>
        <w:rPr>
          <w:rFonts w:hint="eastAsia"/>
        </w:rPr>
        <w:t>новых</w:t>
      </w:r>
      <w:r>
        <w:t xml:space="preserve"> </w:t>
      </w:r>
      <w:r>
        <w:rPr>
          <w:rFonts w:hint="eastAsia"/>
        </w:rPr>
        <w:t>подходов</w:t>
      </w:r>
      <w:r>
        <w:t xml:space="preserve"> </w:t>
      </w:r>
      <w:r>
        <w:rPr>
          <w:rFonts w:hint="eastAsia"/>
        </w:rPr>
        <w:t>к</w:t>
      </w:r>
      <w:r>
        <w:t xml:space="preserve"> </w:t>
      </w:r>
      <w:r>
        <w:rPr>
          <w:rFonts w:hint="eastAsia"/>
        </w:rPr>
        <w:t>регистрации</w:t>
      </w:r>
      <w:r>
        <w:t xml:space="preserve"> </w:t>
      </w:r>
      <w:r>
        <w:rPr>
          <w:rFonts w:hint="eastAsia"/>
        </w:rPr>
        <w:t>больных</w:t>
      </w:r>
      <w:r>
        <w:t xml:space="preserve"> </w:t>
      </w:r>
      <w:r>
        <w:rPr>
          <w:rFonts w:hint="eastAsia"/>
        </w:rPr>
        <w:t>туберкулезом</w:t>
      </w:r>
      <w:r>
        <w:t xml:space="preserve"> </w:t>
      </w:r>
      <w:r>
        <w:rPr>
          <w:rFonts w:hint="eastAsia"/>
        </w:rPr>
        <w:t>легких</w:t>
      </w:r>
      <w:r>
        <w:t xml:space="preserve"> </w:t>
      </w:r>
      <w:r>
        <w:rPr>
          <w:rFonts w:hint="eastAsia"/>
        </w:rPr>
        <w:t>и</w:t>
      </w:r>
      <w:r>
        <w:t xml:space="preserve"> </w:t>
      </w:r>
      <w:r>
        <w:rPr>
          <w:rFonts w:hint="eastAsia"/>
        </w:rPr>
        <w:t>оценке</w:t>
      </w:r>
      <w:r>
        <w:t xml:space="preserve"> </w:t>
      </w:r>
      <w:r>
        <w:rPr>
          <w:rFonts w:hint="eastAsia"/>
        </w:rPr>
        <w:t>результатов</w:t>
      </w:r>
      <w:r>
        <w:t xml:space="preserve"> </w:t>
      </w:r>
      <w:r>
        <w:rPr>
          <w:rFonts w:hint="eastAsia"/>
        </w:rPr>
        <w:t>их</w:t>
      </w:r>
      <w:r>
        <w:t xml:space="preserve"> </w:t>
      </w:r>
      <w:r>
        <w:rPr>
          <w:rFonts w:hint="eastAsia"/>
        </w:rPr>
        <w:t>лечения</w:t>
      </w:r>
      <w:r>
        <w:t>.</w:t>
      </w:r>
    </w:p>
    <w:p w14:paraId="11A29528" w14:textId="77777777" w:rsidR="00F71A8F" w:rsidRDefault="00F71A8F" w:rsidP="00F71A8F"/>
    <w:p w14:paraId="2540E1FF" w14:textId="77777777" w:rsidR="00F71A8F" w:rsidRDefault="00F71A8F" w:rsidP="00F71A8F">
      <w:r>
        <w:rPr>
          <w:rFonts w:hint="eastAsia"/>
        </w:rPr>
        <w:t>ГЛАВА</w:t>
      </w:r>
      <w:r>
        <w:t xml:space="preserve"> 6. </w:t>
      </w:r>
      <w:r>
        <w:rPr>
          <w:rFonts w:hint="eastAsia"/>
        </w:rPr>
        <w:t>ОЦЕНКА</w:t>
      </w:r>
      <w:r>
        <w:t xml:space="preserve"> </w:t>
      </w:r>
      <w:r>
        <w:rPr>
          <w:rFonts w:hint="eastAsia"/>
        </w:rPr>
        <w:t>И</w:t>
      </w:r>
      <w:r>
        <w:t xml:space="preserve"> </w:t>
      </w:r>
      <w:r>
        <w:rPr>
          <w:rFonts w:hint="eastAsia"/>
        </w:rPr>
        <w:t>ПРОГНОЗ</w:t>
      </w:r>
      <w:r>
        <w:t xml:space="preserve"> </w:t>
      </w:r>
      <w:r>
        <w:rPr>
          <w:rFonts w:hint="eastAsia"/>
        </w:rPr>
        <w:t>ЭПИДЕМИЧЕСКОЙ</w:t>
      </w:r>
      <w:r>
        <w:t xml:space="preserve"> </w:t>
      </w:r>
      <w:r>
        <w:rPr>
          <w:rFonts w:hint="eastAsia"/>
        </w:rPr>
        <w:t>СИТУАЦИИ</w:t>
      </w:r>
      <w:r>
        <w:t xml:space="preserve"> </w:t>
      </w:r>
      <w:r>
        <w:rPr>
          <w:rFonts w:hint="eastAsia"/>
        </w:rPr>
        <w:t>ПО</w:t>
      </w:r>
      <w:r>
        <w:t xml:space="preserve"> </w:t>
      </w:r>
      <w:r>
        <w:rPr>
          <w:rFonts w:hint="eastAsia"/>
        </w:rPr>
        <w:t>КО</w:t>
      </w:r>
      <w:r>
        <w:t>-</w:t>
      </w:r>
      <w:r>
        <w:rPr>
          <w:rFonts w:hint="eastAsia"/>
        </w:rPr>
        <w:t>ИНФЕКЦИИ</w:t>
      </w:r>
      <w:r>
        <w:t xml:space="preserve"> </w:t>
      </w:r>
      <w:r>
        <w:rPr>
          <w:rFonts w:hint="eastAsia"/>
        </w:rPr>
        <w:t>В</w:t>
      </w:r>
      <w:r>
        <w:t xml:space="preserve"> </w:t>
      </w:r>
      <w:r>
        <w:rPr>
          <w:rFonts w:hint="eastAsia"/>
        </w:rPr>
        <w:t>СУБЪЕКТАХ</w:t>
      </w:r>
      <w:r>
        <w:t xml:space="preserve"> </w:t>
      </w:r>
      <w:r>
        <w:rPr>
          <w:rFonts w:hint="eastAsia"/>
        </w:rPr>
        <w:t>РФ</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ПОТРЕБНОСТЬ</w:t>
      </w:r>
      <w:r>
        <w:t xml:space="preserve"> </w:t>
      </w:r>
      <w:r>
        <w:rPr>
          <w:rFonts w:hint="eastAsia"/>
        </w:rPr>
        <w:t>В</w:t>
      </w:r>
      <w:r>
        <w:t xml:space="preserve"> </w:t>
      </w:r>
      <w:r>
        <w:rPr>
          <w:rFonts w:hint="eastAsia"/>
        </w:rPr>
        <w:t>ОКАЗАНИИ</w:t>
      </w:r>
      <w:r>
        <w:t xml:space="preserve"> </w:t>
      </w:r>
      <w:r>
        <w:rPr>
          <w:rFonts w:hint="eastAsia"/>
        </w:rPr>
        <w:t>ХИРУРГИЧЕСКОЙ</w:t>
      </w:r>
      <w:r>
        <w:t xml:space="preserve"> </w:t>
      </w:r>
      <w:r>
        <w:rPr>
          <w:rFonts w:hint="eastAsia"/>
        </w:rPr>
        <w:t>ПОМОЩИ</w:t>
      </w:r>
      <w:r>
        <w:t xml:space="preserve"> </w:t>
      </w:r>
      <w:r>
        <w:rPr>
          <w:rFonts w:hint="eastAsia"/>
        </w:rPr>
        <w:t>БОЛЬНЫМ</w:t>
      </w:r>
      <w:r>
        <w:t xml:space="preserve"> </w:t>
      </w:r>
      <w:r>
        <w:rPr>
          <w:rFonts w:hint="eastAsia"/>
        </w:rPr>
        <w:t>ТУБЕРКУЛЕЗОМ</w:t>
      </w:r>
      <w:r>
        <w:t xml:space="preserve"> </w:t>
      </w:r>
      <w:r>
        <w:rPr>
          <w:rFonts w:hint="eastAsia"/>
        </w:rPr>
        <w:t>ЛЕГКИХ</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МАТРИЧНОГО</w:t>
      </w:r>
      <w:r>
        <w:t xml:space="preserve"> </w:t>
      </w:r>
      <w:r>
        <w:rPr>
          <w:rFonts w:hint="eastAsia"/>
        </w:rPr>
        <w:t>АНАЛИЗА</w:t>
      </w:r>
      <w:r>
        <w:t>.</w:t>
      </w:r>
    </w:p>
    <w:p w14:paraId="452AAB89" w14:textId="77777777" w:rsidR="00F71A8F" w:rsidRDefault="00F71A8F" w:rsidP="00F71A8F"/>
    <w:p w14:paraId="11036D94" w14:textId="77777777" w:rsidR="00F71A8F" w:rsidRDefault="00F71A8F" w:rsidP="00F71A8F">
      <w:r>
        <w:t xml:space="preserve">7.1. </w:t>
      </w:r>
      <w:r>
        <w:rPr>
          <w:rFonts w:hint="eastAsia"/>
        </w:rPr>
        <w:t>Выявление</w:t>
      </w:r>
      <w:r>
        <w:t xml:space="preserve"> </w:t>
      </w:r>
      <w:r>
        <w:rPr>
          <w:rFonts w:hint="eastAsia"/>
        </w:rPr>
        <w:t>динамики</w:t>
      </w:r>
      <w:r>
        <w:t xml:space="preserve"> </w:t>
      </w:r>
      <w:r>
        <w:rPr>
          <w:rFonts w:hint="eastAsia"/>
        </w:rPr>
        <w:t>и</w:t>
      </w:r>
      <w:r>
        <w:t xml:space="preserve"> </w:t>
      </w:r>
      <w:r>
        <w:rPr>
          <w:rFonts w:hint="eastAsia"/>
        </w:rPr>
        <w:t>темпов</w:t>
      </w:r>
      <w:r>
        <w:t xml:space="preserve"> </w:t>
      </w:r>
      <w:r>
        <w:rPr>
          <w:rFonts w:hint="eastAsia"/>
        </w:rPr>
        <w:t>распространения</w:t>
      </w:r>
      <w:r>
        <w:t xml:space="preserve"> </w:t>
      </w:r>
      <w:r>
        <w:rPr>
          <w:rFonts w:hint="eastAsia"/>
        </w:rPr>
        <w:t>ко</w:t>
      </w:r>
      <w:r>
        <w:t>-</w:t>
      </w:r>
      <w:r>
        <w:rPr>
          <w:rFonts w:hint="eastAsia"/>
        </w:rPr>
        <w:t>инфекции</w:t>
      </w:r>
      <w:r>
        <w:t xml:space="preserve"> </w:t>
      </w:r>
      <w:r>
        <w:rPr>
          <w:rFonts w:hint="eastAsia"/>
        </w:rPr>
        <w:t>в</w:t>
      </w:r>
      <w:r>
        <w:t xml:space="preserve"> </w:t>
      </w:r>
      <w:r>
        <w:rPr>
          <w:rFonts w:hint="eastAsia"/>
        </w:rPr>
        <w:t>субъектах</w:t>
      </w:r>
      <w:r>
        <w:t xml:space="preserve"> </w:t>
      </w:r>
      <w:r>
        <w:rPr>
          <w:rFonts w:hint="eastAsia"/>
        </w:rPr>
        <w:t>РФ</w:t>
      </w:r>
      <w:r>
        <w:t>.</w:t>
      </w:r>
    </w:p>
    <w:p w14:paraId="4B8F9331" w14:textId="77777777" w:rsidR="00F71A8F" w:rsidRDefault="00F71A8F" w:rsidP="00F71A8F"/>
    <w:p w14:paraId="5E0EA321" w14:textId="77777777" w:rsidR="00F71A8F" w:rsidRDefault="00F71A8F" w:rsidP="00F71A8F">
      <w:r>
        <w:t xml:space="preserve">7.2. </w:t>
      </w:r>
      <w:r>
        <w:rPr>
          <w:rFonts w:hint="eastAsia"/>
        </w:rPr>
        <w:t>Оценка</w:t>
      </w:r>
      <w:r>
        <w:t xml:space="preserve"> </w:t>
      </w:r>
      <w:r>
        <w:rPr>
          <w:rFonts w:hint="eastAsia"/>
        </w:rPr>
        <w:t>и</w:t>
      </w:r>
      <w:r>
        <w:t xml:space="preserve"> </w:t>
      </w:r>
      <w:r>
        <w:rPr>
          <w:rFonts w:hint="eastAsia"/>
        </w:rPr>
        <w:t>прогноз</w:t>
      </w:r>
      <w:r>
        <w:t xml:space="preserve"> </w:t>
      </w:r>
      <w:r>
        <w:rPr>
          <w:rFonts w:hint="eastAsia"/>
        </w:rPr>
        <w:t>эпидемической</w:t>
      </w:r>
      <w:r>
        <w:t xml:space="preserve"> </w:t>
      </w:r>
      <w:r>
        <w:rPr>
          <w:rFonts w:hint="eastAsia"/>
        </w:rPr>
        <w:t>ситуации</w:t>
      </w:r>
      <w:r>
        <w:t xml:space="preserve"> </w:t>
      </w:r>
      <w:r>
        <w:rPr>
          <w:rFonts w:hint="eastAsia"/>
        </w:rPr>
        <w:t>по</w:t>
      </w:r>
      <w:r>
        <w:t xml:space="preserve"> </w:t>
      </w:r>
      <w:r>
        <w:rPr>
          <w:rFonts w:hint="eastAsia"/>
        </w:rPr>
        <w:t>ко</w:t>
      </w:r>
      <w:r>
        <w:t>-</w:t>
      </w:r>
      <w:r>
        <w:rPr>
          <w:rFonts w:hint="eastAsia"/>
        </w:rPr>
        <w:t>инфекции</w:t>
      </w:r>
      <w:r>
        <w:t xml:space="preserve"> </w:t>
      </w:r>
      <w:r>
        <w:rPr>
          <w:rFonts w:hint="eastAsia"/>
        </w:rPr>
        <w:t>в</w:t>
      </w:r>
      <w:r>
        <w:t xml:space="preserve"> </w:t>
      </w:r>
      <w:r>
        <w:rPr>
          <w:rFonts w:hint="eastAsia"/>
        </w:rPr>
        <w:t>субъектах</w:t>
      </w:r>
      <w:r>
        <w:t xml:space="preserve"> </w:t>
      </w:r>
      <w:r>
        <w:rPr>
          <w:rFonts w:hint="eastAsia"/>
        </w:rPr>
        <w:t>РФ</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матричного</w:t>
      </w:r>
      <w:r>
        <w:t xml:space="preserve"> </w:t>
      </w:r>
      <w:r>
        <w:rPr>
          <w:rFonts w:hint="eastAsia"/>
        </w:rPr>
        <w:t>анализа</w:t>
      </w:r>
      <w:r>
        <w:t>.</w:t>
      </w:r>
    </w:p>
    <w:p w14:paraId="72950B24" w14:textId="77777777" w:rsidR="00F71A8F" w:rsidRDefault="00F71A8F" w:rsidP="00F71A8F"/>
    <w:p w14:paraId="5AD96255" w14:textId="77777777" w:rsidR="00F71A8F" w:rsidRDefault="00F71A8F" w:rsidP="00F71A8F">
      <w:r>
        <w:t xml:space="preserve">7.3. </w:t>
      </w:r>
      <w:r>
        <w:rPr>
          <w:rFonts w:hint="eastAsia"/>
        </w:rPr>
        <w:t>Оценка</w:t>
      </w:r>
      <w:r>
        <w:t xml:space="preserve"> </w:t>
      </w:r>
      <w:r>
        <w:rPr>
          <w:rFonts w:hint="eastAsia"/>
        </w:rPr>
        <w:t>потребности</w:t>
      </w:r>
      <w:r>
        <w:t xml:space="preserve"> </w:t>
      </w:r>
      <w:r>
        <w:rPr>
          <w:rFonts w:hint="eastAsia"/>
        </w:rPr>
        <w:t>в</w:t>
      </w:r>
      <w:r>
        <w:t xml:space="preserve"> </w:t>
      </w:r>
      <w:r>
        <w:rPr>
          <w:rFonts w:hint="eastAsia"/>
        </w:rPr>
        <w:t>оказании</w:t>
      </w:r>
      <w:r>
        <w:t xml:space="preserve"> </w:t>
      </w:r>
      <w:r>
        <w:rPr>
          <w:rFonts w:hint="eastAsia"/>
        </w:rPr>
        <w:t>хирургической</w:t>
      </w:r>
      <w:r>
        <w:t xml:space="preserve"> </w:t>
      </w:r>
      <w:r>
        <w:rPr>
          <w:rFonts w:hint="eastAsia"/>
        </w:rPr>
        <w:t>помощи</w:t>
      </w:r>
      <w:r>
        <w:t xml:space="preserve"> </w:t>
      </w:r>
      <w:r>
        <w:rPr>
          <w:rFonts w:hint="eastAsia"/>
        </w:rPr>
        <w:t>впервые</w:t>
      </w:r>
      <w:r>
        <w:t xml:space="preserve"> </w:t>
      </w:r>
      <w:r>
        <w:rPr>
          <w:rFonts w:hint="eastAsia"/>
        </w:rPr>
        <w:t>выявленным</w:t>
      </w:r>
      <w:r>
        <w:t xml:space="preserve"> </w:t>
      </w:r>
      <w:r>
        <w:rPr>
          <w:rFonts w:hint="eastAsia"/>
        </w:rPr>
        <w:t>больным</w:t>
      </w:r>
      <w:r>
        <w:t xml:space="preserve"> </w:t>
      </w:r>
      <w:r>
        <w:rPr>
          <w:rFonts w:hint="eastAsia"/>
        </w:rPr>
        <w:t>деструктивным</w:t>
      </w:r>
      <w:r>
        <w:t xml:space="preserve"> </w:t>
      </w:r>
      <w:r>
        <w:rPr>
          <w:rFonts w:hint="eastAsia"/>
        </w:rPr>
        <w:t>туберкулезом</w:t>
      </w:r>
      <w:r>
        <w:t xml:space="preserve"> </w:t>
      </w:r>
      <w:r>
        <w:rPr>
          <w:rFonts w:hint="eastAsia"/>
        </w:rPr>
        <w:t>легких</w:t>
      </w:r>
      <w:r>
        <w:t xml:space="preserve"> </w:t>
      </w:r>
      <w:r>
        <w:rPr>
          <w:rFonts w:hint="eastAsia"/>
        </w:rPr>
        <w:t>в</w:t>
      </w:r>
      <w:r>
        <w:t xml:space="preserve"> </w:t>
      </w:r>
      <w:r>
        <w:rPr>
          <w:rFonts w:hint="eastAsia"/>
        </w:rPr>
        <w:t>субъектах</w:t>
      </w:r>
      <w:r>
        <w:t xml:space="preserve"> </w:t>
      </w:r>
      <w:r>
        <w:rPr>
          <w:rFonts w:hint="eastAsia"/>
        </w:rPr>
        <w:t>РФ</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матричного</w:t>
      </w:r>
      <w:r>
        <w:t xml:space="preserve"> </w:t>
      </w:r>
      <w:r>
        <w:rPr>
          <w:rFonts w:hint="eastAsia"/>
        </w:rPr>
        <w:t>анализа</w:t>
      </w:r>
      <w:r>
        <w:t>.:.</w:t>
      </w:r>
    </w:p>
    <w:p w14:paraId="609E3344" w14:textId="77777777" w:rsidR="00F71A8F" w:rsidRDefault="00F71A8F" w:rsidP="00F71A8F"/>
    <w:p w14:paraId="3021901F" w14:textId="77777777" w:rsidR="00F71A8F" w:rsidRDefault="00F71A8F" w:rsidP="00F71A8F">
      <w:r>
        <w:rPr>
          <w:rFonts w:hint="eastAsia"/>
        </w:rPr>
        <w:t>ГЛАВА</w:t>
      </w:r>
      <w:r>
        <w:t xml:space="preserve"> 7. </w:t>
      </w:r>
      <w:r>
        <w:rPr>
          <w:rFonts w:hint="eastAsia"/>
        </w:rPr>
        <w:t>АДАПТАЦИЯ</w:t>
      </w:r>
      <w:r>
        <w:t xml:space="preserve"> </w:t>
      </w:r>
      <w:r>
        <w:rPr>
          <w:rFonts w:hint="eastAsia"/>
        </w:rPr>
        <w:t>ИНФРАСТРУКТУРЫ</w:t>
      </w:r>
      <w:r>
        <w:t xml:space="preserve"> </w:t>
      </w:r>
      <w:r>
        <w:rPr>
          <w:rFonts w:hint="eastAsia"/>
        </w:rPr>
        <w:t>ПРОТИВОТУБЕРКУЛЕЗНЫХ</w:t>
      </w:r>
      <w:r>
        <w:t xml:space="preserve"> </w:t>
      </w:r>
      <w:r>
        <w:rPr>
          <w:rFonts w:hint="eastAsia"/>
        </w:rPr>
        <w:t>УЧРЕЖДЕНИЙ</w:t>
      </w:r>
      <w:r>
        <w:t xml:space="preserve"> </w:t>
      </w:r>
      <w:r>
        <w:rPr>
          <w:rFonts w:hint="eastAsia"/>
        </w:rPr>
        <w:t>К</w:t>
      </w:r>
      <w:r>
        <w:t xml:space="preserve"> </w:t>
      </w:r>
      <w:r>
        <w:rPr>
          <w:rFonts w:hint="eastAsia"/>
        </w:rPr>
        <w:t>СОВРЕМЕННЫМ</w:t>
      </w:r>
      <w:r>
        <w:t xml:space="preserve"> </w:t>
      </w:r>
      <w:r>
        <w:rPr>
          <w:rFonts w:hint="eastAsia"/>
        </w:rPr>
        <w:t>ЭПИДЕМИОЛОГИЧЕСКИМ</w:t>
      </w:r>
      <w:r>
        <w:t xml:space="preserve"> </w:t>
      </w:r>
      <w:r>
        <w:rPr>
          <w:rFonts w:hint="eastAsia"/>
        </w:rPr>
        <w:t>УСЛОВИЯМ</w:t>
      </w:r>
      <w:r>
        <w:t>.</w:t>
      </w:r>
    </w:p>
    <w:p w14:paraId="12A2B5A1" w14:textId="77777777" w:rsidR="00F71A8F" w:rsidRDefault="00F71A8F" w:rsidP="00F71A8F"/>
    <w:p w14:paraId="071E9617" w14:textId="77777777" w:rsidR="00F71A8F" w:rsidRDefault="00F71A8F" w:rsidP="00F71A8F">
      <w:r>
        <w:t xml:space="preserve">7.1. </w:t>
      </w:r>
      <w:r>
        <w:rPr>
          <w:rFonts w:hint="eastAsia"/>
        </w:rPr>
        <w:t>Выявление</w:t>
      </w:r>
      <w:r>
        <w:t xml:space="preserve"> </w:t>
      </w:r>
      <w:r>
        <w:rPr>
          <w:rFonts w:hint="eastAsia"/>
        </w:rPr>
        <w:t>организационных</w:t>
      </w:r>
      <w:r>
        <w:t xml:space="preserve"> </w:t>
      </w:r>
      <w:r>
        <w:rPr>
          <w:rFonts w:hint="eastAsia"/>
        </w:rPr>
        <w:t>причин</w:t>
      </w:r>
      <w:r>
        <w:t xml:space="preserve"> </w:t>
      </w:r>
      <w:r>
        <w:rPr>
          <w:rFonts w:hint="eastAsia"/>
        </w:rPr>
        <w:t>снижения</w:t>
      </w:r>
      <w:r>
        <w:t xml:space="preserve"> </w:t>
      </w:r>
      <w:r>
        <w:rPr>
          <w:rFonts w:hint="eastAsia"/>
        </w:rPr>
        <w:t>результатов</w:t>
      </w:r>
      <w:r>
        <w:t xml:space="preserve"> </w:t>
      </w:r>
      <w:r>
        <w:rPr>
          <w:rFonts w:hint="eastAsia"/>
        </w:rPr>
        <w:t>лечения</w:t>
      </w:r>
      <w:r>
        <w:t xml:space="preserve"> </w:t>
      </w:r>
      <w:r>
        <w:rPr>
          <w:rFonts w:hint="eastAsia"/>
        </w:rPr>
        <w:t>впервые</w:t>
      </w:r>
      <w:r>
        <w:t xml:space="preserve"> </w:t>
      </w:r>
      <w:r>
        <w:rPr>
          <w:rFonts w:hint="eastAsia"/>
        </w:rPr>
        <w:t>выявленных</w:t>
      </w:r>
      <w:r>
        <w:t xml:space="preserve"> </w:t>
      </w:r>
      <w:r>
        <w:rPr>
          <w:rFonts w:hint="eastAsia"/>
        </w:rPr>
        <w:t>больных</w:t>
      </w:r>
      <w:r>
        <w:t xml:space="preserve"> </w:t>
      </w:r>
      <w:r>
        <w:rPr>
          <w:rFonts w:hint="eastAsia"/>
        </w:rPr>
        <w:t>туберкулезом</w:t>
      </w:r>
      <w:r>
        <w:t xml:space="preserve"> </w:t>
      </w:r>
      <w:r>
        <w:rPr>
          <w:rFonts w:hint="eastAsia"/>
        </w:rPr>
        <w:t>легких</w:t>
      </w:r>
      <w:r>
        <w:t>.</w:t>
      </w:r>
    </w:p>
    <w:p w14:paraId="3B70B777" w14:textId="77777777" w:rsidR="00F71A8F" w:rsidRDefault="00F71A8F" w:rsidP="00F71A8F"/>
    <w:p w14:paraId="7011984F" w14:textId="6E3B122A" w:rsidR="00F71A8F" w:rsidRPr="00F71A8F" w:rsidRDefault="00F71A8F" w:rsidP="00F71A8F">
      <w:r>
        <w:t xml:space="preserve">6.2. </w:t>
      </w:r>
      <w:r>
        <w:rPr>
          <w:rFonts w:hint="eastAsia"/>
        </w:rPr>
        <w:t>Разработка</w:t>
      </w:r>
      <w:r>
        <w:t xml:space="preserve"> </w:t>
      </w:r>
      <w:r>
        <w:rPr>
          <w:rFonts w:hint="eastAsia"/>
        </w:rPr>
        <w:t>кластерной</w:t>
      </w:r>
      <w:r>
        <w:t xml:space="preserve"> </w:t>
      </w:r>
      <w:r>
        <w:rPr>
          <w:rFonts w:hint="eastAsia"/>
        </w:rPr>
        <w:t>инфраструктуры</w:t>
      </w:r>
      <w:r>
        <w:t xml:space="preserve"> </w:t>
      </w:r>
      <w:r>
        <w:rPr>
          <w:rFonts w:hint="eastAsia"/>
        </w:rPr>
        <w:t>противотуберкулезных</w:t>
      </w:r>
      <w:r>
        <w:t xml:space="preserve"> </w:t>
      </w:r>
      <w:r>
        <w:rPr>
          <w:rFonts w:hint="eastAsia"/>
        </w:rPr>
        <w:t>учреждений</w:t>
      </w:r>
      <w:r>
        <w:t>.</w:t>
      </w:r>
    </w:p>
    <w:sectPr w:rsidR="00F71A8F" w:rsidRPr="00F71A8F" w:rsidSect="003138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868C" w14:textId="77777777" w:rsidR="003138CF" w:rsidRPr="00C66E52" w:rsidRDefault="003138CF">
      <w:pPr>
        <w:spacing w:after="0" w:line="240" w:lineRule="auto"/>
      </w:pPr>
      <w:r w:rsidRPr="00C66E52">
        <w:separator/>
      </w:r>
    </w:p>
  </w:endnote>
  <w:endnote w:type="continuationSeparator" w:id="0">
    <w:p w14:paraId="0B1474E4" w14:textId="77777777" w:rsidR="003138CF" w:rsidRPr="00C66E52" w:rsidRDefault="003138C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5A9C0" w14:textId="77777777" w:rsidR="003138CF" w:rsidRPr="00C66E52" w:rsidRDefault="003138CF"/>
    <w:p w14:paraId="536DFBE5" w14:textId="77777777" w:rsidR="003138CF" w:rsidRPr="00C66E52" w:rsidRDefault="003138CF"/>
    <w:p w14:paraId="3D657588" w14:textId="77777777" w:rsidR="003138CF" w:rsidRPr="00C66E52" w:rsidRDefault="003138CF"/>
    <w:p w14:paraId="785AA71D" w14:textId="77777777" w:rsidR="003138CF" w:rsidRPr="00C66E52" w:rsidRDefault="003138CF"/>
    <w:p w14:paraId="48C9F307" w14:textId="77777777" w:rsidR="003138CF" w:rsidRPr="00C66E52" w:rsidRDefault="003138CF"/>
    <w:p w14:paraId="067D382D" w14:textId="77777777" w:rsidR="003138CF" w:rsidRPr="00C66E52" w:rsidRDefault="003138CF"/>
    <w:p w14:paraId="0CE0C7A7" w14:textId="77777777" w:rsidR="003138CF" w:rsidRPr="00C66E52" w:rsidRDefault="003138C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688B1FD" wp14:editId="6520FF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4B09B" w14:textId="77777777" w:rsidR="003138CF" w:rsidRPr="00C66E52" w:rsidRDefault="003138C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88B1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14B09B" w14:textId="77777777" w:rsidR="003138CF" w:rsidRPr="00C66E52" w:rsidRDefault="003138C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6581914" w14:textId="77777777" w:rsidR="003138CF" w:rsidRPr="00C66E52" w:rsidRDefault="003138CF"/>
    <w:p w14:paraId="1CC6CBB7" w14:textId="77777777" w:rsidR="003138CF" w:rsidRPr="00C66E52" w:rsidRDefault="003138CF"/>
    <w:p w14:paraId="1181EED8" w14:textId="77777777" w:rsidR="003138CF" w:rsidRPr="00C66E52" w:rsidRDefault="003138C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DE605F1" wp14:editId="3C7ED5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A9B2B" w14:textId="77777777" w:rsidR="003138CF" w:rsidRPr="00C66E52" w:rsidRDefault="003138CF"/>
                          <w:p w14:paraId="2A5FB2E3" w14:textId="77777777" w:rsidR="003138CF" w:rsidRPr="00C66E52" w:rsidRDefault="003138C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E605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3A9B2B" w14:textId="77777777" w:rsidR="003138CF" w:rsidRPr="00C66E52" w:rsidRDefault="003138CF"/>
                    <w:p w14:paraId="2A5FB2E3" w14:textId="77777777" w:rsidR="003138CF" w:rsidRPr="00C66E52" w:rsidRDefault="003138C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0B49342" w14:textId="77777777" w:rsidR="003138CF" w:rsidRPr="00C66E52" w:rsidRDefault="003138CF"/>
    <w:p w14:paraId="6A822D0E" w14:textId="77777777" w:rsidR="003138CF" w:rsidRPr="00C66E52" w:rsidRDefault="003138CF">
      <w:pPr>
        <w:rPr>
          <w:sz w:val="2"/>
          <w:szCs w:val="2"/>
        </w:rPr>
      </w:pPr>
    </w:p>
    <w:p w14:paraId="1F076960" w14:textId="77777777" w:rsidR="003138CF" w:rsidRPr="00C66E52" w:rsidRDefault="003138CF"/>
    <w:p w14:paraId="7A6241F1" w14:textId="77777777" w:rsidR="003138CF" w:rsidRPr="00C66E52" w:rsidRDefault="003138CF">
      <w:pPr>
        <w:spacing w:after="0" w:line="240" w:lineRule="auto"/>
      </w:pPr>
    </w:p>
  </w:footnote>
  <w:footnote w:type="continuationSeparator" w:id="0">
    <w:p w14:paraId="59C9B05D" w14:textId="77777777" w:rsidR="003138CF" w:rsidRPr="00C66E52" w:rsidRDefault="003138C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8CF"/>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26639</TotalTime>
  <Pages>3</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3936</cp:revision>
  <cp:lastPrinted>2009-02-06T05:36:00Z</cp:lastPrinted>
  <dcterms:created xsi:type="dcterms:W3CDTF">2024-04-09T10:20:00Z</dcterms:created>
  <dcterms:modified xsi:type="dcterms:W3CDTF">2024-05-09T17:47:00Z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