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60CE"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Небогина, Елена Васильевна.</w:t>
      </w:r>
      <w:r w:rsidRPr="000D6AE0">
        <w:rPr>
          <w:rFonts w:ascii="TimesNewRomanPSMT" w:eastAsia="Times New Roman" w:hAnsi="TimesNewRomanPSMT" w:cs="Times New Roman"/>
          <w:b/>
          <w:bCs/>
          <w:color w:val="000000"/>
          <w:kern w:val="0"/>
          <w:sz w:val="26"/>
          <w:szCs w:val="26"/>
          <w:lang w:eastAsia="ru-RU"/>
        </w:rPr>
        <w:br/>
        <w:t>Разработка структурной феноменологической модели неупругого деформирования и разрушения материалов со сложными реологическими свойствами : диссертация ... кандидата физико-математических наук : 01.02.04. - Самара, 2000. - 151 с. : ил.больше</w:t>
      </w:r>
    </w:p>
    <w:p w14:paraId="70A19F91"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hyperlink r:id="rId8" w:history="1">
        <w:r w:rsidRPr="000D6AE0">
          <w:rPr>
            <w:rStyle w:val="a8"/>
            <w:rFonts w:ascii="TimesNewRomanPSMT" w:eastAsia="Times New Roman" w:hAnsi="TimesNewRomanPSMT" w:cs="Times New Roman"/>
            <w:b/>
            <w:bCs/>
            <w:kern w:val="0"/>
            <w:sz w:val="26"/>
            <w:szCs w:val="26"/>
            <w:lang w:eastAsia="ru-RU"/>
          </w:rPr>
          <w:t>Цитаты из текста:</w:t>
        </w:r>
      </w:hyperlink>
    </w:p>
    <w:p w14:paraId="03736AB3" w14:textId="77777777" w:rsidR="000D6AE0" w:rsidRPr="000D6AE0" w:rsidRDefault="000D6AE0" w:rsidP="00BA30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стр. 1</w:t>
      </w:r>
    </w:p>
    <w:p w14:paraId="7DD11397"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САМАРСКИЙ ГОСУДАРСТВЕННЫЙ ТЕХНИЧЕСКИЙ УНИВЕРСИТЕТ На правах рукописи Небогина Елена Васильевна РАЗРАБОТКА СТРУКТУРНОЙ ФЕНОМЕНОЛОГИЧЕСКОЙ МОДЕЛИ НЕУПРУГОГО ДЕФОРМИРОВАНИЯ И РАЗРУШЕНИЯ МАТЕРИАЛОВ СО СЛОЖНЫМИ РЕОЛОГИЧЕСКИМИ СВОЙСТВАМИ О Г02.04- Механика деформируемого твердого тела Диссертация на соискание</w:t>
      </w:r>
    </w:p>
    <w:p w14:paraId="58E97B65" w14:textId="77777777" w:rsidR="000D6AE0" w:rsidRPr="000D6AE0" w:rsidRDefault="000D6AE0" w:rsidP="00BA30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стр. 8</w:t>
      </w:r>
    </w:p>
    <w:p w14:paraId="102FAF21"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моделирующего комплекса (ММК) на основании структурной модели среды для описания процессов разрушения на уровне механики микронеоднородных сред при неупругом деформировании; реологическом 8 2) математическая модель пластического деформирования и разрушения материала и описание полной диаграммы упругопластического</w:t>
      </w:r>
    </w:p>
    <w:p w14:paraId="105E4BE0" w14:textId="77777777" w:rsidR="000D6AE0" w:rsidRPr="000D6AE0" w:rsidRDefault="000D6AE0" w:rsidP="00BA30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стр. 12</w:t>
      </w:r>
    </w:p>
    <w:p w14:paraId="0C917D69"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Физические или 1 формальные аргументы по выбору элемента структурной модели Эксперимент с материалом Эксперимент с 7 подконструкцией 10 Эксперимент с конструкцией Реологические свойства элемента структурной модели Модель материала Модель подконструкции 8 Модель конструкции 11 Структурная модель. Задача</w:t>
      </w:r>
    </w:p>
    <w:p w14:paraId="4484DEFD" w14:textId="77777777" w:rsidR="000D6AE0" w:rsidRPr="000D6AE0" w:rsidRDefault="000D6AE0" w:rsidP="00BA308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86B7271"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Небогина, Елена Васильевна</w:t>
      </w:r>
    </w:p>
    <w:p w14:paraId="0D122D6C"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Введение</w:t>
      </w:r>
    </w:p>
    <w:p w14:paraId="0D654FF2"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1. Аналитический обзор</w:t>
      </w:r>
    </w:p>
    <w:p w14:paraId="02B8A3E0"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2. Построение структурной модели стержневого типа для материала</w:t>
      </w:r>
    </w:p>
    <w:p w14:paraId="00737B41"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2.1. Вывод уравнений равновесия и совместности микродеформаций для модели</w:t>
      </w:r>
    </w:p>
    <w:p w14:paraId="694C2CE7"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2.2. Идентификация параметров структурной модели</w:t>
      </w:r>
    </w:p>
    <w:p w14:paraId="2A6384E9"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3. Моделирование неупругого реологического деформирования и разрушения материалов в условиях одноосного напряженного состояния</w:t>
      </w:r>
    </w:p>
    <w:p w14:paraId="46EEB410"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3.1. Моделирование кинетики упругопластического деформирования и разрушения металлов</w:t>
      </w:r>
    </w:p>
    <w:p w14:paraId="4E7EA659"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lastRenderedPageBreak/>
        <w:t>3.2. Адекватность структурной модели экспериментальным исследованиям по закритическому упругопластическому деформированию</w:t>
      </w:r>
    </w:p>
    <w:p w14:paraId="6BC08AAF"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3.3. Моделирование первой и второй стадий ползучести в пределах упругости</w:t>
      </w:r>
    </w:p>
    <w:p w14:paraId="54953A0F"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3.4. Математическое моделирование накопления поврежденности и разрушения материалов при ползучести по структурной модели</w:t>
      </w:r>
    </w:p>
    <w:p w14:paraId="7BE12D3C"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3.5. Адекватность структурной модели экспериментальным исследованиям по ползучести и разрушению материала</w:t>
      </w:r>
    </w:p>
    <w:p w14:paraId="08914432"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4. Моделирование склерономной и реономной деформаций и их взаимного влияния при сложных программах нагружения на основании одноосной структурной модели</w:t>
      </w:r>
    </w:p>
    <w:p w14:paraId="47F1ED22"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4.1. Исследование упругопластического деформирования при знакопеременном нагружении</w:t>
      </w:r>
    </w:p>
    <w:p w14:paraId="27230952"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4.2. Моделирование влияния предварительной пластической деформации на последующую ползучесть</w:t>
      </w:r>
    </w:p>
    <w:p w14:paraId="06294BB6"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5. Моделирование неупругой реологической деформации на основании структурной модели при сложном напряженном состоянии</w:t>
      </w:r>
    </w:p>
    <w:p w14:paraId="794A2C14"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5.1. Построение поверхности пластичности</w:t>
      </w:r>
    </w:p>
    <w:p w14:paraId="2D89E67D"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5.2. Исследование влияния гидростатического давления на диаграмму упругопластического деформирования</w:t>
      </w:r>
    </w:p>
    <w:p w14:paraId="1E5C208E"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5.3. Исследование влияния гидростатического давления на поверхность текучести для плоской задачи</w:t>
      </w:r>
    </w:p>
    <w:p w14:paraId="4F59A494" w14:textId="77777777" w:rsidR="000D6AE0" w:rsidRPr="000D6AE0" w:rsidRDefault="000D6AE0" w:rsidP="000D6AE0">
      <w:pPr>
        <w:rPr>
          <w:rFonts w:ascii="TimesNewRomanPSMT" w:eastAsia="Times New Roman" w:hAnsi="TimesNewRomanPSMT" w:cs="Times New Roman"/>
          <w:b/>
          <w:bCs/>
          <w:color w:val="000000"/>
          <w:kern w:val="0"/>
          <w:sz w:val="26"/>
          <w:szCs w:val="26"/>
          <w:lang w:eastAsia="ru-RU"/>
        </w:rPr>
      </w:pPr>
      <w:r w:rsidRPr="000D6AE0">
        <w:rPr>
          <w:rFonts w:ascii="TimesNewRomanPSMT" w:eastAsia="Times New Roman" w:hAnsi="TimesNewRomanPSMT" w:cs="Times New Roman"/>
          <w:b/>
          <w:bCs/>
          <w:color w:val="000000"/>
          <w:kern w:val="0"/>
          <w:sz w:val="26"/>
          <w:szCs w:val="26"/>
          <w:lang w:eastAsia="ru-RU"/>
        </w:rPr>
        <w:t>5.4. Описание ползучести при сложном напряженном состоянии 128 Заключение 132 Список использованных источников</w:t>
      </w:r>
    </w:p>
    <w:p w14:paraId="4CCADE6E" w14:textId="70FF8550" w:rsidR="004F7911" w:rsidRPr="000D6AE0" w:rsidRDefault="004F7911" w:rsidP="000D6AE0"/>
    <w:sectPr w:rsidR="004F7911" w:rsidRPr="000D6AE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3566" w14:textId="77777777" w:rsidR="00BA3084" w:rsidRDefault="00BA3084">
      <w:pPr>
        <w:spacing w:after="0" w:line="240" w:lineRule="auto"/>
      </w:pPr>
      <w:r>
        <w:separator/>
      </w:r>
    </w:p>
  </w:endnote>
  <w:endnote w:type="continuationSeparator" w:id="0">
    <w:p w14:paraId="6114F7B8" w14:textId="77777777" w:rsidR="00BA3084" w:rsidRDefault="00BA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DDD5" w14:textId="77777777" w:rsidR="00BA3084" w:rsidRDefault="00BA3084"/>
    <w:p w14:paraId="1BFAE682" w14:textId="77777777" w:rsidR="00BA3084" w:rsidRDefault="00BA3084"/>
    <w:p w14:paraId="0369D090" w14:textId="77777777" w:rsidR="00BA3084" w:rsidRDefault="00BA3084"/>
    <w:p w14:paraId="0D72D4CB" w14:textId="77777777" w:rsidR="00BA3084" w:rsidRDefault="00BA3084"/>
    <w:p w14:paraId="095A373B" w14:textId="77777777" w:rsidR="00BA3084" w:rsidRDefault="00BA3084"/>
    <w:p w14:paraId="650590D9" w14:textId="77777777" w:rsidR="00BA3084" w:rsidRDefault="00BA3084"/>
    <w:p w14:paraId="2192BA70" w14:textId="77777777" w:rsidR="00BA3084" w:rsidRDefault="00BA30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66CAC" wp14:editId="5333D8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BB9D" w14:textId="77777777" w:rsidR="00BA3084" w:rsidRDefault="00BA3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66C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26BB9D" w14:textId="77777777" w:rsidR="00BA3084" w:rsidRDefault="00BA30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0719DB" w14:textId="77777777" w:rsidR="00BA3084" w:rsidRDefault="00BA3084"/>
    <w:p w14:paraId="4C779EC1" w14:textId="77777777" w:rsidR="00BA3084" w:rsidRDefault="00BA3084"/>
    <w:p w14:paraId="241234CC" w14:textId="77777777" w:rsidR="00BA3084" w:rsidRDefault="00BA30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16D3A6" wp14:editId="11C23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926CA" w14:textId="77777777" w:rsidR="00BA3084" w:rsidRDefault="00BA3084"/>
                          <w:p w14:paraId="1B91E79B" w14:textId="77777777" w:rsidR="00BA3084" w:rsidRDefault="00BA3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16D3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3926CA" w14:textId="77777777" w:rsidR="00BA3084" w:rsidRDefault="00BA3084"/>
                    <w:p w14:paraId="1B91E79B" w14:textId="77777777" w:rsidR="00BA3084" w:rsidRDefault="00BA30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80320D" w14:textId="77777777" w:rsidR="00BA3084" w:rsidRDefault="00BA3084"/>
    <w:p w14:paraId="760D028C" w14:textId="77777777" w:rsidR="00BA3084" w:rsidRDefault="00BA3084">
      <w:pPr>
        <w:rPr>
          <w:sz w:val="2"/>
          <w:szCs w:val="2"/>
        </w:rPr>
      </w:pPr>
    </w:p>
    <w:p w14:paraId="6C27AF4A" w14:textId="77777777" w:rsidR="00BA3084" w:rsidRDefault="00BA3084"/>
    <w:p w14:paraId="497CA298" w14:textId="77777777" w:rsidR="00BA3084" w:rsidRDefault="00BA3084">
      <w:pPr>
        <w:spacing w:after="0" w:line="240" w:lineRule="auto"/>
      </w:pPr>
    </w:p>
  </w:footnote>
  <w:footnote w:type="continuationSeparator" w:id="0">
    <w:p w14:paraId="3CEAB7DB" w14:textId="77777777" w:rsidR="00BA3084" w:rsidRDefault="00BA3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8FF213B"/>
    <w:multiLevelType w:val="multilevel"/>
    <w:tmpl w:val="2E0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084"/>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180039</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5905</cp:revision>
  <cp:lastPrinted>2009-02-06T05:36:00Z</cp:lastPrinted>
  <dcterms:created xsi:type="dcterms:W3CDTF">2024-01-07T13:43:00Z</dcterms:created>
  <dcterms:modified xsi:type="dcterms:W3CDTF">2025-10-09T11:57:00Z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