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8364" w14:textId="36BE0D8C" w:rsidR="005A06FC" w:rsidRDefault="00E76B99" w:rsidP="00E76B99">
      <w:r w:rsidRPr="00E76B99">
        <w:rPr>
          <w:rFonts w:hint="eastAsia"/>
        </w:rPr>
        <w:t>Комплексное</w:t>
      </w:r>
      <w:r w:rsidRPr="00E76B99">
        <w:t xml:space="preserve"> </w:t>
      </w:r>
      <w:r w:rsidRPr="00E76B99">
        <w:rPr>
          <w:rFonts w:hint="eastAsia"/>
        </w:rPr>
        <w:t>социально</w:t>
      </w:r>
      <w:r w:rsidRPr="00E76B99">
        <w:t>-</w:t>
      </w:r>
      <w:r w:rsidRPr="00E76B99">
        <w:rPr>
          <w:rFonts w:hint="eastAsia"/>
        </w:rPr>
        <w:t>гигиеническое</w:t>
      </w:r>
      <w:r w:rsidRPr="00E76B99">
        <w:t xml:space="preserve"> </w:t>
      </w:r>
      <w:r w:rsidRPr="00E76B99">
        <w:rPr>
          <w:rFonts w:hint="eastAsia"/>
        </w:rPr>
        <w:t>исследование</w:t>
      </w:r>
      <w:r w:rsidRPr="00E76B99">
        <w:t xml:space="preserve"> </w:t>
      </w:r>
      <w:r w:rsidRPr="00E76B99">
        <w:rPr>
          <w:rFonts w:hint="eastAsia"/>
        </w:rPr>
        <w:t>состояния</w:t>
      </w:r>
      <w:r w:rsidRPr="00E76B99">
        <w:t xml:space="preserve"> </w:t>
      </w:r>
      <w:r w:rsidRPr="00E76B99">
        <w:rPr>
          <w:rFonts w:hint="eastAsia"/>
        </w:rPr>
        <w:t>здоровья</w:t>
      </w:r>
      <w:r w:rsidRPr="00E76B99">
        <w:t xml:space="preserve"> </w:t>
      </w:r>
      <w:r w:rsidRPr="00E76B99">
        <w:rPr>
          <w:rFonts w:hint="eastAsia"/>
        </w:rPr>
        <w:t>военных</w:t>
      </w:r>
      <w:r w:rsidRPr="00E76B99">
        <w:t xml:space="preserve"> </w:t>
      </w:r>
      <w:r w:rsidRPr="00E76B99">
        <w:rPr>
          <w:rFonts w:hint="eastAsia"/>
        </w:rPr>
        <w:t>пенсионеров</w:t>
      </w:r>
      <w:r>
        <w:t xml:space="preserve"> </w:t>
      </w:r>
      <w:r w:rsidRPr="00E76B99">
        <w:rPr>
          <w:rFonts w:hint="eastAsia"/>
        </w:rPr>
        <w:t>Григоренко</w:t>
      </w:r>
      <w:r w:rsidRPr="00E76B99">
        <w:t xml:space="preserve">, </w:t>
      </w:r>
      <w:r w:rsidRPr="00E76B99">
        <w:rPr>
          <w:rFonts w:hint="eastAsia"/>
        </w:rPr>
        <w:t>Людмила</w:t>
      </w:r>
      <w:r w:rsidRPr="00E76B99">
        <w:t xml:space="preserve"> </w:t>
      </w:r>
      <w:r w:rsidRPr="00E76B99">
        <w:rPr>
          <w:rFonts w:hint="eastAsia"/>
        </w:rPr>
        <w:t>Алексеевна</w:t>
      </w:r>
    </w:p>
    <w:p w14:paraId="277DB83A" w14:textId="77777777" w:rsidR="00E76B99" w:rsidRDefault="00E76B99" w:rsidP="00E76B99">
      <w:r>
        <w:rPr>
          <w:rFonts w:hint="eastAsia"/>
        </w:rPr>
        <w:t>ОГЛАВЛЕНИЕ</w:t>
      </w:r>
      <w:r>
        <w:t xml:space="preserve"> </w:t>
      </w:r>
      <w:r>
        <w:rPr>
          <w:rFonts w:hint="eastAsia"/>
        </w:rPr>
        <w:t>ДИССЕРТАЦИИ</w:t>
      </w:r>
    </w:p>
    <w:p w14:paraId="1D114757" w14:textId="77777777" w:rsidR="00E76B99" w:rsidRDefault="00E76B99" w:rsidP="00E76B9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Григоренко</w:t>
      </w:r>
      <w:r>
        <w:t xml:space="preserve">, </w:t>
      </w:r>
      <w:r>
        <w:rPr>
          <w:rFonts w:hint="eastAsia"/>
        </w:rPr>
        <w:t>Людмила</w:t>
      </w:r>
      <w:r>
        <w:t xml:space="preserve"> </w:t>
      </w:r>
      <w:r>
        <w:rPr>
          <w:rFonts w:hint="eastAsia"/>
        </w:rPr>
        <w:t>Алексеевна</w:t>
      </w:r>
    </w:p>
    <w:p w14:paraId="3AEA85E9" w14:textId="77777777" w:rsidR="00E76B99" w:rsidRDefault="00E76B99" w:rsidP="00E76B99">
      <w:r>
        <w:rPr>
          <w:rFonts w:hint="eastAsia"/>
        </w:rPr>
        <w:t>СОДЕРЖАНИЕ</w:t>
      </w:r>
    </w:p>
    <w:p w14:paraId="5220030D" w14:textId="77777777" w:rsidR="00E76B99" w:rsidRDefault="00E76B99" w:rsidP="00E76B99"/>
    <w:p w14:paraId="3121E789" w14:textId="77777777" w:rsidR="00E76B99" w:rsidRDefault="00E76B99" w:rsidP="00E76B99">
      <w:r>
        <w:rPr>
          <w:rFonts w:hint="eastAsia"/>
        </w:rPr>
        <w:t>ВВЕДЕНИЕ</w:t>
      </w:r>
    </w:p>
    <w:p w14:paraId="7CBC3620" w14:textId="77777777" w:rsidR="00E76B99" w:rsidRDefault="00E76B99" w:rsidP="00E76B99"/>
    <w:p w14:paraId="5B757524" w14:textId="77777777" w:rsidR="00E76B99" w:rsidRDefault="00E76B99" w:rsidP="00E76B99">
      <w:r>
        <w:rPr>
          <w:rFonts w:hint="eastAsia"/>
        </w:rPr>
        <w:t>ГЛАВА</w:t>
      </w:r>
      <w:r>
        <w:t xml:space="preserve"> 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ВОЕННЫМ</w:t>
      </w:r>
      <w:r>
        <w:t xml:space="preserve"> </w:t>
      </w:r>
      <w:r>
        <w:rPr>
          <w:rFonts w:hint="eastAsia"/>
        </w:rPr>
        <w:t>ПЕНСИОНЕРАМ</w:t>
      </w:r>
    </w:p>
    <w:p w14:paraId="441BC84F" w14:textId="77777777" w:rsidR="00E76B99" w:rsidRDefault="00E76B99" w:rsidP="00E76B99"/>
    <w:p w14:paraId="78E05D8E" w14:textId="77777777" w:rsidR="00E76B99" w:rsidRDefault="00E76B99" w:rsidP="00E76B99">
      <w:r>
        <w:t xml:space="preserve">1.1.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и</w:t>
      </w:r>
      <w:r>
        <w:t xml:space="preserve"> </w:t>
      </w:r>
      <w:r>
        <w:rPr>
          <w:rFonts w:hint="eastAsia"/>
        </w:rPr>
        <w:t>специфика</w:t>
      </w:r>
      <w:r>
        <w:t xml:space="preserve"> </w:t>
      </w:r>
      <w:r>
        <w:rPr>
          <w:rFonts w:hint="eastAsia"/>
        </w:rPr>
        <w:t>патологии</w:t>
      </w:r>
      <w:r>
        <w:t xml:space="preserve"> </w:t>
      </w:r>
      <w:r>
        <w:rPr>
          <w:rFonts w:hint="eastAsia"/>
        </w:rPr>
        <w:t>лиц</w:t>
      </w:r>
      <w:r>
        <w:t xml:space="preserve"> </w:t>
      </w:r>
      <w:r>
        <w:rPr>
          <w:rFonts w:hint="eastAsia"/>
        </w:rPr>
        <w:t>пенсионного</w:t>
      </w:r>
      <w:r>
        <w:t xml:space="preserve"> </w:t>
      </w:r>
      <w:r>
        <w:rPr>
          <w:rFonts w:hint="eastAsia"/>
        </w:rPr>
        <w:t>возраста</w:t>
      </w:r>
    </w:p>
    <w:p w14:paraId="52720F24" w14:textId="77777777" w:rsidR="00E76B99" w:rsidRDefault="00E76B99" w:rsidP="00E76B99"/>
    <w:p w14:paraId="7CBBA9F9" w14:textId="77777777" w:rsidR="00E76B99" w:rsidRDefault="00E76B99" w:rsidP="00E76B99">
      <w:r>
        <w:t xml:space="preserve">1.2. </w:t>
      </w:r>
      <w:r>
        <w:rPr>
          <w:rFonts w:hint="eastAsia"/>
        </w:rPr>
        <w:t>Состояние</w:t>
      </w:r>
      <w:r>
        <w:t xml:space="preserve"> </w:t>
      </w:r>
      <w:r>
        <w:rPr>
          <w:rFonts w:hint="eastAsia"/>
        </w:rPr>
        <w:t>здоровья</w:t>
      </w:r>
      <w:r>
        <w:t xml:space="preserve"> </w:t>
      </w:r>
      <w:r>
        <w:rPr>
          <w:rFonts w:hint="eastAsia"/>
        </w:rPr>
        <w:t>и</w:t>
      </w:r>
      <w:r>
        <w:t xml:space="preserve"> </w:t>
      </w:r>
      <w:r>
        <w:rPr>
          <w:rFonts w:hint="eastAsia"/>
        </w:rPr>
        <w:t>реабилитация</w:t>
      </w:r>
      <w:r>
        <w:t xml:space="preserve"> </w:t>
      </w:r>
      <w:r>
        <w:rPr>
          <w:rFonts w:hint="eastAsia"/>
        </w:rPr>
        <w:t>военных</w:t>
      </w:r>
      <w:r>
        <w:t xml:space="preserve"> </w:t>
      </w:r>
      <w:r>
        <w:rPr>
          <w:rFonts w:hint="eastAsia"/>
        </w:rPr>
        <w:t>пенсионеров</w:t>
      </w:r>
      <w:r>
        <w:t xml:space="preserve"> </w:t>
      </w:r>
      <w:r>
        <w:rPr>
          <w:rFonts w:hint="eastAsia"/>
        </w:rPr>
        <w:t>России</w:t>
      </w:r>
    </w:p>
    <w:p w14:paraId="4674A3C0" w14:textId="77777777" w:rsidR="00E76B99" w:rsidRDefault="00E76B99" w:rsidP="00E76B99"/>
    <w:p w14:paraId="03BAE4FB" w14:textId="77777777" w:rsidR="00E76B99" w:rsidRDefault="00E76B99" w:rsidP="00E76B99">
      <w:r>
        <w:t xml:space="preserve">1.3.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военным</w:t>
      </w:r>
      <w:r>
        <w:t xml:space="preserve"> </w:t>
      </w:r>
      <w:r>
        <w:rPr>
          <w:rFonts w:hint="eastAsia"/>
        </w:rPr>
        <w:t>пенсионерам</w:t>
      </w:r>
    </w:p>
    <w:p w14:paraId="33EF17B3" w14:textId="77777777" w:rsidR="00E76B99" w:rsidRDefault="00E76B99" w:rsidP="00E76B99"/>
    <w:p w14:paraId="766CEF70" w14:textId="77777777" w:rsidR="00E76B99" w:rsidRDefault="00E76B99" w:rsidP="00E76B99">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ИСССЛЕДОВАНИЯ</w:t>
      </w:r>
    </w:p>
    <w:p w14:paraId="4C2A8B7B" w14:textId="77777777" w:rsidR="00E76B99" w:rsidRDefault="00E76B99" w:rsidP="00E76B99"/>
    <w:p w14:paraId="1735C7D3" w14:textId="77777777" w:rsidR="00E76B99" w:rsidRDefault="00E76B99" w:rsidP="00E76B99">
      <w:r>
        <w:t xml:space="preserve">2.1. </w:t>
      </w:r>
      <w:r>
        <w:rPr>
          <w:rFonts w:hint="eastAsia"/>
        </w:rPr>
        <w:t>Характеристика</w:t>
      </w:r>
      <w:r>
        <w:t xml:space="preserve"> </w:t>
      </w:r>
      <w:r>
        <w:rPr>
          <w:rFonts w:hint="eastAsia"/>
        </w:rPr>
        <w:t>объектов</w:t>
      </w:r>
      <w:r>
        <w:t xml:space="preserve"> </w:t>
      </w:r>
      <w:r>
        <w:rPr>
          <w:rFonts w:hint="eastAsia"/>
        </w:rPr>
        <w:t>и</w:t>
      </w:r>
      <w:r>
        <w:t xml:space="preserve"> </w:t>
      </w:r>
      <w:r>
        <w:rPr>
          <w:rFonts w:hint="eastAsia"/>
        </w:rPr>
        <w:t>базы</w:t>
      </w:r>
      <w:r>
        <w:t xml:space="preserve"> </w:t>
      </w:r>
      <w:r>
        <w:rPr>
          <w:rFonts w:hint="eastAsia"/>
        </w:rPr>
        <w:t>исследования</w:t>
      </w:r>
    </w:p>
    <w:p w14:paraId="053FB0D7" w14:textId="77777777" w:rsidR="00E76B99" w:rsidRDefault="00E76B99" w:rsidP="00E76B99"/>
    <w:p w14:paraId="776FCAA5" w14:textId="77777777" w:rsidR="00E76B99" w:rsidRDefault="00E76B99" w:rsidP="00E76B99">
      <w:r>
        <w:t xml:space="preserve">2.2. </w:t>
      </w:r>
      <w:r>
        <w:rPr>
          <w:rFonts w:hint="eastAsia"/>
        </w:rPr>
        <w:t>Методика</w:t>
      </w:r>
      <w:r>
        <w:t xml:space="preserve"> </w:t>
      </w:r>
      <w:r>
        <w:rPr>
          <w:rFonts w:hint="eastAsia"/>
        </w:rPr>
        <w:t>исследования</w:t>
      </w:r>
    </w:p>
    <w:p w14:paraId="16BE1208" w14:textId="77777777" w:rsidR="00E76B99" w:rsidRDefault="00E76B99" w:rsidP="00E76B99"/>
    <w:p w14:paraId="14C67A93" w14:textId="77777777" w:rsidR="00E76B99" w:rsidRDefault="00E76B99" w:rsidP="00E76B99">
      <w:r>
        <w:t xml:space="preserve">2.3. </w:t>
      </w:r>
      <w:r>
        <w:rPr>
          <w:rFonts w:hint="eastAsia"/>
        </w:rPr>
        <w:t>Особенности</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информации</w:t>
      </w:r>
    </w:p>
    <w:p w14:paraId="1D591FB0" w14:textId="77777777" w:rsidR="00E76B99" w:rsidRDefault="00E76B99" w:rsidP="00E76B99"/>
    <w:p w14:paraId="7F2164F2" w14:textId="77777777" w:rsidR="00E76B99" w:rsidRDefault="00E76B99" w:rsidP="00E76B99">
      <w:r>
        <w:rPr>
          <w:rFonts w:hint="eastAsia"/>
        </w:rPr>
        <w:t>ГЛАВА</w:t>
      </w:r>
      <w:r>
        <w:t xml:space="preserve"> 3.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ВОЕННЫХ</w:t>
      </w:r>
      <w:r>
        <w:t xml:space="preserve"> </w:t>
      </w:r>
      <w:r>
        <w:rPr>
          <w:rFonts w:hint="eastAsia"/>
        </w:rPr>
        <w:t>ПЕНСИОНЕРОВ</w:t>
      </w:r>
      <w:r>
        <w:t xml:space="preserve"> </w:t>
      </w:r>
      <w:r>
        <w:rPr>
          <w:rFonts w:hint="eastAsia"/>
        </w:rPr>
        <w:t>И</w:t>
      </w:r>
      <w:r>
        <w:t xml:space="preserve"> </w:t>
      </w:r>
      <w:r>
        <w:rPr>
          <w:rFonts w:hint="eastAsia"/>
        </w:rPr>
        <w:t>ХАРАКТЕРИСТИКА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ИЗУЧАЕМОМУ</w:t>
      </w:r>
      <w:r>
        <w:t xml:space="preserve"> </w:t>
      </w:r>
      <w:r>
        <w:rPr>
          <w:rFonts w:hint="eastAsia"/>
        </w:rPr>
        <w:t>КОНТИНГЕНТУ</w:t>
      </w:r>
    </w:p>
    <w:p w14:paraId="3F2A9917" w14:textId="77777777" w:rsidR="00E76B99" w:rsidRDefault="00E76B99" w:rsidP="00E76B99"/>
    <w:p w14:paraId="603FE6E3" w14:textId="77777777" w:rsidR="00E76B99" w:rsidRDefault="00E76B99" w:rsidP="00E76B99">
      <w:r>
        <w:t xml:space="preserve">3.1. </w:t>
      </w:r>
      <w:r>
        <w:rPr>
          <w:rFonts w:hint="eastAsia"/>
        </w:rPr>
        <w:t>Состояние</w:t>
      </w:r>
      <w:r>
        <w:t xml:space="preserve"> </w:t>
      </w:r>
      <w:r>
        <w:rPr>
          <w:rFonts w:hint="eastAsia"/>
        </w:rPr>
        <w:t>здоровья</w:t>
      </w:r>
      <w:r>
        <w:t xml:space="preserve"> </w:t>
      </w:r>
      <w:r>
        <w:rPr>
          <w:rFonts w:hint="eastAsia"/>
        </w:rPr>
        <w:t>военных</w:t>
      </w:r>
      <w:r>
        <w:t xml:space="preserve"> </w:t>
      </w:r>
      <w:r>
        <w:rPr>
          <w:rFonts w:hint="eastAsia"/>
        </w:rPr>
        <w:t>пенсионеров</w:t>
      </w:r>
      <w:r>
        <w:t xml:space="preserve"> </w:t>
      </w:r>
      <w:r>
        <w:rPr>
          <w:rFonts w:hint="eastAsia"/>
        </w:rPr>
        <w:t>по</w:t>
      </w:r>
      <w:r>
        <w:t xml:space="preserve"> </w:t>
      </w:r>
      <w:r>
        <w:rPr>
          <w:rFonts w:hint="eastAsia"/>
        </w:rPr>
        <w:t>данным</w:t>
      </w:r>
      <w:r>
        <w:t xml:space="preserve"> </w:t>
      </w:r>
      <w:r>
        <w:rPr>
          <w:rFonts w:hint="eastAsia"/>
        </w:rPr>
        <w:t>заболеваемости</w:t>
      </w:r>
      <w:r>
        <w:t xml:space="preserve"> </w:t>
      </w:r>
      <w:r>
        <w:rPr>
          <w:rFonts w:hint="eastAsia"/>
        </w:rPr>
        <w:t>и</w:t>
      </w:r>
      <w:r>
        <w:t xml:space="preserve"> </w:t>
      </w:r>
      <w:r>
        <w:rPr>
          <w:rFonts w:hint="eastAsia"/>
        </w:rPr>
        <w:t>инвалидности</w:t>
      </w:r>
    </w:p>
    <w:p w14:paraId="0E898303" w14:textId="77777777" w:rsidR="00E76B99" w:rsidRDefault="00E76B99" w:rsidP="00E76B99"/>
    <w:p w14:paraId="4C73B6D2" w14:textId="77777777" w:rsidR="00E76B99" w:rsidRDefault="00E76B99" w:rsidP="00E76B99">
      <w:r>
        <w:t xml:space="preserve">3.1.1. </w:t>
      </w:r>
      <w:r>
        <w:rPr>
          <w:rFonts w:hint="eastAsia"/>
        </w:rPr>
        <w:t>Анализ</w:t>
      </w:r>
      <w:r>
        <w:t xml:space="preserve"> </w:t>
      </w:r>
      <w:r>
        <w:rPr>
          <w:rFonts w:hint="eastAsia"/>
        </w:rPr>
        <w:t>общей</w:t>
      </w:r>
      <w:r>
        <w:t xml:space="preserve"> </w:t>
      </w:r>
      <w:r>
        <w:rPr>
          <w:rFonts w:hint="eastAsia"/>
        </w:rPr>
        <w:t>заболеваемости</w:t>
      </w:r>
      <w:r>
        <w:t xml:space="preserve"> </w:t>
      </w:r>
      <w:r>
        <w:rPr>
          <w:rFonts w:hint="eastAsia"/>
        </w:rPr>
        <w:t>военных</w:t>
      </w:r>
      <w:r>
        <w:t xml:space="preserve"> </w:t>
      </w:r>
      <w:r>
        <w:rPr>
          <w:rFonts w:hint="eastAsia"/>
        </w:rPr>
        <w:t>пенсионеров</w:t>
      </w:r>
    </w:p>
    <w:p w14:paraId="0E3980FE" w14:textId="77777777" w:rsidR="00E76B99" w:rsidRDefault="00E76B99" w:rsidP="00E76B99"/>
    <w:p w14:paraId="4F163690" w14:textId="77777777" w:rsidR="00E76B99" w:rsidRDefault="00E76B99" w:rsidP="00E76B99">
      <w:r>
        <w:t xml:space="preserve">3.1.2. </w:t>
      </w:r>
      <w:r>
        <w:rPr>
          <w:rFonts w:hint="eastAsia"/>
        </w:rPr>
        <w:t>Характеристика</w:t>
      </w:r>
      <w:r>
        <w:t xml:space="preserve"> </w:t>
      </w:r>
      <w:r>
        <w:rPr>
          <w:rFonts w:hint="eastAsia"/>
        </w:rPr>
        <w:t>хронической</w:t>
      </w:r>
      <w:r>
        <w:t xml:space="preserve"> </w:t>
      </w:r>
      <w:r>
        <w:rPr>
          <w:rFonts w:hint="eastAsia"/>
        </w:rPr>
        <w:t>заболеваемости</w:t>
      </w:r>
      <w:r>
        <w:t xml:space="preserve"> </w:t>
      </w:r>
      <w:r>
        <w:rPr>
          <w:rFonts w:hint="eastAsia"/>
        </w:rPr>
        <w:t>обследованных</w:t>
      </w:r>
      <w:r>
        <w:t xml:space="preserve"> </w:t>
      </w:r>
      <w:r>
        <w:rPr>
          <w:rFonts w:hint="eastAsia"/>
        </w:rPr>
        <w:t>военных</w:t>
      </w:r>
      <w:r>
        <w:t xml:space="preserve"> </w:t>
      </w:r>
      <w:r>
        <w:rPr>
          <w:rFonts w:hint="eastAsia"/>
        </w:rPr>
        <w:t>пенсионеров</w:t>
      </w:r>
      <w:r>
        <w:t>.</w:t>
      </w:r>
    </w:p>
    <w:p w14:paraId="2238052F" w14:textId="77777777" w:rsidR="00E76B99" w:rsidRDefault="00E76B99" w:rsidP="00E76B99"/>
    <w:p w14:paraId="5A2BB1DE" w14:textId="77777777" w:rsidR="00E76B99" w:rsidRDefault="00E76B99" w:rsidP="00E76B99">
      <w:r>
        <w:t xml:space="preserve">3.1.3. </w:t>
      </w:r>
      <w:r>
        <w:rPr>
          <w:rFonts w:hint="eastAsia"/>
        </w:rPr>
        <w:t>Анализ</w:t>
      </w:r>
      <w:r>
        <w:t xml:space="preserve"> </w:t>
      </w:r>
      <w:r>
        <w:rPr>
          <w:rFonts w:hint="eastAsia"/>
        </w:rPr>
        <w:t>показателей</w:t>
      </w:r>
      <w:r>
        <w:t xml:space="preserve"> </w:t>
      </w:r>
      <w:r>
        <w:rPr>
          <w:rFonts w:hint="eastAsia"/>
        </w:rPr>
        <w:t>инвалидности</w:t>
      </w:r>
      <w:r>
        <w:t xml:space="preserve"> </w:t>
      </w:r>
      <w:r>
        <w:rPr>
          <w:rFonts w:hint="eastAsia"/>
        </w:rPr>
        <w:t>военных</w:t>
      </w:r>
      <w:r>
        <w:t xml:space="preserve"> </w:t>
      </w:r>
      <w:r>
        <w:rPr>
          <w:rFonts w:hint="eastAsia"/>
        </w:rPr>
        <w:t>пенсионеров</w:t>
      </w:r>
      <w:r>
        <w:t>.</w:t>
      </w:r>
    </w:p>
    <w:p w14:paraId="59536AA9" w14:textId="77777777" w:rsidR="00E76B99" w:rsidRDefault="00E76B99" w:rsidP="00E76B99"/>
    <w:p w14:paraId="702FCD81" w14:textId="77777777" w:rsidR="00E76B99" w:rsidRDefault="00E76B99" w:rsidP="00E76B99">
      <w:r>
        <w:t xml:space="preserve">3.2. </w:t>
      </w:r>
      <w:r>
        <w:rPr>
          <w:rFonts w:hint="eastAsia"/>
        </w:rPr>
        <w:t>Распределение</w:t>
      </w:r>
      <w:r>
        <w:t xml:space="preserve"> </w:t>
      </w:r>
      <w:r>
        <w:rPr>
          <w:rFonts w:hint="eastAsia"/>
        </w:rPr>
        <w:t>изучаемого</w:t>
      </w:r>
      <w:r>
        <w:t xml:space="preserve"> </w:t>
      </w:r>
      <w:r>
        <w:rPr>
          <w:rFonts w:hint="eastAsia"/>
        </w:rPr>
        <w:t>контингента</w:t>
      </w:r>
      <w:r>
        <w:t xml:space="preserve"> </w:t>
      </w:r>
      <w:r>
        <w:rPr>
          <w:rFonts w:hint="eastAsia"/>
        </w:rPr>
        <w:t>по</w:t>
      </w:r>
      <w:r>
        <w:t xml:space="preserve"> </w:t>
      </w:r>
      <w:r>
        <w:rPr>
          <w:rFonts w:hint="eastAsia"/>
        </w:rPr>
        <w:t>группам</w:t>
      </w:r>
      <w:r>
        <w:t xml:space="preserve"> </w:t>
      </w:r>
      <w:r>
        <w:rPr>
          <w:rFonts w:hint="eastAsia"/>
        </w:rPr>
        <w:t>здоровья</w:t>
      </w:r>
      <w:r>
        <w:t xml:space="preserve"> </w:t>
      </w:r>
      <w:r>
        <w:rPr>
          <w:rFonts w:hint="eastAsia"/>
        </w:rPr>
        <w:t>среди</w:t>
      </w:r>
      <w:r>
        <w:t xml:space="preserve"> </w:t>
      </w:r>
      <w:r>
        <w:rPr>
          <w:rFonts w:hint="eastAsia"/>
        </w:rPr>
        <w:t>военных</w:t>
      </w:r>
      <w:r>
        <w:t xml:space="preserve"> 1 </w:t>
      </w:r>
      <w:r>
        <w:rPr>
          <w:rFonts w:hint="eastAsia"/>
        </w:rPr>
        <w:t>пенсионеров</w:t>
      </w:r>
    </w:p>
    <w:p w14:paraId="74EBAE38" w14:textId="77777777" w:rsidR="00E76B99" w:rsidRDefault="00E76B99" w:rsidP="00E76B99"/>
    <w:p w14:paraId="10878AF7" w14:textId="77777777" w:rsidR="00E76B99" w:rsidRDefault="00E76B99" w:rsidP="00E76B99">
      <w:r>
        <w:t xml:space="preserve">3.3. </w:t>
      </w:r>
      <w:r>
        <w:rPr>
          <w:rFonts w:hint="eastAsia"/>
        </w:rPr>
        <w:t>Анализ</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военным</w:t>
      </w:r>
      <w:r>
        <w:t xml:space="preserve"> </w:t>
      </w:r>
      <w:r>
        <w:rPr>
          <w:rFonts w:hint="eastAsia"/>
        </w:rPr>
        <w:t>пенсионерам</w:t>
      </w:r>
    </w:p>
    <w:p w14:paraId="3AEAD982" w14:textId="77777777" w:rsidR="00E76B99" w:rsidRDefault="00E76B99" w:rsidP="00E76B99"/>
    <w:p w14:paraId="5EA71768" w14:textId="77777777" w:rsidR="00E76B99" w:rsidRDefault="00E76B99" w:rsidP="00E76B99">
      <w:r>
        <w:t xml:space="preserve">3.3.1. </w:t>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деятельности</w:t>
      </w:r>
      <w:r>
        <w:t xml:space="preserve"> </w:t>
      </w:r>
      <w:r>
        <w:rPr>
          <w:rFonts w:hint="eastAsia"/>
        </w:rPr>
        <w:t>пилотных</w:t>
      </w:r>
      <w:r>
        <w:t xml:space="preserve"> </w:t>
      </w:r>
      <w:r>
        <w:rPr>
          <w:rFonts w:hint="eastAsia"/>
        </w:rPr>
        <w:t>поликлиник</w:t>
      </w:r>
    </w:p>
    <w:p w14:paraId="4B39E00D" w14:textId="77777777" w:rsidR="00E76B99" w:rsidRDefault="00E76B99" w:rsidP="00E76B99"/>
    <w:p w14:paraId="06552273" w14:textId="77777777" w:rsidR="00E76B99" w:rsidRDefault="00E76B99" w:rsidP="00E76B99">
      <w:r>
        <w:t xml:space="preserve">3.3.2. </w:t>
      </w:r>
      <w:r>
        <w:rPr>
          <w:rFonts w:hint="eastAsia"/>
        </w:rPr>
        <w:t>Характеристика</w:t>
      </w:r>
      <w:r>
        <w:t xml:space="preserve"> </w:t>
      </w:r>
      <w:r>
        <w:rPr>
          <w:rFonts w:hint="eastAsia"/>
        </w:rPr>
        <w:t>организации</w:t>
      </w:r>
      <w:r>
        <w:t xml:space="preserve"> </w:t>
      </w:r>
      <w:r>
        <w:rPr>
          <w:rFonts w:hint="eastAsia"/>
        </w:rPr>
        <w:t>диспансерного</w:t>
      </w:r>
      <w:r>
        <w:t xml:space="preserve"> </w:t>
      </w:r>
      <w:r>
        <w:rPr>
          <w:rFonts w:hint="eastAsia"/>
        </w:rPr>
        <w:t>наблюдения</w:t>
      </w:r>
      <w:r>
        <w:t>.</w:t>
      </w:r>
    </w:p>
    <w:p w14:paraId="0B175372" w14:textId="77777777" w:rsidR="00E76B99" w:rsidRDefault="00E76B99" w:rsidP="00E76B99"/>
    <w:p w14:paraId="18E902B3" w14:textId="77777777" w:rsidR="00E76B99" w:rsidRDefault="00E76B99" w:rsidP="00E76B99">
      <w:r>
        <w:rPr>
          <w:rFonts w:hint="eastAsia"/>
        </w:rPr>
        <w:t>ГЛАВА</w:t>
      </w:r>
      <w:r>
        <w:t xml:space="preserve"> 4.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ВОЕННЫХ</w:t>
      </w:r>
      <w:r>
        <w:t xml:space="preserve"> </w:t>
      </w:r>
      <w:r>
        <w:rPr>
          <w:rFonts w:hint="eastAsia"/>
        </w:rPr>
        <w:t>ПЕНСИОНЕРОВ</w:t>
      </w:r>
    </w:p>
    <w:p w14:paraId="3E194F0A" w14:textId="77777777" w:rsidR="00E76B99" w:rsidRDefault="00E76B99" w:rsidP="00E76B99"/>
    <w:p w14:paraId="6BFA0D72" w14:textId="77777777" w:rsidR="00E76B99" w:rsidRDefault="00E76B99" w:rsidP="00E76B99">
      <w:r>
        <w:t xml:space="preserve">4.1. </w:t>
      </w:r>
      <w:r>
        <w:rPr>
          <w:rFonts w:hint="eastAsia"/>
        </w:rPr>
        <w:t>Социально</w:t>
      </w:r>
      <w:r>
        <w:t>-</w:t>
      </w:r>
      <w:r>
        <w:rPr>
          <w:rFonts w:hint="eastAsia"/>
        </w:rPr>
        <w:t>гигиенический</w:t>
      </w:r>
      <w:r>
        <w:t xml:space="preserve"> </w:t>
      </w:r>
      <w:r>
        <w:rPr>
          <w:rFonts w:hint="eastAsia"/>
        </w:rPr>
        <w:t>портрет</w:t>
      </w:r>
      <w:r>
        <w:t xml:space="preserve"> </w:t>
      </w:r>
      <w:r>
        <w:rPr>
          <w:rFonts w:hint="eastAsia"/>
        </w:rPr>
        <w:t>военных</w:t>
      </w:r>
      <w:r>
        <w:t xml:space="preserve"> </w:t>
      </w:r>
      <w:r>
        <w:rPr>
          <w:rFonts w:hint="eastAsia"/>
        </w:rPr>
        <w:t>пенсионеров</w:t>
      </w:r>
    </w:p>
    <w:p w14:paraId="72E2ADF2" w14:textId="77777777" w:rsidR="00E76B99" w:rsidRDefault="00E76B99" w:rsidP="00E76B99"/>
    <w:p w14:paraId="7D380D87" w14:textId="77777777" w:rsidR="00E76B99" w:rsidRDefault="00E76B99" w:rsidP="00E76B99">
      <w:r>
        <w:t xml:space="preserve">4.2.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семей</w:t>
      </w:r>
      <w:r>
        <w:t xml:space="preserve"> </w:t>
      </w:r>
      <w:r>
        <w:rPr>
          <w:rFonts w:hint="eastAsia"/>
        </w:rPr>
        <w:t>обследованного</w:t>
      </w:r>
      <w:r>
        <w:t xml:space="preserve"> </w:t>
      </w:r>
      <w:r>
        <w:rPr>
          <w:rFonts w:hint="eastAsia"/>
        </w:rPr>
        <w:t>контингента</w:t>
      </w:r>
    </w:p>
    <w:p w14:paraId="6A6BF48B" w14:textId="77777777" w:rsidR="00E76B99" w:rsidRDefault="00E76B99" w:rsidP="00E76B99"/>
    <w:p w14:paraId="4A91661E" w14:textId="77777777" w:rsidR="00E76B99" w:rsidRDefault="00E76B99" w:rsidP="00E76B99">
      <w:r>
        <w:t xml:space="preserve">4.3. </w:t>
      </w:r>
      <w:r>
        <w:rPr>
          <w:rFonts w:hint="eastAsia"/>
        </w:rPr>
        <w:t>Комплексная</w:t>
      </w:r>
      <w:r>
        <w:t xml:space="preserve"> </w:t>
      </w:r>
      <w:r>
        <w:rPr>
          <w:rFonts w:hint="eastAsia"/>
        </w:rPr>
        <w:t>оценка</w:t>
      </w:r>
      <w:r>
        <w:t xml:space="preserve"> </w:t>
      </w:r>
      <w:r>
        <w:rPr>
          <w:rFonts w:hint="eastAsia"/>
        </w:rPr>
        <w:t>негативных</w:t>
      </w:r>
      <w:r>
        <w:t xml:space="preserve"> </w:t>
      </w:r>
      <w:r>
        <w:rPr>
          <w:rFonts w:hint="eastAsia"/>
        </w:rPr>
        <w:t>факторов</w:t>
      </w:r>
      <w:r>
        <w:t xml:space="preserve">, </w:t>
      </w:r>
      <w:r>
        <w:rPr>
          <w:rFonts w:hint="eastAsia"/>
        </w:rPr>
        <w:t>влияю</w:t>
      </w:r>
      <w:r>
        <w:rPr>
          <w:rFonts w:hint="eastAsia"/>
        </w:rPr>
        <w:lastRenderedPageBreak/>
        <w:t>щих</w:t>
      </w:r>
      <w:r>
        <w:t xml:space="preserve"> </w:t>
      </w:r>
      <w:r>
        <w:rPr>
          <w:rFonts w:hint="eastAsia"/>
        </w:rPr>
        <w:t>на</w:t>
      </w:r>
      <w:r>
        <w:t xml:space="preserve"> </w:t>
      </w:r>
      <w:r>
        <w:rPr>
          <w:rFonts w:hint="eastAsia"/>
        </w:rPr>
        <w:t>изучаемый</w:t>
      </w:r>
      <w:r>
        <w:t xml:space="preserve"> </w:t>
      </w:r>
      <w:r>
        <w:rPr>
          <w:rFonts w:hint="eastAsia"/>
        </w:rPr>
        <w:t>контингент</w:t>
      </w:r>
    </w:p>
    <w:p w14:paraId="47075CC6" w14:textId="77777777" w:rsidR="00E76B99" w:rsidRDefault="00E76B99" w:rsidP="00E76B99"/>
    <w:p w14:paraId="007EE389" w14:textId="77777777" w:rsidR="00E76B99" w:rsidRDefault="00E76B99" w:rsidP="00E76B99">
      <w:r>
        <w:rPr>
          <w:rFonts w:hint="eastAsia"/>
        </w:rPr>
        <w:t>ГЛАВА</w:t>
      </w:r>
      <w:r>
        <w:t xml:space="preserve"> 5. </w:t>
      </w:r>
      <w:r>
        <w:rPr>
          <w:rFonts w:hint="eastAsia"/>
        </w:rPr>
        <w:t>ВЗАИМОВЛИЯНИЕ</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УЛУЧШЕНИЕ</w:t>
      </w:r>
      <w:r>
        <w:t xml:space="preserve"> </w:t>
      </w:r>
      <w:r>
        <w:rPr>
          <w:rFonts w:hint="eastAsia"/>
        </w:rPr>
        <w:t>СОСТОЯНИЯ</w:t>
      </w:r>
      <w:r>
        <w:t xml:space="preserve"> </w:t>
      </w:r>
      <w:r>
        <w:rPr>
          <w:rFonts w:hint="eastAsia"/>
        </w:rPr>
        <w:t>ДОРОВЬЯ</w:t>
      </w:r>
      <w:r>
        <w:t xml:space="preserve"> </w:t>
      </w:r>
      <w:r>
        <w:rPr>
          <w:rFonts w:hint="eastAsia"/>
        </w:rPr>
        <w:t>ВОЕННЫХ</w:t>
      </w:r>
      <w:r>
        <w:t xml:space="preserve"> </w:t>
      </w:r>
      <w:r>
        <w:rPr>
          <w:rFonts w:hint="eastAsia"/>
        </w:rPr>
        <w:t>ПЕНСИОНЕРОВ</w:t>
      </w:r>
    </w:p>
    <w:p w14:paraId="1EEBBCD0" w14:textId="77777777" w:rsidR="00E76B99" w:rsidRDefault="00E76B99" w:rsidP="00E76B99"/>
    <w:p w14:paraId="54B73A53" w14:textId="77777777" w:rsidR="00E76B99" w:rsidRDefault="00E76B99" w:rsidP="00E76B99">
      <w:r>
        <w:t xml:space="preserve">5.1. </w:t>
      </w:r>
      <w:r>
        <w:rPr>
          <w:rFonts w:hint="eastAsia"/>
        </w:rPr>
        <w:t>Роль</w:t>
      </w:r>
      <w:r>
        <w:t xml:space="preserve"> </w:t>
      </w:r>
      <w:r>
        <w:rPr>
          <w:rFonts w:hint="eastAsia"/>
        </w:rPr>
        <w:t>образа</w:t>
      </w:r>
      <w:r>
        <w:t xml:space="preserve"> </w:t>
      </w:r>
      <w:r>
        <w:rPr>
          <w:rFonts w:hint="eastAsia"/>
        </w:rPr>
        <w:t>жизни</w:t>
      </w:r>
      <w:r>
        <w:t xml:space="preserve"> </w:t>
      </w:r>
      <w:r>
        <w:rPr>
          <w:rFonts w:hint="eastAsia"/>
        </w:rPr>
        <w:t>в</w:t>
      </w:r>
      <w:r>
        <w:t xml:space="preserve"> </w:t>
      </w:r>
      <w:r>
        <w:rPr>
          <w:rFonts w:hint="eastAsia"/>
        </w:rPr>
        <w:t>сохранении</w:t>
      </w:r>
      <w:r>
        <w:t xml:space="preserve"> </w:t>
      </w:r>
      <w:r>
        <w:rPr>
          <w:rFonts w:hint="eastAsia"/>
        </w:rPr>
        <w:t>и</w:t>
      </w:r>
      <w:r>
        <w:t xml:space="preserve"> </w:t>
      </w:r>
      <w:r>
        <w:rPr>
          <w:rFonts w:hint="eastAsia"/>
        </w:rPr>
        <w:t>укреплении</w:t>
      </w:r>
      <w:r>
        <w:t xml:space="preserve"> </w:t>
      </w:r>
      <w:r>
        <w:rPr>
          <w:rFonts w:hint="eastAsia"/>
        </w:rPr>
        <w:t>здоровья</w:t>
      </w:r>
      <w:r>
        <w:t xml:space="preserve"> </w:t>
      </w:r>
      <w:r>
        <w:rPr>
          <w:rFonts w:hint="eastAsia"/>
        </w:rPr>
        <w:t>изучаемого</w:t>
      </w:r>
      <w:r>
        <w:t xml:space="preserve"> </w:t>
      </w:r>
      <w:r>
        <w:rPr>
          <w:rFonts w:hint="eastAsia"/>
        </w:rPr>
        <w:t>контингента</w:t>
      </w:r>
    </w:p>
    <w:p w14:paraId="1445616D" w14:textId="77777777" w:rsidR="00E76B99" w:rsidRDefault="00E76B99" w:rsidP="00E76B99"/>
    <w:p w14:paraId="44B75788" w14:textId="77777777" w:rsidR="00E76B99" w:rsidRDefault="00E76B99" w:rsidP="00E76B99">
      <w:r>
        <w:t xml:space="preserve">5.1.1. </w:t>
      </w:r>
      <w:r>
        <w:rPr>
          <w:rFonts w:hint="eastAsia"/>
        </w:rPr>
        <w:t>Оценка</w:t>
      </w:r>
      <w:r>
        <w:t xml:space="preserve"> </w:t>
      </w:r>
      <w:r>
        <w:rPr>
          <w:rFonts w:hint="eastAsia"/>
        </w:rPr>
        <w:t>влияния</w:t>
      </w:r>
      <w:r>
        <w:t xml:space="preserve"> </w:t>
      </w:r>
      <w:r>
        <w:rPr>
          <w:rFonts w:hint="eastAsia"/>
        </w:rPr>
        <w:t>медицинской</w:t>
      </w:r>
      <w:r>
        <w:t xml:space="preserve"> </w:t>
      </w:r>
      <w:r>
        <w:rPr>
          <w:rFonts w:hint="eastAsia"/>
        </w:rPr>
        <w:t>активности</w:t>
      </w:r>
      <w:r>
        <w:t xml:space="preserve"> </w:t>
      </w:r>
      <w:r>
        <w:rPr>
          <w:rFonts w:hint="eastAsia"/>
        </w:rPr>
        <w:t>на</w:t>
      </w:r>
      <w:r>
        <w:t xml:space="preserve"> </w:t>
      </w:r>
      <w:r>
        <w:rPr>
          <w:rFonts w:hint="eastAsia"/>
        </w:rPr>
        <w:t>здоровье</w:t>
      </w:r>
    </w:p>
    <w:p w14:paraId="48A5DA71" w14:textId="77777777" w:rsidR="00E76B99" w:rsidRDefault="00E76B99" w:rsidP="00E76B99"/>
    <w:p w14:paraId="1DB9F952" w14:textId="77777777" w:rsidR="00E76B99" w:rsidRDefault="00E76B99" w:rsidP="00E76B99">
      <w:r>
        <w:t xml:space="preserve">5.1.2. </w:t>
      </w:r>
      <w:r>
        <w:rPr>
          <w:rFonts w:hint="eastAsia"/>
        </w:rPr>
        <w:t>Взаимосвязь</w:t>
      </w:r>
      <w:r>
        <w:t xml:space="preserve"> </w:t>
      </w:r>
      <w:r>
        <w:rPr>
          <w:rFonts w:hint="eastAsia"/>
        </w:rPr>
        <w:t>производственно</w:t>
      </w:r>
      <w:r>
        <w:t>-</w:t>
      </w:r>
      <w:r>
        <w:rPr>
          <w:rFonts w:hint="eastAsia"/>
        </w:rPr>
        <w:t>трудовой</w:t>
      </w:r>
      <w:r>
        <w:t xml:space="preserve"> </w:t>
      </w:r>
      <w:r>
        <w:rPr>
          <w:rFonts w:hint="eastAsia"/>
        </w:rPr>
        <w:t>активности</w:t>
      </w:r>
      <w:r>
        <w:t xml:space="preserve"> </w:t>
      </w:r>
      <w:r>
        <w:rPr>
          <w:rFonts w:hint="eastAsia"/>
        </w:rPr>
        <w:t>и</w:t>
      </w:r>
      <w:r>
        <w:t xml:space="preserve"> </w:t>
      </w:r>
      <w:r>
        <w:rPr>
          <w:rFonts w:hint="eastAsia"/>
        </w:rPr>
        <w:t>здоровья</w:t>
      </w:r>
    </w:p>
    <w:p w14:paraId="029E7138" w14:textId="77777777" w:rsidR="00E76B99" w:rsidRDefault="00E76B99" w:rsidP="00E76B99"/>
    <w:p w14:paraId="136A2E30" w14:textId="77777777" w:rsidR="00E76B99" w:rsidRDefault="00E76B99" w:rsidP="00E76B99">
      <w:r>
        <w:t xml:space="preserve">5.1.3. </w:t>
      </w:r>
      <w:r>
        <w:rPr>
          <w:rFonts w:hint="eastAsia"/>
        </w:rPr>
        <w:t>Влияние</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здоровье</w:t>
      </w:r>
    </w:p>
    <w:p w14:paraId="6B7AADCC" w14:textId="77777777" w:rsidR="00E76B99" w:rsidRDefault="00E76B99" w:rsidP="00E76B99"/>
    <w:p w14:paraId="5C6A4B17" w14:textId="77777777" w:rsidR="00E76B99" w:rsidRDefault="00E76B99" w:rsidP="00E76B99">
      <w:r>
        <w:t xml:space="preserve">5.1.4. </w:t>
      </w:r>
      <w:r>
        <w:rPr>
          <w:rFonts w:hint="eastAsia"/>
        </w:rPr>
        <w:t>Со</w:t>
      </w:r>
      <w:r>
        <w:t>1\</w:t>
      </w:r>
      <w:r>
        <w:rPr>
          <w:rFonts w:hint="eastAsia"/>
        </w:rPr>
        <w:t>иально</w:t>
      </w:r>
      <w:r>
        <w:t>-</w:t>
      </w:r>
      <w:r>
        <w:rPr>
          <w:rFonts w:hint="eastAsia"/>
        </w:rPr>
        <w:t>культурная</w:t>
      </w:r>
      <w:r>
        <w:t xml:space="preserve"> </w:t>
      </w:r>
      <w:r>
        <w:rPr>
          <w:rFonts w:hint="eastAsia"/>
        </w:rPr>
        <w:t>активность</w:t>
      </w:r>
    </w:p>
    <w:p w14:paraId="74CFA56B" w14:textId="77777777" w:rsidR="00E76B99" w:rsidRDefault="00E76B99" w:rsidP="00E76B99"/>
    <w:p w14:paraId="79159518" w14:textId="5D09E192" w:rsidR="00E76B99" w:rsidRPr="00E76B99" w:rsidRDefault="00E76B99" w:rsidP="00E76B99">
      <w:r>
        <w:t xml:space="preserve">5.2. </w:t>
      </w:r>
      <w:r>
        <w:rPr>
          <w:rFonts w:hint="eastAsia"/>
        </w:rPr>
        <w:t>Комплекс</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хронических</w:t>
      </w:r>
      <w:r>
        <w:t xml:space="preserve"> </w:t>
      </w:r>
      <w:r>
        <w:rPr>
          <w:rFonts w:hint="eastAsia"/>
        </w:rPr>
        <w:t>заболеваний</w:t>
      </w:r>
      <w:r>
        <w:t xml:space="preserve"> </w:t>
      </w:r>
      <w:r>
        <w:rPr>
          <w:rFonts w:hint="eastAsia"/>
        </w:rPr>
        <w:t>среди</w:t>
      </w:r>
      <w:r>
        <w:t xml:space="preserve"> </w:t>
      </w:r>
      <w:r>
        <w:rPr>
          <w:rFonts w:hint="eastAsia"/>
        </w:rPr>
        <w:t>военных</w:t>
      </w:r>
      <w:r>
        <w:t xml:space="preserve"> </w:t>
      </w:r>
      <w:r>
        <w:rPr>
          <w:rFonts w:hint="eastAsia"/>
        </w:rPr>
        <w:t>пенсионеров</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эффективности</w:t>
      </w:r>
    </w:p>
    <w:sectPr w:rsidR="00E76B99" w:rsidRPr="00E76B9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B22B" w14:textId="77777777" w:rsidR="001A1902" w:rsidRPr="008D1934" w:rsidRDefault="001A1902">
      <w:pPr>
        <w:spacing w:after="0" w:line="240" w:lineRule="auto"/>
      </w:pPr>
      <w:r w:rsidRPr="008D1934">
        <w:separator/>
      </w:r>
    </w:p>
  </w:endnote>
  <w:endnote w:type="continuationSeparator" w:id="0">
    <w:p w14:paraId="132F781E" w14:textId="77777777" w:rsidR="001A1902" w:rsidRPr="008D1934" w:rsidRDefault="001A190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143F" w14:textId="77777777" w:rsidR="001A1902" w:rsidRPr="008D1934" w:rsidRDefault="001A1902"/>
    <w:p w14:paraId="277D982B" w14:textId="77777777" w:rsidR="001A1902" w:rsidRPr="008D1934" w:rsidRDefault="001A1902"/>
    <w:p w14:paraId="184376F3" w14:textId="77777777" w:rsidR="001A1902" w:rsidRPr="008D1934" w:rsidRDefault="001A1902"/>
    <w:p w14:paraId="6F370D22" w14:textId="77777777" w:rsidR="001A1902" w:rsidRPr="008D1934" w:rsidRDefault="001A1902"/>
    <w:p w14:paraId="2DFFCEC8" w14:textId="77777777" w:rsidR="001A1902" w:rsidRPr="008D1934" w:rsidRDefault="001A1902"/>
    <w:p w14:paraId="49ACAB31" w14:textId="77777777" w:rsidR="001A1902" w:rsidRPr="008D1934" w:rsidRDefault="001A1902"/>
    <w:p w14:paraId="00305D28" w14:textId="77777777" w:rsidR="001A1902" w:rsidRPr="008D1934" w:rsidRDefault="001A190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D68C935" wp14:editId="67FBD8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4285" w14:textId="77777777" w:rsidR="001A1902" w:rsidRPr="008D1934" w:rsidRDefault="001A19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8C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534285" w14:textId="77777777" w:rsidR="001A1902" w:rsidRPr="008D1934" w:rsidRDefault="001A19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727FA7" w14:textId="77777777" w:rsidR="001A1902" w:rsidRPr="008D1934" w:rsidRDefault="001A1902"/>
    <w:p w14:paraId="75980561" w14:textId="77777777" w:rsidR="001A1902" w:rsidRPr="008D1934" w:rsidRDefault="001A1902"/>
    <w:p w14:paraId="64134F0D" w14:textId="77777777" w:rsidR="001A1902" w:rsidRPr="008D1934" w:rsidRDefault="001A190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3B58BAB" wp14:editId="26BBF8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25D2" w14:textId="77777777" w:rsidR="001A1902" w:rsidRPr="008D1934" w:rsidRDefault="001A1902"/>
                          <w:p w14:paraId="1592D6B0" w14:textId="77777777" w:rsidR="001A1902" w:rsidRPr="008D1934" w:rsidRDefault="001A190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58B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9725D2" w14:textId="77777777" w:rsidR="001A1902" w:rsidRPr="008D1934" w:rsidRDefault="001A1902"/>
                    <w:p w14:paraId="1592D6B0" w14:textId="77777777" w:rsidR="001A1902" w:rsidRPr="008D1934" w:rsidRDefault="001A190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3CC8674" w14:textId="77777777" w:rsidR="001A1902" w:rsidRPr="008D1934" w:rsidRDefault="001A1902"/>
    <w:p w14:paraId="684EFD16" w14:textId="77777777" w:rsidR="001A1902" w:rsidRPr="008D1934" w:rsidRDefault="001A1902">
      <w:pPr>
        <w:rPr>
          <w:sz w:val="2"/>
          <w:szCs w:val="2"/>
        </w:rPr>
      </w:pPr>
    </w:p>
    <w:p w14:paraId="395012E1" w14:textId="77777777" w:rsidR="001A1902" w:rsidRPr="008D1934" w:rsidRDefault="001A1902"/>
    <w:p w14:paraId="4FF10C11" w14:textId="77777777" w:rsidR="001A1902" w:rsidRPr="008D1934" w:rsidRDefault="001A1902">
      <w:pPr>
        <w:spacing w:after="0" w:line="240" w:lineRule="auto"/>
      </w:pPr>
    </w:p>
  </w:footnote>
  <w:footnote w:type="continuationSeparator" w:id="0">
    <w:p w14:paraId="257C3A22" w14:textId="77777777" w:rsidR="001A1902" w:rsidRPr="008D1934" w:rsidRDefault="001A190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02"/>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28794</TotalTime>
  <Pages>3</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4334</cp:revision>
  <cp:lastPrinted>2009-02-06T05:36:00Z</cp:lastPrinted>
  <dcterms:created xsi:type="dcterms:W3CDTF">2024-04-09T10:20:00Z</dcterms:created>
  <dcterms:modified xsi:type="dcterms:W3CDTF">2024-05-12T11:55:00Z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