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B383E" w14:textId="77777777" w:rsidR="00B65E3B" w:rsidRPr="00B65E3B" w:rsidRDefault="00B65E3B" w:rsidP="00B65E3B">
      <w:pPr>
        <w:rPr>
          <w:rFonts w:ascii="Helvetica" w:hAnsi="Helvetica" w:cs="Helvetica"/>
          <w:b/>
          <w:bCs/>
          <w:color w:val="222222"/>
          <w:sz w:val="21"/>
          <w:szCs w:val="21"/>
        </w:rPr>
      </w:pPr>
      <w:r w:rsidRPr="00B65E3B">
        <w:rPr>
          <w:rFonts w:ascii="Helvetica" w:hAnsi="Helvetica" w:cs="Helvetica" w:hint="eastAsia"/>
          <w:b/>
          <w:bCs/>
          <w:color w:val="222222"/>
          <w:sz w:val="21"/>
          <w:szCs w:val="21"/>
        </w:rPr>
        <w:t>Рубан</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Георгий</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Игоревич</w:t>
      </w:r>
      <w:r w:rsidRPr="00B65E3B">
        <w:rPr>
          <w:rFonts w:ascii="Helvetica" w:hAnsi="Helvetica" w:cs="Helvetica"/>
          <w:b/>
          <w:bCs/>
          <w:color w:val="222222"/>
          <w:sz w:val="21"/>
          <w:szCs w:val="21"/>
        </w:rPr>
        <w:t>.</w:t>
      </w:r>
    </w:p>
    <w:p w14:paraId="65896DC0" w14:textId="77777777" w:rsidR="00B65E3B" w:rsidRPr="00B65E3B" w:rsidRDefault="00B65E3B" w:rsidP="00B65E3B">
      <w:pPr>
        <w:rPr>
          <w:rFonts w:ascii="Helvetica" w:hAnsi="Helvetica" w:cs="Helvetica"/>
          <w:b/>
          <w:bCs/>
          <w:color w:val="222222"/>
          <w:sz w:val="21"/>
          <w:szCs w:val="21"/>
        </w:rPr>
      </w:pPr>
      <w:r w:rsidRPr="00B65E3B">
        <w:rPr>
          <w:rFonts w:ascii="Helvetica" w:hAnsi="Helvetica" w:cs="Helvetica" w:hint="eastAsia"/>
          <w:b/>
          <w:bCs/>
          <w:color w:val="222222"/>
          <w:sz w:val="21"/>
          <w:szCs w:val="21"/>
        </w:rPr>
        <w:t>Структура</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вида</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и</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экология</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сибирского</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осетра</w:t>
      </w:r>
      <w:r w:rsidRPr="00B65E3B">
        <w:rPr>
          <w:rFonts w:ascii="Helvetica" w:hAnsi="Helvetica" w:cs="Helvetica"/>
          <w:b/>
          <w:bCs/>
          <w:color w:val="222222"/>
          <w:sz w:val="21"/>
          <w:szCs w:val="21"/>
        </w:rPr>
        <w:t xml:space="preserve"> Acipenser baerii Brandt : </w:t>
      </w:r>
      <w:r w:rsidRPr="00B65E3B">
        <w:rPr>
          <w:rFonts w:ascii="Helvetica" w:hAnsi="Helvetica" w:cs="Helvetica" w:hint="eastAsia"/>
          <w:b/>
          <w:bCs/>
          <w:color w:val="222222"/>
          <w:sz w:val="21"/>
          <w:szCs w:val="21"/>
        </w:rPr>
        <w:t>диссертация</w:t>
      </w:r>
      <w:r w:rsidRPr="00B65E3B">
        <w:rPr>
          <w:rFonts w:ascii="Helvetica" w:hAnsi="Helvetica" w:cs="Helvetica"/>
          <w:b/>
          <w:bCs/>
          <w:color w:val="222222"/>
          <w:sz w:val="21"/>
          <w:szCs w:val="21"/>
        </w:rPr>
        <w:t xml:space="preserve"> ... </w:t>
      </w:r>
      <w:r w:rsidRPr="00B65E3B">
        <w:rPr>
          <w:rFonts w:ascii="Helvetica" w:hAnsi="Helvetica" w:cs="Helvetica" w:hint="eastAsia"/>
          <w:b/>
          <w:bCs/>
          <w:color w:val="222222"/>
          <w:sz w:val="21"/>
          <w:szCs w:val="21"/>
        </w:rPr>
        <w:t>доктора</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биологических</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наук</w:t>
      </w:r>
      <w:r w:rsidRPr="00B65E3B">
        <w:rPr>
          <w:rFonts w:ascii="Helvetica" w:hAnsi="Helvetica" w:cs="Helvetica"/>
          <w:b/>
          <w:bCs/>
          <w:color w:val="222222"/>
          <w:sz w:val="21"/>
          <w:szCs w:val="21"/>
        </w:rPr>
        <w:t xml:space="preserve"> : 03.00.10. - </w:t>
      </w:r>
      <w:r w:rsidRPr="00B65E3B">
        <w:rPr>
          <w:rFonts w:ascii="Helvetica" w:hAnsi="Helvetica" w:cs="Helvetica" w:hint="eastAsia"/>
          <w:b/>
          <w:bCs/>
          <w:color w:val="222222"/>
          <w:sz w:val="21"/>
          <w:szCs w:val="21"/>
        </w:rPr>
        <w:t>Москва</w:t>
      </w:r>
      <w:r w:rsidRPr="00B65E3B">
        <w:rPr>
          <w:rFonts w:ascii="Helvetica" w:hAnsi="Helvetica" w:cs="Helvetica"/>
          <w:b/>
          <w:bCs/>
          <w:color w:val="222222"/>
          <w:sz w:val="21"/>
          <w:szCs w:val="21"/>
        </w:rPr>
        <w:t xml:space="preserve">, 1998. - 350 </w:t>
      </w:r>
      <w:r w:rsidRPr="00B65E3B">
        <w:rPr>
          <w:rFonts w:ascii="Helvetica" w:hAnsi="Helvetica" w:cs="Helvetica" w:hint="eastAsia"/>
          <w:b/>
          <w:bCs/>
          <w:color w:val="222222"/>
          <w:sz w:val="21"/>
          <w:szCs w:val="21"/>
        </w:rPr>
        <w:t>с</w:t>
      </w:r>
      <w:r w:rsidRPr="00B65E3B">
        <w:rPr>
          <w:rFonts w:ascii="Helvetica" w:hAnsi="Helvetica" w:cs="Helvetica"/>
          <w:b/>
          <w:bCs/>
          <w:color w:val="222222"/>
          <w:sz w:val="21"/>
          <w:szCs w:val="21"/>
        </w:rPr>
        <w:t xml:space="preserve">. : </w:t>
      </w:r>
      <w:r w:rsidRPr="00B65E3B">
        <w:rPr>
          <w:rFonts w:ascii="Helvetica" w:hAnsi="Helvetica" w:cs="Helvetica" w:hint="eastAsia"/>
          <w:b/>
          <w:bCs/>
          <w:color w:val="222222"/>
          <w:sz w:val="21"/>
          <w:szCs w:val="21"/>
        </w:rPr>
        <w:t>ил</w:t>
      </w:r>
      <w:r w:rsidRPr="00B65E3B">
        <w:rPr>
          <w:rFonts w:ascii="Helvetica" w:hAnsi="Helvetica" w:cs="Helvetica"/>
          <w:b/>
          <w:bCs/>
          <w:color w:val="222222"/>
          <w:sz w:val="21"/>
          <w:szCs w:val="21"/>
        </w:rPr>
        <w:t>.</w:t>
      </w:r>
    </w:p>
    <w:p w14:paraId="644446AC" w14:textId="77777777" w:rsidR="00B65E3B" w:rsidRPr="00B65E3B" w:rsidRDefault="00B65E3B" w:rsidP="00B65E3B">
      <w:pPr>
        <w:rPr>
          <w:rFonts w:ascii="Helvetica" w:hAnsi="Helvetica" w:cs="Helvetica"/>
          <w:b/>
          <w:bCs/>
          <w:color w:val="222222"/>
          <w:sz w:val="21"/>
          <w:szCs w:val="21"/>
        </w:rPr>
      </w:pPr>
      <w:r w:rsidRPr="00B65E3B">
        <w:rPr>
          <w:rFonts w:ascii="Helvetica" w:hAnsi="Helvetica" w:cs="Helvetica" w:hint="eastAsia"/>
          <w:b/>
          <w:bCs/>
          <w:color w:val="222222"/>
          <w:sz w:val="21"/>
          <w:szCs w:val="21"/>
        </w:rPr>
        <w:t>больше</w:t>
      </w:r>
    </w:p>
    <w:p w14:paraId="2A583237" w14:textId="77777777" w:rsidR="00B65E3B" w:rsidRPr="00B65E3B" w:rsidRDefault="00B65E3B" w:rsidP="00B65E3B">
      <w:pPr>
        <w:rPr>
          <w:rFonts w:ascii="Helvetica" w:hAnsi="Helvetica" w:cs="Helvetica"/>
          <w:b/>
          <w:bCs/>
          <w:color w:val="222222"/>
          <w:sz w:val="21"/>
          <w:szCs w:val="21"/>
        </w:rPr>
      </w:pPr>
      <w:r w:rsidRPr="00B65E3B">
        <w:rPr>
          <w:rFonts w:ascii="Helvetica" w:hAnsi="Helvetica" w:cs="Helvetica" w:hint="eastAsia"/>
          <w:b/>
          <w:bCs/>
          <w:color w:val="222222"/>
          <w:sz w:val="21"/>
          <w:szCs w:val="21"/>
        </w:rPr>
        <w:t>Цитаты</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из</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текста</w:t>
      </w:r>
      <w:r w:rsidRPr="00B65E3B">
        <w:rPr>
          <w:rFonts w:ascii="Helvetica" w:hAnsi="Helvetica" w:cs="Helvetica"/>
          <w:b/>
          <w:bCs/>
          <w:color w:val="222222"/>
          <w:sz w:val="21"/>
          <w:szCs w:val="21"/>
        </w:rPr>
        <w:t>:</w:t>
      </w:r>
    </w:p>
    <w:p w14:paraId="148B39E1" w14:textId="77777777" w:rsidR="00B65E3B" w:rsidRPr="00B65E3B" w:rsidRDefault="00B65E3B" w:rsidP="00B65E3B">
      <w:pPr>
        <w:rPr>
          <w:rFonts w:ascii="Helvetica" w:hAnsi="Helvetica" w:cs="Helvetica"/>
          <w:b/>
          <w:bCs/>
          <w:color w:val="222222"/>
          <w:sz w:val="21"/>
          <w:szCs w:val="21"/>
        </w:rPr>
      </w:pPr>
      <w:r w:rsidRPr="00B65E3B">
        <w:rPr>
          <w:rFonts w:ascii="Helvetica" w:hAnsi="Helvetica" w:cs="Helvetica" w:hint="eastAsia"/>
          <w:b/>
          <w:bCs/>
          <w:color w:val="222222"/>
          <w:sz w:val="21"/>
          <w:szCs w:val="21"/>
        </w:rPr>
        <w:t>стр</w:t>
      </w:r>
      <w:r w:rsidRPr="00B65E3B">
        <w:rPr>
          <w:rFonts w:ascii="Helvetica" w:hAnsi="Helvetica" w:cs="Helvetica"/>
          <w:b/>
          <w:bCs/>
          <w:color w:val="222222"/>
          <w:sz w:val="21"/>
          <w:szCs w:val="21"/>
        </w:rPr>
        <w:t>. 7</w:t>
      </w:r>
    </w:p>
    <w:p w14:paraId="3C3834AC" w14:textId="77777777" w:rsidR="00B65E3B" w:rsidRPr="00B65E3B" w:rsidRDefault="00B65E3B" w:rsidP="00B65E3B">
      <w:pPr>
        <w:rPr>
          <w:rFonts w:ascii="Helvetica" w:hAnsi="Helvetica" w:cs="Helvetica"/>
          <w:b/>
          <w:bCs/>
          <w:color w:val="222222"/>
          <w:sz w:val="21"/>
          <w:szCs w:val="21"/>
        </w:rPr>
      </w:pPr>
      <w:r w:rsidRPr="00B65E3B">
        <w:rPr>
          <w:rFonts w:ascii="Helvetica" w:hAnsi="Helvetica" w:cs="Helvetica" w:hint="eastAsia"/>
          <w:b/>
          <w:bCs/>
          <w:color w:val="222222"/>
          <w:sz w:val="21"/>
          <w:szCs w:val="21"/>
        </w:rPr>
        <w:t>нению</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вида</w:t>
      </w:r>
      <w:r w:rsidRPr="00B65E3B">
        <w:rPr>
          <w:rFonts w:ascii="Helvetica" w:hAnsi="Helvetica" w:cs="Helvetica"/>
          <w:b/>
          <w:bCs/>
          <w:color w:val="222222"/>
          <w:sz w:val="21"/>
          <w:szCs w:val="21"/>
        </w:rPr>
        <w:t xml:space="preserve"> Acipenser baerii Brandt. </w:t>
      </w:r>
      <w:r w:rsidRPr="00B65E3B">
        <w:rPr>
          <w:rFonts w:ascii="Helvetica" w:hAnsi="Helvetica" w:cs="Helvetica" w:hint="eastAsia"/>
          <w:b/>
          <w:bCs/>
          <w:color w:val="222222"/>
          <w:sz w:val="21"/>
          <w:szCs w:val="21"/>
        </w:rPr>
        <w:t>Цель</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исследования</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изучить</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структуру</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вида</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и</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систему</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адаптации</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сибир­</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ского</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осетра</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выработавшихся</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в</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процессе</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освоения</w:t>
      </w:r>
    </w:p>
    <w:p w14:paraId="53496C58" w14:textId="77777777" w:rsidR="00B65E3B" w:rsidRPr="00B65E3B" w:rsidRDefault="00B65E3B" w:rsidP="00B65E3B">
      <w:pPr>
        <w:rPr>
          <w:rFonts w:ascii="Helvetica" w:hAnsi="Helvetica" w:cs="Helvetica"/>
          <w:b/>
          <w:bCs/>
          <w:color w:val="222222"/>
          <w:sz w:val="21"/>
          <w:szCs w:val="21"/>
        </w:rPr>
      </w:pPr>
      <w:r w:rsidRPr="00B65E3B">
        <w:rPr>
          <w:rFonts w:ascii="Helvetica" w:hAnsi="Helvetica" w:cs="Helvetica" w:hint="eastAsia"/>
          <w:b/>
          <w:bCs/>
          <w:color w:val="222222"/>
          <w:sz w:val="21"/>
          <w:szCs w:val="21"/>
        </w:rPr>
        <w:t>стр</w:t>
      </w:r>
      <w:r w:rsidRPr="00B65E3B">
        <w:rPr>
          <w:rFonts w:ascii="Helvetica" w:hAnsi="Helvetica" w:cs="Helvetica"/>
          <w:b/>
          <w:bCs/>
          <w:color w:val="222222"/>
          <w:sz w:val="21"/>
          <w:szCs w:val="21"/>
        </w:rPr>
        <w:t>. 20</w:t>
      </w:r>
    </w:p>
    <w:p w14:paraId="42CE5F35" w14:textId="77777777" w:rsidR="00B65E3B" w:rsidRPr="00B65E3B" w:rsidRDefault="00B65E3B" w:rsidP="00B65E3B">
      <w:pPr>
        <w:rPr>
          <w:rFonts w:ascii="Helvetica" w:hAnsi="Helvetica" w:cs="Helvetica"/>
          <w:b/>
          <w:bCs/>
          <w:color w:val="222222"/>
          <w:sz w:val="21"/>
          <w:szCs w:val="21"/>
        </w:rPr>
      </w:pPr>
      <w:r w:rsidRPr="00B65E3B">
        <w:rPr>
          <w:rFonts w:ascii="Helvetica" w:hAnsi="Helvetica" w:cs="Helvetica" w:hint="eastAsia"/>
          <w:b/>
          <w:bCs/>
          <w:color w:val="222222"/>
          <w:sz w:val="21"/>
          <w:szCs w:val="21"/>
        </w:rPr>
        <w:t>вычислены</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коэффициенты</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пищевого</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сходства</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СП</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в</w:t>
      </w:r>
      <w:r w:rsidRPr="00B65E3B">
        <w:rPr>
          <w:rFonts w:ascii="Helvetica" w:hAnsi="Helvetica" w:cs="Helvetica"/>
          <w:b/>
          <w:bCs/>
          <w:color w:val="222222"/>
          <w:sz w:val="21"/>
          <w:szCs w:val="21"/>
        </w:rPr>
        <w:t xml:space="preserve"> %) </w:t>
      </w:r>
      <w:r w:rsidRPr="00B65E3B">
        <w:rPr>
          <w:rFonts w:ascii="Helvetica" w:hAnsi="Helvetica" w:cs="Helvetica" w:hint="eastAsia"/>
          <w:b/>
          <w:bCs/>
          <w:color w:val="222222"/>
          <w:sz w:val="21"/>
          <w:szCs w:val="21"/>
        </w:rPr>
        <w:t>по</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К</w:t>
      </w:r>
      <w:r w:rsidRPr="00B65E3B">
        <w:rPr>
          <w:rFonts w:ascii="Helvetica" w:hAnsi="Helvetica" w:cs="Helvetica"/>
          <w:b/>
          <w:bCs/>
          <w:color w:val="222222"/>
          <w:sz w:val="21"/>
          <w:szCs w:val="21"/>
        </w:rPr>
        <w:t>.</w:t>
      </w:r>
      <w:r w:rsidRPr="00B65E3B">
        <w:rPr>
          <w:rFonts w:ascii="Helvetica" w:hAnsi="Helvetica" w:cs="Helvetica" w:hint="eastAsia"/>
          <w:b/>
          <w:bCs/>
          <w:color w:val="222222"/>
          <w:sz w:val="21"/>
          <w:szCs w:val="21"/>
        </w:rPr>
        <w:t>П</w:t>
      </w:r>
      <w:r w:rsidRPr="00B65E3B">
        <w:rPr>
          <w:rFonts w:ascii="Helvetica" w:hAnsi="Helvetica" w:cs="Helvetica"/>
          <w:b/>
          <w:bCs/>
          <w:color w:val="222222"/>
          <w:sz w:val="21"/>
          <w:szCs w:val="21"/>
        </w:rPr>
        <w:t>.</w:t>
      </w:r>
      <w:r w:rsidRPr="00B65E3B">
        <w:rPr>
          <w:rFonts w:ascii="Helvetica" w:hAnsi="Helvetica" w:cs="Helvetica" w:hint="eastAsia"/>
          <w:b/>
          <w:bCs/>
          <w:color w:val="222222"/>
          <w:sz w:val="21"/>
          <w:szCs w:val="21"/>
        </w:rPr>
        <w:t>Янулову</w:t>
      </w:r>
      <w:r w:rsidRPr="00B65E3B">
        <w:rPr>
          <w:rFonts w:ascii="Helvetica" w:hAnsi="Helvetica" w:cs="Helvetica"/>
          <w:b/>
          <w:bCs/>
          <w:color w:val="222222"/>
          <w:sz w:val="21"/>
          <w:szCs w:val="21"/>
        </w:rPr>
        <w:t xml:space="preserve"> (1963). -21- </w:t>
      </w:r>
      <w:r w:rsidRPr="00B65E3B">
        <w:rPr>
          <w:rFonts w:ascii="Helvetica" w:hAnsi="Helvetica" w:cs="Helvetica" w:hint="eastAsia"/>
          <w:b/>
          <w:bCs/>
          <w:color w:val="222222"/>
          <w:sz w:val="21"/>
          <w:szCs w:val="21"/>
        </w:rPr>
        <w:t>Часть</w:t>
      </w:r>
      <w:r w:rsidRPr="00B65E3B">
        <w:rPr>
          <w:rFonts w:ascii="Helvetica" w:hAnsi="Helvetica" w:cs="Helvetica"/>
          <w:b/>
          <w:bCs/>
          <w:color w:val="222222"/>
          <w:sz w:val="21"/>
          <w:szCs w:val="21"/>
        </w:rPr>
        <w:t xml:space="preserve"> I. </w:t>
      </w:r>
      <w:r w:rsidRPr="00B65E3B">
        <w:rPr>
          <w:rFonts w:ascii="Helvetica" w:hAnsi="Helvetica" w:cs="Helvetica" w:hint="eastAsia"/>
          <w:b/>
          <w:bCs/>
          <w:color w:val="222222"/>
          <w:sz w:val="21"/>
          <w:szCs w:val="21"/>
        </w:rPr>
        <w:t>СТРУКТУРА</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ВИДА</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СИБИРСКОГО</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ОСЕТРА</w:t>
      </w:r>
      <w:r w:rsidRPr="00B65E3B">
        <w:rPr>
          <w:rFonts w:ascii="Helvetica" w:hAnsi="Helvetica" w:cs="Helvetica"/>
          <w:b/>
          <w:bCs/>
          <w:color w:val="222222"/>
          <w:sz w:val="21"/>
          <w:szCs w:val="21"/>
        </w:rPr>
        <w:t xml:space="preserve"> Acipenser baerii Brandt. </w:t>
      </w:r>
      <w:r w:rsidRPr="00B65E3B">
        <w:rPr>
          <w:rFonts w:ascii="Helvetica" w:hAnsi="Helvetica" w:cs="Helvetica" w:hint="eastAsia"/>
          <w:b/>
          <w:bCs/>
          <w:color w:val="222222"/>
          <w:sz w:val="21"/>
          <w:szCs w:val="21"/>
        </w:rPr>
        <w:t>ГЛАВА</w:t>
      </w:r>
      <w:r w:rsidRPr="00B65E3B">
        <w:rPr>
          <w:rFonts w:ascii="Helvetica" w:hAnsi="Helvetica" w:cs="Helvetica"/>
          <w:b/>
          <w:bCs/>
          <w:color w:val="222222"/>
          <w:sz w:val="21"/>
          <w:szCs w:val="21"/>
        </w:rPr>
        <w:t xml:space="preserve"> 2. </w:t>
      </w:r>
      <w:r w:rsidRPr="00B65E3B">
        <w:rPr>
          <w:rFonts w:ascii="Helvetica" w:hAnsi="Helvetica" w:cs="Helvetica" w:hint="eastAsia"/>
          <w:b/>
          <w:bCs/>
          <w:color w:val="222222"/>
          <w:sz w:val="21"/>
          <w:szCs w:val="21"/>
        </w:rPr>
        <w:t>История</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исследований</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таксономического</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статуса</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сибирского</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осетра</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и</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его</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внутривидовых</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группировок</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Вопрос</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о</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таксономической</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принадлежности</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сибирского</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осетра</w:t>
      </w:r>
    </w:p>
    <w:p w14:paraId="02275C09" w14:textId="77777777" w:rsidR="00B65E3B" w:rsidRPr="00B65E3B" w:rsidRDefault="00B65E3B" w:rsidP="00B65E3B">
      <w:pPr>
        <w:rPr>
          <w:rFonts w:ascii="Helvetica" w:hAnsi="Helvetica" w:cs="Helvetica"/>
          <w:b/>
          <w:bCs/>
          <w:color w:val="222222"/>
          <w:sz w:val="21"/>
          <w:szCs w:val="21"/>
        </w:rPr>
      </w:pPr>
      <w:r w:rsidRPr="00B65E3B">
        <w:rPr>
          <w:rFonts w:ascii="Helvetica" w:hAnsi="Helvetica" w:cs="Helvetica" w:hint="eastAsia"/>
          <w:b/>
          <w:bCs/>
          <w:color w:val="222222"/>
          <w:sz w:val="21"/>
          <w:szCs w:val="21"/>
        </w:rPr>
        <w:t>стр</w:t>
      </w:r>
      <w:r w:rsidRPr="00B65E3B">
        <w:rPr>
          <w:rFonts w:ascii="Helvetica" w:hAnsi="Helvetica" w:cs="Helvetica"/>
          <w:b/>
          <w:bCs/>
          <w:color w:val="222222"/>
          <w:sz w:val="21"/>
          <w:szCs w:val="21"/>
        </w:rPr>
        <w:t>. 30</w:t>
      </w:r>
    </w:p>
    <w:p w14:paraId="3B026856" w14:textId="77777777" w:rsidR="00B65E3B" w:rsidRPr="00B65E3B" w:rsidRDefault="00B65E3B" w:rsidP="00B65E3B">
      <w:pPr>
        <w:rPr>
          <w:rFonts w:ascii="Helvetica" w:hAnsi="Helvetica" w:cs="Helvetica"/>
          <w:b/>
          <w:bCs/>
          <w:color w:val="222222"/>
          <w:sz w:val="21"/>
          <w:szCs w:val="21"/>
        </w:rPr>
      </w:pPr>
      <w:r w:rsidRPr="00B65E3B">
        <w:rPr>
          <w:rFonts w:ascii="Helvetica" w:hAnsi="Helvetica" w:cs="Helvetica"/>
          <w:b/>
          <w:bCs/>
          <w:color w:val="222222"/>
          <w:sz w:val="21"/>
          <w:szCs w:val="21"/>
        </w:rPr>
        <w:t xml:space="preserve">norrhynchus natio baicalensis, </w:t>
      </w:r>
      <w:r w:rsidRPr="00B65E3B">
        <w:rPr>
          <w:rFonts w:ascii="Helvetica" w:hAnsi="Helvetica" w:cs="Helvetica" w:hint="eastAsia"/>
          <w:b/>
          <w:bCs/>
          <w:color w:val="222222"/>
          <w:sz w:val="21"/>
          <w:szCs w:val="21"/>
        </w:rPr>
        <w:t>другие</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Павлов</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и</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др</w:t>
      </w:r>
      <w:r w:rsidRPr="00B65E3B">
        <w:rPr>
          <w:rFonts w:ascii="Helvetica" w:hAnsi="Helvetica" w:cs="Helvetica"/>
          <w:b/>
          <w:bCs/>
          <w:color w:val="222222"/>
          <w:sz w:val="21"/>
          <w:szCs w:val="21"/>
        </w:rPr>
        <w:t xml:space="preserve">., 1994) </w:t>
      </w:r>
      <w:r w:rsidRPr="00B65E3B">
        <w:rPr>
          <w:rFonts w:ascii="Helvetica" w:hAnsi="Helvetica" w:cs="Helvetica" w:hint="eastAsia"/>
          <w:b/>
          <w:bCs/>
          <w:color w:val="222222"/>
          <w:sz w:val="21"/>
          <w:szCs w:val="21"/>
        </w:rPr>
        <w:t>считали</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подвидом</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А</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Ь</w:t>
      </w:r>
      <w:r w:rsidRPr="00B65E3B">
        <w:rPr>
          <w:rFonts w:ascii="Helvetica" w:hAnsi="Helvetica" w:cs="Helvetica"/>
          <w:b/>
          <w:bCs/>
          <w:color w:val="222222"/>
          <w:sz w:val="21"/>
          <w:szCs w:val="21"/>
        </w:rPr>
        <w:t xml:space="preserve">. baicalensis. </w:t>
      </w:r>
      <w:r w:rsidRPr="00B65E3B">
        <w:rPr>
          <w:rFonts w:ascii="Helvetica" w:hAnsi="Helvetica" w:cs="Helvetica" w:hint="eastAsia"/>
          <w:b/>
          <w:bCs/>
          <w:color w:val="222222"/>
          <w:sz w:val="21"/>
          <w:szCs w:val="21"/>
        </w:rPr>
        <w:t>Таким</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образом</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с</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середины</w:t>
      </w:r>
      <w:r w:rsidRPr="00B65E3B">
        <w:rPr>
          <w:rFonts w:ascii="Helvetica" w:hAnsi="Helvetica" w:cs="Helvetica"/>
          <w:b/>
          <w:bCs/>
          <w:color w:val="222222"/>
          <w:sz w:val="21"/>
          <w:szCs w:val="21"/>
        </w:rPr>
        <w:t xml:space="preserve"> 90-</w:t>
      </w:r>
      <w:r w:rsidRPr="00B65E3B">
        <w:rPr>
          <w:rFonts w:ascii="Helvetica" w:hAnsi="Helvetica" w:cs="Helvetica" w:hint="eastAsia"/>
          <w:b/>
          <w:bCs/>
          <w:color w:val="222222"/>
          <w:sz w:val="21"/>
          <w:szCs w:val="21"/>
        </w:rPr>
        <w:t>х</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годов</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считалось</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Рубан</w:t>
      </w:r>
      <w:r w:rsidRPr="00B65E3B">
        <w:rPr>
          <w:rFonts w:ascii="Helvetica" w:hAnsi="Helvetica" w:cs="Helvetica"/>
          <w:b/>
          <w:bCs/>
          <w:color w:val="222222"/>
          <w:sz w:val="21"/>
          <w:szCs w:val="21"/>
        </w:rPr>
        <w:t xml:space="preserve">, 1994; 1995; </w:t>
      </w:r>
      <w:r w:rsidRPr="00B65E3B">
        <w:rPr>
          <w:rFonts w:ascii="Helvetica" w:hAnsi="Helvetica" w:cs="Helvetica" w:hint="eastAsia"/>
          <w:b/>
          <w:bCs/>
          <w:color w:val="222222"/>
          <w:sz w:val="21"/>
          <w:szCs w:val="21"/>
        </w:rPr>
        <w:t>Ру­</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бан</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Панаиотиди</w:t>
      </w:r>
      <w:r w:rsidRPr="00B65E3B">
        <w:rPr>
          <w:rFonts w:ascii="Helvetica" w:hAnsi="Helvetica" w:cs="Helvetica"/>
          <w:b/>
          <w:bCs/>
          <w:color w:val="222222"/>
          <w:sz w:val="21"/>
          <w:szCs w:val="21"/>
        </w:rPr>
        <w:t xml:space="preserve">, 1994; Ruban, 1994; 1997), </w:t>
      </w:r>
      <w:r w:rsidRPr="00B65E3B">
        <w:rPr>
          <w:rFonts w:ascii="Helvetica" w:hAnsi="Helvetica" w:cs="Helvetica" w:hint="eastAsia"/>
          <w:b/>
          <w:bCs/>
          <w:color w:val="222222"/>
          <w:sz w:val="21"/>
          <w:szCs w:val="21"/>
        </w:rPr>
        <w:t>что</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вид</w:t>
      </w:r>
      <w:r w:rsidRPr="00B65E3B">
        <w:rPr>
          <w:rFonts w:ascii="Helvetica" w:hAnsi="Helvetica" w:cs="Helvetica"/>
          <w:b/>
          <w:bCs/>
          <w:color w:val="222222"/>
          <w:sz w:val="21"/>
          <w:szCs w:val="21"/>
        </w:rPr>
        <w:t xml:space="preserve"> Acipenser baerii Brandt </w:t>
      </w:r>
      <w:r w:rsidRPr="00B65E3B">
        <w:rPr>
          <w:rFonts w:ascii="Helvetica" w:hAnsi="Helvetica" w:cs="Helvetica" w:hint="eastAsia"/>
          <w:b/>
          <w:bCs/>
          <w:color w:val="222222"/>
          <w:sz w:val="21"/>
          <w:szCs w:val="21"/>
        </w:rPr>
        <w:t>вклю­</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чает</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три</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подвида</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А</w:t>
      </w:r>
      <w:r w:rsidRPr="00B65E3B">
        <w:rPr>
          <w:rFonts w:ascii="Helvetica" w:hAnsi="Helvetica" w:cs="Helvetica"/>
          <w:b/>
          <w:bCs/>
          <w:color w:val="222222"/>
          <w:sz w:val="21"/>
          <w:szCs w:val="21"/>
        </w:rPr>
        <w:t xml:space="preserve">. baerii baerii </w:t>
      </w:r>
      <w:r w:rsidRPr="00B65E3B">
        <w:rPr>
          <w:rFonts w:ascii="Helvetica" w:hAnsi="Helvetica" w:cs="Helvetica" w:hint="eastAsia"/>
          <w:b/>
          <w:bCs/>
          <w:color w:val="222222"/>
          <w:sz w:val="21"/>
          <w:szCs w:val="21"/>
        </w:rPr>
        <w:t>из</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системы</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Оби</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острорылый</w:t>
      </w:r>
    </w:p>
    <w:p w14:paraId="66698562" w14:textId="77777777" w:rsidR="00B65E3B" w:rsidRPr="00B65E3B" w:rsidRDefault="00B65E3B" w:rsidP="00B65E3B">
      <w:pPr>
        <w:rPr>
          <w:rFonts w:ascii="Helvetica" w:hAnsi="Helvetica" w:cs="Helvetica"/>
          <w:b/>
          <w:bCs/>
          <w:color w:val="222222"/>
          <w:sz w:val="21"/>
          <w:szCs w:val="21"/>
        </w:rPr>
      </w:pPr>
    </w:p>
    <w:p w14:paraId="792EDEC9" w14:textId="77777777" w:rsidR="00B65E3B" w:rsidRPr="00B65E3B" w:rsidRDefault="00B65E3B" w:rsidP="00B65E3B">
      <w:pPr>
        <w:rPr>
          <w:rFonts w:ascii="Helvetica" w:hAnsi="Helvetica" w:cs="Helvetica"/>
          <w:b/>
          <w:bCs/>
          <w:color w:val="222222"/>
          <w:sz w:val="21"/>
          <w:szCs w:val="21"/>
        </w:rPr>
      </w:pPr>
      <w:r w:rsidRPr="00B65E3B">
        <w:rPr>
          <w:rFonts w:ascii="Helvetica" w:hAnsi="Helvetica" w:cs="Helvetica" w:hint="eastAsia"/>
          <w:b/>
          <w:bCs/>
          <w:color w:val="222222"/>
          <w:sz w:val="21"/>
          <w:szCs w:val="21"/>
        </w:rPr>
        <w:t>Оглавление</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диссертации</w:t>
      </w:r>
    </w:p>
    <w:p w14:paraId="1625AB39" w14:textId="77777777" w:rsidR="00B65E3B" w:rsidRPr="00B65E3B" w:rsidRDefault="00B65E3B" w:rsidP="00B65E3B">
      <w:pPr>
        <w:rPr>
          <w:rFonts w:ascii="Helvetica" w:hAnsi="Helvetica" w:cs="Helvetica"/>
          <w:b/>
          <w:bCs/>
          <w:color w:val="222222"/>
          <w:sz w:val="21"/>
          <w:szCs w:val="21"/>
        </w:rPr>
      </w:pPr>
      <w:r w:rsidRPr="00B65E3B">
        <w:rPr>
          <w:rFonts w:ascii="Helvetica" w:hAnsi="Helvetica" w:cs="Helvetica" w:hint="eastAsia"/>
          <w:b/>
          <w:bCs/>
          <w:color w:val="222222"/>
          <w:sz w:val="21"/>
          <w:szCs w:val="21"/>
        </w:rPr>
        <w:t>доктор</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биологических</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наук</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Рубан</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Георгий</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Игоревич</w:t>
      </w:r>
    </w:p>
    <w:p w14:paraId="3E267A41" w14:textId="77777777" w:rsidR="00B65E3B" w:rsidRPr="00B65E3B" w:rsidRDefault="00B65E3B" w:rsidP="00B65E3B">
      <w:pPr>
        <w:rPr>
          <w:rFonts w:ascii="Helvetica" w:hAnsi="Helvetica" w:cs="Helvetica"/>
          <w:b/>
          <w:bCs/>
          <w:color w:val="222222"/>
          <w:sz w:val="21"/>
          <w:szCs w:val="21"/>
        </w:rPr>
      </w:pPr>
      <w:r w:rsidRPr="00B65E3B">
        <w:rPr>
          <w:rFonts w:ascii="Helvetica" w:hAnsi="Helvetica" w:cs="Helvetica" w:hint="eastAsia"/>
          <w:b/>
          <w:bCs/>
          <w:color w:val="222222"/>
          <w:sz w:val="21"/>
          <w:szCs w:val="21"/>
        </w:rPr>
        <w:t>СОДЕРЖАНИЕ</w:t>
      </w:r>
    </w:p>
    <w:p w14:paraId="652CF391" w14:textId="77777777" w:rsidR="00B65E3B" w:rsidRPr="00B65E3B" w:rsidRDefault="00B65E3B" w:rsidP="00B65E3B">
      <w:pPr>
        <w:rPr>
          <w:rFonts w:ascii="Helvetica" w:hAnsi="Helvetica" w:cs="Helvetica"/>
          <w:b/>
          <w:bCs/>
          <w:color w:val="222222"/>
          <w:sz w:val="21"/>
          <w:szCs w:val="21"/>
        </w:rPr>
      </w:pPr>
    </w:p>
    <w:p w14:paraId="0888E75B" w14:textId="77777777" w:rsidR="00B65E3B" w:rsidRPr="00B65E3B" w:rsidRDefault="00B65E3B" w:rsidP="00B65E3B">
      <w:pPr>
        <w:rPr>
          <w:rFonts w:ascii="Helvetica" w:hAnsi="Helvetica" w:cs="Helvetica"/>
          <w:b/>
          <w:bCs/>
          <w:color w:val="222222"/>
          <w:sz w:val="21"/>
          <w:szCs w:val="21"/>
        </w:rPr>
      </w:pPr>
      <w:r w:rsidRPr="00B65E3B">
        <w:rPr>
          <w:rFonts w:ascii="Helvetica" w:hAnsi="Helvetica" w:cs="Helvetica" w:hint="eastAsia"/>
          <w:b/>
          <w:bCs/>
          <w:color w:val="222222"/>
          <w:sz w:val="21"/>
          <w:szCs w:val="21"/>
        </w:rPr>
        <w:t>ВВЕДЕНИЕ</w:t>
      </w:r>
    </w:p>
    <w:p w14:paraId="07205432" w14:textId="77777777" w:rsidR="00B65E3B" w:rsidRPr="00B65E3B" w:rsidRDefault="00B65E3B" w:rsidP="00B65E3B">
      <w:pPr>
        <w:rPr>
          <w:rFonts w:ascii="Helvetica" w:hAnsi="Helvetica" w:cs="Helvetica"/>
          <w:b/>
          <w:bCs/>
          <w:color w:val="222222"/>
          <w:sz w:val="21"/>
          <w:szCs w:val="21"/>
        </w:rPr>
      </w:pPr>
    </w:p>
    <w:p w14:paraId="7E4AB63C" w14:textId="77777777" w:rsidR="00B65E3B" w:rsidRPr="00B65E3B" w:rsidRDefault="00B65E3B" w:rsidP="00B65E3B">
      <w:pPr>
        <w:rPr>
          <w:rFonts w:ascii="Helvetica" w:hAnsi="Helvetica" w:cs="Helvetica"/>
          <w:b/>
          <w:bCs/>
          <w:color w:val="222222"/>
          <w:sz w:val="21"/>
          <w:szCs w:val="21"/>
        </w:rPr>
      </w:pPr>
      <w:r w:rsidRPr="00B65E3B">
        <w:rPr>
          <w:rFonts w:ascii="Helvetica" w:hAnsi="Helvetica" w:cs="Helvetica" w:hint="eastAsia"/>
          <w:b/>
          <w:bCs/>
          <w:color w:val="222222"/>
          <w:sz w:val="21"/>
          <w:szCs w:val="21"/>
        </w:rPr>
        <w:t>ГЛАВА</w:t>
      </w:r>
      <w:r w:rsidRPr="00B65E3B">
        <w:rPr>
          <w:rFonts w:ascii="Helvetica" w:hAnsi="Helvetica" w:cs="Helvetica"/>
          <w:b/>
          <w:bCs/>
          <w:color w:val="222222"/>
          <w:sz w:val="21"/>
          <w:szCs w:val="21"/>
        </w:rPr>
        <w:t xml:space="preserve"> 1. </w:t>
      </w:r>
      <w:r w:rsidRPr="00B65E3B">
        <w:rPr>
          <w:rFonts w:ascii="Helvetica" w:hAnsi="Helvetica" w:cs="Helvetica" w:hint="eastAsia"/>
          <w:b/>
          <w:bCs/>
          <w:color w:val="222222"/>
          <w:sz w:val="21"/>
          <w:szCs w:val="21"/>
        </w:rPr>
        <w:t>Материал</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и</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методы</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исследования</w:t>
      </w:r>
    </w:p>
    <w:p w14:paraId="133E2538" w14:textId="77777777" w:rsidR="00B65E3B" w:rsidRPr="00B65E3B" w:rsidRDefault="00B65E3B" w:rsidP="00B65E3B">
      <w:pPr>
        <w:rPr>
          <w:rFonts w:ascii="Helvetica" w:hAnsi="Helvetica" w:cs="Helvetica"/>
          <w:b/>
          <w:bCs/>
          <w:color w:val="222222"/>
          <w:sz w:val="21"/>
          <w:szCs w:val="21"/>
        </w:rPr>
      </w:pPr>
    </w:p>
    <w:p w14:paraId="52268DEA" w14:textId="77777777" w:rsidR="00B65E3B" w:rsidRPr="00B65E3B" w:rsidRDefault="00B65E3B" w:rsidP="00B65E3B">
      <w:pPr>
        <w:rPr>
          <w:rFonts w:ascii="Helvetica" w:hAnsi="Helvetica" w:cs="Helvetica"/>
          <w:b/>
          <w:bCs/>
          <w:color w:val="222222"/>
          <w:sz w:val="21"/>
          <w:szCs w:val="21"/>
        </w:rPr>
      </w:pPr>
      <w:r w:rsidRPr="00B65E3B">
        <w:rPr>
          <w:rFonts w:ascii="Helvetica" w:hAnsi="Helvetica" w:cs="Helvetica" w:hint="eastAsia"/>
          <w:b/>
          <w:bCs/>
          <w:color w:val="222222"/>
          <w:sz w:val="21"/>
          <w:szCs w:val="21"/>
        </w:rPr>
        <w:t>Часть</w:t>
      </w:r>
      <w:r w:rsidRPr="00B65E3B">
        <w:rPr>
          <w:rFonts w:ascii="Helvetica" w:hAnsi="Helvetica" w:cs="Helvetica"/>
          <w:b/>
          <w:bCs/>
          <w:color w:val="222222"/>
          <w:sz w:val="21"/>
          <w:szCs w:val="21"/>
        </w:rPr>
        <w:t xml:space="preserve"> I. </w:t>
      </w:r>
      <w:r w:rsidRPr="00B65E3B">
        <w:rPr>
          <w:rFonts w:ascii="Helvetica" w:hAnsi="Helvetica" w:cs="Helvetica" w:hint="eastAsia"/>
          <w:b/>
          <w:bCs/>
          <w:color w:val="222222"/>
          <w:sz w:val="21"/>
          <w:szCs w:val="21"/>
        </w:rPr>
        <w:t>СТРУКТУРА</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ВИДА</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СИБИРСКОГО</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ОСЕТРА</w:t>
      </w:r>
      <w:r w:rsidRPr="00B65E3B">
        <w:rPr>
          <w:rFonts w:ascii="Helvetica" w:hAnsi="Helvetica" w:cs="Helvetica"/>
          <w:b/>
          <w:bCs/>
          <w:color w:val="222222"/>
          <w:sz w:val="21"/>
          <w:szCs w:val="21"/>
        </w:rPr>
        <w:t xml:space="preserve"> Acipenser baerii Brandt. </w:t>
      </w:r>
      <w:r w:rsidRPr="00B65E3B">
        <w:rPr>
          <w:rFonts w:ascii="Helvetica" w:hAnsi="Helvetica" w:cs="Helvetica" w:hint="eastAsia"/>
          <w:b/>
          <w:bCs/>
          <w:color w:val="222222"/>
          <w:sz w:val="21"/>
          <w:szCs w:val="21"/>
        </w:rPr>
        <w:t>ГЛАВА</w:t>
      </w:r>
      <w:r w:rsidRPr="00B65E3B">
        <w:rPr>
          <w:rFonts w:ascii="Helvetica" w:hAnsi="Helvetica" w:cs="Helvetica"/>
          <w:b/>
          <w:bCs/>
          <w:color w:val="222222"/>
          <w:sz w:val="21"/>
          <w:szCs w:val="21"/>
        </w:rPr>
        <w:t xml:space="preserve"> 2. </w:t>
      </w:r>
      <w:r w:rsidRPr="00B65E3B">
        <w:rPr>
          <w:rFonts w:ascii="Helvetica" w:hAnsi="Helvetica" w:cs="Helvetica" w:hint="eastAsia"/>
          <w:b/>
          <w:bCs/>
          <w:color w:val="222222"/>
          <w:sz w:val="21"/>
          <w:szCs w:val="21"/>
        </w:rPr>
        <w:t>История</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исследований</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таксономического</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статуса</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сибирского</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осетра</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и</w:t>
      </w:r>
    </w:p>
    <w:p w14:paraId="2C1F292B" w14:textId="77777777" w:rsidR="00B65E3B" w:rsidRPr="00B65E3B" w:rsidRDefault="00B65E3B" w:rsidP="00B65E3B">
      <w:pPr>
        <w:rPr>
          <w:rFonts w:ascii="Helvetica" w:hAnsi="Helvetica" w:cs="Helvetica"/>
          <w:b/>
          <w:bCs/>
          <w:color w:val="222222"/>
          <w:sz w:val="21"/>
          <w:szCs w:val="21"/>
        </w:rPr>
      </w:pPr>
    </w:p>
    <w:p w14:paraId="427B2452" w14:textId="77777777" w:rsidR="00B65E3B" w:rsidRPr="00B65E3B" w:rsidRDefault="00B65E3B" w:rsidP="00B65E3B">
      <w:pPr>
        <w:rPr>
          <w:rFonts w:ascii="Helvetica" w:hAnsi="Helvetica" w:cs="Helvetica"/>
          <w:b/>
          <w:bCs/>
          <w:color w:val="222222"/>
          <w:sz w:val="21"/>
          <w:szCs w:val="21"/>
        </w:rPr>
      </w:pPr>
      <w:r w:rsidRPr="00B65E3B">
        <w:rPr>
          <w:rFonts w:ascii="Helvetica" w:hAnsi="Helvetica" w:cs="Helvetica" w:hint="eastAsia"/>
          <w:b/>
          <w:bCs/>
          <w:color w:val="222222"/>
          <w:sz w:val="21"/>
          <w:szCs w:val="21"/>
        </w:rPr>
        <w:t>его</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внутривидовых</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группировок</w:t>
      </w:r>
    </w:p>
    <w:p w14:paraId="092D457E" w14:textId="77777777" w:rsidR="00B65E3B" w:rsidRPr="00B65E3B" w:rsidRDefault="00B65E3B" w:rsidP="00B65E3B">
      <w:pPr>
        <w:rPr>
          <w:rFonts w:ascii="Helvetica" w:hAnsi="Helvetica" w:cs="Helvetica"/>
          <w:b/>
          <w:bCs/>
          <w:color w:val="222222"/>
          <w:sz w:val="21"/>
          <w:szCs w:val="21"/>
        </w:rPr>
      </w:pPr>
    </w:p>
    <w:p w14:paraId="28CFB53D" w14:textId="77777777" w:rsidR="00B65E3B" w:rsidRPr="00B65E3B" w:rsidRDefault="00B65E3B" w:rsidP="00B65E3B">
      <w:pPr>
        <w:rPr>
          <w:rFonts w:ascii="Helvetica" w:hAnsi="Helvetica" w:cs="Helvetica"/>
          <w:b/>
          <w:bCs/>
          <w:color w:val="222222"/>
          <w:sz w:val="21"/>
          <w:szCs w:val="21"/>
        </w:rPr>
      </w:pPr>
      <w:r w:rsidRPr="00B65E3B">
        <w:rPr>
          <w:rFonts w:ascii="Helvetica" w:hAnsi="Helvetica" w:cs="Helvetica" w:hint="eastAsia"/>
          <w:b/>
          <w:bCs/>
          <w:color w:val="222222"/>
          <w:sz w:val="21"/>
          <w:szCs w:val="21"/>
        </w:rPr>
        <w:t>ГЛАВА</w:t>
      </w:r>
      <w:r w:rsidRPr="00B65E3B">
        <w:rPr>
          <w:rFonts w:ascii="Helvetica" w:hAnsi="Helvetica" w:cs="Helvetica"/>
          <w:b/>
          <w:bCs/>
          <w:color w:val="222222"/>
          <w:sz w:val="21"/>
          <w:szCs w:val="21"/>
        </w:rPr>
        <w:t xml:space="preserve"> 3. </w:t>
      </w:r>
      <w:r w:rsidRPr="00B65E3B">
        <w:rPr>
          <w:rFonts w:ascii="Helvetica" w:hAnsi="Helvetica" w:cs="Helvetica" w:hint="eastAsia"/>
          <w:b/>
          <w:bCs/>
          <w:color w:val="222222"/>
          <w:sz w:val="21"/>
          <w:szCs w:val="21"/>
        </w:rPr>
        <w:t>Анализ</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фенетического</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разнообразия</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сибирского</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осетра</w:t>
      </w:r>
    </w:p>
    <w:p w14:paraId="43689D0F" w14:textId="77777777" w:rsidR="00B65E3B" w:rsidRPr="00B65E3B" w:rsidRDefault="00B65E3B" w:rsidP="00B65E3B">
      <w:pPr>
        <w:rPr>
          <w:rFonts w:ascii="Helvetica" w:hAnsi="Helvetica" w:cs="Helvetica"/>
          <w:b/>
          <w:bCs/>
          <w:color w:val="222222"/>
          <w:sz w:val="21"/>
          <w:szCs w:val="21"/>
        </w:rPr>
      </w:pPr>
    </w:p>
    <w:p w14:paraId="1F5E0F42" w14:textId="77777777" w:rsidR="00B65E3B" w:rsidRPr="00B65E3B" w:rsidRDefault="00B65E3B" w:rsidP="00B65E3B">
      <w:pPr>
        <w:rPr>
          <w:rFonts w:ascii="Helvetica" w:hAnsi="Helvetica" w:cs="Helvetica"/>
          <w:b/>
          <w:bCs/>
          <w:color w:val="222222"/>
          <w:sz w:val="21"/>
          <w:szCs w:val="21"/>
        </w:rPr>
      </w:pPr>
      <w:r w:rsidRPr="00B65E3B">
        <w:rPr>
          <w:rFonts w:ascii="Helvetica" w:hAnsi="Helvetica" w:cs="Helvetica" w:hint="eastAsia"/>
          <w:b/>
          <w:bCs/>
          <w:color w:val="222222"/>
          <w:sz w:val="21"/>
          <w:szCs w:val="21"/>
        </w:rPr>
        <w:t>ГЛАВА</w:t>
      </w:r>
      <w:r w:rsidRPr="00B65E3B">
        <w:rPr>
          <w:rFonts w:ascii="Helvetica" w:hAnsi="Helvetica" w:cs="Helvetica"/>
          <w:b/>
          <w:bCs/>
          <w:color w:val="222222"/>
          <w:sz w:val="21"/>
          <w:szCs w:val="21"/>
        </w:rPr>
        <w:t xml:space="preserve"> 4. </w:t>
      </w:r>
      <w:r w:rsidRPr="00B65E3B">
        <w:rPr>
          <w:rFonts w:ascii="Helvetica" w:hAnsi="Helvetica" w:cs="Helvetica" w:hint="eastAsia"/>
          <w:b/>
          <w:bCs/>
          <w:color w:val="222222"/>
          <w:sz w:val="21"/>
          <w:szCs w:val="21"/>
        </w:rPr>
        <w:t>Экологические</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формы</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сибирского</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осетра</w:t>
      </w:r>
    </w:p>
    <w:p w14:paraId="767C2367" w14:textId="77777777" w:rsidR="00B65E3B" w:rsidRPr="00B65E3B" w:rsidRDefault="00B65E3B" w:rsidP="00B65E3B">
      <w:pPr>
        <w:rPr>
          <w:rFonts w:ascii="Helvetica" w:hAnsi="Helvetica" w:cs="Helvetica"/>
          <w:b/>
          <w:bCs/>
          <w:color w:val="222222"/>
          <w:sz w:val="21"/>
          <w:szCs w:val="21"/>
        </w:rPr>
      </w:pPr>
    </w:p>
    <w:p w14:paraId="13670AC0" w14:textId="77777777" w:rsidR="00B65E3B" w:rsidRPr="00B65E3B" w:rsidRDefault="00B65E3B" w:rsidP="00B65E3B">
      <w:pPr>
        <w:rPr>
          <w:rFonts w:ascii="Helvetica" w:hAnsi="Helvetica" w:cs="Helvetica"/>
          <w:b/>
          <w:bCs/>
          <w:color w:val="222222"/>
          <w:sz w:val="21"/>
          <w:szCs w:val="21"/>
        </w:rPr>
      </w:pPr>
      <w:r w:rsidRPr="00B65E3B">
        <w:rPr>
          <w:rFonts w:ascii="Helvetica" w:hAnsi="Helvetica" w:cs="Helvetica" w:hint="eastAsia"/>
          <w:b/>
          <w:bCs/>
          <w:color w:val="222222"/>
          <w:sz w:val="21"/>
          <w:szCs w:val="21"/>
        </w:rPr>
        <w:t>Часть</w:t>
      </w:r>
      <w:r w:rsidRPr="00B65E3B">
        <w:rPr>
          <w:rFonts w:ascii="Helvetica" w:hAnsi="Helvetica" w:cs="Helvetica"/>
          <w:b/>
          <w:bCs/>
          <w:color w:val="222222"/>
          <w:sz w:val="21"/>
          <w:szCs w:val="21"/>
        </w:rPr>
        <w:t xml:space="preserve"> II. </w:t>
      </w:r>
      <w:r w:rsidRPr="00B65E3B">
        <w:rPr>
          <w:rFonts w:ascii="Helvetica" w:hAnsi="Helvetica" w:cs="Helvetica" w:hint="eastAsia"/>
          <w:b/>
          <w:bCs/>
          <w:color w:val="222222"/>
          <w:sz w:val="21"/>
          <w:szCs w:val="21"/>
        </w:rPr>
        <w:t>ЭКОЛОГИЧЕСКИЕ</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ОСОБЕННОСТИ</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СИБИРСКОГО</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ОСЕТРА</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ГЛАВА</w:t>
      </w:r>
      <w:r w:rsidRPr="00B65E3B">
        <w:rPr>
          <w:rFonts w:ascii="Helvetica" w:hAnsi="Helvetica" w:cs="Helvetica"/>
          <w:b/>
          <w:bCs/>
          <w:color w:val="222222"/>
          <w:sz w:val="21"/>
          <w:szCs w:val="21"/>
        </w:rPr>
        <w:t xml:space="preserve"> 5. </w:t>
      </w:r>
      <w:r w:rsidRPr="00B65E3B">
        <w:rPr>
          <w:rFonts w:ascii="Helvetica" w:hAnsi="Helvetica" w:cs="Helvetica" w:hint="eastAsia"/>
          <w:b/>
          <w:bCs/>
          <w:color w:val="222222"/>
          <w:sz w:val="21"/>
          <w:szCs w:val="21"/>
        </w:rPr>
        <w:t>Ареал</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сибирского</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осетра</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и</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его</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изменение</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под</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влиянием</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антропогенного</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воздействия</w:t>
      </w:r>
    </w:p>
    <w:p w14:paraId="7314239D" w14:textId="77777777" w:rsidR="00B65E3B" w:rsidRPr="00B65E3B" w:rsidRDefault="00B65E3B" w:rsidP="00B65E3B">
      <w:pPr>
        <w:rPr>
          <w:rFonts w:ascii="Helvetica" w:hAnsi="Helvetica" w:cs="Helvetica"/>
          <w:b/>
          <w:bCs/>
          <w:color w:val="222222"/>
          <w:sz w:val="21"/>
          <w:szCs w:val="21"/>
        </w:rPr>
      </w:pPr>
    </w:p>
    <w:p w14:paraId="66A74341" w14:textId="77777777" w:rsidR="00B65E3B" w:rsidRPr="00B65E3B" w:rsidRDefault="00B65E3B" w:rsidP="00B65E3B">
      <w:pPr>
        <w:rPr>
          <w:rFonts w:ascii="Helvetica" w:hAnsi="Helvetica" w:cs="Helvetica"/>
          <w:b/>
          <w:bCs/>
          <w:color w:val="222222"/>
          <w:sz w:val="21"/>
          <w:szCs w:val="21"/>
        </w:rPr>
      </w:pPr>
      <w:r w:rsidRPr="00B65E3B">
        <w:rPr>
          <w:rFonts w:ascii="Helvetica" w:hAnsi="Helvetica" w:cs="Helvetica" w:hint="eastAsia"/>
          <w:b/>
          <w:bCs/>
          <w:color w:val="222222"/>
          <w:sz w:val="21"/>
          <w:szCs w:val="21"/>
        </w:rPr>
        <w:t>ГЛАВА</w:t>
      </w:r>
      <w:r w:rsidRPr="00B65E3B">
        <w:rPr>
          <w:rFonts w:ascii="Helvetica" w:hAnsi="Helvetica" w:cs="Helvetica"/>
          <w:b/>
          <w:bCs/>
          <w:color w:val="222222"/>
          <w:sz w:val="21"/>
          <w:szCs w:val="21"/>
        </w:rPr>
        <w:t xml:space="preserve"> 6. </w:t>
      </w:r>
      <w:r w:rsidRPr="00B65E3B">
        <w:rPr>
          <w:rFonts w:ascii="Helvetica" w:hAnsi="Helvetica" w:cs="Helvetica" w:hint="eastAsia"/>
          <w:b/>
          <w:bCs/>
          <w:color w:val="222222"/>
          <w:sz w:val="21"/>
          <w:szCs w:val="21"/>
        </w:rPr>
        <w:t>Физико</w:t>
      </w:r>
      <w:r w:rsidRPr="00B65E3B">
        <w:rPr>
          <w:rFonts w:ascii="Helvetica" w:hAnsi="Helvetica" w:cs="Helvetica"/>
          <w:b/>
          <w:bCs/>
          <w:color w:val="222222"/>
          <w:sz w:val="21"/>
          <w:szCs w:val="21"/>
        </w:rPr>
        <w:t>-</w:t>
      </w:r>
      <w:r w:rsidRPr="00B65E3B">
        <w:rPr>
          <w:rFonts w:ascii="Helvetica" w:hAnsi="Helvetica" w:cs="Helvetica" w:hint="eastAsia"/>
          <w:b/>
          <w:bCs/>
          <w:color w:val="222222"/>
          <w:sz w:val="21"/>
          <w:szCs w:val="21"/>
        </w:rPr>
        <w:t>химические</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условия</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обитания</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популяций</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сибирского</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осетра</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и</w:t>
      </w:r>
    </w:p>
    <w:p w14:paraId="39CC1351" w14:textId="77777777" w:rsidR="00B65E3B" w:rsidRPr="00B65E3B" w:rsidRDefault="00B65E3B" w:rsidP="00B65E3B">
      <w:pPr>
        <w:rPr>
          <w:rFonts w:ascii="Helvetica" w:hAnsi="Helvetica" w:cs="Helvetica"/>
          <w:b/>
          <w:bCs/>
          <w:color w:val="222222"/>
          <w:sz w:val="21"/>
          <w:szCs w:val="21"/>
        </w:rPr>
      </w:pPr>
    </w:p>
    <w:p w14:paraId="650DEA2F" w14:textId="77777777" w:rsidR="00B65E3B" w:rsidRPr="00B65E3B" w:rsidRDefault="00B65E3B" w:rsidP="00B65E3B">
      <w:pPr>
        <w:rPr>
          <w:rFonts w:ascii="Helvetica" w:hAnsi="Helvetica" w:cs="Helvetica"/>
          <w:b/>
          <w:bCs/>
          <w:color w:val="222222"/>
          <w:sz w:val="21"/>
          <w:szCs w:val="21"/>
        </w:rPr>
      </w:pPr>
      <w:r w:rsidRPr="00B65E3B">
        <w:rPr>
          <w:rFonts w:ascii="Helvetica" w:hAnsi="Helvetica" w:cs="Helvetica" w:hint="eastAsia"/>
          <w:b/>
          <w:bCs/>
          <w:color w:val="222222"/>
          <w:sz w:val="21"/>
          <w:szCs w:val="21"/>
        </w:rPr>
        <w:t>их</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изменения</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под</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влиянием</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деятельности</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человека</w:t>
      </w:r>
    </w:p>
    <w:p w14:paraId="61DDEC28" w14:textId="77777777" w:rsidR="00B65E3B" w:rsidRPr="00B65E3B" w:rsidRDefault="00B65E3B" w:rsidP="00B65E3B">
      <w:pPr>
        <w:rPr>
          <w:rFonts w:ascii="Helvetica" w:hAnsi="Helvetica" w:cs="Helvetica"/>
          <w:b/>
          <w:bCs/>
          <w:color w:val="222222"/>
          <w:sz w:val="21"/>
          <w:szCs w:val="21"/>
        </w:rPr>
      </w:pPr>
    </w:p>
    <w:p w14:paraId="19B9A7A1" w14:textId="77777777" w:rsidR="00B65E3B" w:rsidRPr="00B65E3B" w:rsidRDefault="00B65E3B" w:rsidP="00B65E3B">
      <w:pPr>
        <w:rPr>
          <w:rFonts w:ascii="Helvetica" w:hAnsi="Helvetica" w:cs="Helvetica"/>
          <w:b/>
          <w:bCs/>
          <w:color w:val="222222"/>
          <w:sz w:val="21"/>
          <w:szCs w:val="21"/>
        </w:rPr>
      </w:pPr>
      <w:r w:rsidRPr="00B65E3B">
        <w:rPr>
          <w:rFonts w:ascii="Helvetica" w:hAnsi="Helvetica" w:cs="Helvetica" w:hint="eastAsia"/>
          <w:b/>
          <w:bCs/>
          <w:color w:val="222222"/>
          <w:sz w:val="21"/>
          <w:szCs w:val="21"/>
        </w:rPr>
        <w:t>ГЛАВА</w:t>
      </w:r>
      <w:r w:rsidRPr="00B65E3B">
        <w:rPr>
          <w:rFonts w:ascii="Helvetica" w:hAnsi="Helvetica" w:cs="Helvetica"/>
          <w:b/>
          <w:bCs/>
          <w:color w:val="222222"/>
          <w:sz w:val="21"/>
          <w:szCs w:val="21"/>
        </w:rPr>
        <w:t xml:space="preserve"> 7. </w:t>
      </w:r>
      <w:r w:rsidRPr="00B65E3B">
        <w:rPr>
          <w:rFonts w:ascii="Helvetica" w:hAnsi="Helvetica" w:cs="Helvetica" w:hint="eastAsia"/>
          <w:b/>
          <w:bCs/>
          <w:color w:val="222222"/>
          <w:sz w:val="21"/>
          <w:szCs w:val="21"/>
        </w:rPr>
        <w:t>Питание</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и</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рост</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сибирского</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осетра</w:t>
      </w:r>
      <w:r w:rsidRPr="00B65E3B">
        <w:rPr>
          <w:rFonts w:ascii="Helvetica" w:hAnsi="Helvetica" w:cs="Helvetica"/>
          <w:b/>
          <w:bCs/>
          <w:color w:val="222222"/>
          <w:sz w:val="21"/>
          <w:szCs w:val="21"/>
        </w:rPr>
        <w:t>.</w:t>
      </w:r>
    </w:p>
    <w:p w14:paraId="026090F3" w14:textId="77777777" w:rsidR="00B65E3B" w:rsidRPr="00B65E3B" w:rsidRDefault="00B65E3B" w:rsidP="00B65E3B">
      <w:pPr>
        <w:rPr>
          <w:rFonts w:ascii="Helvetica" w:hAnsi="Helvetica" w:cs="Helvetica"/>
          <w:b/>
          <w:bCs/>
          <w:color w:val="222222"/>
          <w:sz w:val="21"/>
          <w:szCs w:val="21"/>
        </w:rPr>
      </w:pPr>
    </w:p>
    <w:p w14:paraId="4DA57C5D" w14:textId="77777777" w:rsidR="00B65E3B" w:rsidRPr="00B65E3B" w:rsidRDefault="00B65E3B" w:rsidP="00B65E3B">
      <w:pPr>
        <w:rPr>
          <w:rFonts w:ascii="Helvetica" w:hAnsi="Helvetica" w:cs="Helvetica"/>
          <w:b/>
          <w:bCs/>
          <w:color w:val="222222"/>
          <w:sz w:val="21"/>
          <w:szCs w:val="21"/>
        </w:rPr>
      </w:pPr>
      <w:r w:rsidRPr="00B65E3B">
        <w:rPr>
          <w:rFonts w:ascii="Helvetica" w:hAnsi="Helvetica" w:cs="Helvetica"/>
          <w:b/>
          <w:bCs/>
          <w:color w:val="222222"/>
          <w:sz w:val="21"/>
          <w:szCs w:val="21"/>
        </w:rPr>
        <w:t xml:space="preserve">7.1. </w:t>
      </w:r>
      <w:r w:rsidRPr="00B65E3B">
        <w:rPr>
          <w:rFonts w:ascii="Helvetica" w:hAnsi="Helvetica" w:cs="Helvetica" w:hint="eastAsia"/>
          <w:b/>
          <w:bCs/>
          <w:color w:val="222222"/>
          <w:sz w:val="21"/>
          <w:szCs w:val="21"/>
        </w:rPr>
        <w:t>Питание</w:t>
      </w:r>
    </w:p>
    <w:p w14:paraId="60A0DD91" w14:textId="77777777" w:rsidR="00B65E3B" w:rsidRPr="00B65E3B" w:rsidRDefault="00B65E3B" w:rsidP="00B65E3B">
      <w:pPr>
        <w:rPr>
          <w:rFonts w:ascii="Helvetica" w:hAnsi="Helvetica" w:cs="Helvetica"/>
          <w:b/>
          <w:bCs/>
          <w:color w:val="222222"/>
          <w:sz w:val="21"/>
          <w:szCs w:val="21"/>
        </w:rPr>
      </w:pPr>
    </w:p>
    <w:p w14:paraId="1660F618" w14:textId="77777777" w:rsidR="00B65E3B" w:rsidRPr="00B65E3B" w:rsidRDefault="00B65E3B" w:rsidP="00B65E3B">
      <w:pPr>
        <w:rPr>
          <w:rFonts w:ascii="Helvetica" w:hAnsi="Helvetica" w:cs="Helvetica"/>
          <w:b/>
          <w:bCs/>
          <w:color w:val="222222"/>
          <w:sz w:val="21"/>
          <w:szCs w:val="21"/>
        </w:rPr>
      </w:pPr>
      <w:r w:rsidRPr="00B65E3B">
        <w:rPr>
          <w:rFonts w:ascii="Helvetica" w:hAnsi="Helvetica" w:cs="Helvetica"/>
          <w:b/>
          <w:bCs/>
          <w:color w:val="222222"/>
          <w:sz w:val="21"/>
          <w:szCs w:val="21"/>
        </w:rPr>
        <w:t xml:space="preserve">7.2. </w:t>
      </w:r>
      <w:r w:rsidRPr="00B65E3B">
        <w:rPr>
          <w:rFonts w:ascii="Helvetica" w:hAnsi="Helvetica" w:cs="Helvetica" w:hint="eastAsia"/>
          <w:b/>
          <w:bCs/>
          <w:color w:val="222222"/>
          <w:sz w:val="21"/>
          <w:szCs w:val="21"/>
        </w:rPr>
        <w:t>Рост</w:t>
      </w:r>
    </w:p>
    <w:p w14:paraId="20CDB835" w14:textId="77777777" w:rsidR="00B65E3B" w:rsidRPr="00B65E3B" w:rsidRDefault="00B65E3B" w:rsidP="00B65E3B">
      <w:pPr>
        <w:rPr>
          <w:rFonts w:ascii="Helvetica" w:hAnsi="Helvetica" w:cs="Helvetica"/>
          <w:b/>
          <w:bCs/>
          <w:color w:val="222222"/>
          <w:sz w:val="21"/>
          <w:szCs w:val="21"/>
        </w:rPr>
      </w:pPr>
    </w:p>
    <w:p w14:paraId="0F2099A8" w14:textId="77777777" w:rsidR="00B65E3B" w:rsidRPr="00B65E3B" w:rsidRDefault="00B65E3B" w:rsidP="00B65E3B">
      <w:pPr>
        <w:rPr>
          <w:rFonts w:ascii="Helvetica" w:hAnsi="Helvetica" w:cs="Helvetica"/>
          <w:b/>
          <w:bCs/>
          <w:color w:val="222222"/>
          <w:sz w:val="21"/>
          <w:szCs w:val="21"/>
        </w:rPr>
      </w:pPr>
      <w:r w:rsidRPr="00B65E3B">
        <w:rPr>
          <w:rFonts w:ascii="Helvetica" w:hAnsi="Helvetica" w:cs="Helvetica" w:hint="eastAsia"/>
          <w:b/>
          <w:bCs/>
          <w:color w:val="222222"/>
          <w:sz w:val="21"/>
          <w:szCs w:val="21"/>
        </w:rPr>
        <w:t>ГЛАВА</w:t>
      </w:r>
      <w:r w:rsidRPr="00B65E3B">
        <w:rPr>
          <w:rFonts w:ascii="Helvetica" w:hAnsi="Helvetica" w:cs="Helvetica"/>
          <w:b/>
          <w:bCs/>
          <w:color w:val="222222"/>
          <w:sz w:val="21"/>
          <w:szCs w:val="21"/>
        </w:rPr>
        <w:t xml:space="preserve"> 8. </w:t>
      </w:r>
      <w:r w:rsidRPr="00B65E3B">
        <w:rPr>
          <w:rFonts w:ascii="Helvetica" w:hAnsi="Helvetica" w:cs="Helvetica" w:hint="eastAsia"/>
          <w:b/>
          <w:bCs/>
          <w:color w:val="222222"/>
          <w:sz w:val="21"/>
          <w:szCs w:val="21"/>
        </w:rPr>
        <w:t>Воспроизводство</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сибирского</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осетра</w:t>
      </w:r>
      <w:r w:rsidRPr="00B65E3B">
        <w:rPr>
          <w:rFonts w:ascii="Helvetica" w:hAnsi="Helvetica" w:cs="Helvetica"/>
          <w:b/>
          <w:bCs/>
          <w:color w:val="222222"/>
          <w:sz w:val="21"/>
          <w:szCs w:val="21"/>
        </w:rPr>
        <w:t>.</w:t>
      </w:r>
    </w:p>
    <w:p w14:paraId="70B371AF" w14:textId="77777777" w:rsidR="00B65E3B" w:rsidRPr="00B65E3B" w:rsidRDefault="00B65E3B" w:rsidP="00B65E3B">
      <w:pPr>
        <w:rPr>
          <w:rFonts w:ascii="Helvetica" w:hAnsi="Helvetica" w:cs="Helvetica"/>
          <w:b/>
          <w:bCs/>
          <w:color w:val="222222"/>
          <w:sz w:val="21"/>
          <w:szCs w:val="21"/>
        </w:rPr>
      </w:pPr>
    </w:p>
    <w:p w14:paraId="2F1D347F" w14:textId="77777777" w:rsidR="00B65E3B" w:rsidRPr="00B65E3B" w:rsidRDefault="00B65E3B" w:rsidP="00B65E3B">
      <w:pPr>
        <w:rPr>
          <w:rFonts w:ascii="Helvetica" w:hAnsi="Helvetica" w:cs="Helvetica"/>
          <w:b/>
          <w:bCs/>
          <w:color w:val="222222"/>
          <w:sz w:val="21"/>
          <w:szCs w:val="21"/>
        </w:rPr>
      </w:pPr>
      <w:r w:rsidRPr="00B65E3B">
        <w:rPr>
          <w:rFonts w:ascii="Helvetica" w:hAnsi="Helvetica" w:cs="Helvetica"/>
          <w:b/>
          <w:bCs/>
          <w:color w:val="222222"/>
          <w:sz w:val="21"/>
          <w:szCs w:val="21"/>
        </w:rPr>
        <w:t xml:space="preserve">8.1. </w:t>
      </w:r>
      <w:r w:rsidRPr="00B65E3B">
        <w:rPr>
          <w:rFonts w:ascii="Helvetica" w:hAnsi="Helvetica" w:cs="Helvetica" w:hint="eastAsia"/>
          <w:b/>
          <w:bCs/>
          <w:color w:val="222222"/>
          <w:sz w:val="21"/>
          <w:szCs w:val="21"/>
        </w:rPr>
        <w:t>Места</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и</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сроки</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размножения</w:t>
      </w:r>
    </w:p>
    <w:p w14:paraId="0E73B199" w14:textId="77777777" w:rsidR="00B65E3B" w:rsidRPr="00B65E3B" w:rsidRDefault="00B65E3B" w:rsidP="00B65E3B">
      <w:pPr>
        <w:rPr>
          <w:rFonts w:ascii="Helvetica" w:hAnsi="Helvetica" w:cs="Helvetica"/>
          <w:b/>
          <w:bCs/>
          <w:color w:val="222222"/>
          <w:sz w:val="21"/>
          <w:szCs w:val="21"/>
        </w:rPr>
      </w:pPr>
    </w:p>
    <w:p w14:paraId="0770FCAC" w14:textId="77777777" w:rsidR="00B65E3B" w:rsidRPr="00B65E3B" w:rsidRDefault="00B65E3B" w:rsidP="00B65E3B">
      <w:pPr>
        <w:rPr>
          <w:rFonts w:ascii="Helvetica" w:hAnsi="Helvetica" w:cs="Helvetica"/>
          <w:b/>
          <w:bCs/>
          <w:color w:val="222222"/>
          <w:sz w:val="21"/>
          <w:szCs w:val="21"/>
        </w:rPr>
      </w:pPr>
      <w:r w:rsidRPr="00B65E3B">
        <w:rPr>
          <w:rFonts w:ascii="Helvetica" w:hAnsi="Helvetica" w:cs="Helvetica"/>
          <w:b/>
          <w:bCs/>
          <w:color w:val="222222"/>
          <w:sz w:val="21"/>
          <w:szCs w:val="21"/>
        </w:rPr>
        <w:t xml:space="preserve">8.2. </w:t>
      </w:r>
      <w:r w:rsidRPr="00B65E3B">
        <w:rPr>
          <w:rFonts w:ascii="Helvetica" w:hAnsi="Helvetica" w:cs="Helvetica" w:hint="eastAsia"/>
          <w:b/>
          <w:bCs/>
          <w:color w:val="222222"/>
          <w:sz w:val="21"/>
          <w:szCs w:val="21"/>
        </w:rPr>
        <w:t>Возраст</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созревания</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размерно</w:t>
      </w:r>
      <w:r w:rsidRPr="00B65E3B">
        <w:rPr>
          <w:rFonts w:ascii="Helvetica" w:hAnsi="Helvetica" w:cs="Helvetica"/>
          <w:b/>
          <w:bCs/>
          <w:color w:val="222222"/>
          <w:sz w:val="21"/>
          <w:szCs w:val="21"/>
        </w:rPr>
        <w:t>-</w:t>
      </w:r>
      <w:r w:rsidRPr="00B65E3B">
        <w:rPr>
          <w:rFonts w:ascii="Helvetica" w:hAnsi="Helvetica" w:cs="Helvetica" w:hint="eastAsia"/>
          <w:b/>
          <w:bCs/>
          <w:color w:val="222222"/>
          <w:sz w:val="21"/>
          <w:szCs w:val="21"/>
        </w:rPr>
        <w:t>возрастной</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состав</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нерестовых</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стад</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и</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периодичность</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нереста</w:t>
      </w:r>
    </w:p>
    <w:p w14:paraId="149A0DE8" w14:textId="77777777" w:rsidR="00B65E3B" w:rsidRPr="00B65E3B" w:rsidRDefault="00B65E3B" w:rsidP="00B65E3B">
      <w:pPr>
        <w:rPr>
          <w:rFonts w:ascii="Helvetica" w:hAnsi="Helvetica" w:cs="Helvetica"/>
          <w:b/>
          <w:bCs/>
          <w:color w:val="222222"/>
          <w:sz w:val="21"/>
          <w:szCs w:val="21"/>
        </w:rPr>
      </w:pPr>
    </w:p>
    <w:p w14:paraId="75143254" w14:textId="77777777" w:rsidR="00B65E3B" w:rsidRPr="00B65E3B" w:rsidRDefault="00B65E3B" w:rsidP="00B65E3B">
      <w:pPr>
        <w:rPr>
          <w:rFonts w:ascii="Helvetica" w:hAnsi="Helvetica" w:cs="Helvetica"/>
          <w:b/>
          <w:bCs/>
          <w:color w:val="222222"/>
          <w:sz w:val="21"/>
          <w:szCs w:val="21"/>
        </w:rPr>
      </w:pPr>
      <w:r w:rsidRPr="00B65E3B">
        <w:rPr>
          <w:rFonts w:ascii="Helvetica" w:hAnsi="Helvetica" w:cs="Helvetica"/>
          <w:b/>
          <w:bCs/>
          <w:color w:val="222222"/>
          <w:sz w:val="21"/>
          <w:szCs w:val="21"/>
        </w:rPr>
        <w:t xml:space="preserve">8.3. </w:t>
      </w:r>
      <w:r w:rsidRPr="00B65E3B">
        <w:rPr>
          <w:rFonts w:ascii="Helvetica" w:hAnsi="Helvetica" w:cs="Helvetica" w:hint="eastAsia"/>
          <w:b/>
          <w:bCs/>
          <w:color w:val="222222"/>
          <w:sz w:val="21"/>
          <w:szCs w:val="21"/>
        </w:rPr>
        <w:t>Плодовитость</w:t>
      </w:r>
    </w:p>
    <w:p w14:paraId="22DBB16F" w14:textId="77777777" w:rsidR="00B65E3B" w:rsidRPr="00B65E3B" w:rsidRDefault="00B65E3B" w:rsidP="00B65E3B">
      <w:pPr>
        <w:rPr>
          <w:rFonts w:ascii="Helvetica" w:hAnsi="Helvetica" w:cs="Helvetica"/>
          <w:b/>
          <w:bCs/>
          <w:color w:val="222222"/>
          <w:sz w:val="21"/>
          <w:szCs w:val="21"/>
        </w:rPr>
      </w:pPr>
    </w:p>
    <w:p w14:paraId="6132BEF9" w14:textId="77777777" w:rsidR="00B65E3B" w:rsidRPr="00B65E3B" w:rsidRDefault="00B65E3B" w:rsidP="00B65E3B">
      <w:pPr>
        <w:rPr>
          <w:rFonts w:ascii="Helvetica" w:hAnsi="Helvetica" w:cs="Helvetica"/>
          <w:b/>
          <w:bCs/>
          <w:color w:val="222222"/>
          <w:sz w:val="21"/>
          <w:szCs w:val="21"/>
        </w:rPr>
      </w:pPr>
      <w:r w:rsidRPr="00B65E3B">
        <w:rPr>
          <w:rFonts w:ascii="Helvetica" w:hAnsi="Helvetica" w:cs="Helvetica"/>
          <w:b/>
          <w:bCs/>
          <w:color w:val="222222"/>
          <w:sz w:val="21"/>
          <w:szCs w:val="21"/>
        </w:rPr>
        <w:t xml:space="preserve">8.4. </w:t>
      </w:r>
      <w:r w:rsidRPr="00B65E3B">
        <w:rPr>
          <w:rFonts w:ascii="Helvetica" w:hAnsi="Helvetica" w:cs="Helvetica" w:hint="eastAsia"/>
          <w:b/>
          <w:bCs/>
          <w:color w:val="222222"/>
          <w:sz w:val="21"/>
          <w:szCs w:val="21"/>
        </w:rPr>
        <w:t>Особенности</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гамето</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и</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гонадогенеза</w:t>
      </w:r>
    </w:p>
    <w:p w14:paraId="72D53384" w14:textId="77777777" w:rsidR="00B65E3B" w:rsidRPr="00B65E3B" w:rsidRDefault="00B65E3B" w:rsidP="00B65E3B">
      <w:pPr>
        <w:rPr>
          <w:rFonts w:ascii="Helvetica" w:hAnsi="Helvetica" w:cs="Helvetica"/>
          <w:b/>
          <w:bCs/>
          <w:color w:val="222222"/>
          <w:sz w:val="21"/>
          <w:szCs w:val="21"/>
        </w:rPr>
      </w:pPr>
    </w:p>
    <w:p w14:paraId="78263FB8" w14:textId="77777777" w:rsidR="00B65E3B" w:rsidRPr="00B65E3B" w:rsidRDefault="00B65E3B" w:rsidP="00B65E3B">
      <w:pPr>
        <w:rPr>
          <w:rFonts w:ascii="Helvetica" w:hAnsi="Helvetica" w:cs="Helvetica"/>
          <w:b/>
          <w:bCs/>
          <w:color w:val="222222"/>
          <w:sz w:val="21"/>
          <w:szCs w:val="21"/>
        </w:rPr>
      </w:pPr>
      <w:r w:rsidRPr="00B65E3B">
        <w:rPr>
          <w:rFonts w:ascii="Helvetica" w:hAnsi="Helvetica" w:cs="Helvetica"/>
          <w:b/>
          <w:bCs/>
          <w:color w:val="222222"/>
          <w:sz w:val="21"/>
          <w:szCs w:val="21"/>
        </w:rPr>
        <w:t xml:space="preserve">8.5. </w:t>
      </w:r>
      <w:r w:rsidRPr="00B65E3B">
        <w:rPr>
          <w:rFonts w:ascii="Helvetica" w:hAnsi="Helvetica" w:cs="Helvetica" w:hint="eastAsia"/>
          <w:b/>
          <w:bCs/>
          <w:color w:val="222222"/>
          <w:sz w:val="21"/>
          <w:szCs w:val="21"/>
        </w:rPr>
        <w:t>Особенности</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раннего</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онтогенеза</w:t>
      </w:r>
    </w:p>
    <w:p w14:paraId="6E675DEB" w14:textId="77777777" w:rsidR="00B65E3B" w:rsidRPr="00B65E3B" w:rsidRDefault="00B65E3B" w:rsidP="00B65E3B">
      <w:pPr>
        <w:rPr>
          <w:rFonts w:ascii="Helvetica" w:hAnsi="Helvetica" w:cs="Helvetica"/>
          <w:b/>
          <w:bCs/>
          <w:color w:val="222222"/>
          <w:sz w:val="21"/>
          <w:szCs w:val="21"/>
        </w:rPr>
      </w:pPr>
    </w:p>
    <w:p w14:paraId="0E8AE5C1" w14:textId="77777777" w:rsidR="00B65E3B" w:rsidRPr="00B65E3B" w:rsidRDefault="00B65E3B" w:rsidP="00B65E3B">
      <w:pPr>
        <w:rPr>
          <w:rFonts w:ascii="Helvetica" w:hAnsi="Helvetica" w:cs="Helvetica"/>
          <w:b/>
          <w:bCs/>
          <w:color w:val="222222"/>
          <w:sz w:val="21"/>
          <w:szCs w:val="21"/>
        </w:rPr>
      </w:pPr>
      <w:r w:rsidRPr="00B65E3B">
        <w:rPr>
          <w:rFonts w:ascii="Helvetica" w:hAnsi="Helvetica" w:cs="Helvetica" w:hint="eastAsia"/>
          <w:b/>
          <w:bCs/>
          <w:color w:val="222222"/>
          <w:sz w:val="21"/>
          <w:szCs w:val="21"/>
        </w:rPr>
        <w:t>ГЛАВА</w:t>
      </w:r>
      <w:r w:rsidRPr="00B65E3B">
        <w:rPr>
          <w:rFonts w:ascii="Helvetica" w:hAnsi="Helvetica" w:cs="Helvetica"/>
          <w:b/>
          <w:bCs/>
          <w:color w:val="222222"/>
          <w:sz w:val="21"/>
          <w:szCs w:val="21"/>
        </w:rPr>
        <w:t xml:space="preserve"> 9. </w:t>
      </w:r>
      <w:r w:rsidRPr="00B65E3B">
        <w:rPr>
          <w:rFonts w:ascii="Helvetica" w:hAnsi="Helvetica" w:cs="Helvetica" w:hint="eastAsia"/>
          <w:b/>
          <w:bCs/>
          <w:color w:val="222222"/>
          <w:sz w:val="21"/>
          <w:szCs w:val="21"/>
        </w:rPr>
        <w:t>Состояние</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репродуктивной</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системы</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сибирского</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осетра</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в</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различных</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популяциях</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и</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систематизация</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нарушений</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воспроизводства</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осетровых</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при</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антропогенном</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воздействии</w:t>
      </w:r>
      <w:r w:rsidRPr="00B65E3B">
        <w:rPr>
          <w:rFonts w:ascii="Helvetica" w:hAnsi="Helvetica" w:cs="Helvetica"/>
          <w:b/>
          <w:bCs/>
          <w:color w:val="222222"/>
          <w:sz w:val="21"/>
          <w:szCs w:val="21"/>
        </w:rPr>
        <w:t>.</w:t>
      </w:r>
    </w:p>
    <w:p w14:paraId="019CC774" w14:textId="77777777" w:rsidR="00B65E3B" w:rsidRPr="00B65E3B" w:rsidRDefault="00B65E3B" w:rsidP="00B65E3B">
      <w:pPr>
        <w:rPr>
          <w:rFonts w:ascii="Helvetica" w:hAnsi="Helvetica" w:cs="Helvetica"/>
          <w:b/>
          <w:bCs/>
          <w:color w:val="222222"/>
          <w:sz w:val="21"/>
          <w:szCs w:val="21"/>
        </w:rPr>
      </w:pPr>
    </w:p>
    <w:p w14:paraId="769C524D" w14:textId="77777777" w:rsidR="00B65E3B" w:rsidRPr="00B65E3B" w:rsidRDefault="00B65E3B" w:rsidP="00B65E3B">
      <w:pPr>
        <w:rPr>
          <w:rFonts w:ascii="Helvetica" w:hAnsi="Helvetica" w:cs="Helvetica"/>
          <w:b/>
          <w:bCs/>
          <w:color w:val="222222"/>
          <w:sz w:val="21"/>
          <w:szCs w:val="21"/>
        </w:rPr>
      </w:pPr>
      <w:r w:rsidRPr="00B65E3B">
        <w:rPr>
          <w:rFonts w:ascii="Helvetica" w:hAnsi="Helvetica" w:cs="Helvetica"/>
          <w:b/>
          <w:bCs/>
          <w:color w:val="222222"/>
          <w:sz w:val="21"/>
          <w:szCs w:val="21"/>
        </w:rPr>
        <w:t xml:space="preserve">9.1. </w:t>
      </w:r>
      <w:r w:rsidRPr="00B65E3B">
        <w:rPr>
          <w:rFonts w:ascii="Helvetica" w:hAnsi="Helvetica" w:cs="Helvetica" w:hint="eastAsia"/>
          <w:b/>
          <w:bCs/>
          <w:color w:val="222222"/>
          <w:sz w:val="21"/>
          <w:szCs w:val="21"/>
        </w:rPr>
        <w:t>Влияние</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загрязнения</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среды</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на</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развитие</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и</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функционирование</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репродуктивной</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системы</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рыб</w:t>
      </w:r>
    </w:p>
    <w:p w14:paraId="660E57C5" w14:textId="77777777" w:rsidR="00B65E3B" w:rsidRPr="00B65E3B" w:rsidRDefault="00B65E3B" w:rsidP="00B65E3B">
      <w:pPr>
        <w:rPr>
          <w:rFonts w:ascii="Helvetica" w:hAnsi="Helvetica" w:cs="Helvetica"/>
          <w:b/>
          <w:bCs/>
          <w:color w:val="222222"/>
          <w:sz w:val="21"/>
          <w:szCs w:val="21"/>
        </w:rPr>
      </w:pPr>
    </w:p>
    <w:p w14:paraId="4F4A196D" w14:textId="77777777" w:rsidR="00B65E3B" w:rsidRPr="00B65E3B" w:rsidRDefault="00B65E3B" w:rsidP="00B65E3B">
      <w:pPr>
        <w:rPr>
          <w:rFonts w:ascii="Helvetica" w:hAnsi="Helvetica" w:cs="Helvetica"/>
          <w:b/>
          <w:bCs/>
          <w:color w:val="222222"/>
          <w:sz w:val="21"/>
          <w:szCs w:val="21"/>
        </w:rPr>
      </w:pPr>
      <w:r w:rsidRPr="00B65E3B">
        <w:rPr>
          <w:rFonts w:ascii="Helvetica" w:hAnsi="Helvetica" w:cs="Helvetica"/>
          <w:b/>
          <w:bCs/>
          <w:color w:val="222222"/>
          <w:sz w:val="21"/>
          <w:szCs w:val="21"/>
        </w:rPr>
        <w:t xml:space="preserve">9.2. </w:t>
      </w:r>
      <w:r w:rsidRPr="00B65E3B">
        <w:rPr>
          <w:rFonts w:ascii="Helvetica" w:hAnsi="Helvetica" w:cs="Helvetica" w:hint="eastAsia"/>
          <w:b/>
          <w:bCs/>
          <w:color w:val="222222"/>
          <w:sz w:val="21"/>
          <w:szCs w:val="21"/>
        </w:rPr>
        <w:t>Анализ</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состояния</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репродуктивной</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системы</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сибирского</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осетра</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в</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реках</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Сибири</w:t>
      </w:r>
    </w:p>
    <w:p w14:paraId="68BE43E9" w14:textId="77777777" w:rsidR="00B65E3B" w:rsidRPr="00B65E3B" w:rsidRDefault="00B65E3B" w:rsidP="00B65E3B">
      <w:pPr>
        <w:rPr>
          <w:rFonts w:ascii="Helvetica" w:hAnsi="Helvetica" w:cs="Helvetica"/>
          <w:b/>
          <w:bCs/>
          <w:color w:val="222222"/>
          <w:sz w:val="21"/>
          <w:szCs w:val="21"/>
        </w:rPr>
      </w:pPr>
    </w:p>
    <w:p w14:paraId="66402F43" w14:textId="77777777" w:rsidR="00B65E3B" w:rsidRPr="00B65E3B" w:rsidRDefault="00B65E3B" w:rsidP="00B65E3B">
      <w:pPr>
        <w:rPr>
          <w:rFonts w:ascii="Helvetica" w:hAnsi="Helvetica" w:cs="Helvetica"/>
          <w:b/>
          <w:bCs/>
          <w:color w:val="222222"/>
          <w:sz w:val="21"/>
          <w:szCs w:val="21"/>
        </w:rPr>
      </w:pPr>
      <w:r w:rsidRPr="00B65E3B">
        <w:rPr>
          <w:rFonts w:ascii="Helvetica" w:hAnsi="Helvetica" w:cs="Helvetica"/>
          <w:b/>
          <w:bCs/>
          <w:color w:val="222222"/>
          <w:sz w:val="21"/>
          <w:szCs w:val="21"/>
        </w:rPr>
        <w:t xml:space="preserve">-39.3. </w:t>
      </w:r>
      <w:r w:rsidRPr="00B65E3B">
        <w:rPr>
          <w:rFonts w:ascii="Helvetica" w:hAnsi="Helvetica" w:cs="Helvetica" w:hint="eastAsia"/>
          <w:b/>
          <w:bCs/>
          <w:color w:val="222222"/>
          <w:sz w:val="21"/>
          <w:szCs w:val="21"/>
        </w:rPr>
        <w:t>Систематизация</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нарушений</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воспроизводства</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осетровых</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при</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антропогенном</w:t>
      </w:r>
    </w:p>
    <w:p w14:paraId="47621394" w14:textId="77777777" w:rsidR="00B65E3B" w:rsidRPr="00B65E3B" w:rsidRDefault="00B65E3B" w:rsidP="00B65E3B">
      <w:pPr>
        <w:rPr>
          <w:rFonts w:ascii="Helvetica" w:hAnsi="Helvetica" w:cs="Helvetica"/>
          <w:b/>
          <w:bCs/>
          <w:color w:val="222222"/>
          <w:sz w:val="21"/>
          <w:szCs w:val="21"/>
        </w:rPr>
      </w:pPr>
    </w:p>
    <w:p w14:paraId="1895E05F" w14:textId="77777777" w:rsidR="00B65E3B" w:rsidRPr="00B65E3B" w:rsidRDefault="00B65E3B" w:rsidP="00B65E3B">
      <w:pPr>
        <w:rPr>
          <w:rFonts w:ascii="Helvetica" w:hAnsi="Helvetica" w:cs="Helvetica"/>
          <w:b/>
          <w:bCs/>
          <w:color w:val="222222"/>
          <w:sz w:val="21"/>
          <w:szCs w:val="21"/>
        </w:rPr>
      </w:pPr>
      <w:r w:rsidRPr="00B65E3B">
        <w:rPr>
          <w:rFonts w:ascii="Helvetica" w:hAnsi="Helvetica" w:cs="Helvetica" w:hint="eastAsia"/>
          <w:b/>
          <w:bCs/>
          <w:color w:val="222222"/>
          <w:sz w:val="21"/>
          <w:szCs w:val="21"/>
        </w:rPr>
        <w:t>воздействии</w:t>
      </w:r>
    </w:p>
    <w:p w14:paraId="48CD5A8D" w14:textId="77777777" w:rsidR="00B65E3B" w:rsidRPr="00B65E3B" w:rsidRDefault="00B65E3B" w:rsidP="00B65E3B">
      <w:pPr>
        <w:rPr>
          <w:rFonts w:ascii="Helvetica" w:hAnsi="Helvetica" w:cs="Helvetica"/>
          <w:b/>
          <w:bCs/>
          <w:color w:val="222222"/>
          <w:sz w:val="21"/>
          <w:szCs w:val="21"/>
        </w:rPr>
      </w:pPr>
    </w:p>
    <w:p w14:paraId="0917BC5A" w14:textId="77777777" w:rsidR="00B65E3B" w:rsidRPr="00B65E3B" w:rsidRDefault="00B65E3B" w:rsidP="00B65E3B">
      <w:pPr>
        <w:rPr>
          <w:rFonts w:ascii="Helvetica" w:hAnsi="Helvetica" w:cs="Helvetica"/>
          <w:b/>
          <w:bCs/>
          <w:color w:val="222222"/>
          <w:sz w:val="21"/>
          <w:szCs w:val="21"/>
        </w:rPr>
      </w:pPr>
      <w:r w:rsidRPr="00B65E3B">
        <w:rPr>
          <w:rFonts w:ascii="Helvetica" w:hAnsi="Helvetica" w:cs="Helvetica" w:hint="eastAsia"/>
          <w:b/>
          <w:bCs/>
          <w:color w:val="222222"/>
          <w:sz w:val="21"/>
          <w:szCs w:val="21"/>
        </w:rPr>
        <w:t>ГЛАВА</w:t>
      </w:r>
      <w:r w:rsidRPr="00B65E3B">
        <w:rPr>
          <w:rFonts w:ascii="Helvetica" w:hAnsi="Helvetica" w:cs="Helvetica"/>
          <w:b/>
          <w:bCs/>
          <w:color w:val="222222"/>
          <w:sz w:val="21"/>
          <w:szCs w:val="21"/>
        </w:rPr>
        <w:t xml:space="preserve"> 10. </w:t>
      </w:r>
      <w:r w:rsidRPr="00B65E3B">
        <w:rPr>
          <w:rFonts w:ascii="Helvetica" w:hAnsi="Helvetica" w:cs="Helvetica" w:hint="eastAsia"/>
          <w:b/>
          <w:bCs/>
          <w:color w:val="222222"/>
          <w:sz w:val="21"/>
          <w:szCs w:val="21"/>
        </w:rPr>
        <w:t>Численность</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сибирского</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осетра</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и</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общая</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оценка</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состояния</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его</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популяций</w:t>
      </w:r>
    </w:p>
    <w:p w14:paraId="6EA17619" w14:textId="77777777" w:rsidR="00B65E3B" w:rsidRPr="00B65E3B" w:rsidRDefault="00B65E3B" w:rsidP="00B65E3B">
      <w:pPr>
        <w:rPr>
          <w:rFonts w:ascii="Helvetica" w:hAnsi="Helvetica" w:cs="Helvetica"/>
          <w:b/>
          <w:bCs/>
          <w:color w:val="222222"/>
          <w:sz w:val="21"/>
          <w:szCs w:val="21"/>
        </w:rPr>
      </w:pPr>
    </w:p>
    <w:p w14:paraId="433CA022" w14:textId="77777777" w:rsidR="00B65E3B" w:rsidRPr="00B65E3B" w:rsidRDefault="00B65E3B" w:rsidP="00B65E3B">
      <w:pPr>
        <w:rPr>
          <w:rFonts w:ascii="Helvetica" w:hAnsi="Helvetica" w:cs="Helvetica"/>
          <w:b/>
          <w:bCs/>
          <w:color w:val="222222"/>
          <w:sz w:val="21"/>
          <w:szCs w:val="21"/>
        </w:rPr>
      </w:pPr>
      <w:r w:rsidRPr="00B65E3B">
        <w:rPr>
          <w:rFonts w:ascii="Helvetica" w:hAnsi="Helvetica" w:cs="Helvetica" w:hint="eastAsia"/>
          <w:b/>
          <w:bCs/>
          <w:color w:val="222222"/>
          <w:sz w:val="21"/>
          <w:szCs w:val="21"/>
        </w:rPr>
        <w:t>ГЛАВА</w:t>
      </w:r>
      <w:r w:rsidRPr="00B65E3B">
        <w:rPr>
          <w:rFonts w:ascii="Helvetica" w:hAnsi="Helvetica" w:cs="Helvetica"/>
          <w:b/>
          <w:bCs/>
          <w:color w:val="222222"/>
          <w:sz w:val="21"/>
          <w:szCs w:val="21"/>
        </w:rPr>
        <w:t xml:space="preserve"> 11. </w:t>
      </w:r>
      <w:r w:rsidRPr="00B65E3B">
        <w:rPr>
          <w:rFonts w:ascii="Helvetica" w:hAnsi="Helvetica" w:cs="Helvetica" w:hint="eastAsia"/>
          <w:b/>
          <w:bCs/>
          <w:color w:val="222222"/>
          <w:sz w:val="21"/>
          <w:szCs w:val="21"/>
        </w:rPr>
        <w:t>Анализ</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адаптивных</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особенностей</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сибирского</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осетра</w:t>
      </w:r>
    </w:p>
    <w:p w14:paraId="07D8065B" w14:textId="77777777" w:rsidR="00B65E3B" w:rsidRPr="00B65E3B" w:rsidRDefault="00B65E3B" w:rsidP="00B65E3B">
      <w:pPr>
        <w:rPr>
          <w:rFonts w:ascii="Helvetica" w:hAnsi="Helvetica" w:cs="Helvetica"/>
          <w:b/>
          <w:bCs/>
          <w:color w:val="222222"/>
          <w:sz w:val="21"/>
          <w:szCs w:val="21"/>
        </w:rPr>
      </w:pPr>
    </w:p>
    <w:p w14:paraId="057887E9" w14:textId="77777777" w:rsidR="00B65E3B" w:rsidRPr="00B65E3B" w:rsidRDefault="00B65E3B" w:rsidP="00B65E3B">
      <w:pPr>
        <w:rPr>
          <w:rFonts w:ascii="Helvetica" w:hAnsi="Helvetica" w:cs="Helvetica"/>
          <w:b/>
          <w:bCs/>
          <w:color w:val="222222"/>
          <w:sz w:val="21"/>
          <w:szCs w:val="21"/>
        </w:rPr>
      </w:pPr>
      <w:r w:rsidRPr="00B65E3B">
        <w:rPr>
          <w:rFonts w:ascii="Helvetica" w:hAnsi="Helvetica" w:cs="Helvetica" w:hint="eastAsia"/>
          <w:b/>
          <w:bCs/>
          <w:color w:val="222222"/>
          <w:sz w:val="21"/>
          <w:szCs w:val="21"/>
        </w:rPr>
        <w:t>ГЛАВА</w:t>
      </w:r>
      <w:r w:rsidRPr="00B65E3B">
        <w:rPr>
          <w:rFonts w:ascii="Helvetica" w:hAnsi="Helvetica" w:cs="Helvetica"/>
          <w:b/>
          <w:bCs/>
          <w:color w:val="222222"/>
          <w:sz w:val="21"/>
          <w:szCs w:val="21"/>
        </w:rPr>
        <w:t xml:space="preserve"> 12. </w:t>
      </w:r>
      <w:r w:rsidRPr="00B65E3B">
        <w:rPr>
          <w:rFonts w:ascii="Helvetica" w:hAnsi="Helvetica" w:cs="Helvetica" w:hint="eastAsia"/>
          <w:b/>
          <w:bCs/>
          <w:color w:val="222222"/>
          <w:sz w:val="21"/>
          <w:szCs w:val="21"/>
        </w:rPr>
        <w:t>Пути</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и</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перспективы</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сохранения</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и</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восстановления</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численности</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сибирского</w:t>
      </w:r>
      <w:r w:rsidRPr="00B65E3B">
        <w:rPr>
          <w:rFonts w:ascii="Helvetica" w:hAnsi="Helvetica" w:cs="Helvetica"/>
          <w:b/>
          <w:bCs/>
          <w:color w:val="222222"/>
          <w:sz w:val="21"/>
          <w:szCs w:val="21"/>
        </w:rPr>
        <w:t xml:space="preserve"> </w:t>
      </w:r>
      <w:r w:rsidRPr="00B65E3B">
        <w:rPr>
          <w:rFonts w:ascii="Helvetica" w:hAnsi="Helvetica" w:cs="Helvetica" w:hint="eastAsia"/>
          <w:b/>
          <w:bCs/>
          <w:color w:val="222222"/>
          <w:sz w:val="21"/>
          <w:szCs w:val="21"/>
        </w:rPr>
        <w:t>осетра</w:t>
      </w:r>
    </w:p>
    <w:p w14:paraId="7C02A79E" w14:textId="77777777" w:rsidR="00B65E3B" w:rsidRPr="00B65E3B" w:rsidRDefault="00B65E3B" w:rsidP="00B65E3B">
      <w:pPr>
        <w:rPr>
          <w:rFonts w:ascii="Helvetica" w:hAnsi="Helvetica" w:cs="Helvetica"/>
          <w:b/>
          <w:bCs/>
          <w:color w:val="222222"/>
          <w:sz w:val="21"/>
          <w:szCs w:val="21"/>
        </w:rPr>
      </w:pPr>
    </w:p>
    <w:p w14:paraId="0CE55E86" w14:textId="77777777" w:rsidR="00B65E3B" w:rsidRPr="00B65E3B" w:rsidRDefault="00B65E3B" w:rsidP="00B65E3B">
      <w:pPr>
        <w:rPr>
          <w:rFonts w:ascii="Helvetica" w:hAnsi="Helvetica" w:cs="Helvetica"/>
          <w:b/>
          <w:bCs/>
          <w:color w:val="222222"/>
          <w:sz w:val="21"/>
          <w:szCs w:val="21"/>
        </w:rPr>
      </w:pPr>
      <w:r w:rsidRPr="00B65E3B">
        <w:rPr>
          <w:rFonts w:ascii="Helvetica" w:hAnsi="Helvetica" w:cs="Helvetica" w:hint="eastAsia"/>
          <w:b/>
          <w:bCs/>
          <w:color w:val="222222"/>
          <w:sz w:val="21"/>
          <w:szCs w:val="21"/>
        </w:rPr>
        <w:t>ВЫВОДЫ</w:t>
      </w:r>
    </w:p>
    <w:p w14:paraId="5667F38D" w14:textId="77777777" w:rsidR="00B65E3B" w:rsidRPr="00B65E3B" w:rsidRDefault="00B65E3B" w:rsidP="00B65E3B">
      <w:pPr>
        <w:rPr>
          <w:rFonts w:ascii="Helvetica" w:hAnsi="Helvetica" w:cs="Helvetica"/>
          <w:b/>
          <w:bCs/>
          <w:color w:val="222222"/>
          <w:sz w:val="21"/>
          <w:szCs w:val="21"/>
        </w:rPr>
      </w:pPr>
    </w:p>
    <w:p w14:paraId="109CC004" w14:textId="6CF73CE4" w:rsidR="00484EB4" w:rsidRPr="00B65E3B" w:rsidRDefault="00B65E3B" w:rsidP="00B65E3B">
      <w:r w:rsidRPr="00B65E3B">
        <w:rPr>
          <w:rFonts w:ascii="Helvetica" w:hAnsi="Helvetica" w:cs="Helvetica" w:hint="eastAsia"/>
          <w:b/>
          <w:bCs/>
          <w:color w:val="222222"/>
          <w:sz w:val="21"/>
          <w:szCs w:val="21"/>
        </w:rPr>
        <w:t>ЛИТЕРАТУРА</w:t>
      </w:r>
    </w:p>
    <w:sectPr w:rsidR="00484EB4" w:rsidRPr="00B65E3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12FDA" w14:textId="77777777" w:rsidR="00F94F8B" w:rsidRDefault="00F94F8B">
      <w:pPr>
        <w:spacing w:after="0" w:line="240" w:lineRule="auto"/>
      </w:pPr>
      <w:r>
        <w:separator/>
      </w:r>
    </w:p>
  </w:endnote>
  <w:endnote w:type="continuationSeparator" w:id="0">
    <w:p w14:paraId="22749289" w14:textId="77777777" w:rsidR="00F94F8B" w:rsidRDefault="00F94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51761" w14:textId="77777777" w:rsidR="00F94F8B" w:rsidRDefault="00F94F8B"/>
    <w:p w14:paraId="320E9AB6" w14:textId="77777777" w:rsidR="00F94F8B" w:rsidRDefault="00F94F8B"/>
    <w:p w14:paraId="755213FA" w14:textId="77777777" w:rsidR="00F94F8B" w:rsidRDefault="00F94F8B"/>
    <w:p w14:paraId="68D5522F" w14:textId="77777777" w:rsidR="00F94F8B" w:rsidRDefault="00F94F8B"/>
    <w:p w14:paraId="5ABEB25C" w14:textId="77777777" w:rsidR="00F94F8B" w:rsidRDefault="00F94F8B"/>
    <w:p w14:paraId="60CD52BB" w14:textId="77777777" w:rsidR="00F94F8B" w:rsidRDefault="00F94F8B"/>
    <w:p w14:paraId="3FEBAB92" w14:textId="77777777" w:rsidR="00F94F8B" w:rsidRDefault="00F94F8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97F8E1" wp14:editId="6A33963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3A700" w14:textId="77777777" w:rsidR="00F94F8B" w:rsidRDefault="00F94F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97F8E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F3A700" w14:textId="77777777" w:rsidR="00F94F8B" w:rsidRDefault="00F94F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21DF7F" w14:textId="77777777" w:rsidR="00F94F8B" w:rsidRDefault="00F94F8B"/>
    <w:p w14:paraId="6187F4B5" w14:textId="77777777" w:rsidR="00F94F8B" w:rsidRDefault="00F94F8B"/>
    <w:p w14:paraId="37C3C156" w14:textId="77777777" w:rsidR="00F94F8B" w:rsidRDefault="00F94F8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17C5CD" wp14:editId="230C3E4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FEE41" w14:textId="77777777" w:rsidR="00F94F8B" w:rsidRDefault="00F94F8B"/>
                          <w:p w14:paraId="19643791" w14:textId="77777777" w:rsidR="00F94F8B" w:rsidRDefault="00F94F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17C5C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4FFEE41" w14:textId="77777777" w:rsidR="00F94F8B" w:rsidRDefault="00F94F8B"/>
                    <w:p w14:paraId="19643791" w14:textId="77777777" w:rsidR="00F94F8B" w:rsidRDefault="00F94F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DCC433" w14:textId="77777777" w:rsidR="00F94F8B" w:rsidRDefault="00F94F8B"/>
    <w:p w14:paraId="0F5FCF11" w14:textId="77777777" w:rsidR="00F94F8B" w:rsidRDefault="00F94F8B">
      <w:pPr>
        <w:rPr>
          <w:sz w:val="2"/>
          <w:szCs w:val="2"/>
        </w:rPr>
      </w:pPr>
    </w:p>
    <w:p w14:paraId="69978070" w14:textId="77777777" w:rsidR="00F94F8B" w:rsidRDefault="00F94F8B"/>
    <w:p w14:paraId="74272A8A" w14:textId="77777777" w:rsidR="00F94F8B" w:rsidRDefault="00F94F8B">
      <w:pPr>
        <w:spacing w:after="0" w:line="240" w:lineRule="auto"/>
      </w:pPr>
    </w:p>
  </w:footnote>
  <w:footnote w:type="continuationSeparator" w:id="0">
    <w:p w14:paraId="4C233F53" w14:textId="77777777" w:rsidR="00F94F8B" w:rsidRDefault="00F94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4F8B"/>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215829</TotalTime>
  <Pages>4</Pages>
  <Words>402</Words>
  <Characters>2298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2584</cp:revision>
  <cp:lastPrinted>2009-02-06T05:36:00Z</cp:lastPrinted>
  <dcterms:created xsi:type="dcterms:W3CDTF">2024-01-07T13:43:00Z</dcterms:created>
  <dcterms:modified xsi:type="dcterms:W3CDTF">2025-11-24T21:34:00Z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