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89B2"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Эмих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Владимир</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Николаевич</w:t>
      </w:r>
      <w:r w:rsidRPr="006C4F63">
        <w:rPr>
          <w:rFonts w:ascii="Helvetica" w:hAnsi="Helvetica" w:cs="Helvetica"/>
          <w:b/>
          <w:bCs/>
          <w:color w:val="222222"/>
          <w:sz w:val="21"/>
          <w:szCs w:val="21"/>
        </w:rPr>
        <w:t>.</w:t>
      </w:r>
    </w:p>
    <w:p w14:paraId="427640DD"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Гидродинамический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анализ</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двумерных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фильтрационных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течений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свободными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границами</w:t>
      </w:r>
      <w:r w:rsidRPr="006C4F63">
        <w:rPr>
          <w:rFonts w:ascii="Helvetica" w:hAnsi="Helvetica" w:cs="Helvetica"/>
          <w:b/>
          <w:bCs/>
          <w:color w:val="222222"/>
          <w:sz w:val="21"/>
          <w:szCs w:val="21"/>
        </w:rPr>
        <w:t xml:space="preserve"> : </w:t>
      </w:r>
      <w:r w:rsidRPr="006C4F63">
        <w:rPr>
          <w:rFonts w:ascii="Helvetica" w:hAnsi="Helvetica" w:cs="Helvetica" w:hint="eastAsia"/>
          <w:b/>
          <w:bCs/>
          <w:color w:val="222222"/>
          <w:sz w:val="21"/>
          <w:szCs w:val="21"/>
        </w:rPr>
        <w:t>диссертация</w:t>
      </w:r>
      <w:r w:rsidRPr="006C4F63">
        <w:rPr>
          <w:rFonts w:ascii="Helvetica" w:hAnsi="Helvetica" w:cs="Helvetica"/>
          <w:b/>
          <w:bCs/>
          <w:color w:val="222222"/>
          <w:sz w:val="21"/>
          <w:szCs w:val="21"/>
        </w:rPr>
        <w:t xml:space="preserve"> ... </w:t>
      </w:r>
      <w:r w:rsidRPr="006C4F63">
        <w:rPr>
          <w:rFonts w:ascii="Helvetica" w:hAnsi="Helvetica" w:cs="Helvetica" w:hint="eastAsia"/>
          <w:b/>
          <w:bCs/>
          <w:color w:val="222222"/>
          <w:sz w:val="21"/>
          <w:szCs w:val="21"/>
        </w:rPr>
        <w:t>доктора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физико</w:t>
      </w:r>
      <w:r w:rsidRPr="006C4F63">
        <w:rPr>
          <w:rFonts w:ascii="Helvetica" w:hAnsi="Helvetica" w:cs="Helvetica"/>
          <w:b/>
          <w:bCs/>
          <w:color w:val="222222"/>
          <w:sz w:val="21"/>
          <w:szCs w:val="21"/>
        </w:rPr>
        <w:t>-</w:t>
      </w:r>
      <w:r w:rsidRPr="006C4F63">
        <w:rPr>
          <w:rFonts w:ascii="Helvetica" w:hAnsi="Helvetica" w:cs="Helvetica" w:hint="eastAsia"/>
          <w:b/>
          <w:bCs/>
          <w:color w:val="222222"/>
          <w:sz w:val="21"/>
          <w:szCs w:val="21"/>
        </w:rPr>
        <w:t>математических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наук</w:t>
      </w:r>
      <w:r w:rsidRPr="006C4F63">
        <w:rPr>
          <w:rFonts w:ascii="Helvetica" w:hAnsi="Helvetica" w:cs="Helvetica"/>
          <w:b/>
          <w:bCs/>
          <w:color w:val="222222"/>
          <w:sz w:val="21"/>
          <w:szCs w:val="21"/>
        </w:rPr>
        <w:t xml:space="preserve"> : 01.02.05. - </w:t>
      </w:r>
      <w:r w:rsidRPr="006C4F63">
        <w:rPr>
          <w:rFonts w:ascii="Helvetica" w:hAnsi="Helvetica" w:cs="Helvetica" w:hint="eastAsia"/>
          <w:b/>
          <w:bCs/>
          <w:color w:val="222222"/>
          <w:sz w:val="21"/>
          <w:szCs w:val="21"/>
        </w:rPr>
        <w:t>Новосибирск</w:t>
      </w:r>
      <w:r w:rsidRPr="006C4F63">
        <w:rPr>
          <w:rFonts w:ascii="Helvetica" w:hAnsi="Helvetica" w:cs="Helvetica"/>
          <w:b/>
          <w:bCs/>
          <w:color w:val="222222"/>
          <w:sz w:val="21"/>
          <w:szCs w:val="21"/>
        </w:rPr>
        <w:t xml:space="preserve">, 1983. - 414 </w:t>
      </w:r>
      <w:r w:rsidRPr="006C4F63">
        <w:rPr>
          <w:rFonts w:ascii="Helvetica" w:hAnsi="Helvetica" w:cs="Helvetica" w:hint="eastAsia"/>
          <w:b/>
          <w:bCs/>
          <w:color w:val="222222"/>
          <w:sz w:val="21"/>
          <w:szCs w:val="21"/>
        </w:rPr>
        <w:t>с</w:t>
      </w:r>
      <w:r w:rsidRPr="006C4F63">
        <w:rPr>
          <w:rFonts w:ascii="Helvetica" w:hAnsi="Helvetica" w:cs="Helvetica"/>
          <w:b/>
          <w:bCs/>
          <w:color w:val="222222"/>
          <w:sz w:val="21"/>
          <w:szCs w:val="21"/>
        </w:rPr>
        <w:t xml:space="preserve">. : </w:t>
      </w:r>
      <w:r w:rsidRPr="006C4F63">
        <w:rPr>
          <w:rFonts w:ascii="Helvetica" w:hAnsi="Helvetica" w:cs="Helvetica" w:hint="eastAsia"/>
          <w:b/>
          <w:bCs/>
          <w:color w:val="222222"/>
          <w:sz w:val="21"/>
          <w:szCs w:val="21"/>
        </w:rPr>
        <w:t>ил</w:t>
      </w:r>
      <w:r w:rsidRPr="006C4F63">
        <w:rPr>
          <w:rFonts w:ascii="Helvetica" w:hAnsi="Helvetica" w:cs="Helvetica"/>
          <w:b/>
          <w:bCs/>
          <w:color w:val="222222"/>
          <w:sz w:val="21"/>
          <w:szCs w:val="21"/>
        </w:rPr>
        <w:t>.</w:t>
      </w:r>
    </w:p>
    <w:p w14:paraId="4DA337E6"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больше</w:t>
      </w:r>
    </w:p>
    <w:p w14:paraId="09A455B0"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Цитаты</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из</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текста</w:t>
      </w:r>
      <w:r w:rsidRPr="006C4F63">
        <w:rPr>
          <w:rFonts w:ascii="Helvetica" w:hAnsi="Helvetica" w:cs="Helvetica"/>
          <w:b/>
          <w:bCs/>
          <w:color w:val="222222"/>
          <w:sz w:val="21"/>
          <w:szCs w:val="21"/>
        </w:rPr>
        <w:t>:</w:t>
      </w:r>
    </w:p>
    <w:p w14:paraId="00780055"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стр</w:t>
      </w:r>
      <w:r w:rsidRPr="006C4F63">
        <w:rPr>
          <w:rFonts w:ascii="Helvetica" w:hAnsi="Helvetica" w:cs="Helvetica"/>
          <w:b/>
          <w:bCs/>
          <w:color w:val="222222"/>
          <w:sz w:val="21"/>
          <w:szCs w:val="21"/>
        </w:rPr>
        <w:t>. 1</w:t>
      </w:r>
    </w:p>
    <w:p w14:paraId="16B1639F"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правах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рукописи</w:t>
      </w:r>
      <w:r w:rsidRPr="006C4F63">
        <w:rPr>
          <w:rFonts w:ascii="Helvetica" w:hAnsi="Helvetica" w:cs="Helvetica"/>
          <w:b/>
          <w:bCs/>
          <w:color w:val="222222"/>
          <w:sz w:val="21"/>
          <w:szCs w:val="21"/>
        </w:rPr>
        <w:t xml:space="preserve"> </w:t>
      </w:r>
      <w:proofErr w:type="spellStart"/>
      <w:r w:rsidRPr="006C4F63">
        <w:rPr>
          <w:rFonts w:ascii="Helvetica" w:hAnsi="Helvetica" w:cs="Helvetica"/>
          <w:b/>
          <w:bCs/>
          <w:color w:val="222222"/>
          <w:sz w:val="21"/>
          <w:szCs w:val="21"/>
        </w:rPr>
        <w:t>y^JUe</w:t>
      </w:r>
      <w:proofErr w:type="spellEnd"/>
      <w:r w:rsidRPr="006C4F63">
        <w:rPr>
          <w:rFonts w:ascii="Helvetica" w:hAnsi="Helvetica" w:cs="Helvetica"/>
          <w:b/>
          <w:bCs/>
          <w:color w:val="222222"/>
          <w:sz w:val="21"/>
          <w:szCs w:val="21"/>
        </w:rPr>
        <w:t xml:space="preserve">^ CZSLU </w:t>
      </w:r>
      <w:r w:rsidRPr="006C4F63">
        <w:rPr>
          <w:rFonts w:ascii="Helvetica" w:hAnsi="Helvetica" w:cs="Helvetica" w:hint="eastAsia"/>
          <w:b/>
          <w:bCs/>
          <w:color w:val="222222"/>
          <w:sz w:val="21"/>
          <w:szCs w:val="21"/>
        </w:rPr>
        <w:t>ЭшЕх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Владимир</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Николаевич</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УДК</w:t>
      </w:r>
      <w:r w:rsidRPr="006C4F63">
        <w:rPr>
          <w:rFonts w:ascii="Helvetica" w:hAnsi="Helvetica" w:cs="Helvetica"/>
          <w:b/>
          <w:bCs/>
          <w:color w:val="222222"/>
          <w:sz w:val="21"/>
          <w:szCs w:val="21"/>
        </w:rPr>
        <w:t xml:space="preserve"> 532.546 </w:t>
      </w:r>
      <w:r w:rsidRPr="006C4F63">
        <w:rPr>
          <w:rFonts w:ascii="Helvetica" w:hAnsi="Helvetica" w:cs="Helvetica" w:hint="eastAsia"/>
          <w:b/>
          <w:bCs/>
          <w:color w:val="222222"/>
          <w:sz w:val="21"/>
          <w:szCs w:val="21"/>
        </w:rPr>
        <w:t>ГИДРОДИНАМИЧЕСШШ</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АНАЖЗ</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ДВУМЕРНЫХ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ФИЛЬТРАЦИОННЫХ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ТЕЧЕНИЙ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СВОБОДНЫМИ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ГРАНИЦАМИ</w:t>
      </w:r>
      <w:r w:rsidRPr="006C4F63">
        <w:rPr>
          <w:rFonts w:ascii="Helvetica" w:hAnsi="Helvetica" w:cs="Helvetica"/>
          <w:b/>
          <w:bCs/>
          <w:color w:val="222222"/>
          <w:sz w:val="21"/>
          <w:szCs w:val="21"/>
        </w:rPr>
        <w:t xml:space="preserve"> 01.02.05</w:t>
      </w:r>
    </w:p>
    <w:p w14:paraId="2E477AB8"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стр</w:t>
      </w:r>
      <w:r w:rsidRPr="006C4F63">
        <w:rPr>
          <w:rFonts w:ascii="Helvetica" w:hAnsi="Helvetica" w:cs="Helvetica"/>
          <w:b/>
          <w:bCs/>
          <w:color w:val="222222"/>
          <w:sz w:val="21"/>
          <w:szCs w:val="21"/>
        </w:rPr>
        <w:t>. 3</w:t>
      </w:r>
    </w:p>
    <w:p w14:paraId="073BAD6A"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ЛИТЕРАТУРА</w:t>
      </w:r>
      <w:r w:rsidRPr="006C4F63">
        <w:rPr>
          <w:rFonts w:ascii="Helvetica" w:hAnsi="Helvetica" w:cs="Helvetica"/>
          <w:b/>
          <w:bCs/>
          <w:color w:val="222222"/>
          <w:sz w:val="21"/>
          <w:szCs w:val="21"/>
        </w:rPr>
        <w:t xml:space="preserve"> ' . ...</w:t>
      </w: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w:t>
      </w: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354 364 387 394 </w:t>
      </w: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8, </w:t>
      </w:r>
      <w:r w:rsidRPr="006C4F63">
        <w:rPr>
          <w:rFonts w:ascii="Helvetica" w:hAnsi="Helvetica" w:cs="Helvetica" w:hint="eastAsia"/>
          <w:b/>
          <w:bCs/>
          <w:color w:val="222222"/>
          <w:sz w:val="21"/>
          <w:szCs w:val="21"/>
        </w:rPr>
        <w:t>Смежные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фильтрационные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схемы</w:t>
      </w:r>
      <w:r w:rsidRPr="006C4F63">
        <w:rPr>
          <w:rFonts w:ascii="Helvetica" w:hAnsi="Helvetica" w:cs="Helvetica"/>
          <w:b/>
          <w:bCs/>
          <w:color w:val="222222"/>
          <w:sz w:val="21"/>
          <w:szCs w:val="21"/>
        </w:rPr>
        <w:t xml:space="preserve">, . </w:t>
      </w: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 , , </w:t>
      </w: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 </w:t>
      </w: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 , 312 336 - 4 - </w:t>
      </w:r>
      <w:r w:rsidRPr="006C4F63">
        <w:rPr>
          <w:rFonts w:ascii="Helvetica" w:hAnsi="Helvetica" w:cs="Helvetica" w:hint="eastAsia"/>
          <w:b/>
          <w:bCs/>
          <w:color w:val="222222"/>
          <w:sz w:val="21"/>
          <w:szCs w:val="21"/>
        </w:rPr>
        <w:t>ВВЕЗДЕНИЕ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Диссертация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посвящена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гидродинамическому</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анализу</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широкого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круга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двумерных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течений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грунтовых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вод</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выполненному</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базе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математического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моделирования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рамках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теории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стационарной</w:t>
      </w:r>
    </w:p>
    <w:p w14:paraId="17787F0F"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стр</w:t>
      </w:r>
      <w:r w:rsidRPr="006C4F63">
        <w:rPr>
          <w:rFonts w:ascii="Helvetica" w:hAnsi="Helvetica" w:cs="Helvetica"/>
          <w:b/>
          <w:bCs/>
          <w:color w:val="222222"/>
          <w:sz w:val="21"/>
          <w:szCs w:val="21"/>
        </w:rPr>
        <w:t>. 391</w:t>
      </w:r>
    </w:p>
    <w:p w14:paraId="04AF1F7B"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обнаруживается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его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дестабилизирующее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влияние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сво­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бодные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границы</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вырисовывается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всеми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существенными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деталями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структура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относительно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сложных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течений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почвогрунтах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сильно­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проницаемым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основанием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Гидродинамический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анализ</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фильтрационных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течений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переплета</w:t>
      </w:r>
      <w:r w:rsidRPr="006C4F63">
        <w:rPr>
          <w:rFonts w:ascii="Helvetica" w:hAnsi="Helvetica" w:cs="Helvetica"/>
          <w:b/>
          <w:bCs/>
          <w:color w:val="222222"/>
          <w:sz w:val="21"/>
          <w:szCs w:val="21"/>
        </w:rPr>
        <w:t xml:space="preserve">- - 389 </w:t>
      </w:r>
      <w:r w:rsidRPr="006C4F63">
        <w:rPr>
          <w:rFonts w:ascii="Helvetica" w:hAnsi="Helvetica" w:cs="Helvetica" w:hint="eastAsia"/>
          <w:b/>
          <w:bCs/>
          <w:color w:val="222222"/>
          <w:sz w:val="21"/>
          <w:szCs w:val="21"/>
        </w:rPr>
        <w:t>ется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работе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анализом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салшх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многопараметрических</w:t>
      </w:r>
    </w:p>
    <w:p w14:paraId="4D577648" w14:textId="77777777" w:rsidR="006C4F63" w:rsidRPr="006C4F63" w:rsidRDefault="006C4F63" w:rsidP="006C4F63">
      <w:pPr>
        <w:rPr>
          <w:rFonts w:ascii="Helvetica" w:hAnsi="Helvetica" w:cs="Helvetica"/>
          <w:b/>
          <w:bCs/>
          <w:color w:val="222222"/>
          <w:sz w:val="21"/>
          <w:szCs w:val="21"/>
        </w:rPr>
      </w:pPr>
    </w:p>
    <w:p w14:paraId="2F617A04"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Оглавление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диссертации</w:t>
      </w:r>
    </w:p>
    <w:p w14:paraId="4992C31E"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доктор</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физико</w:t>
      </w:r>
      <w:r w:rsidRPr="006C4F63">
        <w:rPr>
          <w:rFonts w:ascii="Helvetica" w:hAnsi="Helvetica" w:cs="Helvetica"/>
          <w:b/>
          <w:bCs/>
          <w:color w:val="222222"/>
          <w:sz w:val="21"/>
          <w:szCs w:val="21"/>
        </w:rPr>
        <w:t>-</w:t>
      </w:r>
      <w:r w:rsidRPr="006C4F63">
        <w:rPr>
          <w:rFonts w:ascii="Helvetica" w:hAnsi="Helvetica" w:cs="Helvetica" w:hint="eastAsia"/>
          <w:b/>
          <w:bCs/>
          <w:color w:val="222222"/>
          <w:sz w:val="21"/>
          <w:szCs w:val="21"/>
        </w:rPr>
        <w:t>математических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наук</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Эмих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Владимир</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Николаевич</w:t>
      </w:r>
    </w:p>
    <w:p w14:paraId="1E5443AC"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ВВЕДЕНИЕ</w:t>
      </w:r>
      <w:r w:rsidRPr="006C4F63">
        <w:rPr>
          <w:rFonts w:ascii="Helvetica" w:hAnsi="Helvetica" w:cs="Helvetica"/>
          <w:b/>
          <w:bCs/>
          <w:color w:val="222222"/>
          <w:sz w:val="21"/>
          <w:szCs w:val="21"/>
        </w:rPr>
        <w:t>.</w:t>
      </w:r>
    </w:p>
    <w:p w14:paraId="21B4D4EF" w14:textId="77777777" w:rsidR="006C4F63" w:rsidRPr="006C4F63" w:rsidRDefault="006C4F63" w:rsidP="006C4F63">
      <w:pPr>
        <w:rPr>
          <w:rFonts w:ascii="Helvetica" w:hAnsi="Helvetica" w:cs="Helvetica"/>
          <w:b/>
          <w:bCs/>
          <w:color w:val="222222"/>
          <w:sz w:val="21"/>
          <w:szCs w:val="21"/>
        </w:rPr>
      </w:pPr>
    </w:p>
    <w:p w14:paraId="31599830"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ГЛАВА</w:t>
      </w:r>
      <w:r w:rsidRPr="006C4F63">
        <w:rPr>
          <w:rFonts w:ascii="Helvetica" w:hAnsi="Helvetica" w:cs="Helvetica"/>
          <w:b/>
          <w:bCs/>
          <w:color w:val="222222"/>
          <w:sz w:val="21"/>
          <w:szCs w:val="21"/>
        </w:rPr>
        <w:t xml:space="preserve"> I. </w:t>
      </w:r>
      <w:r w:rsidRPr="006C4F63">
        <w:rPr>
          <w:rFonts w:ascii="Helvetica" w:hAnsi="Helvetica" w:cs="Helvetica" w:hint="eastAsia"/>
          <w:b/>
          <w:bCs/>
          <w:color w:val="222222"/>
          <w:sz w:val="21"/>
          <w:szCs w:val="21"/>
        </w:rPr>
        <w:t>МОДЕЛИ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ТЕЧЕНИЙ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ЛИНЗЕ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ИЛИ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КАЙМЕ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ПРЕСН</w:t>
      </w:r>
      <w:r w:rsidRPr="006C4F63">
        <w:rPr>
          <w:rFonts w:ascii="Helvetica" w:hAnsi="Helvetica" w:cs="Helvetica" w:hint="eastAsia"/>
          <w:b/>
          <w:bCs/>
          <w:color w:val="222222"/>
          <w:sz w:val="21"/>
          <w:szCs w:val="21"/>
        </w:rPr>
        <w:lastRenderedPageBreak/>
        <w:t>ЫХ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ГРУНТОВЫХ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ВОД</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НАД</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СОЛЕНЫМИ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ФИЛЬТРАЦИИ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ИЗ</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КАНАЛОВ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ИСПАРЕНИЕМ</w:t>
      </w:r>
      <w:r w:rsidRPr="006C4F63">
        <w:rPr>
          <w:rFonts w:ascii="Helvetica" w:hAnsi="Helvetica" w:cs="Helvetica"/>
          <w:b/>
          <w:bCs/>
          <w:color w:val="222222"/>
          <w:sz w:val="21"/>
          <w:szCs w:val="21"/>
        </w:rPr>
        <w:t>.</w:t>
      </w:r>
    </w:p>
    <w:p w14:paraId="5530283A" w14:textId="77777777" w:rsidR="006C4F63" w:rsidRPr="006C4F63" w:rsidRDefault="006C4F63" w:rsidP="006C4F63">
      <w:pPr>
        <w:rPr>
          <w:rFonts w:ascii="Helvetica" w:hAnsi="Helvetica" w:cs="Helvetica"/>
          <w:b/>
          <w:bCs/>
          <w:color w:val="222222"/>
          <w:sz w:val="21"/>
          <w:szCs w:val="21"/>
        </w:rPr>
      </w:pPr>
    </w:p>
    <w:p w14:paraId="33841B27"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I. </w:t>
      </w:r>
      <w:r w:rsidRPr="006C4F63">
        <w:rPr>
          <w:rFonts w:ascii="Helvetica" w:hAnsi="Helvetica" w:cs="Helvetica" w:hint="eastAsia"/>
          <w:b/>
          <w:bCs/>
          <w:color w:val="222222"/>
          <w:sz w:val="21"/>
          <w:szCs w:val="21"/>
        </w:rPr>
        <w:t>Задача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линзе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пресных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вод</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испарением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заданным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линейной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зависимостью</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функции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тока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от</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абсциссы</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точек</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свободной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поверхности</w:t>
      </w:r>
      <w:r w:rsidRPr="006C4F63">
        <w:rPr>
          <w:rFonts w:ascii="Helvetica" w:hAnsi="Helvetica" w:cs="Helvetica"/>
          <w:b/>
          <w:bCs/>
          <w:color w:val="222222"/>
          <w:sz w:val="21"/>
          <w:szCs w:val="21"/>
        </w:rPr>
        <w:t>.</w:t>
      </w:r>
    </w:p>
    <w:p w14:paraId="6E127817" w14:textId="77777777" w:rsidR="006C4F63" w:rsidRPr="006C4F63" w:rsidRDefault="006C4F63" w:rsidP="006C4F63">
      <w:pPr>
        <w:rPr>
          <w:rFonts w:ascii="Helvetica" w:hAnsi="Helvetica" w:cs="Helvetica"/>
          <w:b/>
          <w:bCs/>
          <w:color w:val="222222"/>
          <w:sz w:val="21"/>
          <w:szCs w:val="21"/>
        </w:rPr>
      </w:pPr>
    </w:p>
    <w:p w14:paraId="5595EACA"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2. </w:t>
      </w:r>
      <w:r w:rsidRPr="006C4F63">
        <w:rPr>
          <w:rFonts w:ascii="Helvetica" w:hAnsi="Helvetica" w:cs="Helvetica" w:hint="eastAsia"/>
          <w:b/>
          <w:bCs/>
          <w:color w:val="222222"/>
          <w:sz w:val="21"/>
          <w:szCs w:val="21"/>
        </w:rPr>
        <w:t>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двух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схемах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течения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линзе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пресных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вод</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учетом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убывания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интенсивности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испарения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глубине</w:t>
      </w:r>
      <w:r w:rsidRPr="006C4F63">
        <w:rPr>
          <w:rFonts w:ascii="Helvetica" w:hAnsi="Helvetica" w:cs="Helvetica"/>
          <w:b/>
          <w:bCs/>
          <w:color w:val="222222"/>
          <w:sz w:val="21"/>
          <w:szCs w:val="21"/>
        </w:rPr>
        <w:t>.</w:t>
      </w:r>
    </w:p>
    <w:p w14:paraId="735D1887" w14:textId="77777777" w:rsidR="006C4F63" w:rsidRPr="006C4F63" w:rsidRDefault="006C4F63" w:rsidP="006C4F63">
      <w:pPr>
        <w:rPr>
          <w:rFonts w:ascii="Helvetica" w:hAnsi="Helvetica" w:cs="Helvetica"/>
          <w:b/>
          <w:bCs/>
          <w:color w:val="222222"/>
          <w:sz w:val="21"/>
          <w:szCs w:val="21"/>
        </w:rPr>
      </w:pPr>
    </w:p>
    <w:p w14:paraId="5582E861"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3. </w:t>
      </w:r>
      <w:r w:rsidRPr="006C4F63">
        <w:rPr>
          <w:rFonts w:ascii="Helvetica" w:hAnsi="Helvetica" w:cs="Helvetica" w:hint="eastAsia"/>
          <w:b/>
          <w:bCs/>
          <w:color w:val="222222"/>
          <w:sz w:val="21"/>
          <w:szCs w:val="21"/>
        </w:rPr>
        <w:t>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расчете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размеров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линзы</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об</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одном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асимптотическом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приближении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решения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исходной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задачи</w:t>
      </w:r>
      <w:r w:rsidRPr="006C4F63">
        <w:rPr>
          <w:rFonts w:ascii="Helvetica" w:hAnsi="Helvetica" w:cs="Helvetica"/>
          <w:b/>
          <w:bCs/>
          <w:color w:val="222222"/>
          <w:sz w:val="21"/>
          <w:szCs w:val="21"/>
        </w:rPr>
        <w:t>.</w:t>
      </w:r>
    </w:p>
    <w:p w14:paraId="1A19BC77" w14:textId="77777777" w:rsidR="006C4F63" w:rsidRPr="006C4F63" w:rsidRDefault="006C4F63" w:rsidP="006C4F63">
      <w:pPr>
        <w:rPr>
          <w:rFonts w:ascii="Helvetica" w:hAnsi="Helvetica" w:cs="Helvetica"/>
          <w:b/>
          <w:bCs/>
          <w:color w:val="222222"/>
          <w:sz w:val="21"/>
          <w:szCs w:val="21"/>
        </w:rPr>
      </w:pPr>
    </w:p>
    <w:p w14:paraId="685FD1EF"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4. </w:t>
      </w:r>
      <w:r w:rsidRPr="006C4F63">
        <w:rPr>
          <w:rFonts w:ascii="Helvetica" w:hAnsi="Helvetica" w:cs="Helvetica" w:hint="eastAsia"/>
          <w:b/>
          <w:bCs/>
          <w:color w:val="222222"/>
          <w:sz w:val="21"/>
          <w:szCs w:val="21"/>
        </w:rPr>
        <w:t>Фильтрация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из</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системы</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каналов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кайме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пресных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вод</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над</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солеными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испарении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свободной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поверхности</w:t>
      </w:r>
      <w:r w:rsidRPr="006C4F63">
        <w:rPr>
          <w:rFonts w:ascii="Helvetica" w:hAnsi="Helvetica" w:cs="Helvetica"/>
          <w:b/>
          <w:bCs/>
          <w:color w:val="222222"/>
          <w:sz w:val="21"/>
          <w:szCs w:val="21"/>
        </w:rPr>
        <w:t>.</w:t>
      </w:r>
    </w:p>
    <w:p w14:paraId="3F059A36" w14:textId="77777777" w:rsidR="006C4F63" w:rsidRPr="006C4F63" w:rsidRDefault="006C4F63" w:rsidP="006C4F63">
      <w:pPr>
        <w:rPr>
          <w:rFonts w:ascii="Helvetica" w:hAnsi="Helvetica" w:cs="Helvetica"/>
          <w:b/>
          <w:bCs/>
          <w:color w:val="222222"/>
          <w:sz w:val="21"/>
          <w:szCs w:val="21"/>
        </w:rPr>
      </w:pPr>
    </w:p>
    <w:p w14:paraId="54F9E208"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ГЛАВА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ФИЛЬТРАЦИОННЫЕ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ТЕЧЕНИЯ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ДРЕНАЖЕМ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НАЛИЧИИ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НЕПРОНИЦАЕМОЙ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НИЖНЕЙ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ГРАНИЦЫ</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ПЛАСТЕ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НЕОГРАНИЧЕННОЙ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МОЩНОСТИ</w:t>
      </w:r>
      <w:r w:rsidRPr="006C4F63">
        <w:rPr>
          <w:rFonts w:ascii="Helvetica" w:hAnsi="Helvetica" w:cs="Helvetica"/>
          <w:b/>
          <w:bCs/>
          <w:color w:val="222222"/>
          <w:sz w:val="21"/>
          <w:szCs w:val="21"/>
        </w:rPr>
        <w:t>.</w:t>
      </w:r>
    </w:p>
    <w:p w14:paraId="116133A3" w14:textId="77777777" w:rsidR="006C4F63" w:rsidRPr="006C4F63" w:rsidRDefault="006C4F63" w:rsidP="006C4F63">
      <w:pPr>
        <w:rPr>
          <w:rFonts w:ascii="Helvetica" w:hAnsi="Helvetica" w:cs="Helvetica"/>
          <w:b/>
          <w:bCs/>
          <w:color w:val="222222"/>
          <w:sz w:val="21"/>
          <w:szCs w:val="21"/>
        </w:rPr>
      </w:pPr>
    </w:p>
    <w:p w14:paraId="5906A8D0"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I. </w:t>
      </w:r>
      <w:r w:rsidRPr="006C4F63">
        <w:rPr>
          <w:rFonts w:ascii="Helvetica" w:hAnsi="Helvetica" w:cs="Helvetica" w:hint="eastAsia"/>
          <w:b/>
          <w:bCs/>
          <w:color w:val="222222"/>
          <w:sz w:val="21"/>
          <w:szCs w:val="21"/>
        </w:rPr>
        <w:t>Физические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предпосылки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схематизации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фильтрационного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процесса</w:t>
      </w:r>
      <w:r w:rsidRPr="006C4F63">
        <w:rPr>
          <w:rFonts w:ascii="Helvetica" w:hAnsi="Helvetica" w:cs="Helvetica"/>
          <w:b/>
          <w:bCs/>
          <w:color w:val="222222"/>
          <w:sz w:val="21"/>
          <w:szCs w:val="21"/>
        </w:rPr>
        <w:t>.</w:t>
      </w:r>
    </w:p>
    <w:p w14:paraId="6F872108" w14:textId="77777777" w:rsidR="006C4F63" w:rsidRPr="006C4F63" w:rsidRDefault="006C4F63" w:rsidP="006C4F63">
      <w:pPr>
        <w:rPr>
          <w:rFonts w:ascii="Helvetica" w:hAnsi="Helvetica" w:cs="Helvetica"/>
          <w:b/>
          <w:bCs/>
          <w:color w:val="222222"/>
          <w:sz w:val="21"/>
          <w:szCs w:val="21"/>
        </w:rPr>
      </w:pPr>
    </w:p>
    <w:p w14:paraId="2E0B1835"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2. </w:t>
      </w:r>
      <w:r w:rsidRPr="006C4F63">
        <w:rPr>
          <w:rFonts w:ascii="Helvetica" w:hAnsi="Helvetica" w:cs="Helvetica" w:hint="eastAsia"/>
          <w:b/>
          <w:bCs/>
          <w:color w:val="222222"/>
          <w:sz w:val="21"/>
          <w:szCs w:val="21"/>
        </w:rPr>
        <w:t>Решение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задачи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приближенной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гидродинамической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постановке</w:t>
      </w:r>
      <w:r w:rsidRPr="006C4F63">
        <w:rPr>
          <w:rFonts w:ascii="Helvetica" w:hAnsi="Helvetica" w:cs="Helvetica"/>
          <w:b/>
          <w:bCs/>
          <w:color w:val="222222"/>
          <w:sz w:val="21"/>
          <w:szCs w:val="21"/>
        </w:rPr>
        <w:t>.</w:t>
      </w:r>
    </w:p>
    <w:p w14:paraId="7AAC7D18" w14:textId="77777777" w:rsidR="006C4F63" w:rsidRPr="006C4F63" w:rsidRDefault="006C4F63" w:rsidP="006C4F63">
      <w:pPr>
        <w:rPr>
          <w:rFonts w:ascii="Helvetica" w:hAnsi="Helvetica" w:cs="Helvetica"/>
          <w:b/>
          <w:bCs/>
          <w:color w:val="222222"/>
          <w:sz w:val="21"/>
          <w:szCs w:val="21"/>
        </w:rPr>
      </w:pPr>
    </w:p>
    <w:p w14:paraId="46480BBD"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3. </w:t>
      </w:r>
      <w:r w:rsidRPr="006C4F63">
        <w:rPr>
          <w:rFonts w:ascii="Helvetica" w:hAnsi="Helvetica" w:cs="Helvetica" w:hint="eastAsia"/>
          <w:b/>
          <w:bCs/>
          <w:color w:val="222222"/>
          <w:sz w:val="21"/>
          <w:szCs w:val="21"/>
        </w:rPr>
        <w:t>Приближенная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постановка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некоторые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предельные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случаи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близкие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к</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ним</w:t>
      </w:r>
      <w:r w:rsidRPr="006C4F63">
        <w:rPr>
          <w:rFonts w:ascii="Helvetica" w:hAnsi="Helvetica" w:cs="Helvetica"/>
          <w:b/>
          <w:bCs/>
          <w:color w:val="222222"/>
          <w:sz w:val="21"/>
          <w:szCs w:val="21"/>
        </w:rPr>
        <w:t>.</w:t>
      </w:r>
    </w:p>
    <w:p w14:paraId="54F71B9D" w14:textId="77777777" w:rsidR="006C4F63" w:rsidRPr="006C4F63" w:rsidRDefault="006C4F63" w:rsidP="006C4F63">
      <w:pPr>
        <w:rPr>
          <w:rFonts w:ascii="Helvetica" w:hAnsi="Helvetica" w:cs="Helvetica"/>
          <w:b/>
          <w:bCs/>
          <w:color w:val="222222"/>
          <w:sz w:val="21"/>
          <w:szCs w:val="21"/>
        </w:rPr>
      </w:pPr>
    </w:p>
    <w:p w14:paraId="26EB3A97"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4. </w:t>
      </w:r>
      <w:r w:rsidRPr="006C4F63">
        <w:rPr>
          <w:rFonts w:ascii="Helvetica" w:hAnsi="Helvetica" w:cs="Helvetica" w:hint="eastAsia"/>
          <w:b/>
          <w:bCs/>
          <w:color w:val="222222"/>
          <w:sz w:val="21"/>
          <w:szCs w:val="21"/>
        </w:rPr>
        <w:t>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поведении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скорости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фильтрации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варьировании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размеров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источника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промывных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вод</w:t>
      </w:r>
      <w:r w:rsidRPr="006C4F63">
        <w:rPr>
          <w:rFonts w:ascii="Helvetica" w:hAnsi="Helvetica" w:cs="Helvetica"/>
          <w:b/>
          <w:bCs/>
          <w:color w:val="222222"/>
          <w:sz w:val="21"/>
          <w:szCs w:val="21"/>
        </w:rPr>
        <w:t>.</w:t>
      </w:r>
    </w:p>
    <w:p w14:paraId="2933838E" w14:textId="77777777" w:rsidR="006C4F63" w:rsidRPr="006C4F63" w:rsidRDefault="006C4F63" w:rsidP="006C4F63">
      <w:pPr>
        <w:rPr>
          <w:rFonts w:ascii="Helvetica" w:hAnsi="Helvetica" w:cs="Helvetica"/>
          <w:b/>
          <w:bCs/>
          <w:color w:val="222222"/>
          <w:sz w:val="21"/>
          <w:szCs w:val="21"/>
        </w:rPr>
      </w:pPr>
    </w:p>
    <w:p w14:paraId="384AAA1D"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5. </w:t>
      </w:r>
      <w:r w:rsidRPr="006C4F63">
        <w:rPr>
          <w:rFonts w:ascii="Helvetica" w:hAnsi="Helvetica" w:cs="Helvetica" w:hint="eastAsia"/>
          <w:b/>
          <w:bCs/>
          <w:color w:val="222222"/>
          <w:sz w:val="21"/>
          <w:szCs w:val="21"/>
        </w:rPr>
        <w:t>Уточненное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решение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задачи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неограниченной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мощности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пласта</w:t>
      </w:r>
      <w:r w:rsidRPr="006C4F63">
        <w:rPr>
          <w:rFonts w:ascii="Helvetica" w:hAnsi="Helvetica" w:cs="Helvetica"/>
          <w:b/>
          <w:bCs/>
          <w:color w:val="222222"/>
          <w:sz w:val="21"/>
          <w:szCs w:val="21"/>
        </w:rPr>
        <w:t>.</w:t>
      </w:r>
    </w:p>
    <w:p w14:paraId="236CF7F9" w14:textId="77777777" w:rsidR="006C4F63" w:rsidRPr="006C4F63" w:rsidRDefault="006C4F63" w:rsidP="006C4F63">
      <w:pPr>
        <w:rPr>
          <w:rFonts w:ascii="Helvetica" w:hAnsi="Helvetica" w:cs="Helvetica"/>
          <w:b/>
          <w:bCs/>
          <w:color w:val="222222"/>
          <w:sz w:val="21"/>
          <w:szCs w:val="21"/>
        </w:rPr>
      </w:pPr>
    </w:p>
    <w:p w14:paraId="2671D257"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6. </w:t>
      </w:r>
      <w:r w:rsidRPr="006C4F63">
        <w:rPr>
          <w:rFonts w:ascii="Helvetica" w:hAnsi="Helvetica" w:cs="Helvetica" w:hint="eastAsia"/>
          <w:b/>
          <w:bCs/>
          <w:color w:val="222222"/>
          <w:sz w:val="21"/>
          <w:szCs w:val="21"/>
        </w:rPr>
        <w:t>Одиночная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дрена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неограниченном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пласте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некоторые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смежные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фильтрационные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схемы</w:t>
      </w:r>
      <w:r w:rsidRPr="006C4F63">
        <w:rPr>
          <w:rFonts w:ascii="Helvetica" w:hAnsi="Helvetica" w:cs="Helvetica"/>
          <w:b/>
          <w:bCs/>
          <w:color w:val="222222"/>
          <w:sz w:val="21"/>
          <w:szCs w:val="21"/>
        </w:rPr>
        <w:t>.</w:t>
      </w:r>
    </w:p>
    <w:p w14:paraId="779F26FF" w14:textId="77777777" w:rsidR="006C4F63" w:rsidRPr="006C4F63" w:rsidRDefault="006C4F63" w:rsidP="006C4F63">
      <w:pPr>
        <w:rPr>
          <w:rFonts w:ascii="Helvetica" w:hAnsi="Helvetica" w:cs="Helvetica"/>
          <w:b/>
          <w:bCs/>
          <w:color w:val="222222"/>
          <w:sz w:val="21"/>
          <w:szCs w:val="21"/>
        </w:rPr>
      </w:pPr>
    </w:p>
    <w:p w14:paraId="2FA80B36"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7. </w:t>
      </w:r>
      <w:r w:rsidRPr="006C4F63">
        <w:rPr>
          <w:rFonts w:ascii="Helvetica" w:hAnsi="Helvetica" w:cs="Helvetica" w:hint="eastAsia"/>
          <w:b/>
          <w:bCs/>
          <w:color w:val="222222"/>
          <w:sz w:val="21"/>
          <w:szCs w:val="21"/>
        </w:rPr>
        <w:t>Построение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анализ</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уточненного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решения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задачи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конечной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глубине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залегания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водоупора</w:t>
      </w:r>
      <w:r w:rsidRPr="006C4F63">
        <w:rPr>
          <w:rFonts w:ascii="Helvetica" w:hAnsi="Helvetica" w:cs="Helvetica"/>
          <w:b/>
          <w:bCs/>
          <w:color w:val="222222"/>
          <w:sz w:val="21"/>
          <w:szCs w:val="21"/>
        </w:rPr>
        <w:t>.</w:t>
      </w:r>
    </w:p>
    <w:p w14:paraId="5CC2D2C8" w14:textId="77777777" w:rsidR="006C4F63" w:rsidRPr="006C4F63" w:rsidRDefault="006C4F63" w:rsidP="006C4F63">
      <w:pPr>
        <w:rPr>
          <w:rFonts w:ascii="Helvetica" w:hAnsi="Helvetica" w:cs="Helvetica"/>
          <w:b/>
          <w:bCs/>
          <w:color w:val="222222"/>
          <w:sz w:val="21"/>
          <w:szCs w:val="21"/>
        </w:rPr>
      </w:pPr>
    </w:p>
    <w:p w14:paraId="391D3D64"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8. </w:t>
      </w:r>
      <w:r w:rsidRPr="006C4F63">
        <w:rPr>
          <w:rFonts w:ascii="Helvetica" w:hAnsi="Helvetica" w:cs="Helvetica" w:hint="eastAsia"/>
          <w:b/>
          <w:bCs/>
          <w:color w:val="222222"/>
          <w:sz w:val="21"/>
          <w:szCs w:val="21"/>
        </w:rPr>
        <w:t>Уточненная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постановка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числовые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расчеты</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результаты</w:t>
      </w:r>
      <w:r w:rsidRPr="006C4F63">
        <w:rPr>
          <w:rFonts w:ascii="Helvetica" w:hAnsi="Helvetica" w:cs="Helvetica"/>
          <w:b/>
          <w:bCs/>
          <w:color w:val="222222"/>
          <w:sz w:val="21"/>
          <w:szCs w:val="21"/>
        </w:rPr>
        <w:t>.</w:t>
      </w:r>
    </w:p>
    <w:p w14:paraId="31C8ED09" w14:textId="77777777" w:rsidR="006C4F63" w:rsidRPr="006C4F63" w:rsidRDefault="006C4F63" w:rsidP="006C4F63">
      <w:pPr>
        <w:rPr>
          <w:rFonts w:ascii="Helvetica" w:hAnsi="Helvetica" w:cs="Helvetica"/>
          <w:b/>
          <w:bCs/>
          <w:color w:val="222222"/>
          <w:sz w:val="21"/>
          <w:szCs w:val="21"/>
        </w:rPr>
      </w:pPr>
    </w:p>
    <w:p w14:paraId="043A4598"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9. </w:t>
      </w:r>
      <w:r w:rsidRPr="006C4F63">
        <w:rPr>
          <w:rFonts w:ascii="Helvetica" w:hAnsi="Helvetica" w:cs="Helvetica" w:hint="eastAsia"/>
          <w:b/>
          <w:bCs/>
          <w:color w:val="222222"/>
          <w:sz w:val="21"/>
          <w:szCs w:val="21"/>
        </w:rPr>
        <w:t>Горизонтальный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дренаж</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кайме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пресных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грунтовых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вод</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над</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солеными</w:t>
      </w:r>
      <w:r w:rsidRPr="006C4F63">
        <w:rPr>
          <w:rFonts w:ascii="Helvetica" w:hAnsi="Helvetica" w:cs="Helvetica"/>
          <w:b/>
          <w:bCs/>
          <w:color w:val="222222"/>
          <w:sz w:val="21"/>
          <w:szCs w:val="21"/>
        </w:rPr>
        <w:t>.</w:t>
      </w:r>
    </w:p>
    <w:p w14:paraId="4A8C8B18" w14:textId="77777777" w:rsidR="006C4F63" w:rsidRPr="006C4F63" w:rsidRDefault="006C4F63" w:rsidP="006C4F63">
      <w:pPr>
        <w:rPr>
          <w:rFonts w:ascii="Helvetica" w:hAnsi="Helvetica" w:cs="Helvetica"/>
          <w:b/>
          <w:bCs/>
          <w:color w:val="222222"/>
          <w:sz w:val="21"/>
          <w:szCs w:val="21"/>
        </w:rPr>
      </w:pPr>
    </w:p>
    <w:p w14:paraId="0CC0FE60"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10. </w:t>
      </w:r>
      <w:r w:rsidRPr="006C4F63">
        <w:rPr>
          <w:rFonts w:ascii="Helvetica" w:hAnsi="Helvetica" w:cs="Helvetica" w:hint="eastAsia"/>
          <w:b/>
          <w:bCs/>
          <w:color w:val="222222"/>
          <w:sz w:val="21"/>
          <w:szCs w:val="21"/>
        </w:rPr>
        <w:t>Примеры</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расчета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кинематических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характеристик</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фильтрационного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процесса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различных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способах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подачи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промывной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воды</w:t>
      </w:r>
      <w:r w:rsidRPr="006C4F63">
        <w:rPr>
          <w:rFonts w:ascii="Helvetica" w:hAnsi="Helvetica" w:cs="Helvetica"/>
          <w:b/>
          <w:bCs/>
          <w:color w:val="222222"/>
          <w:sz w:val="21"/>
          <w:szCs w:val="21"/>
        </w:rPr>
        <w:t>.</w:t>
      </w:r>
    </w:p>
    <w:p w14:paraId="62EB5681" w14:textId="77777777" w:rsidR="006C4F63" w:rsidRPr="006C4F63" w:rsidRDefault="006C4F63" w:rsidP="006C4F63">
      <w:pPr>
        <w:rPr>
          <w:rFonts w:ascii="Helvetica" w:hAnsi="Helvetica" w:cs="Helvetica"/>
          <w:b/>
          <w:bCs/>
          <w:color w:val="222222"/>
          <w:sz w:val="21"/>
          <w:szCs w:val="21"/>
        </w:rPr>
      </w:pPr>
    </w:p>
    <w:p w14:paraId="79628474"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II. </w:t>
      </w:r>
      <w:r w:rsidRPr="006C4F63">
        <w:rPr>
          <w:rFonts w:ascii="Helvetica" w:hAnsi="Helvetica" w:cs="Helvetica" w:hint="eastAsia"/>
          <w:b/>
          <w:bCs/>
          <w:color w:val="222222"/>
          <w:sz w:val="21"/>
          <w:szCs w:val="21"/>
        </w:rPr>
        <w:t>Моделирование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щелевом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лотке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фильтрации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промывках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дренажем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однородного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почвенного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слоя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подстилаемого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водоупором</w:t>
      </w:r>
      <w:r w:rsidRPr="006C4F63">
        <w:rPr>
          <w:rFonts w:ascii="Helvetica" w:hAnsi="Helvetica" w:cs="Helvetica"/>
          <w:b/>
          <w:bCs/>
          <w:color w:val="222222"/>
          <w:sz w:val="21"/>
          <w:szCs w:val="21"/>
        </w:rPr>
        <w:t>.</w:t>
      </w:r>
    </w:p>
    <w:p w14:paraId="53803E11" w14:textId="77777777" w:rsidR="006C4F63" w:rsidRPr="006C4F63" w:rsidRDefault="006C4F63" w:rsidP="006C4F63">
      <w:pPr>
        <w:rPr>
          <w:rFonts w:ascii="Helvetica" w:hAnsi="Helvetica" w:cs="Helvetica"/>
          <w:b/>
          <w:bCs/>
          <w:color w:val="222222"/>
          <w:sz w:val="21"/>
          <w:szCs w:val="21"/>
        </w:rPr>
      </w:pPr>
    </w:p>
    <w:p w14:paraId="79D9E99D"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ГЛАВА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Ш</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ДВУМЕРНАЯ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ФИЛЬТРАЦИЯ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ПОЧВЕННОМ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СЛОЕ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НИЖЕЛЕЖАЩИМ</w:t>
      </w:r>
    </w:p>
    <w:p w14:paraId="37E42B44" w14:textId="77777777" w:rsidR="006C4F63" w:rsidRPr="006C4F63" w:rsidRDefault="006C4F63" w:rsidP="006C4F63">
      <w:pPr>
        <w:rPr>
          <w:rFonts w:ascii="Helvetica" w:hAnsi="Helvetica" w:cs="Helvetica"/>
          <w:b/>
          <w:bCs/>
          <w:color w:val="222222"/>
          <w:sz w:val="21"/>
          <w:szCs w:val="21"/>
        </w:rPr>
      </w:pPr>
    </w:p>
    <w:p w14:paraId="475C93AA"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СИЛЬНОПРОНИЦАЕМЫМ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НАПОРНЫМ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ВОДОНОСНЫМ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ГОРИЗОНТОМ</w:t>
      </w:r>
      <w:r w:rsidRPr="006C4F63">
        <w:rPr>
          <w:rFonts w:ascii="Helvetica" w:hAnsi="Helvetica" w:cs="Helvetica"/>
          <w:b/>
          <w:bCs/>
          <w:color w:val="222222"/>
          <w:sz w:val="21"/>
          <w:szCs w:val="21"/>
        </w:rPr>
        <w:t>.</w:t>
      </w:r>
    </w:p>
    <w:p w14:paraId="4599B0EE" w14:textId="77777777" w:rsidR="006C4F63" w:rsidRPr="006C4F63" w:rsidRDefault="006C4F63" w:rsidP="006C4F63">
      <w:pPr>
        <w:rPr>
          <w:rFonts w:ascii="Helvetica" w:hAnsi="Helvetica" w:cs="Helvetica"/>
          <w:b/>
          <w:bCs/>
          <w:color w:val="222222"/>
          <w:sz w:val="21"/>
          <w:szCs w:val="21"/>
        </w:rPr>
      </w:pPr>
    </w:p>
    <w:p w14:paraId="342581F0"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I. </w:t>
      </w:r>
      <w:r w:rsidRPr="006C4F63">
        <w:rPr>
          <w:rFonts w:ascii="Helvetica" w:hAnsi="Helvetica" w:cs="Helvetica" w:hint="eastAsia"/>
          <w:b/>
          <w:bCs/>
          <w:color w:val="222222"/>
          <w:sz w:val="21"/>
          <w:szCs w:val="21"/>
        </w:rPr>
        <w:t>Постановка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решение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задачи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фильтрации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из</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каналов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почвенном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слое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сильнопроницаемым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основанием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наличии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горизонтального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дренажа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инф</w:t>
      </w:r>
      <w:r w:rsidRPr="006C4F63">
        <w:rPr>
          <w:rFonts w:ascii="Helvetica" w:hAnsi="Helvetica" w:cs="Helvetica" w:hint="eastAsia"/>
          <w:b/>
          <w:bCs/>
          <w:color w:val="222222"/>
          <w:sz w:val="21"/>
          <w:szCs w:val="21"/>
        </w:rPr>
        <w:lastRenderedPageBreak/>
        <w:t>ильтрации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свободную</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поверхность</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или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испарении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нее</w:t>
      </w:r>
      <w:r w:rsidRPr="006C4F63">
        <w:rPr>
          <w:rFonts w:ascii="Helvetica" w:hAnsi="Helvetica" w:cs="Helvetica"/>
          <w:b/>
          <w:bCs/>
          <w:color w:val="222222"/>
          <w:sz w:val="21"/>
          <w:szCs w:val="21"/>
        </w:rPr>
        <w:t>.</w:t>
      </w:r>
    </w:p>
    <w:p w14:paraId="1DF6A81C" w14:textId="77777777" w:rsidR="006C4F63" w:rsidRPr="006C4F63" w:rsidRDefault="006C4F63" w:rsidP="006C4F63">
      <w:pPr>
        <w:rPr>
          <w:rFonts w:ascii="Helvetica" w:hAnsi="Helvetica" w:cs="Helvetica"/>
          <w:b/>
          <w:bCs/>
          <w:color w:val="222222"/>
          <w:sz w:val="21"/>
          <w:szCs w:val="21"/>
        </w:rPr>
      </w:pPr>
    </w:p>
    <w:p w14:paraId="1A9BFE6F"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2. </w:t>
      </w:r>
      <w:r w:rsidRPr="006C4F63">
        <w:rPr>
          <w:rFonts w:ascii="Helvetica" w:hAnsi="Helvetica" w:cs="Helvetica" w:hint="eastAsia"/>
          <w:b/>
          <w:bCs/>
          <w:color w:val="222222"/>
          <w:sz w:val="21"/>
          <w:szCs w:val="21"/>
        </w:rPr>
        <w:t>Вывод</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системы</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уравнений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относительно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неизвестных</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параметров</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отображения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исследование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ее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разрешимости</w:t>
      </w:r>
      <w:r w:rsidRPr="006C4F63">
        <w:rPr>
          <w:rFonts w:ascii="Helvetica" w:hAnsi="Helvetica" w:cs="Helvetica"/>
          <w:b/>
          <w:bCs/>
          <w:color w:val="222222"/>
          <w:sz w:val="21"/>
          <w:szCs w:val="21"/>
        </w:rPr>
        <w:t>.</w:t>
      </w:r>
    </w:p>
    <w:p w14:paraId="6D7CAE01" w14:textId="77777777" w:rsidR="006C4F63" w:rsidRPr="006C4F63" w:rsidRDefault="006C4F63" w:rsidP="006C4F63">
      <w:pPr>
        <w:rPr>
          <w:rFonts w:ascii="Helvetica" w:hAnsi="Helvetica" w:cs="Helvetica"/>
          <w:b/>
          <w:bCs/>
          <w:color w:val="222222"/>
          <w:sz w:val="21"/>
          <w:szCs w:val="21"/>
        </w:rPr>
      </w:pPr>
    </w:p>
    <w:p w14:paraId="632C59B7"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3. </w:t>
      </w:r>
      <w:r w:rsidRPr="006C4F63">
        <w:rPr>
          <w:rFonts w:ascii="Helvetica" w:hAnsi="Helvetica" w:cs="Helvetica" w:hint="eastAsia"/>
          <w:b/>
          <w:bCs/>
          <w:color w:val="222222"/>
          <w:sz w:val="21"/>
          <w:szCs w:val="21"/>
        </w:rPr>
        <w:t>Течение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отсутствии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горизонтального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дренажа</w:t>
      </w:r>
      <w:r w:rsidRPr="006C4F63">
        <w:rPr>
          <w:rFonts w:ascii="Helvetica" w:hAnsi="Helvetica" w:cs="Helvetica"/>
          <w:b/>
          <w:bCs/>
          <w:color w:val="222222"/>
          <w:sz w:val="21"/>
          <w:szCs w:val="21"/>
        </w:rPr>
        <w:t>.</w:t>
      </w:r>
    </w:p>
    <w:p w14:paraId="377ABD56" w14:textId="77777777" w:rsidR="006C4F63" w:rsidRPr="006C4F63" w:rsidRDefault="006C4F63" w:rsidP="006C4F63">
      <w:pPr>
        <w:rPr>
          <w:rFonts w:ascii="Helvetica" w:hAnsi="Helvetica" w:cs="Helvetica"/>
          <w:b/>
          <w:bCs/>
          <w:color w:val="222222"/>
          <w:sz w:val="21"/>
          <w:szCs w:val="21"/>
        </w:rPr>
      </w:pPr>
    </w:p>
    <w:p w14:paraId="7ABE6FBE"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4. </w:t>
      </w:r>
      <w:r w:rsidRPr="006C4F63">
        <w:rPr>
          <w:rFonts w:ascii="Helvetica" w:hAnsi="Helvetica" w:cs="Helvetica" w:hint="eastAsia"/>
          <w:b/>
          <w:bCs/>
          <w:color w:val="222222"/>
          <w:sz w:val="21"/>
          <w:szCs w:val="21"/>
        </w:rPr>
        <w:t>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расчете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основной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схемы</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течения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задании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напора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на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дрене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Качественный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анализ</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формы</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кривой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депрессии</w:t>
      </w:r>
      <w:r w:rsidRPr="006C4F63">
        <w:rPr>
          <w:rFonts w:ascii="Helvetica" w:hAnsi="Helvetica" w:cs="Helvetica"/>
          <w:b/>
          <w:bCs/>
          <w:color w:val="222222"/>
          <w:sz w:val="21"/>
          <w:szCs w:val="21"/>
        </w:rPr>
        <w:t>.</w:t>
      </w:r>
    </w:p>
    <w:p w14:paraId="76D1D49D" w14:textId="77777777" w:rsidR="006C4F63" w:rsidRPr="006C4F63" w:rsidRDefault="006C4F63" w:rsidP="006C4F63">
      <w:pPr>
        <w:rPr>
          <w:rFonts w:ascii="Helvetica" w:hAnsi="Helvetica" w:cs="Helvetica"/>
          <w:b/>
          <w:bCs/>
          <w:color w:val="222222"/>
          <w:sz w:val="21"/>
          <w:szCs w:val="21"/>
        </w:rPr>
      </w:pPr>
    </w:p>
    <w:p w14:paraId="6AD69055"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5. </w:t>
      </w:r>
      <w:r w:rsidRPr="006C4F63">
        <w:rPr>
          <w:rFonts w:ascii="Helvetica" w:hAnsi="Helvetica" w:cs="Helvetica" w:hint="eastAsia"/>
          <w:b/>
          <w:bCs/>
          <w:color w:val="222222"/>
          <w:sz w:val="21"/>
          <w:szCs w:val="21"/>
        </w:rPr>
        <w:t>Фильтрация</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дренажем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полном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затоплении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поверхности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почвенного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слоя</w:t>
      </w:r>
      <w:r w:rsidRPr="006C4F63">
        <w:rPr>
          <w:rFonts w:ascii="Helvetica" w:hAnsi="Helvetica" w:cs="Helvetica"/>
          <w:b/>
          <w:bCs/>
          <w:color w:val="222222"/>
          <w:sz w:val="21"/>
          <w:szCs w:val="21"/>
        </w:rPr>
        <w:t>.</w:t>
      </w:r>
    </w:p>
    <w:p w14:paraId="446BEC1D" w14:textId="77777777" w:rsidR="006C4F63" w:rsidRPr="006C4F63" w:rsidRDefault="006C4F63" w:rsidP="006C4F63">
      <w:pPr>
        <w:rPr>
          <w:rFonts w:ascii="Helvetica" w:hAnsi="Helvetica" w:cs="Helvetica"/>
          <w:b/>
          <w:bCs/>
          <w:color w:val="222222"/>
          <w:sz w:val="21"/>
          <w:szCs w:val="21"/>
        </w:rPr>
      </w:pPr>
    </w:p>
    <w:p w14:paraId="7B4DE947"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6. </w:t>
      </w:r>
      <w:r w:rsidRPr="006C4F63">
        <w:rPr>
          <w:rFonts w:ascii="Helvetica" w:hAnsi="Helvetica" w:cs="Helvetica" w:hint="eastAsia"/>
          <w:b/>
          <w:bCs/>
          <w:color w:val="222222"/>
          <w:sz w:val="21"/>
          <w:szCs w:val="21"/>
        </w:rPr>
        <w:t>Основные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закономерности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фильтрационного</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процесса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дренажем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при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частичном</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затоплении</w:t>
      </w:r>
      <w:r w:rsidRPr="006C4F63">
        <w:rPr>
          <w:rFonts w:ascii="Helvetica" w:hAnsi="Helvetica" w:cs="Helvetica"/>
          <w:b/>
          <w:bCs/>
          <w:color w:val="222222"/>
          <w:sz w:val="21"/>
          <w:szCs w:val="21"/>
        </w:rPr>
        <w:t>.</w:t>
      </w:r>
    </w:p>
    <w:p w14:paraId="76FB3357" w14:textId="77777777" w:rsidR="006C4F63" w:rsidRPr="006C4F63" w:rsidRDefault="006C4F63" w:rsidP="006C4F63">
      <w:pPr>
        <w:rPr>
          <w:rFonts w:ascii="Helvetica" w:hAnsi="Helvetica" w:cs="Helvetica"/>
          <w:b/>
          <w:bCs/>
          <w:color w:val="222222"/>
          <w:sz w:val="21"/>
          <w:szCs w:val="21"/>
        </w:rPr>
      </w:pPr>
    </w:p>
    <w:p w14:paraId="1DED75D6" w14:textId="77777777" w:rsidR="006C4F63" w:rsidRPr="006C4F63" w:rsidRDefault="006C4F63" w:rsidP="006C4F63">
      <w:pPr>
        <w:rPr>
          <w:rFonts w:ascii="Helvetica" w:hAnsi="Helvetica" w:cs="Helvetica"/>
          <w:b/>
          <w:bCs/>
          <w:color w:val="222222"/>
          <w:sz w:val="21"/>
          <w:szCs w:val="21"/>
        </w:rPr>
      </w:pPr>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7. </w:t>
      </w:r>
      <w:r w:rsidRPr="006C4F63">
        <w:rPr>
          <w:rFonts w:ascii="Helvetica" w:hAnsi="Helvetica" w:cs="Helvetica" w:hint="eastAsia"/>
          <w:b/>
          <w:bCs/>
          <w:color w:val="222222"/>
          <w:sz w:val="21"/>
          <w:szCs w:val="21"/>
        </w:rPr>
        <w:t>Задача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В</w:t>
      </w:r>
      <w:r w:rsidRPr="006C4F63">
        <w:rPr>
          <w:rFonts w:ascii="Helvetica" w:hAnsi="Helvetica" w:cs="Helvetica"/>
          <w:b/>
          <w:bCs/>
          <w:color w:val="222222"/>
          <w:sz w:val="21"/>
          <w:szCs w:val="21"/>
        </w:rPr>
        <w:t>.</w:t>
      </w:r>
      <w:r w:rsidRPr="006C4F63">
        <w:rPr>
          <w:rFonts w:ascii="Helvetica" w:hAnsi="Helvetica" w:cs="Helvetica" w:hint="eastAsia"/>
          <w:b/>
          <w:bCs/>
          <w:color w:val="222222"/>
          <w:sz w:val="21"/>
          <w:szCs w:val="21"/>
        </w:rPr>
        <w:t>В</w:t>
      </w:r>
      <w:r w:rsidRPr="006C4F63">
        <w:rPr>
          <w:rFonts w:ascii="Helvetica" w:hAnsi="Helvetica" w:cs="Helvetica"/>
          <w:b/>
          <w:bCs/>
          <w:color w:val="222222"/>
          <w:sz w:val="21"/>
          <w:szCs w:val="21"/>
        </w:rPr>
        <w:t>.</w:t>
      </w:r>
      <w:r w:rsidRPr="006C4F63">
        <w:rPr>
          <w:rFonts w:ascii="Helvetica" w:hAnsi="Helvetica" w:cs="Helvetica" w:hint="eastAsia"/>
          <w:b/>
          <w:bCs/>
          <w:color w:val="222222"/>
          <w:sz w:val="21"/>
          <w:szCs w:val="21"/>
        </w:rPr>
        <w:t>Ведерникова</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и</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ее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связь</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основной</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схемой</w:t>
      </w:r>
      <w:r w:rsidRPr="006C4F63">
        <w:rPr>
          <w:rFonts w:ascii="Helvetica" w:hAnsi="Helvetica" w:cs="Helvetica"/>
          <w:b/>
          <w:bCs/>
          <w:color w:val="222222"/>
          <w:sz w:val="21"/>
          <w:szCs w:val="21"/>
        </w:rPr>
        <w:t>.</w:t>
      </w:r>
    </w:p>
    <w:p w14:paraId="39CE5581" w14:textId="77777777" w:rsidR="006C4F63" w:rsidRPr="006C4F63" w:rsidRDefault="006C4F63" w:rsidP="006C4F63">
      <w:pPr>
        <w:rPr>
          <w:rFonts w:ascii="Helvetica" w:hAnsi="Helvetica" w:cs="Helvetica"/>
          <w:b/>
          <w:bCs/>
          <w:color w:val="222222"/>
          <w:sz w:val="21"/>
          <w:szCs w:val="21"/>
        </w:rPr>
      </w:pPr>
    </w:p>
    <w:p w14:paraId="4CCADE6E" w14:textId="3BB309A2" w:rsidR="004F7911" w:rsidRPr="006C4F63" w:rsidRDefault="006C4F63" w:rsidP="006C4F63">
      <w:r w:rsidRPr="006C4F63">
        <w:rPr>
          <w:rFonts w:ascii="Helvetica" w:hAnsi="Helvetica" w:cs="Helvetica" w:hint="eastAsia"/>
          <w:b/>
          <w:bCs/>
          <w:color w:val="222222"/>
          <w:sz w:val="21"/>
          <w:szCs w:val="21"/>
        </w:rPr>
        <w:t>§</w:t>
      </w:r>
      <w:r w:rsidRPr="006C4F63">
        <w:rPr>
          <w:rFonts w:ascii="Helvetica" w:hAnsi="Helvetica" w:cs="Helvetica"/>
          <w:b/>
          <w:bCs/>
          <w:color w:val="222222"/>
          <w:sz w:val="21"/>
          <w:szCs w:val="21"/>
        </w:rPr>
        <w:t xml:space="preserve"> 8. </w:t>
      </w:r>
      <w:r w:rsidRPr="006C4F63">
        <w:rPr>
          <w:rFonts w:ascii="Helvetica" w:hAnsi="Helvetica" w:cs="Helvetica" w:hint="eastAsia"/>
          <w:b/>
          <w:bCs/>
          <w:color w:val="222222"/>
          <w:sz w:val="21"/>
          <w:szCs w:val="21"/>
        </w:rPr>
        <w:t>Смежные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фильтрационные</w:t>
      </w:r>
      <w:r w:rsidRPr="006C4F63">
        <w:rPr>
          <w:rFonts w:ascii="Helvetica" w:hAnsi="Helvetica" w:cs="Helvetica"/>
          <w:b/>
          <w:bCs/>
          <w:color w:val="222222"/>
          <w:sz w:val="21"/>
          <w:szCs w:val="21"/>
        </w:rPr>
        <w:t xml:space="preserve"> </w:t>
      </w:r>
      <w:r w:rsidRPr="006C4F63">
        <w:rPr>
          <w:rFonts w:ascii="Helvetica" w:hAnsi="Helvetica" w:cs="Helvetica" w:hint="eastAsia"/>
          <w:b/>
          <w:bCs/>
          <w:color w:val="222222"/>
          <w:sz w:val="21"/>
          <w:szCs w:val="21"/>
        </w:rPr>
        <w:t>схемы</w:t>
      </w:r>
      <w:r w:rsidRPr="006C4F63">
        <w:rPr>
          <w:rFonts w:ascii="Helvetica" w:hAnsi="Helvetica" w:cs="Helvetica"/>
          <w:b/>
          <w:bCs/>
          <w:color w:val="222222"/>
          <w:sz w:val="21"/>
          <w:szCs w:val="21"/>
        </w:rPr>
        <w:t>.</w:t>
      </w:r>
    </w:p>
    <w:sectPr w:rsidR="004F7911" w:rsidRPr="006C4F63"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7D55" w14:textId="77777777" w:rsidR="0051256D" w:rsidRDefault="0051256D">
      <w:pPr>
        <w:spacing w:after="0" w:line="240" w:lineRule="auto"/>
      </w:pPr>
      <w:r>
        <w:separator/>
      </w:r>
    </w:p>
  </w:endnote>
  <w:endnote w:type="continuationSeparator" w:id="0">
    <w:p w14:paraId="58BC0767" w14:textId="77777777" w:rsidR="0051256D" w:rsidRDefault="0051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454F" w14:textId="77777777" w:rsidR="0051256D" w:rsidRDefault="0051256D"/>
    <w:p w14:paraId="38C2A6DD" w14:textId="77777777" w:rsidR="0051256D" w:rsidRDefault="0051256D"/>
    <w:p w14:paraId="1E884AD9" w14:textId="77777777" w:rsidR="0051256D" w:rsidRDefault="0051256D"/>
    <w:p w14:paraId="6DAC2326" w14:textId="77777777" w:rsidR="0051256D" w:rsidRDefault="0051256D"/>
    <w:p w14:paraId="7FCD4B1B" w14:textId="77777777" w:rsidR="0051256D" w:rsidRDefault="0051256D"/>
    <w:p w14:paraId="01C75701" w14:textId="77777777" w:rsidR="0051256D" w:rsidRDefault="0051256D"/>
    <w:p w14:paraId="57616F25" w14:textId="77777777" w:rsidR="0051256D" w:rsidRDefault="005125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F7DE6D" wp14:editId="1A1CB5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42F0D" w14:textId="77777777" w:rsidR="0051256D" w:rsidRDefault="005125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F7DE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242F0D" w14:textId="77777777" w:rsidR="0051256D" w:rsidRDefault="005125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F1B79C" w14:textId="77777777" w:rsidR="0051256D" w:rsidRDefault="0051256D"/>
    <w:p w14:paraId="071DAC00" w14:textId="77777777" w:rsidR="0051256D" w:rsidRDefault="0051256D"/>
    <w:p w14:paraId="185C24B0" w14:textId="77777777" w:rsidR="0051256D" w:rsidRDefault="005125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5B333A" wp14:editId="77C921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FC55D" w14:textId="77777777" w:rsidR="0051256D" w:rsidRDefault="0051256D"/>
                          <w:p w14:paraId="20436EA2" w14:textId="77777777" w:rsidR="0051256D" w:rsidRDefault="005125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5B33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FFC55D" w14:textId="77777777" w:rsidR="0051256D" w:rsidRDefault="0051256D"/>
                    <w:p w14:paraId="20436EA2" w14:textId="77777777" w:rsidR="0051256D" w:rsidRDefault="005125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F83F9E" w14:textId="77777777" w:rsidR="0051256D" w:rsidRDefault="0051256D"/>
    <w:p w14:paraId="4BAD5568" w14:textId="77777777" w:rsidR="0051256D" w:rsidRDefault="0051256D">
      <w:pPr>
        <w:rPr>
          <w:sz w:val="2"/>
          <w:szCs w:val="2"/>
        </w:rPr>
      </w:pPr>
    </w:p>
    <w:p w14:paraId="53B25BC9" w14:textId="77777777" w:rsidR="0051256D" w:rsidRDefault="0051256D"/>
    <w:p w14:paraId="7C780229" w14:textId="77777777" w:rsidR="0051256D" w:rsidRDefault="0051256D">
      <w:pPr>
        <w:spacing w:after="0" w:line="240" w:lineRule="auto"/>
      </w:pPr>
    </w:p>
  </w:footnote>
  <w:footnote w:type="continuationSeparator" w:id="0">
    <w:p w14:paraId="42532FBB" w14:textId="77777777" w:rsidR="0051256D" w:rsidRDefault="00512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5FB"/>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96"/>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5F"/>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64A"/>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521"/>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BC"/>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C7"/>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AF"/>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34A"/>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0"/>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56D"/>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4B9"/>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51"/>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C8"/>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3E"/>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9B2"/>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54"/>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AB8"/>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63"/>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4F"/>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56"/>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02"/>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BE6"/>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01"/>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19F"/>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4F8"/>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81"/>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3"/>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01"/>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B9B"/>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1E"/>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C0"/>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90"/>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01"/>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BE7"/>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59"/>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5E"/>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B6"/>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76045">
      <w:bodyDiv w:val="1"/>
      <w:marLeft w:val="0"/>
      <w:marRight w:val="0"/>
      <w:marTop w:val="0"/>
      <w:marBottom w:val="0"/>
      <w:divBdr>
        <w:top w:val="none" w:sz="0" w:space="0" w:color="auto"/>
        <w:left w:val="none" w:sz="0" w:space="0" w:color="auto"/>
        <w:bottom w:val="none" w:sz="0" w:space="0" w:color="auto"/>
        <w:right w:val="none" w:sz="0" w:space="0" w:color="auto"/>
      </w:divBdr>
      <w:divsChild>
        <w:div w:id="1783264586">
          <w:marLeft w:val="0"/>
          <w:marRight w:val="0"/>
          <w:marTop w:val="0"/>
          <w:marBottom w:val="0"/>
          <w:divBdr>
            <w:top w:val="none" w:sz="0" w:space="0" w:color="auto"/>
            <w:left w:val="none" w:sz="0" w:space="0" w:color="auto"/>
            <w:bottom w:val="none" w:sz="0" w:space="0" w:color="auto"/>
            <w:right w:val="none" w:sz="0" w:space="0" w:color="auto"/>
          </w:divBdr>
        </w:div>
        <w:div w:id="1775322027">
          <w:marLeft w:val="0"/>
          <w:marRight w:val="0"/>
          <w:marTop w:val="150"/>
          <w:marBottom w:val="0"/>
          <w:divBdr>
            <w:top w:val="none" w:sz="0" w:space="0" w:color="auto"/>
            <w:left w:val="none" w:sz="0" w:space="0" w:color="auto"/>
            <w:bottom w:val="none" w:sz="0" w:space="0" w:color="auto"/>
            <w:right w:val="none" w:sz="0" w:space="0" w:color="auto"/>
          </w:divBdr>
          <w:divsChild>
            <w:div w:id="1426802077">
              <w:marLeft w:val="1155"/>
              <w:marRight w:val="0"/>
              <w:marTop w:val="0"/>
              <w:marBottom w:val="0"/>
              <w:divBdr>
                <w:top w:val="none" w:sz="0" w:space="0" w:color="auto"/>
                <w:left w:val="none" w:sz="0" w:space="0" w:color="auto"/>
                <w:bottom w:val="none" w:sz="0" w:space="0" w:color="auto"/>
                <w:right w:val="none" w:sz="0" w:space="0" w:color="auto"/>
              </w:divBdr>
            </w:div>
            <w:div w:id="858659423">
              <w:marLeft w:val="1155"/>
              <w:marRight w:val="0"/>
              <w:marTop w:val="0"/>
              <w:marBottom w:val="0"/>
              <w:divBdr>
                <w:top w:val="none" w:sz="0" w:space="0" w:color="auto"/>
                <w:left w:val="none" w:sz="0" w:space="0" w:color="auto"/>
                <w:bottom w:val="none" w:sz="0" w:space="0" w:color="auto"/>
                <w:right w:val="none" w:sz="0" w:space="0" w:color="auto"/>
              </w:divBdr>
            </w:div>
            <w:div w:id="948928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68518">
      <w:bodyDiv w:val="1"/>
      <w:marLeft w:val="0"/>
      <w:marRight w:val="0"/>
      <w:marTop w:val="0"/>
      <w:marBottom w:val="0"/>
      <w:divBdr>
        <w:top w:val="none" w:sz="0" w:space="0" w:color="auto"/>
        <w:left w:val="none" w:sz="0" w:space="0" w:color="auto"/>
        <w:bottom w:val="none" w:sz="0" w:space="0" w:color="auto"/>
        <w:right w:val="none" w:sz="0" w:space="0" w:color="auto"/>
      </w:divBdr>
      <w:divsChild>
        <w:div w:id="432018247">
          <w:marLeft w:val="0"/>
          <w:marRight w:val="0"/>
          <w:marTop w:val="0"/>
          <w:marBottom w:val="0"/>
          <w:divBdr>
            <w:top w:val="none" w:sz="0" w:space="0" w:color="auto"/>
            <w:left w:val="none" w:sz="0" w:space="0" w:color="auto"/>
            <w:bottom w:val="none" w:sz="0" w:space="0" w:color="auto"/>
            <w:right w:val="none" w:sz="0" w:space="0" w:color="auto"/>
          </w:divBdr>
        </w:div>
        <w:div w:id="1545023024">
          <w:marLeft w:val="0"/>
          <w:marRight w:val="0"/>
          <w:marTop w:val="150"/>
          <w:marBottom w:val="0"/>
          <w:divBdr>
            <w:top w:val="none" w:sz="0" w:space="0" w:color="auto"/>
            <w:left w:val="none" w:sz="0" w:space="0" w:color="auto"/>
            <w:bottom w:val="none" w:sz="0" w:space="0" w:color="auto"/>
            <w:right w:val="none" w:sz="0" w:space="0" w:color="auto"/>
          </w:divBdr>
          <w:divsChild>
            <w:div w:id="1979190834">
              <w:marLeft w:val="1155"/>
              <w:marRight w:val="0"/>
              <w:marTop w:val="0"/>
              <w:marBottom w:val="0"/>
              <w:divBdr>
                <w:top w:val="none" w:sz="0" w:space="0" w:color="auto"/>
                <w:left w:val="none" w:sz="0" w:space="0" w:color="auto"/>
                <w:bottom w:val="none" w:sz="0" w:space="0" w:color="auto"/>
                <w:right w:val="none" w:sz="0" w:space="0" w:color="auto"/>
              </w:divBdr>
            </w:div>
            <w:div w:id="359404334">
              <w:marLeft w:val="1155"/>
              <w:marRight w:val="0"/>
              <w:marTop w:val="0"/>
              <w:marBottom w:val="0"/>
              <w:divBdr>
                <w:top w:val="none" w:sz="0" w:space="0" w:color="auto"/>
                <w:left w:val="none" w:sz="0" w:space="0" w:color="auto"/>
                <w:bottom w:val="none" w:sz="0" w:space="0" w:color="auto"/>
                <w:right w:val="none" w:sz="0" w:space="0" w:color="auto"/>
              </w:divBdr>
            </w:div>
            <w:div w:id="1283197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609008">
      <w:bodyDiv w:val="1"/>
      <w:marLeft w:val="0"/>
      <w:marRight w:val="0"/>
      <w:marTop w:val="0"/>
      <w:marBottom w:val="0"/>
      <w:divBdr>
        <w:top w:val="none" w:sz="0" w:space="0" w:color="auto"/>
        <w:left w:val="none" w:sz="0" w:space="0" w:color="auto"/>
        <w:bottom w:val="none" w:sz="0" w:space="0" w:color="auto"/>
        <w:right w:val="none" w:sz="0" w:space="0" w:color="auto"/>
      </w:divBdr>
      <w:divsChild>
        <w:div w:id="317921233">
          <w:marLeft w:val="0"/>
          <w:marRight w:val="0"/>
          <w:marTop w:val="0"/>
          <w:marBottom w:val="0"/>
          <w:divBdr>
            <w:top w:val="none" w:sz="0" w:space="0" w:color="auto"/>
            <w:left w:val="none" w:sz="0" w:space="0" w:color="auto"/>
            <w:bottom w:val="none" w:sz="0" w:space="0" w:color="auto"/>
            <w:right w:val="none" w:sz="0" w:space="0" w:color="auto"/>
          </w:divBdr>
        </w:div>
        <w:div w:id="1432310873">
          <w:marLeft w:val="0"/>
          <w:marRight w:val="0"/>
          <w:marTop w:val="150"/>
          <w:marBottom w:val="0"/>
          <w:divBdr>
            <w:top w:val="none" w:sz="0" w:space="0" w:color="auto"/>
            <w:left w:val="none" w:sz="0" w:space="0" w:color="auto"/>
            <w:bottom w:val="none" w:sz="0" w:space="0" w:color="auto"/>
            <w:right w:val="none" w:sz="0" w:space="0" w:color="auto"/>
          </w:divBdr>
          <w:divsChild>
            <w:div w:id="345253248">
              <w:marLeft w:val="1155"/>
              <w:marRight w:val="0"/>
              <w:marTop w:val="0"/>
              <w:marBottom w:val="0"/>
              <w:divBdr>
                <w:top w:val="none" w:sz="0" w:space="0" w:color="auto"/>
                <w:left w:val="none" w:sz="0" w:space="0" w:color="auto"/>
                <w:bottom w:val="none" w:sz="0" w:space="0" w:color="auto"/>
                <w:right w:val="none" w:sz="0" w:space="0" w:color="auto"/>
              </w:divBdr>
            </w:div>
            <w:div w:id="683165733">
              <w:marLeft w:val="1155"/>
              <w:marRight w:val="0"/>
              <w:marTop w:val="0"/>
              <w:marBottom w:val="0"/>
              <w:divBdr>
                <w:top w:val="none" w:sz="0" w:space="0" w:color="auto"/>
                <w:left w:val="none" w:sz="0" w:space="0" w:color="auto"/>
                <w:bottom w:val="none" w:sz="0" w:space="0" w:color="auto"/>
                <w:right w:val="none" w:sz="0" w:space="0" w:color="auto"/>
              </w:divBdr>
            </w:div>
            <w:div w:id="1130510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47627">
      <w:bodyDiv w:val="1"/>
      <w:marLeft w:val="0"/>
      <w:marRight w:val="0"/>
      <w:marTop w:val="0"/>
      <w:marBottom w:val="0"/>
      <w:divBdr>
        <w:top w:val="none" w:sz="0" w:space="0" w:color="auto"/>
        <w:left w:val="none" w:sz="0" w:space="0" w:color="auto"/>
        <w:bottom w:val="none" w:sz="0" w:space="0" w:color="auto"/>
        <w:right w:val="none" w:sz="0" w:space="0" w:color="auto"/>
      </w:divBdr>
      <w:divsChild>
        <w:div w:id="484013009">
          <w:marLeft w:val="0"/>
          <w:marRight w:val="0"/>
          <w:marTop w:val="0"/>
          <w:marBottom w:val="0"/>
          <w:divBdr>
            <w:top w:val="none" w:sz="0" w:space="0" w:color="auto"/>
            <w:left w:val="none" w:sz="0" w:space="0" w:color="auto"/>
            <w:bottom w:val="none" w:sz="0" w:space="0" w:color="auto"/>
            <w:right w:val="none" w:sz="0" w:space="0" w:color="auto"/>
          </w:divBdr>
        </w:div>
        <w:div w:id="1479301190">
          <w:marLeft w:val="0"/>
          <w:marRight w:val="0"/>
          <w:marTop w:val="150"/>
          <w:marBottom w:val="0"/>
          <w:divBdr>
            <w:top w:val="none" w:sz="0" w:space="0" w:color="auto"/>
            <w:left w:val="none" w:sz="0" w:space="0" w:color="auto"/>
            <w:bottom w:val="none" w:sz="0" w:space="0" w:color="auto"/>
            <w:right w:val="none" w:sz="0" w:space="0" w:color="auto"/>
          </w:divBdr>
          <w:divsChild>
            <w:div w:id="659163836">
              <w:marLeft w:val="1155"/>
              <w:marRight w:val="0"/>
              <w:marTop w:val="0"/>
              <w:marBottom w:val="0"/>
              <w:divBdr>
                <w:top w:val="none" w:sz="0" w:space="0" w:color="auto"/>
                <w:left w:val="none" w:sz="0" w:space="0" w:color="auto"/>
                <w:bottom w:val="none" w:sz="0" w:space="0" w:color="auto"/>
                <w:right w:val="none" w:sz="0" w:space="0" w:color="auto"/>
              </w:divBdr>
            </w:div>
            <w:div w:id="11915756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81174">
      <w:bodyDiv w:val="1"/>
      <w:marLeft w:val="0"/>
      <w:marRight w:val="0"/>
      <w:marTop w:val="0"/>
      <w:marBottom w:val="0"/>
      <w:divBdr>
        <w:top w:val="none" w:sz="0" w:space="0" w:color="auto"/>
        <w:left w:val="none" w:sz="0" w:space="0" w:color="auto"/>
        <w:bottom w:val="none" w:sz="0" w:space="0" w:color="auto"/>
        <w:right w:val="none" w:sz="0" w:space="0" w:color="auto"/>
      </w:divBdr>
      <w:divsChild>
        <w:div w:id="1858884778">
          <w:marLeft w:val="0"/>
          <w:marRight w:val="0"/>
          <w:marTop w:val="0"/>
          <w:marBottom w:val="0"/>
          <w:divBdr>
            <w:top w:val="none" w:sz="0" w:space="0" w:color="auto"/>
            <w:left w:val="none" w:sz="0" w:space="0" w:color="auto"/>
            <w:bottom w:val="none" w:sz="0" w:space="0" w:color="auto"/>
            <w:right w:val="none" w:sz="0" w:space="0" w:color="auto"/>
          </w:divBdr>
        </w:div>
        <w:div w:id="754325559">
          <w:marLeft w:val="0"/>
          <w:marRight w:val="0"/>
          <w:marTop w:val="150"/>
          <w:marBottom w:val="0"/>
          <w:divBdr>
            <w:top w:val="none" w:sz="0" w:space="0" w:color="auto"/>
            <w:left w:val="none" w:sz="0" w:space="0" w:color="auto"/>
            <w:bottom w:val="none" w:sz="0" w:space="0" w:color="auto"/>
            <w:right w:val="none" w:sz="0" w:space="0" w:color="auto"/>
          </w:divBdr>
          <w:divsChild>
            <w:div w:id="673337122">
              <w:marLeft w:val="1155"/>
              <w:marRight w:val="0"/>
              <w:marTop w:val="0"/>
              <w:marBottom w:val="0"/>
              <w:divBdr>
                <w:top w:val="none" w:sz="0" w:space="0" w:color="auto"/>
                <w:left w:val="none" w:sz="0" w:space="0" w:color="auto"/>
                <w:bottom w:val="none" w:sz="0" w:space="0" w:color="auto"/>
                <w:right w:val="none" w:sz="0" w:space="0" w:color="auto"/>
              </w:divBdr>
            </w:div>
            <w:div w:id="1997024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525083">
      <w:bodyDiv w:val="1"/>
      <w:marLeft w:val="0"/>
      <w:marRight w:val="0"/>
      <w:marTop w:val="0"/>
      <w:marBottom w:val="0"/>
      <w:divBdr>
        <w:top w:val="none" w:sz="0" w:space="0" w:color="auto"/>
        <w:left w:val="none" w:sz="0" w:space="0" w:color="auto"/>
        <w:bottom w:val="none" w:sz="0" w:space="0" w:color="auto"/>
        <w:right w:val="none" w:sz="0" w:space="0" w:color="auto"/>
      </w:divBdr>
      <w:divsChild>
        <w:div w:id="993994403">
          <w:marLeft w:val="0"/>
          <w:marRight w:val="0"/>
          <w:marTop w:val="0"/>
          <w:marBottom w:val="0"/>
          <w:divBdr>
            <w:top w:val="none" w:sz="0" w:space="0" w:color="auto"/>
            <w:left w:val="none" w:sz="0" w:space="0" w:color="auto"/>
            <w:bottom w:val="none" w:sz="0" w:space="0" w:color="auto"/>
            <w:right w:val="none" w:sz="0" w:space="0" w:color="auto"/>
          </w:divBdr>
        </w:div>
        <w:div w:id="443885074">
          <w:marLeft w:val="0"/>
          <w:marRight w:val="0"/>
          <w:marTop w:val="150"/>
          <w:marBottom w:val="0"/>
          <w:divBdr>
            <w:top w:val="none" w:sz="0" w:space="0" w:color="auto"/>
            <w:left w:val="none" w:sz="0" w:space="0" w:color="auto"/>
            <w:bottom w:val="none" w:sz="0" w:space="0" w:color="auto"/>
            <w:right w:val="none" w:sz="0" w:space="0" w:color="auto"/>
          </w:divBdr>
          <w:divsChild>
            <w:div w:id="1578975959">
              <w:marLeft w:val="1155"/>
              <w:marRight w:val="0"/>
              <w:marTop w:val="0"/>
              <w:marBottom w:val="0"/>
              <w:divBdr>
                <w:top w:val="none" w:sz="0" w:space="0" w:color="auto"/>
                <w:left w:val="none" w:sz="0" w:space="0" w:color="auto"/>
                <w:bottom w:val="none" w:sz="0" w:space="0" w:color="auto"/>
                <w:right w:val="none" w:sz="0" w:space="0" w:color="auto"/>
              </w:divBdr>
            </w:div>
            <w:div w:id="1527519239">
              <w:marLeft w:val="1155"/>
              <w:marRight w:val="0"/>
              <w:marTop w:val="0"/>
              <w:marBottom w:val="0"/>
              <w:divBdr>
                <w:top w:val="none" w:sz="0" w:space="0" w:color="auto"/>
                <w:left w:val="none" w:sz="0" w:space="0" w:color="auto"/>
                <w:bottom w:val="none" w:sz="0" w:space="0" w:color="auto"/>
                <w:right w:val="none" w:sz="0" w:space="0" w:color="auto"/>
              </w:divBdr>
            </w:div>
            <w:div w:id="1417823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4398">
      <w:bodyDiv w:val="1"/>
      <w:marLeft w:val="0"/>
      <w:marRight w:val="0"/>
      <w:marTop w:val="0"/>
      <w:marBottom w:val="0"/>
      <w:divBdr>
        <w:top w:val="none" w:sz="0" w:space="0" w:color="auto"/>
        <w:left w:val="none" w:sz="0" w:space="0" w:color="auto"/>
        <w:bottom w:val="none" w:sz="0" w:space="0" w:color="auto"/>
        <w:right w:val="none" w:sz="0" w:space="0" w:color="auto"/>
      </w:divBdr>
      <w:divsChild>
        <w:div w:id="1527986178">
          <w:marLeft w:val="0"/>
          <w:marRight w:val="0"/>
          <w:marTop w:val="0"/>
          <w:marBottom w:val="0"/>
          <w:divBdr>
            <w:top w:val="none" w:sz="0" w:space="0" w:color="auto"/>
            <w:left w:val="none" w:sz="0" w:space="0" w:color="auto"/>
            <w:bottom w:val="none" w:sz="0" w:space="0" w:color="auto"/>
            <w:right w:val="none" w:sz="0" w:space="0" w:color="auto"/>
          </w:divBdr>
        </w:div>
        <w:div w:id="1744596987">
          <w:marLeft w:val="0"/>
          <w:marRight w:val="0"/>
          <w:marTop w:val="150"/>
          <w:marBottom w:val="0"/>
          <w:divBdr>
            <w:top w:val="none" w:sz="0" w:space="0" w:color="auto"/>
            <w:left w:val="none" w:sz="0" w:space="0" w:color="auto"/>
            <w:bottom w:val="none" w:sz="0" w:space="0" w:color="auto"/>
            <w:right w:val="none" w:sz="0" w:space="0" w:color="auto"/>
          </w:divBdr>
          <w:divsChild>
            <w:div w:id="1108088532">
              <w:marLeft w:val="1155"/>
              <w:marRight w:val="0"/>
              <w:marTop w:val="0"/>
              <w:marBottom w:val="0"/>
              <w:divBdr>
                <w:top w:val="none" w:sz="0" w:space="0" w:color="auto"/>
                <w:left w:val="none" w:sz="0" w:space="0" w:color="auto"/>
                <w:bottom w:val="none" w:sz="0" w:space="0" w:color="auto"/>
                <w:right w:val="none" w:sz="0" w:space="0" w:color="auto"/>
              </w:divBdr>
            </w:div>
            <w:div w:id="1494225745">
              <w:marLeft w:val="1155"/>
              <w:marRight w:val="0"/>
              <w:marTop w:val="0"/>
              <w:marBottom w:val="0"/>
              <w:divBdr>
                <w:top w:val="none" w:sz="0" w:space="0" w:color="auto"/>
                <w:left w:val="none" w:sz="0" w:space="0" w:color="auto"/>
                <w:bottom w:val="none" w:sz="0" w:space="0" w:color="auto"/>
                <w:right w:val="none" w:sz="0" w:space="0" w:color="auto"/>
              </w:divBdr>
            </w:div>
            <w:div w:id="128784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442083">
      <w:bodyDiv w:val="1"/>
      <w:marLeft w:val="0"/>
      <w:marRight w:val="0"/>
      <w:marTop w:val="0"/>
      <w:marBottom w:val="0"/>
      <w:divBdr>
        <w:top w:val="none" w:sz="0" w:space="0" w:color="auto"/>
        <w:left w:val="none" w:sz="0" w:space="0" w:color="auto"/>
        <w:bottom w:val="none" w:sz="0" w:space="0" w:color="auto"/>
        <w:right w:val="none" w:sz="0" w:space="0" w:color="auto"/>
      </w:divBdr>
      <w:divsChild>
        <w:div w:id="1830944846">
          <w:marLeft w:val="0"/>
          <w:marRight w:val="0"/>
          <w:marTop w:val="0"/>
          <w:marBottom w:val="0"/>
          <w:divBdr>
            <w:top w:val="none" w:sz="0" w:space="0" w:color="auto"/>
            <w:left w:val="none" w:sz="0" w:space="0" w:color="auto"/>
            <w:bottom w:val="none" w:sz="0" w:space="0" w:color="auto"/>
            <w:right w:val="none" w:sz="0" w:space="0" w:color="auto"/>
          </w:divBdr>
        </w:div>
        <w:div w:id="1021586125">
          <w:marLeft w:val="0"/>
          <w:marRight w:val="0"/>
          <w:marTop w:val="150"/>
          <w:marBottom w:val="0"/>
          <w:divBdr>
            <w:top w:val="none" w:sz="0" w:space="0" w:color="auto"/>
            <w:left w:val="none" w:sz="0" w:space="0" w:color="auto"/>
            <w:bottom w:val="none" w:sz="0" w:space="0" w:color="auto"/>
            <w:right w:val="none" w:sz="0" w:space="0" w:color="auto"/>
          </w:divBdr>
          <w:divsChild>
            <w:div w:id="508368865">
              <w:marLeft w:val="1155"/>
              <w:marRight w:val="0"/>
              <w:marTop w:val="0"/>
              <w:marBottom w:val="0"/>
              <w:divBdr>
                <w:top w:val="none" w:sz="0" w:space="0" w:color="auto"/>
                <w:left w:val="none" w:sz="0" w:space="0" w:color="auto"/>
                <w:bottom w:val="none" w:sz="0" w:space="0" w:color="auto"/>
                <w:right w:val="none" w:sz="0" w:space="0" w:color="auto"/>
              </w:divBdr>
            </w:div>
            <w:div w:id="519860438">
              <w:marLeft w:val="1155"/>
              <w:marRight w:val="0"/>
              <w:marTop w:val="0"/>
              <w:marBottom w:val="0"/>
              <w:divBdr>
                <w:top w:val="none" w:sz="0" w:space="0" w:color="auto"/>
                <w:left w:val="none" w:sz="0" w:space="0" w:color="auto"/>
                <w:bottom w:val="none" w:sz="0" w:space="0" w:color="auto"/>
                <w:right w:val="none" w:sz="0" w:space="0" w:color="auto"/>
              </w:divBdr>
            </w:div>
            <w:div w:id="1810853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16606">
      <w:bodyDiv w:val="1"/>
      <w:marLeft w:val="0"/>
      <w:marRight w:val="0"/>
      <w:marTop w:val="0"/>
      <w:marBottom w:val="0"/>
      <w:divBdr>
        <w:top w:val="none" w:sz="0" w:space="0" w:color="auto"/>
        <w:left w:val="none" w:sz="0" w:space="0" w:color="auto"/>
        <w:bottom w:val="none" w:sz="0" w:space="0" w:color="auto"/>
        <w:right w:val="none" w:sz="0" w:space="0" w:color="auto"/>
      </w:divBdr>
      <w:divsChild>
        <w:div w:id="862087962">
          <w:marLeft w:val="0"/>
          <w:marRight w:val="0"/>
          <w:marTop w:val="0"/>
          <w:marBottom w:val="0"/>
          <w:divBdr>
            <w:top w:val="none" w:sz="0" w:space="0" w:color="auto"/>
            <w:left w:val="none" w:sz="0" w:space="0" w:color="auto"/>
            <w:bottom w:val="none" w:sz="0" w:space="0" w:color="auto"/>
            <w:right w:val="none" w:sz="0" w:space="0" w:color="auto"/>
          </w:divBdr>
        </w:div>
        <w:div w:id="1110780672">
          <w:marLeft w:val="0"/>
          <w:marRight w:val="0"/>
          <w:marTop w:val="150"/>
          <w:marBottom w:val="0"/>
          <w:divBdr>
            <w:top w:val="none" w:sz="0" w:space="0" w:color="auto"/>
            <w:left w:val="none" w:sz="0" w:space="0" w:color="auto"/>
            <w:bottom w:val="none" w:sz="0" w:space="0" w:color="auto"/>
            <w:right w:val="none" w:sz="0" w:space="0" w:color="auto"/>
          </w:divBdr>
          <w:divsChild>
            <w:div w:id="1357079262">
              <w:marLeft w:val="1155"/>
              <w:marRight w:val="0"/>
              <w:marTop w:val="0"/>
              <w:marBottom w:val="0"/>
              <w:divBdr>
                <w:top w:val="none" w:sz="0" w:space="0" w:color="auto"/>
                <w:left w:val="none" w:sz="0" w:space="0" w:color="auto"/>
                <w:bottom w:val="none" w:sz="0" w:space="0" w:color="auto"/>
                <w:right w:val="none" w:sz="0" w:space="0" w:color="auto"/>
              </w:divBdr>
            </w:div>
            <w:div w:id="99496807">
              <w:marLeft w:val="1155"/>
              <w:marRight w:val="0"/>
              <w:marTop w:val="0"/>
              <w:marBottom w:val="0"/>
              <w:divBdr>
                <w:top w:val="none" w:sz="0" w:space="0" w:color="auto"/>
                <w:left w:val="none" w:sz="0" w:space="0" w:color="auto"/>
                <w:bottom w:val="none" w:sz="0" w:space="0" w:color="auto"/>
                <w:right w:val="none" w:sz="0" w:space="0" w:color="auto"/>
              </w:divBdr>
            </w:div>
            <w:div w:id="274870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121">
      <w:bodyDiv w:val="1"/>
      <w:marLeft w:val="0"/>
      <w:marRight w:val="0"/>
      <w:marTop w:val="0"/>
      <w:marBottom w:val="0"/>
      <w:divBdr>
        <w:top w:val="none" w:sz="0" w:space="0" w:color="auto"/>
        <w:left w:val="none" w:sz="0" w:space="0" w:color="auto"/>
        <w:bottom w:val="none" w:sz="0" w:space="0" w:color="auto"/>
        <w:right w:val="none" w:sz="0" w:space="0" w:color="auto"/>
      </w:divBdr>
      <w:divsChild>
        <w:div w:id="1869446452">
          <w:marLeft w:val="0"/>
          <w:marRight w:val="0"/>
          <w:marTop w:val="0"/>
          <w:marBottom w:val="0"/>
          <w:divBdr>
            <w:top w:val="none" w:sz="0" w:space="0" w:color="auto"/>
            <w:left w:val="none" w:sz="0" w:space="0" w:color="auto"/>
            <w:bottom w:val="none" w:sz="0" w:space="0" w:color="auto"/>
            <w:right w:val="none" w:sz="0" w:space="0" w:color="auto"/>
          </w:divBdr>
        </w:div>
        <w:div w:id="1623420503">
          <w:marLeft w:val="0"/>
          <w:marRight w:val="0"/>
          <w:marTop w:val="150"/>
          <w:marBottom w:val="0"/>
          <w:divBdr>
            <w:top w:val="none" w:sz="0" w:space="0" w:color="auto"/>
            <w:left w:val="none" w:sz="0" w:space="0" w:color="auto"/>
            <w:bottom w:val="none" w:sz="0" w:space="0" w:color="auto"/>
            <w:right w:val="none" w:sz="0" w:space="0" w:color="auto"/>
          </w:divBdr>
          <w:divsChild>
            <w:div w:id="922645417">
              <w:marLeft w:val="1155"/>
              <w:marRight w:val="0"/>
              <w:marTop w:val="0"/>
              <w:marBottom w:val="0"/>
              <w:divBdr>
                <w:top w:val="none" w:sz="0" w:space="0" w:color="auto"/>
                <w:left w:val="none" w:sz="0" w:space="0" w:color="auto"/>
                <w:bottom w:val="none" w:sz="0" w:space="0" w:color="auto"/>
                <w:right w:val="none" w:sz="0" w:space="0" w:color="auto"/>
              </w:divBdr>
            </w:div>
            <w:div w:id="1243640495">
              <w:marLeft w:val="1155"/>
              <w:marRight w:val="0"/>
              <w:marTop w:val="0"/>
              <w:marBottom w:val="0"/>
              <w:divBdr>
                <w:top w:val="none" w:sz="0" w:space="0" w:color="auto"/>
                <w:left w:val="none" w:sz="0" w:space="0" w:color="auto"/>
                <w:bottom w:val="none" w:sz="0" w:space="0" w:color="auto"/>
                <w:right w:val="none" w:sz="0" w:space="0" w:color="auto"/>
              </w:divBdr>
            </w:div>
            <w:div w:id="14873617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0496">
      <w:bodyDiv w:val="1"/>
      <w:marLeft w:val="0"/>
      <w:marRight w:val="0"/>
      <w:marTop w:val="0"/>
      <w:marBottom w:val="0"/>
      <w:divBdr>
        <w:top w:val="none" w:sz="0" w:space="0" w:color="auto"/>
        <w:left w:val="none" w:sz="0" w:space="0" w:color="auto"/>
        <w:bottom w:val="none" w:sz="0" w:space="0" w:color="auto"/>
        <w:right w:val="none" w:sz="0" w:space="0" w:color="auto"/>
      </w:divBdr>
      <w:divsChild>
        <w:div w:id="1250310849">
          <w:marLeft w:val="0"/>
          <w:marRight w:val="0"/>
          <w:marTop w:val="0"/>
          <w:marBottom w:val="0"/>
          <w:divBdr>
            <w:top w:val="none" w:sz="0" w:space="0" w:color="auto"/>
            <w:left w:val="none" w:sz="0" w:space="0" w:color="auto"/>
            <w:bottom w:val="none" w:sz="0" w:space="0" w:color="auto"/>
            <w:right w:val="none" w:sz="0" w:space="0" w:color="auto"/>
          </w:divBdr>
        </w:div>
        <w:div w:id="388115280">
          <w:marLeft w:val="0"/>
          <w:marRight w:val="0"/>
          <w:marTop w:val="150"/>
          <w:marBottom w:val="0"/>
          <w:divBdr>
            <w:top w:val="none" w:sz="0" w:space="0" w:color="auto"/>
            <w:left w:val="none" w:sz="0" w:space="0" w:color="auto"/>
            <w:bottom w:val="none" w:sz="0" w:space="0" w:color="auto"/>
            <w:right w:val="none" w:sz="0" w:space="0" w:color="auto"/>
          </w:divBdr>
          <w:divsChild>
            <w:div w:id="57822772">
              <w:marLeft w:val="1155"/>
              <w:marRight w:val="0"/>
              <w:marTop w:val="0"/>
              <w:marBottom w:val="0"/>
              <w:divBdr>
                <w:top w:val="none" w:sz="0" w:space="0" w:color="auto"/>
                <w:left w:val="none" w:sz="0" w:space="0" w:color="auto"/>
                <w:bottom w:val="none" w:sz="0" w:space="0" w:color="auto"/>
                <w:right w:val="none" w:sz="0" w:space="0" w:color="auto"/>
              </w:divBdr>
            </w:div>
            <w:div w:id="782959639">
              <w:marLeft w:val="1155"/>
              <w:marRight w:val="0"/>
              <w:marTop w:val="0"/>
              <w:marBottom w:val="0"/>
              <w:divBdr>
                <w:top w:val="none" w:sz="0" w:space="0" w:color="auto"/>
                <w:left w:val="none" w:sz="0" w:space="0" w:color="auto"/>
                <w:bottom w:val="none" w:sz="0" w:space="0" w:color="auto"/>
                <w:right w:val="none" w:sz="0" w:space="0" w:color="auto"/>
              </w:divBdr>
            </w:div>
            <w:div w:id="1813130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666">
      <w:bodyDiv w:val="1"/>
      <w:marLeft w:val="0"/>
      <w:marRight w:val="0"/>
      <w:marTop w:val="0"/>
      <w:marBottom w:val="0"/>
      <w:divBdr>
        <w:top w:val="none" w:sz="0" w:space="0" w:color="auto"/>
        <w:left w:val="none" w:sz="0" w:space="0" w:color="auto"/>
        <w:bottom w:val="none" w:sz="0" w:space="0" w:color="auto"/>
        <w:right w:val="none" w:sz="0" w:space="0" w:color="auto"/>
      </w:divBdr>
      <w:divsChild>
        <w:div w:id="1897400420">
          <w:marLeft w:val="0"/>
          <w:marRight w:val="0"/>
          <w:marTop w:val="0"/>
          <w:marBottom w:val="0"/>
          <w:divBdr>
            <w:top w:val="none" w:sz="0" w:space="0" w:color="auto"/>
            <w:left w:val="none" w:sz="0" w:space="0" w:color="auto"/>
            <w:bottom w:val="none" w:sz="0" w:space="0" w:color="auto"/>
            <w:right w:val="none" w:sz="0" w:space="0" w:color="auto"/>
          </w:divBdr>
        </w:div>
        <w:div w:id="512381895">
          <w:marLeft w:val="0"/>
          <w:marRight w:val="0"/>
          <w:marTop w:val="150"/>
          <w:marBottom w:val="0"/>
          <w:divBdr>
            <w:top w:val="none" w:sz="0" w:space="0" w:color="auto"/>
            <w:left w:val="none" w:sz="0" w:space="0" w:color="auto"/>
            <w:bottom w:val="none" w:sz="0" w:space="0" w:color="auto"/>
            <w:right w:val="none" w:sz="0" w:space="0" w:color="auto"/>
          </w:divBdr>
          <w:divsChild>
            <w:div w:id="325939465">
              <w:marLeft w:val="1155"/>
              <w:marRight w:val="0"/>
              <w:marTop w:val="0"/>
              <w:marBottom w:val="0"/>
              <w:divBdr>
                <w:top w:val="none" w:sz="0" w:space="0" w:color="auto"/>
                <w:left w:val="none" w:sz="0" w:space="0" w:color="auto"/>
                <w:bottom w:val="none" w:sz="0" w:space="0" w:color="auto"/>
                <w:right w:val="none" w:sz="0" w:space="0" w:color="auto"/>
              </w:divBdr>
            </w:div>
            <w:div w:id="366489708">
              <w:marLeft w:val="1155"/>
              <w:marRight w:val="0"/>
              <w:marTop w:val="0"/>
              <w:marBottom w:val="0"/>
              <w:divBdr>
                <w:top w:val="none" w:sz="0" w:space="0" w:color="auto"/>
                <w:left w:val="none" w:sz="0" w:space="0" w:color="auto"/>
                <w:bottom w:val="none" w:sz="0" w:space="0" w:color="auto"/>
                <w:right w:val="none" w:sz="0" w:space="0" w:color="auto"/>
              </w:divBdr>
            </w:div>
            <w:div w:id="65503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16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9489">
          <w:marLeft w:val="0"/>
          <w:marRight w:val="0"/>
          <w:marTop w:val="0"/>
          <w:marBottom w:val="0"/>
          <w:divBdr>
            <w:top w:val="none" w:sz="0" w:space="0" w:color="auto"/>
            <w:left w:val="none" w:sz="0" w:space="0" w:color="auto"/>
            <w:bottom w:val="none" w:sz="0" w:space="0" w:color="auto"/>
            <w:right w:val="none" w:sz="0" w:space="0" w:color="auto"/>
          </w:divBdr>
        </w:div>
        <w:div w:id="111637219">
          <w:marLeft w:val="0"/>
          <w:marRight w:val="0"/>
          <w:marTop w:val="150"/>
          <w:marBottom w:val="0"/>
          <w:divBdr>
            <w:top w:val="none" w:sz="0" w:space="0" w:color="auto"/>
            <w:left w:val="none" w:sz="0" w:space="0" w:color="auto"/>
            <w:bottom w:val="none" w:sz="0" w:space="0" w:color="auto"/>
            <w:right w:val="none" w:sz="0" w:space="0" w:color="auto"/>
          </w:divBdr>
          <w:divsChild>
            <w:div w:id="406542226">
              <w:marLeft w:val="1155"/>
              <w:marRight w:val="0"/>
              <w:marTop w:val="0"/>
              <w:marBottom w:val="0"/>
              <w:divBdr>
                <w:top w:val="none" w:sz="0" w:space="0" w:color="auto"/>
                <w:left w:val="none" w:sz="0" w:space="0" w:color="auto"/>
                <w:bottom w:val="none" w:sz="0" w:space="0" w:color="auto"/>
                <w:right w:val="none" w:sz="0" w:space="0" w:color="auto"/>
              </w:divBdr>
            </w:div>
            <w:div w:id="584845959">
              <w:marLeft w:val="1155"/>
              <w:marRight w:val="0"/>
              <w:marTop w:val="0"/>
              <w:marBottom w:val="0"/>
              <w:divBdr>
                <w:top w:val="none" w:sz="0" w:space="0" w:color="auto"/>
                <w:left w:val="none" w:sz="0" w:space="0" w:color="auto"/>
                <w:bottom w:val="none" w:sz="0" w:space="0" w:color="auto"/>
                <w:right w:val="none" w:sz="0" w:space="0" w:color="auto"/>
              </w:divBdr>
            </w:div>
            <w:div w:id="1441606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5997">
      <w:bodyDiv w:val="1"/>
      <w:marLeft w:val="0"/>
      <w:marRight w:val="0"/>
      <w:marTop w:val="0"/>
      <w:marBottom w:val="0"/>
      <w:divBdr>
        <w:top w:val="none" w:sz="0" w:space="0" w:color="auto"/>
        <w:left w:val="none" w:sz="0" w:space="0" w:color="auto"/>
        <w:bottom w:val="none" w:sz="0" w:space="0" w:color="auto"/>
        <w:right w:val="none" w:sz="0" w:space="0" w:color="auto"/>
      </w:divBdr>
      <w:divsChild>
        <w:div w:id="2027251812">
          <w:marLeft w:val="0"/>
          <w:marRight w:val="0"/>
          <w:marTop w:val="0"/>
          <w:marBottom w:val="0"/>
          <w:divBdr>
            <w:top w:val="none" w:sz="0" w:space="0" w:color="auto"/>
            <w:left w:val="none" w:sz="0" w:space="0" w:color="auto"/>
            <w:bottom w:val="none" w:sz="0" w:space="0" w:color="auto"/>
            <w:right w:val="none" w:sz="0" w:space="0" w:color="auto"/>
          </w:divBdr>
        </w:div>
        <w:div w:id="2125465305">
          <w:marLeft w:val="0"/>
          <w:marRight w:val="0"/>
          <w:marTop w:val="150"/>
          <w:marBottom w:val="0"/>
          <w:divBdr>
            <w:top w:val="none" w:sz="0" w:space="0" w:color="auto"/>
            <w:left w:val="none" w:sz="0" w:space="0" w:color="auto"/>
            <w:bottom w:val="none" w:sz="0" w:space="0" w:color="auto"/>
            <w:right w:val="none" w:sz="0" w:space="0" w:color="auto"/>
          </w:divBdr>
          <w:divsChild>
            <w:div w:id="1004673140">
              <w:marLeft w:val="1155"/>
              <w:marRight w:val="0"/>
              <w:marTop w:val="0"/>
              <w:marBottom w:val="0"/>
              <w:divBdr>
                <w:top w:val="none" w:sz="0" w:space="0" w:color="auto"/>
                <w:left w:val="none" w:sz="0" w:space="0" w:color="auto"/>
                <w:bottom w:val="none" w:sz="0" w:space="0" w:color="auto"/>
                <w:right w:val="none" w:sz="0" w:space="0" w:color="auto"/>
              </w:divBdr>
            </w:div>
            <w:div w:id="3819107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84963">
      <w:bodyDiv w:val="1"/>
      <w:marLeft w:val="0"/>
      <w:marRight w:val="0"/>
      <w:marTop w:val="0"/>
      <w:marBottom w:val="0"/>
      <w:divBdr>
        <w:top w:val="none" w:sz="0" w:space="0" w:color="auto"/>
        <w:left w:val="none" w:sz="0" w:space="0" w:color="auto"/>
        <w:bottom w:val="none" w:sz="0" w:space="0" w:color="auto"/>
        <w:right w:val="none" w:sz="0" w:space="0" w:color="auto"/>
      </w:divBdr>
      <w:divsChild>
        <w:div w:id="545989174">
          <w:marLeft w:val="0"/>
          <w:marRight w:val="0"/>
          <w:marTop w:val="0"/>
          <w:marBottom w:val="0"/>
          <w:divBdr>
            <w:top w:val="none" w:sz="0" w:space="0" w:color="auto"/>
            <w:left w:val="none" w:sz="0" w:space="0" w:color="auto"/>
            <w:bottom w:val="none" w:sz="0" w:space="0" w:color="auto"/>
            <w:right w:val="none" w:sz="0" w:space="0" w:color="auto"/>
          </w:divBdr>
        </w:div>
        <w:div w:id="1926038376">
          <w:marLeft w:val="0"/>
          <w:marRight w:val="0"/>
          <w:marTop w:val="150"/>
          <w:marBottom w:val="0"/>
          <w:divBdr>
            <w:top w:val="none" w:sz="0" w:space="0" w:color="auto"/>
            <w:left w:val="none" w:sz="0" w:space="0" w:color="auto"/>
            <w:bottom w:val="none" w:sz="0" w:space="0" w:color="auto"/>
            <w:right w:val="none" w:sz="0" w:space="0" w:color="auto"/>
          </w:divBdr>
          <w:divsChild>
            <w:div w:id="508445432">
              <w:marLeft w:val="1155"/>
              <w:marRight w:val="0"/>
              <w:marTop w:val="0"/>
              <w:marBottom w:val="0"/>
              <w:divBdr>
                <w:top w:val="none" w:sz="0" w:space="0" w:color="auto"/>
                <w:left w:val="none" w:sz="0" w:space="0" w:color="auto"/>
                <w:bottom w:val="none" w:sz="0" w:space="0" w:color="auto"/>
                <w:right w:val="none" w:sz="0" w:space="0" w:color="auto"/>
              </w:divBdr>
            </w:div>
            <w:div w:id="1370451868">
              <w:marLeft w:val="1155"/>
              <w:marRight w:val="0"/>
              <w:marTop w:val="0"/>
              <w:marBottom w:val="0"/>
              <w:divBdr>
                <w:top w:val="none" w:sz="0" w:space="0" w:color="auto"/>
                <w:left w:val="none" w:sz="0" w:space="0" w:color="auto"/>
                <w:bottom w:val="none" w:sz="0" w:space="0" w:color="auto"/>
                <w:right w:val="none" w:sz="0" w:space="0" w:color="auto"/>
              </w:divBdr>
            </w:div>
            <w:div w:id="14624527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232">
      <w:bodyDiv w:val="1"/>
      <w:marLeft w:val="0"/>
      <w:marRight w:val="0"/>
      <w:marTop w:val="0"/>
      <w:marBottom w:val="0"/>
      <w:divBdr>
        <w:top w:val="none" w:sz="0" w:space="0" w:color="auto"/>
        <w:left w:val="none" w:sz="0" w:space="0" w:color="auto"/>
        <w:bottom w:val="none" w:sz="0" w:space="0" w:color="auto"/>
        <w:right w:val="none" w:sz="0" w:space="0" w:color="auto"/>
      </w:divBdr>
      <w:divsChild>
        <w:div w:id="2119059157">
          <w:marLeft w:val="0"/>
          <w:marRight w:val="0"/>
          <w:marTop w:val="0"/>
          <w:marBottom w:val="0"/>
          <w:divBdr>
            <w:top w:val="none" w:sz="0" w:space="0" w:color="auto"/>
            <w:left w:val="none" w:sz="0" w:space="0" w:color="auto"/>
            <w:bottom w:val="none" w:sz="0" w:space="0" w:color="auto"/>
            <w:right w:val="none" w:sz="0" w:space="0" w:color="auto"/>
          </w:divBdr>
        </w:div>
        <w:div w:id="1528130592">
          <w:marLeft w:val="0"/>
          <w:marRight w:val="0"/>
          <w:marTop w:val="150"/>
          <w:marBottom w:val="0"/>
          <w:divBdr>
            <w:top w:val="none" w:sz="0" w:space="0" w:color="auto"/>
            <w:left w:val="none" w:sz="0" w:space="0" w:color="auto"/>
            <w:bottom w:val="none" w:sz="0" w:space="0" w:color="auto"/>
            <w:right w:val="none" w:sz="0" w:space="0" w:color="auto"/>
          </w:divBdr>
          <w:divsChild>
            <w:div w:id="136996727">
              <w:marLeft w:val="1155"/>
              <w:marRight w:val="0"/>
              <w:marTop w:val="0"/>
              <w:marBottom w:val="0"/>
              <w:divBdr>
                <w:top w:val="none" w:sz="0" w:space="0" w:color="auto"/>
                <w:left w:val="none" w:sz="0" w:space="0" w:color="auto"/>
                <w:bottom w:val="none" w:sz="0" w:space="0" w:color="auto"/>
                <w:right w:val="none" w:sz="0" w:space="0" w:color="auto"/>
              </w:divBdr>
            </w:div>
            <w:div w:id="1924604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6899">
      <w:bodyDiv w:val="1"/>
      <w:marLeft w:val="0"/>
      <w:marRight w:val="0"/>
      <w:marTop w:val="0"/>
      <w:marBottom w:val="0"/>
      <w:divBdr>
        <w:top w:val="none" w:sz="0" w:space="0" w:color="auto"/>
        <w:left w:val="none" w:sz="0" w:space="0" w:color="auto"/>
        <w:bottom w:val="none" w:sz="0" w:space="0" w:color="auto"/>
        <w:right w:val="none" w:sz="0" w:space="0" w:color="auto"/>
      </w:divBdr>
      <w:divsChild>
        <w:div w:id="519590403">
          <w:marLeft w:val="0"/>
          <w:marRight w:val="0"/>
          <w:marTop w:val="0"/>
          <w:marBottom w:val="0"/>
          <w:divBdr>
            <w:top w:val="none" w:sz="0" w:space="0" w:color="auto"/>
            <w:left w:val="none" w:sz="0" w:space="0" w:color="auto"/>
            <w:bottom w:val="none" w:sz="0" w:space="0" w:color="auto"/>
            <w:right w:val="none" w:sz="0" w:space="0" w:color="auto"/>
          </w:divBdr>
        </w:div>
        <w:div w:id="1988322109">
          <w:marLeft w:val="0"/>
          <w:marRight w:val="0"/>
          <w:marTop w:val="150"/>
          <w:marBottom w:val="0"/>
          <w:divBdr>
            <w:top w:val="none" w:sz="0" w:space="0" w:color="auto"/>
            <w:left w:val="none" w:sz="0" w:space="0" w:color="auto"/>
            <w:bottom w:val="none" w:sz="0" w:space="0" w:color="auto"/>
            <w:right w:val="none" w:sz="0" w:space="0" w:color="auto"/>
          </w:divBdr>
          <w:divsChild>
            <w:div w:id="435638508">
              <w:marLeft w:val="1155"/>
              <w:marRight w:val="0"/>
              <w:marTop w:val="0"/>
              <w:marBottom w:val="0"/>
              <w:divBdr>
                <w:top w:val="none" w:sz="0" w:space="0" w:color="auto"/>
                <w:left w:val="none" w:sz="0" w:space="0" w:color="auto"/>
                <w:bottom w:val="none" w:sz="0" w:space="0" w:color="auto"/>
                <w:right w:val="none" w:sz="0" w:space="0" w:color="auto"/>
              </w:divBdr>
            </w:div>
            <w:div w:id="2126192922">
              <w:marLeft w:val="1155"/>
              <w:marRight w:val="0"/>
              <w:marTop w:val="0"/>
              <w:marBottom w:val="0"/>
              <w:divBdr>
                <w:top w:val="none" w:sz="0" w:space="0" w:color="auto"/>
                <w:left w:val="none" w:sz="0" w:space="0" w:color="auto"/>
                <w:bottom w:val="none" w:sz="0" w:space="0" w:color="auto"/>
                <w:right w:val="none" w:sz="0" w:space="0" w:color="auto"/>
              </w:divBdr>
            </w:div>
            <w:div w:id="931400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2979918">
      <w:bodyDiv w:val="1"/>
      <w:marLeft w:val="0"/>
      <w:marRight w:val="0"/>
      <w:marTop w:val="0"/>
      <w:marBottom w:val="0"/>
      <w:divBdr>
        <w:top w:val="none" w:sz="0" w:space="0" w:color="auto"/>
        <w:left w:val="none" w:sz="0" w:space="0" w:color="auto"/>
        <w:bottom w:val="none" w:sz="0" w:space="0" w:color="auto"/>
        <w:right w:val="none" w:sz="0" w:space="0" w:color="auto"/>
      </w:divBdr>
      <w:divsChild>
        <w:div w:id="1006519563">
          <w:marLeft w:val="0"/>
          <w:marRight w:val="0"/>
          <w:marTop w:val="0"/>
          <w:marBottom w:val="0"/>
          <w:divBdr>
            <w:top w:val="none" w:sz="0" w:space="0" w:color="auto"/>
            <w:left w:val="none" w:sz="0" w:space="0" w:color="auto"/>
            <w:bottom w:val="none" w:sz="0" w:space="0" w:color="auto"/>
            <w:right w:val="none" w:sz="0" w:space="0" w:color="auto"/>
          </w:divBdr>
        </w:div>
        <w:div w:id="1563755538">
          <w:marLeft w:val="0"/>
          <w:marRight w:val="0"/>
          <w:marTop w:val="150"/>
          <w:marBottom w:val="0"/>
          <w:divBdr>
            <w:top w:val="none" w:sz="0" w:space="0" w:color="auto"/>
            <w:left w:val="none" w:sz="0" w:space="0" w:color="auto"/>
            <w:bottom w:val="none" w:sz="0" w:space="0" w:color="auto"/>
            <w:right w:val="none" w:sz="0" w:space="0" w:color="auto"/>
          </w:divBdr>
          <w:divsChild>
            <w:div w:id="2079014599">
              <w:marLeft w:val="1155"/>
              <w:marRight w:val="0"/>
              <w:marTop w:val="0"/>
              <w:marBottom w:val="0"/>
              <w:divBdr>
                <w:top w:val="none" w:sz="0" w:space="0" w:color="auto"/>
                <w:left w:val="none" w:sz="0" w:space="0" w:color="auto"/>
                <w:bottom w:val="none" w:sz="0" w:space="0" w:color="auto"/>
                <w:right w:val="none" w:sz="0" w:space="0" w:color="auto"/>
              </w:divBdr>
            </w:div>
            <w:div w:id="2051107995">
              <w:marLeft w:val="1155"/>
              <w:marRight w:val="0"/>
              <w:marTop w:val="0"/>
              <w:marBottom w:val="0"/>
              <w:divBdr>
                <w:top w:val="none" w:sz="0" w:space="0" w:color="auto"/>
                <w:left w:val="none" w:sz="0" w:space="0" w:color="auto"/>
                <w:bottom w:val="none" w:sz="0" w:space="0" w:color="auto"/>
                <w:right w:val="none" w:sz="0" w:space="0" w:color="auto"/>
              </w:divBdr>
            </w:div>
            <w:div w:id="201404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816661">
      <w:bodyDiv w:val="1"/>
      <w:marLeft w:val="0"/>
      <w:marRight w:val="0"/>
      <w:marTop w:val="0"/>
      <w:marBottom w:val="0"/>
      <w:divBdr>
        <w:top w:val="none" w:sz="0" w:space="0" w:color="auto"/>
        <w:left w:val="none" w:sz="0" w:space="0" w:color="auto"/>
        <w:bottom w:val="none" w:sz="0" w:space="0" w:color="auto"/>
        <w:right w:val="none" w:sz="0" w:space="0" w:color="auto"/>
      </w:divBdr>
      <w:divsChild>
        <w:div w:id="1925071965">
          <w:marLeft w:val="0"/>
          <w:marRight w:val="0"/>
          <w:marTop w:val="0"/>
          <w:marBottom w:val="0"/>
          <w:divBdr>
            <w:top w:val="none" w:sz="0" w:space="0" w:color="auto"/>
            <w:left w:val="none" w:sz="0" w:space="0" w:color="auto"/>
            <w:bottom w:val="none" w:sz="0" w:space="0" w:color="auto"/>
            <w:right w:val="none" w:sz="0" w:space="0" w:color="auto"/>
          </w:divBdr>
        </w:div>
        <w:div w:id="34820156">
          <w:marLeft w:val="0"/>
          <w:marRight w:val="0"/>
          <w:marTop w:val="150"/>
          <w:marBottom w:val="0"/>
          <w:divBdr>
            <w:top w:val="none" w:sz="0" w:space="0" w:color="auto"/>
            <w:left w:val="none" w:sz="0" w:space="0" w:color="auto"/>
            <w:bottom w:val="none" w:sz="0" w:space="0" w:color="auto"/>
            <w:right w:val="none" w:sz="0" w:space="0" w:color="auto"/>
          </w:divBdr>
          <w:divsChild>
            <w:div w:id="1945723915">
              <w:marLeft w:val="1155"/>
              <w:marRight w:val="0"/>
              <w:marTop w:val="0"/>
              <w:marBottom w:val="0"/>
              <w:divBdr>
                <w:top w:val="none" w:sz="0" w:space="0" w:color="auto"/>
                <w:left w:val="none" w:sz="0" w:space="0" w:color="auto"/>
                <w:bottom w:val="none" w:sz="0" w:space="0" w:color="auto"/>
                <w:right w:val="none" w:sz="0" w:space="0" w:color="auto"/>
              </w:divBdr>
            </w:div>
            <w:div w:id="319693823">
              <w:marLeft w:val="1155"/>
              <w:marRight w:val="0"/>
              <w:marTop w:val="0"/>
              <w:marBottom w:val="0"/>
              <w:divBdr>
                <w:top w:val="none" w:sz="0" w:space="0" w:color="auto"/>
                <w:left w:val="none" w:sz="0" w:space="0" w:color="auto"/>
                <w:bottom w:val="none" w:sz="0" w:space="0" w:color="auto"/>
                <w:right w:val="none" w:sz="0" w:space="0" w:color="auto"/>
              </w:divBdr>
            </w:div>
            <w:div w:id="19533213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047211">
      <w:bodyDiv w:val="1"/>
      <w:marLeft w:val="0"/>
      <w:marRight w:val="0"/>
      <w:marTop w:val="0"/>
      <w:marBottom w:val="0"/>
      <w:divBdr>
        <w:top w:val="none" w:sz="0" w:space="0" w:color="auto"/>
        <w:left w:val="none" w:sz="0" w:space="0" w:color="auto"/>
        <w:bottom w:val="none" w:sz="0" w:space="0" w:color="auto"/>
        <w:right w:val="none" w:sz="0" w:space="0" w:color="auto"/>
      </w:divBdr>
      <w:divsChild>
        <w:div w:id="797644279">
          <w:marLeft w:val="0"/>
          <w:marRight w:val="0"/>
          <w:marTop w:val="0"/>
          <w:marBottom w:val="0"/>
          <w:divBdr>
            <w:top w:val="none" w:sz="0" w:space="0" w:color="auto"/>
            <w:left w:val="none" w:sz="0" w:space="0" w:color="auto"/>
            <w:bottom w:val="none" w:sz="0" w:space="0" w:color="auto"/>
            <w:right w:val="none" w:sz="0" w:space="0" w:color="auto"/>
          </w:divBdr>
        </w:div>
        <w:div w:id="97142801">
          <w:marLeft w:val="0"/>
          <w:marRight w:val="0"/>
          <w:marTop w:val="150"/>
          <w:marBottom w:val="0"/>
          <w:divBdr>
            <w:top w:val="none" w:sz="0" w:space="0" w:color="auto"/>
            <w:left w:val="none" w:sz="0" w:space="0" w:color="auto"/>
            <w:bottom w:val="none" w:sz="0" w:space="0" w:color="auto"/>
            <w:right w:val="none" w:sz="0" w:space="0" w:color="auto"/>
          </w:divBdr>
          <w:divsChild>
            <w:div w:id="1521891934">
              <w:marLeft w:val="1155"/>
              <w:marRight w:val="0"/>
              <w:marTop w:val="0"/>
              <w:marBottom w:val="0"/>
              <w:divBdr>
                <w:top w:val="none" w:sz="0" w:space="0" w:color="auto"/>
                <w:left w:val="none" w:sz="0" w:space="0" w:color="auto"/>
                <w:bottom w:val="none" w:sz="0" w:space="0" w:color="auto"/>
                <w:right w:val="none" w:sz="0" w:space="0" w:color="auto"/>
              </w:divBdr>
            </w:div>
            <w:div w:id="983118608">
              <w:marLeft w:val="1155"/>
              <w:marRight w:val="0"/>
              <w:marTop w:val="0"/>
              <w:marBottom w:val="0"/>
              <w:divBdr>
                <w:top w:val="none" w:sz="0" w:space="0" w:color="auto"/>
                <w:left w:val="none" w:sz="0" w:space="0" w:color="auto"/>
                <w:bottom w:val="none" w:sz="0" w:space="0" w:color="auto"/>
                <w:right w:val="none" w:sz="0" w:space="0" w:color="auto"/>
              </w:divBdr>
            </w:div>
            <w:div w:id="2138061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0241">
      <w:bodyDiv w:val="1"/>
      <w:marLeft w:val="0"/>
      <w:marRight w:val="0"/>
      <w:marTop w:val="0"/>
      <w:marBottom w:val="0"/>
      <w:divBdr>
        <w:top w:val="none" w:sz="0" w:space="0" w:color="auto"/>
        <w:left w:val="none" w:sz="0" w:space="0" w:color="auto"/>
        <w:bottom w:val="none" w:sz="0" w:space="0" w:color="auto"/>
        <w:right w:val="none" w:sz="0" w:space="0" w:color="auto"/>
      </w:divBdr>
      <w:divsChild>
        <w:div w:id="1189031676">
          <w:marLeft w:val="0"/>
          <w:marRight w:val="0"/>
          <w:marTop w:val="0"/>
          <w:marBottom w:val="0"/>
          <w:divBdr>
            <w:top w:val="none" w:sz="0" w:space="0" w:color="auto"/>
            <w:left w:val="none" w:sz="0" w:space="0" w:color="auto"/>
            <w:bottom w:val="none" w:sz="0" w:space="0" w:color="auto"/>
            <w:right w:val="none" w:sz="0" w:space="0" w:color="auto"/>
          </w:divBdr>
        </w:div>
        <w:div w:id="1882092764">
          <w:marLeft w:val="0"/>
          <w:marRight w:val="0"/>
          <w:marTop w:val="150"/>
          <w:marBottom w:val="0"/>
          <w:divBdr>
            <w:top w:val="none" w:sz="0" w:space="0" w:color="auto"/>
            <w:left w:val="none" w:sz="0" w:space="0" w:color="auto"/>
            <w:bottom w:val="none" w:sz="0" w:space="0" w:color="auto"/>
            <w:right w:val="none" w:sz="0" w:space="0" w:color="auto"/>
          </w:divBdr>
          <w:divsChild>
            <w:div w:id="262997227">
              <w:marLeft w:val="1155"/>
              <w:marRight w:val="0"/>
              <w:marTop w:val="0"/>
              <w:marBottom w:val="0"/>
              <w:divBdr>
                <w:top w:val="none" w:sz="0" w:space="0" w:color="auto"/>
                <w:left w:val="none" w:sz="0" w:space="0" w:color="auto"/>
                <w:bottom w:val="none" w:sz="0" w:space="0" w:color="auto"/>
                <w:right w:val="none" w:sz="0" w:space="0" w:color="auto"/>
              </w:divBdr>
            </w:div>
            <w:div w:id="662396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697905">
      <w:bodyDiv w:val="1"/>
      <w:marLeft w:val="0"/>
      <w:marRight w:val="0"/>
      <w:marTop w:val="0"/>
      <w:marBottom w:val="0"/>
      <w:divBdr>
        <w:top w:val="none" w:sz="0" w:space="0" w:color="auto"/>
        <w:left w:val="none" w:sz="0" w:space="0" w:color="auto"/>
        <w:bottom w:val="none" w:sz="0" w:space="0" w:color="auto"/>
        <w:right w:val="none" w:sz="0" w:space="0" w:color="auto"/>
      </w:divBdr>
      <w:divsChild>
        <w:div w:id="1018580396">
          <w:marLeft w:val="0"/>
          <w:marRight w:val="0"/>
          <w:marTop w:val="0"/>
          <w:marBottom w:val="0"/>
          <w:divBdr>
            <w:top w:val="none" w:sz="0" w:space="0" w:color="auto"/>
            <w:left w:val="none" w:sz="0" w:space="0" w:color="auto"/>
            <w:bottom w:val="none" w:sz="0" w:space="0" w:color="auto"/>
            <w:right w:val="none" w:sz="0" w:space="0" w:color="auto"/>
          </w:divBdr>
        </w:div>
        <w:div w:id="1225213692">
          <w:marLeft w:val="0"/>
          <w:marRight w:val="0"/>
          <w:marTop w:val="150"/>
          <w:marBottom w:val="0"/>
          <w:divBdr>
            <w:top w:val="none" w:sz="0" w:space="0" w:color="auto"/>
            <w:left w:val="none" w:sz="0" w:space="0" w:color="auto"/>
            <w:bottom w:val="none" w:sz="0" w:space="0" w:color="auto"/>
            <w:right w:val="none" w:sz="0" w:space="0" w:color="auto"/>
          </w:divBdr>
          <w:divsChild>
            <w:div w:id="245383429">
              <w:marLeft w:val="1155"/>
              <w:marRight w:val="0"/>
              <w:marTop w:val="0"/>
              <w:marBottom w:val="0"/>
              <w:divBdr>
                <w:top w:val="none" w:sz="0" w:space="0" w:color="auto"/>
                <w:left w:val="none" w:sz="0" w:space="0" w:color="auto"/>
                <w:bottom w:val="none" w:sz="0" w:space="0" w:color="auto"/>
                <w:right w:val="none" w:sz="0" w:space="0" w:color="auto"/>
              </w:divBdr>
            </w:div>
            <w:div w:id="50664011">
              <w:marLeft w:val="1155"/>
              <w:marRight w:val="0"/>
              <w:marTop w:val="0"/>
              <w:marBottom w:val="0"/>
              <w:divBdr>
                <w:top w:val="none" w:sz="0" w:space="0" w:color="auto"/>
                <w:left w:val="none" w:sz="0" w:space="0" w:color="auto"/>
                <w:bottom w:val="none" w:sz="0" w:space="0" w:color="auto"/>
                <w:right w:val="none" w:sz="0" w:space="0" w:color="auto"/>
              </w:divBdr>
            </w:div>
            <w:div w:id="1367486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88560">
      <w:bodyDiv w:val="1"/>
      <w:marLeft w:val="0"/>
      <w:marRight w:val="0"/>
      <w:marTop w:val="0"/>
      <w:marBottom w:val="0"/>
      <w:divBdr>
        <w:top w:val="none" w:sz="0" w:space="0" w:color="auto"/>
        <w:left w:val="none" w:sz="0" w:space="0" w:color="auto"/>
        <w:bottom w:val="none" w:sz="0" w:space="0" w:color="auto"/>
        <w:right w:val="none" w:sz="0" w:space="0" w:color="auto"/>
      </w:divBdr>
      <w:divsChild>
        <w:div w:id="1548058184">
          <w:marLeft w:val="0"/>
          <w:marRight w:val="0"/>
          <w:marTop w:val="0"/>
          <w:marBottom w:val="0"/>
          <w:divBdr>
            <w:top w:val="none" w:sz="0" w:space="0" w:color="auto"/>
            <w:left w:val="none" w:sz="0" w:space="0" w:color="auto"/>
            <w:bottom w:val="none" w:sz="0" w:space="0" w:color="auto"/>
            <w:right w:val="none" w:sz="0" w:space="0" w:color="auto"/>
          </w:divBdr>
        </w:div>
        <w:div w:id="1982884226">
          <w:marLeft w:val="0"/>
          <w:marRight w:val="0"/>
          <w:marTop w:val="150"/>
          <w:marBottom w:val="0"/>
          <w:divBdr>
            <w:top w:val="none" w:sz="0" w:space="0" w:color="auto"/>
            <w:left w:val="none" w:sz="0" w:space="0" w:color="auto"/>
            <w:bottom w:val="none" w:sz="0" w:space="0" w:color="auto"/>
            <w:right w:val="none" w:sz="0" w:space="0" w:color="auto"/>
          </w:divBdr>
          <w:divsChild>
            <w:div w:id="1351951419">
              <w:marLeft w:val="1155"/>
              <w:marRight w:val="0"/>
              <w:marTop w:val="0"/>
              <w:marBottom w:val="0"/>
              <w:divBdr>
                <w:top w:val="none" w:sz="0" w:space="0" w:color="auto"/>
                <w:left w:val="none" w:sz="0" w:space="0" w:color="auto"/>
                <w:bottom w:val="none" w:sz="0" w:space="0" w:color="auto"/>
                <w:right w:val="none" w:sz="0" w:space="0" w:color="auto"/>
              </w:divBdr>
            </w:div>
            <w:div w:id="1917326707">
              <w:marLeft w:val="1155"/>
              <w:marRight w:val="0"/>
              <w:marTop w:val="0"/>
              <w:marBottom w:val="0"/>
              <w:divBdr>
                <w:top w:val="none" w:sz="0" w:space="0" w:color="auto"/>
                <w:left w:val="none" w:sz="0" w:space="0" w:color="auto"/>
                <w:bottom w:val="none" w:sz="0" w:space="0" w:color="auto"/>
                <w:right w:val="none" w:sz="0" w:space="0" w:color="auto"/>
              </w:divBdr>
            </w:div>
            <w:div w:id="1881893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277216">
      <w:bodyDiv w:val="1"/>
      <w:marLeft w:val="0"/>
      <w:marRight w:val="0"/>
      <w:marTop w:val="0"/>
      <w:marBottom w:val="0"/>
      <w:divBdr>
        <w:top w:val="none" w:sz="0" w:space="0" w:color="auto"/>
        <w:left w:val="none" w:sz="0" w:space="0" w:color="auto"/>
        <w:bottom w:val="none" w:sz="0" w:space="0" w:color="auto"/>
        <w:right w:val="none" w:sz="0" w:space="0" w:color="auto"/>
      </w:divBdr>
      <w:divsChild>
        <w:div w:id="1284655454">
          <w:marLeft w:val="0"/>
          <w:marRight w:val="0"/>
          <w:marTop w:val="0"/>
          <w:marBottom w:val="0"/>
          <w:divBdr>
            <w:top w:val="none" w:sz="0" w:space="0" w:color="auto"/>
            <w:left w:val="none" w:sz="0" w:space="0" w:color="auto"/>
            <w:bottom w:val="none" w:sz="0" w:space="0" w:color="auto"/>
            <w:right w:val="none" w:sz="0" w:space="0" w:color="auto"/>
          </w:divBdr>
        </w:div>
        <w:div w:id="168642017">
          <w:marLeft w:val="0"/>
          <w:marRight w:val="0"/>
          <w:marTop w:val="150"/>
          <w:marBottom w:val="0"/>
          <w:divBdr>
            <w:top w:val="none" w:sz="0" w:space="0" w:color="auto"/>
            <w:left w:val="none" w:sz="0" w:space="0" w:color="auto"/>
            <w:bottom w:val="none" w:sz="0" w:space="0" w:color="auto"/>
            <w:right w:val="none" w:sz="0" w:space="0" w:color="auto"/>
          </w:divBdr>
          <w:divsChild>
            <w:div w:id="1465734468">
              <w:marLeft w:val="1155"/>
              <w:marRight w:val="0"/>
              <w:marTop w:val="0"/>
              <w:marBottom w:val="0"/>
              <w:divBdr>
                <w:top w:val="none" w:sz="0" w:space="0" w:color="auto"/>
                <w:left w:val="none" w:sz="0" w:space="0" w:color="auto"/>
                <w:bottom w:val="none" w:sz="0" w:space="0" w:color="auto"/>
                <w:right w:val="none" w:sz="0" w:space="0" w:color="auto"/>
              </w:divBdr>
            </w:div>
            <w:div w:id="631056176">
              <w:marLeft w:val="1155"/>
              <w:marRight w:val="0"/>
              <w:marTop w:val="0"/>
              <w:marBottom w:val="0"/>
              <w:divBdr>
                <w:top w:val="none" w:sz="0" w:space="0" w:color="auto"/>
                <w:left w:val="none" w:sz="0" w:space="0" w:color="auto"/>
                <w:bottom w:val="none" w:sz="0" w:space="0" w:color="auto"/>
                <w:right w:val="none" w:sz="0" w:space="0" w:color="auto"/>
              </w:divBdr>
            </w:div>
            <w:div w:id="17329700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585157">
      <w:bodyDiv w:val="1"/>
      <w:marLeft w:val="0"/>
      <w:marRight w:val="0"/>
      <w:marTop w:val="0"/>
      <w:marBottom w:val="0"/>
      <w:divBdr>
        <w:top w:val="none" w:sz="0" w:space="0" w:color="auto"/>
        <w:left w:val="none" w:sz="0" w:space="0" w:color="auto"/>
        <w:bottom w:val="none" w:sz="0" w:space="0" w:color="auto"/>
        <w:right w:val="none" w:sz="0" w:space="0" w:color="auto"/>
      </w:divBdr>
      <w:divsChild>
        <w:div w:id="388922159">
          <w:marLeft w:val="0"/>
          <w:marRight w:val="0"/>
          <w:marTop w:val="0"/>
          <w:marBottom w:val="0"/>
          <w:divBdr>
            <w:top w:val="none" w:sz="0" w:space="0" w:color="auto"/>
            <w:left w:val="none" w:sz="0" w:space="0" w:color="auto"/>
            <w:bottom w:val="none" w:sz="0" w:space="0" w:color="auto"/>
            <w:right w:val="none" w:sz="0" w:space="0" w:color="auto"/>
          </w:divBdr>
        </w:div>
        <w:div w:id="796412372">
          <w:marLeft w:val="0"/>
          <w:marRight w:val="0"/>
          <w:marTop w:val="150"/>
          <w:marBottom w:val="0"/>
          <w:divBdr>
            <w:top w:val="none" w:sz="0" w:space="0" w:color="auto"/>
            <w:left w:val="none" w:sz="0" w:space="0" w:color="auto"/>
            <w:bottom w:val="none" w:sz="0" w:space="0" w:color="auto"/>
            <w:right w:val="none" w:sz="0" w:space="0" w:color="auto"/>
          </w:divBdr>
          <w:divsChild>
            <w:div w:id="2078283937">
              <w:marLeft w:val="1155"/>
              <w:marRight w:val="0"/>
              <w:marTop w:val="0"/>
              <w:marBottom w:val="0"/>
              <w:divBdr>
                <w:top w:val="none" w:sz="0" w:space="0" w:color="auto"/>
                <w:left w:val="none" w:sz="0" w:space="0" w:color="auto"/>
                <w:bottom w:val="none" w:sz="0" w:space="0" w:color="auto"/>
                <w:right w:val="none" w:sz="0" w:space="0" w:color="auto"/>
              </w:divBdr>
            </w:div>
            <w:div w:id="1651327934">
              <w:marLeft w:val="1155"/>
              <w:marRight w:val="0"/>
              <w:marTop w:val="0"/>
              <w:marBottom w:val="0"/>
              <w:divBdr>
                <w:top w:val="none" w:sz="0" w:space="0" w:color="auto"/>
                <w:left w:val="none" w:sz="0" w:space="0" w:color="auto"/>
                <w:bottom w:val="none" w:sz="0" w:space="0" w:color="auto"/>
                <w:right w:val="none" w:sz="0" w:space="0" w:color="auto"/>
              </w:divBdr>
            </w:div>
            <w:div w:id="18797786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168368">
      <w:bodyDiv w:val="1"/>
      <w:marLeft w:val="0"/>
      <w:marRight w:val="0"/>
      <w:marTop w:val="0"/>
      <w:marBottom w:val="0"/>
      <w:divBdr>
        <w:top w:val="none" w:sz="0" w:space="0" w:color="auto"/>
        <w:left w:val="none" w:sz="0" w:space="0" w:color="auto"/>
        <w:bottom w:val="none" w:sz="0" w:space="0" w:color="auto"/>
        <w:right w:val="none" w:sz="0" w:space="0" w:color="auto"/>
      </w:divBdr>
      <w:divsChild>
        <w:div w:id="1555385117">
          <w:marLeft w:val="0"/>
          <w:marRight w:val="0"/>
          <w:marTop w:val="0"/>
          <w:marBottom w:val="0"/>
          <w:divBdr>
            <w:top w:val="none" w:sz="0" w:space="0" w:color="auto"/>
            <w:left w:val="none" w:sz="0" w:space="0" w:color="auto"/>
            <w:bottom w:val="none" w:sz="0" w:space="0" w:color="auto"/>
            <w:right w:val="none" w:sz="0" w:space="0" w:color="auto"/>
          </w:divBdr>
        </w:div>
        <w:div w:id="1531798871">
          <w:marLeft w:val="0"/>
          <w:marRight w:val="0"/>
          <w:marTop w:val="150"/>
          <w:marBottom w:val="0"/>
          <w:divBdr>
            <w:top w:val="none" w:sz="0" w:space="0" w:color="auto"/>
            <w:left w:val="none" w:sz="0" w:space="0" w:color="auto"/>
            <w:bottom w:val="none" w:sz="0" w:space="0" w:color="auto"/>
            <w:right w:val="none" w:sz="0" w:space="0" w:color="auto"/>
          </w:divBdr>
          <w:divsChild>
            <w:div w:id="397939070">
              <w:marLeft w:val="1155"/>
              <w:marRight w:val="0"/>
              <w:marTop w:val="0"/>
              <w:marBottom w:val="0"/>
              <w:divBdr>
                <w:top w:val="none" w:sz="0" w:space="0" w:color="auto"/>
                <w:left w:val="none" w:sz="0" w:space="0" w:color="auto"/>
                <w:bottom w:val="none" w:sz="0" w:space="0" w:color="auto"/>
                <w:right w:val="none" w:sz="0" w:space="0" w:color="auto"/>
              </w:divBdr>
            </w:div>
            <w:div w:id="166556368">
              <w:marLeft w:val="1155"/>
              <w:marRight w:val="0"/>
              <w:marTop w:val="0"/>
              <w:marBottom w:val="0"/>
              <w:divBdr>
                <w:top w:val="none" w:sz="0" w:space="0" w:color="auto"/>
                <w:left w:val="none" w:sz="0" w:space="0" w:color="auto"/>
                <w:bottom w:val="none" w:sz="0" w:space="0" w:color="auto"/>
                <w:right w:val="none" w:sz="0" w:space="0" w:color="auto"/>
              </w:divBdr>
            </w:div>
            <w:div w:id="10124128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744015">
      <w:bodyDiv w:val="1"/>
      <w:marLeft w:val="0"/>
      <w:marRight w:val="0"/>
      <w:marTop w:val="0"/>
      <w:marBottom w:val="0"/>
      <w:divBdr>
        <w:top w:val="none" w:sz="0" w:space="0" w:color="auto"/>
        <w:left w:val="none" w:sz="0" w:space="0" w:color="auto"/>
        <w:bottom w:val="none" w:sz="0" w:space="0" w:color="auto"/>
        <w:right w:val="none" w:sz="0" w:space="0" w:color="auto"/>
      </w:divBdr>
      <w:divsChild>
        <w:div w:id="1922181205">
          <w:marLeft w:val="0"/>
          <w:marRight w:val="0"/>
          <w:marTop w:val="0"/>
          <w:marBottom w:val="0"/>
          <w:divBdr>
            <w:top w:val="none" w:sz="0" w:space="0" w:color="auto"/>
            <w:left w:val="none" w:sz="0" w:space="0" w:color="auto"/>
            <w:bottom w:val="none" w:sz="0" w:space="0" w:color="auto"/>
            <w:right w:val="none" w:sz="0" w:space="0" w:color="auto"/>
          </w:divBdr>
        </w:div>
        <w:div w:id="1277373495">
          <w:marLeft w:val="0"/>
          <w:marRight w:val="0"/>
          <w:marTop w:val="150"/>
          <w:marBottom w:val="0"/>
          <w:divBdr>
            <w:top w:val="none" w:sz="0" w:space="0" w:color="auto"/>
            <w:left w:val="none" w:sz="0" w:space="0" w:color="auto"/>
            <w:bottom w:val="none" w:sz="0" w:space="0" w:color="auto"/>
            <w:right w:val="none" w:sz="0" w:space="0" w:color="auto"/>
          </w:divBdr>
          <w:divsChild>
            <w:div w:id="791557433">
              <w:marLeft w:val="1155"/>
              <w:marRight w:val="0"/>
              <w:marTop w:val="0"/>
              <w:marBottom w:val="0"/>
              <w:divBdr>
                <w:top w:val="none" w:sz="0" w:space="0" w:color="auto"/>
                <w:left w:val="none" w:sz="0" w:space="0" w:color="auto"/>
                <w:bottom w:val="none" w:sz="0" w:space="0" w:color="auto"/>
                <w:right w:val="none" w:sz="0" w:space="0" w:color="auto"/>
              </w:divBdr>
            </w:div>
            <w:div w:id="1681811800">
              <w:marLeft w:val="1155"/>
              <w:marRight w:val="0"/>
              <w:marTop w:val="0"/>
              <w:marBottom w:val="0"/>
              <w:divBdr>
                <w:top w:val="none" w:sz="0" w:space="0" w:color="auto"/>
                <w:left w:val="none" w:sz="0" w:space="0" w:color="auto"/>
                <w:bottom w:val="none" w:sz="0" w:space="0" w:color="auto"/>
                <w:right w:val="none" w:sz="0" w:space="0" w:color="auto"/>
              </w:divBdr>
            </w:div>
            <w:div w:id="18018471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126794">
      <w:bodyDiv w:val="1"/>
      <w:marLeft w:val="0"/>
      <w:marRight w:val="0"/>
      <w:marTop w:val="0"/>
      <w:marBottom w:val="0"/>
      <w:divBdr>
        <w:top w:val="none" w:sz="0" w:space="0" w:color="auto"/>
        <w:left w:val="none" w:sz="0" w:space="0" w:color="auto"/>
        <w:bottom w:val="none" w:sz="0" w:space="0" w:color="auto"/>
        <w:right w:val="none" w:sz="0" w:space="0" w:color="auto"/>
      </w:divBdr>
      <w:divsChild>
        <w:div w:id="990135183">
          <w:marLeft w:val="0"/>
          <w:marRight w:val="0"/>
          <w:marTop w:val="0"/>
          <w:marBottom w:val="0"/>
          <w:divBdr>
            <w:top w:val="none" w:sz="0" w:space="0" w:color="auto"/>
            <w:left w:val="none" w:sz="0" w:space="0" w:color="auto"/>
            <w:bottom w:val="none" w:sz="0" w:space="0" w:color="auto"/>
            <w:right w:val="none" w:sz="0" w:space="0" w:color="auto"/>
          </w:divBdr>
        </w:div>
        <w:div w:id="1075123727">
          <w:marLeft w:val="0"/>
          <w:marRight w:val="0"/>
          <w:marTop w:val="150"/>
          <w:marBottom w:val="0"/>
          <w:divBdr>
            <w:top w:val="none" w:sz="0" w:space="0" w:color="auto"/>
            <w:left w:val="none" w:sz="0" w:space="0" w:color="auto"/>
            <w:bottom w:val="none" w:sz="0" w:space="0" w:color="auto"/>
            <w:right w:val="none" w:sz="0" w:space="0" w:color="auto"/>
          </w:divBdr>
          <w:divsChild>
            <w:div w:id="1616862217">
              <w:marLeft w:val="1155"/>
              <w:marRight w:val="0"/>
              <w:marTop w:val="0"/>
              <w:marBottom w:val="0"/>
              <w:divBdr>
                <w:top w:val="none" w:sz="0" w:space="0" w:color="auto"/>
                <w:left w:val="none" w:sz="0" w:space="0" w:color="auto"/>
                <w:bottom w:val="none" w:sz="0" w:space="0" w:color="auto"/>
                <w:right w:val="none" w:sz="0" w:space="0" w:color="auto"/>
              </w:divBdr>
            </w:div>
            <w:div w:id="1840342578">
              <w:marLeft w:val="1155"/>
              <w:marRight w:val="0"/>
              <w:marTop w:val="0"/>
              <w:marBottom w:val="0"/>
              <w:divBdr>
                <w:top w:val="none" w:sz="0" w:space="0" w:color="auto"/>
                <w:left w:val="none" w:sz="0" w:space="0" w:color="auto"/>
                <w:bottom w:val="none" w:sz="0" w:space="0" w:color="auto"/>
                <w:right w:val="none" w:sz="0" w:space="0" w:color="auto"/>
              </w:divBdr>
            </w:div>
            <w:div w:id="6150198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263348">
      <w:bodyDiv w:val="1"/>
      <w:marLeft w:val="0"/>
      <w:marRight w:val="0"/>
      <w:marTop w:val="0"/>
      <w:marBottom w:val="0"/>
      <w:divBdr>
        <w:top w:val="none" w:sz="0" w:space="0" w:color="auto"/>
        <w:left w:val="none" w:sz="0" w:space="0" w:color="auto"/>
        <w:bottom w:val="none" w:sz="0" w:space="0" w:color="auto"/>
        <w:right w:val="none" w:sz="0" w:space="0" w:color="auto"/>
      </w:divBdr>
      <w:divsChild>
        <w:div w:id="1641956512">
          <w:marLeft w:val="0"/>
          <w:marRight w:val="0"/>
          <w:marTop w:val="0"/>
          <w:marBottom w:val="0"/>
          <w:divBdr>
            <w:top w:val="none" w:sz="0" w:space="0" w:color="auto"/>
            <w:left w:val="none" w:sz="0" w:space="0" w:color="auto"/>
            <w:bottom w:val="none" w:sz="0" w:space="0" w:color="auto"/>
            <w:right w:val="none" w:sz="0" w:space="0" w:color="auto"/>
          </w:divBdr>
        </w:div>
        <w:div w:id="1433041107">
          <w:marLeft w:val="0"/>
          <w:marRight w:val="0"/>
          <w:marTop w:val="150"/>
          <w:marBottom w:val="0"/>
          <w:divBdr>
            <w:top w:val="none" w:sz="0" w:space="0" w:color="auto"/>
            <w:left w:val="none" w:sz="0" w:space="0" w:color="auto"/>
            <w:bottom w:val="none" w:sz="0" w:space="0" w:color="auto"/>
            <w:right w:val="none" w:sz="0" w:space="0" w:color="auto"/>
          </w:divBdr>
          <w:divsChild>
            <w:div w:id="476530972">
              <w:marLeft w:val="1155"/>
              <w:marRight w:val="0"/>
              <w:marTop w:val="0"/>
              <w:marBottom w:val="0"/>
              <w:divBdr>
                <w:top w:val="none" w:sz="0" w:space="0" w:color="auto"/>
                <w:left w:val="none" w:sz="0" w:space="0" w:color="auto"/>
                <w:bottom w:val="none" w:sz="0" w:space="0" w:color="auto"/>
                <w:right w:val="none" w:sz="0" w:space="0" w:color="auto"/>
              </w:divBdr>
            </w:div>
            <w:div w:id="1400060802">
              <w:marLeft w:val="1155"/>
              <w:marRight w:val="0"/>
              <w:marTop w:val="0"/>
              <w:marBottom w:val="0"/>
              <w:divBdr>
                <w:top w:val="none" w:sz="0" w:space="0" w:color="auto"/>
                <w:left w:val="none" w:sz="0" w:space="0" w:color="auto"/>
                <w:bottom w:val="none" w:sz="0" w:space="0" w:color="auto"/>
                <w:right w:val="none" w:sz="0" w:space="0" w:color="auto"/>
              </w:divBdr>
            </w:div>
            <w:div w:id="887403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204264">
      <w:bodyDiv w:val="1"/>
      <w:marLeft w:val="0"/>
      <w:marRight w:val="0"/>
      <w:marTop w:val="0"/>
      <w:marBottom w:val="0"/>
      <w:divBdr>
        <w:top w:val="none" w:sz="0" w:space="0" w:color="auto"/>
        <w:left w:val="none" w:sz="0" w:space="0" w:color="auto"/>
        <w:bottom w:val="none" w:sz="0" w:space="0" w:color="auto"/>
        <w:right w:val="none" w:sz="0" w:space="0" w:color="auto"/>
      </w:divBdr>
      <w:divsChild>
        <w:div w:id="13042753">
          <w:marLeft w:val="0"/>
          <w:marRight w:val="0"/>
          <w:marTop w:val="0"/>
          <w:marBottom w:val="0"/>
          <w:divBdr>
            <w:top w:val="none" w:sz="0" w:space="0" w:color="auto"/>
            <w:left w:val="none" w:sz="0" w:space="0" w:color="auto"/>
            <w:bottom w:val="none" w:sz="0" w:space="0" w:color="auto"/>
            <w:right w:val="none" w:sz="0" w:space="0" w:color="auto"/>
          </w:divBdr>
        </w:div>
        <w:div w:id="167060301">
          <w:marLeft w:val="0"/>
          <w:marRight w:val="0"/>
          <w:marTop w:val="150"/>
          <w:marBottom w:val="0"/>
          <w:divBdr>
            <w:top w:val="none" w:sz="0" w:space="0" w:color="auto"/>
            <w:left w:val="none" w:sz="0" w:space="0" w:color="auto"/>
            <w:bottom w:val="none" w:sz="0" w:space="0" w:color="auto"/>
            <w:right w:val="none" w:sz="0" w:space="0" w:color="auto"/>
          </w:divBdr>
          <w:divsChild>
            <w:div w:id="1814788296">
              <w:marLeft w:val="1155"/>
              <w:marRight w:val="0"/>
              <w:marTop w:val="0"/>
              <w:marBottom w:val="0"/>
              <w:divBdr>
                <w:top w:val="none" w:sz="0" w:space="0" w:color="auto"/>
                <w:left w:val="none" w:sz="0" w:space="0" w:color="auto"/>
                <w:bottom w:val="none" w:sz="0" w:space="0" w:color="auto"/>
                <w:right w:val="none" w:sz="0" w:space="0" w:color="auto"/>
              </w:divBdr>
            </w:div>
            <w:div w:id="752047497">
              <w:marLeft w:val="1155"/>
              <w:marRight w:val="0"/>
              <w:marTop w:val="0"/>
              <w:marBottom w:val="0"/>
              <w:divBdr>
                <w:top w:val="none" w:sz="0" w:space="0" w:color="auto"/>
                <w:left w:val="none" w:sz="0" w:space="0" w:color="auto"/>
                <w:bottom w:val="none" w:sz="0" w:space="0" w:color="auto"/>
                <w:right w:val="none" w:sz="0" w:space="0" w:color="auto"/>
              </w:divBdr>
            </w:div>
            <w:div w:id="9393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354674">
      <w:bodyDiv w:val="1"/>
      <w:marLeft w:val="0"/>
      <w:marRight w:val="0"/>
      <w:marTop w:val="0"/>
      <w:marBottom w:val="0"/>
      <w:divBdr>
        <w:top w:val="none" w:sz="0" w:space="0" w:color="auto"/>
        <w:left w:val="none" w:sz="0" w:space="0" w:color="auto"/>
        <w:bottom w:val="none" w:sz="0" w:space="0" w:color="auto"/>
        <w:right w:val="none" w:sz="0" w:space="0" w:color="auto"/>
      </w:divBdr>
      <w:divsChild>
        <w:div w:id="304429368">
          <w:marLeft w:val="0"/>
          <w:marRight w:val="0"/>
          <w:marTop w:val="0"/>
          <w:marBottom w:val="0"/>
          <w:divBdr>
            <w:top w:val="none" w:sz="0" w:space="0" w:color="auto"/>
            <w:left w:val="none" w:sz="0" w:space="0" w:color="auto"/>
            <w:bottom w:val="none" w:sz="0" w:space="0" w:color="auto"/>
            <w:right w:val="none" w:sz="0" w:space="0" w:color="auto"/>
          </w:divBdr>
        </w:div>
        <w:div w:id="788016340">
          <w:marLeft w:val="0"/>
          <w:marRight w:val="0"/>
          <w:marTop w:val="150"/>
          <w:marBottom w:val="0"/>
          <w:divBdr>
            <w:top w:val="none" w:sz="0" w:space="0" w:color="auto"/>
            <w:left w:val="none" w:sz="0" w:space="0" w:color="auto"/>
            <w:bottom w:val="none" w:sz="0" w:space="0" w:color="auto"/>
            <w:right w:val="none" w:sz="0" w:space="0" w:color="auto"/>
          </w:divBdr>
          <w:divsChild>
            <w:div w:id="1448624220">
              <w:marLeft w:val="1155"/>
              <w:marRight w:val="0"/>
              <w:marTop w:val="0"/>
              <w:marBottom w:val="0"/>
              <w:divBdr>
                <w:top w:val="none" w:sz="0" w:space="0" w:color="auto"/>
                <w:left w:val="none" w:sz="0" w:space="0" w:color="auto"/>
                <w:bottom w:val="none" w:sz="0" w:space="0" w:color="auto"/>
                <w:right w:val="none" w:sz="0" w:space="0" w:color="auto"/>
              </w:divBdr>
            </w:div>
            <w:div w:id="682244487">
              <w:marLeft w:val="1155"/>
              <w:marRight w:val="0"/>
              <w:marTop w:val="0"/>
              <w:marBottom w:val="0"/>
              <w:divBdr>
                <w:top w:val="none" w:sz="0" w:space="0" w:color="auto"/>
                <w:left w:val="none" w:sz="0" w:space="0" w:color="auto"/>
                <w:bottom w:val="none" w:sz="0" w:space="0" w:color="auto"/>
                <w:right w:val="none" w:sz="0" w:space="0" w:color="auto"/>
              </w:divBdr>
            </w:div>
            <w:div w:id="1981419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2983008">
      <w:bodyDiv w:val="1"/>
      <w:marLeft w:val="0"/>
      <w:marRight w:val="0"/>
      <w:marTop w:val="0"/>
      <w:marBottom w:val="0"/>
      <w:divBdr>
        <w:top w:val="none" w:sz="0" w:space="0" w:color="auto"/>
        <w:left w:val="none" w:sz="0" w:space="0" w:color="auto"/>
        <w:bottom w:val="none" w:sz="0" w:space="0" w:color="auto"/>
        <w:right w:val="none" w:sz="0" w:space="0" w:color="auto"/>
      </w:divBdr>
      <w:divsChild>
        <w:div w:id="42756513">
          <w:marLeft w:val="0"/>
          <w:marRight w:val="0"/>
          <w:marTop w:val="0"/>
          <w:marBottom w:val="0"/>
          <w:divBdr>
            <w:top w:val="none" w:sz="0" w:space="0" w:color="auto"/>
            <w:left w:val="none" w:sz="0" w:space="0" w:color="auto"/>
            <w:bottom w:val="none" w:sz="0" w:space="0" w:color="auto"/>
            <w:right w:val="none" w:sz="0" w:space="0" w:color="auto"/>
          </w:divBdr>
        </w:div>
        <w:div w:id="670178742">
          <w:marLeft w:val="0"/>
          <w:marRight w:val="0"/>
          <w:marTop w:val="150"/>
          <w:marBottom w:val="0"/>
          <w:divBdr>
            <w:top w:val="none" w:sz="0" w:space="0" w:color="auto"/>
            <w:left w:val="none" w:sz="0" w:space="0" w:color="auto"/>
            <w:bottom w:val="none" w:sz="0" w:space="0" w:color="auto"/>
            <w:right w:val="none" w:sz="0" w:space="0" w:color="auto"/>
          </w:divBdr>
          <w:divsChild>
            <w:div w:id="1082411724">
              <w:marLeft w:val="1155"/>
              <w:marRight w:val="0"/>
              <w:marTop w:val="0"/>
              <w:marBottom w:val="0"/>
              <w:divBdr>
                <w:top w:val="none" w:sz="0" w:space="0" w:color="auto"/>
                <w:left w:val="none" w:sz="0" w:space="0" w:color="auto"/>
                <w:bottom w:val="none" w:sz="0" w:space="0" w:color="auto"/>
                <w:right w:val="none" w:sz="0" w:space="0" w:color="auto"/>
              </w:divBdr>
            </w:div>
            <w:div w:id="423652233">
              <w:marLeft w:val="1155"/>
              <w:marRight w:val="0"/>
              <w:marTop w:val="0"/>
              <w:marBottom w:val="0"/>
              <w:divBdr>
                <w:top w:val="none" w:sz="0" w:space="0" w:color="auto"/>
                <w:left w:val="none" w:sz="0" w:space="0" w:color="auto"/>
                <w:bottom w:val="none" w:sz="0" w:space="0" w:color="auto"/>
                <w:right w:val="none" w:sz="0" w:space="0" w:color="auto"/>
              </w:divBdr>
            </w:div>
            <w:div w:id="2088963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665700">
      <w:bodyDiv w:val="1"/>
      <w:marLeft w:val="0"/>
      <w:marRight w:val="0"/>
      <w:marTop w:val="0"/>
      <w:marBottom w:val="0"/>
      <w:divBdr>
        <w:top w:val="none" w:sz="0" w:space="0" w:color="auto"/>
        <w:left w:val="none" w:sz="0" w:space="0" w:color="auto"/>
        <w:bottom w:val="none" w:sz="0" w:space="0" w:color="auto"/>
        <w:right w:val="none" w:sz="0" w:space="0" w:color="auto"/>
      </w:divBdr>
      <w:divsChild>
        <w:div w:id="127042954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150"/>
          <w:marBottom w:val="0"/>
          <w:divBdr>
            <w:top w:val="none" w:sz="0" w:space="0" w:color="auto"/>
            <w:left w:val="none" w:sz="0" w:space="0" w:color="auto"/>
            <w:bottom w:val="none" w:sz="0" w:space="0" w:color="auto"/>
            <w:right w:val="none" w:sz="0" w:space="0" w:color="auto"/>
          </w:divBdr>
          <w:divsChild>
            <w:div w:id="861893971">
              <w:marLeft w:val="1155"/>
              <w:marRight w:val="0"/>
              <w:marTop w:val="0"/>
              <w:marBottom w:val="0"/>
              <w:divBdr>
                <w:top w:val="none" w:sz="0" w:space="0" w:color="auto"/>
                <w:left w:val="none" w:sz="0" w:space="0" w:color="auto"/>
                <w:bottom w:val="none" w:sz="0" w:space="0" w:color="auto"/>
                <w:right w:val="none" w:sz="0" w:space="0" w:color="auto"/>
              </w:divBdr>
            </w:div>
            <w:div w:id="156768588">
              <w:marLeft w:val="1155"/>
              <w:marRight w:val="0"/>
              <w:marTop w:val="0"/>
              <w:marBottom w:val="0"/>
              <w:divBdr>
                <w:top w:val="none" w:sz="0" w:space="0" w:color="auto"/>
                <w:left w:val="none" w:sz="0" w:space="0" w:color="auto"/>
                <w:bottom w:val="none" w:sz="0" w:space="0" w:color="auto"/>
                <w:right w:val="none" w:sz="0" w:space="0" w:color="auto"/>
              </w:divBdr>
            </w:div>
            <w:div w:id="88086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0855">
      <w:bodyDiv w:val="1"/>
      <w:marLeft w:val="0"/>
      <w:marRight w:val="0"/>
      <w:marTop w:val="0"/>
      <w:marBottom w:val="0"/>
      <w:divBdr>
        <w:top w:val="none" w:sz="0" w:space="0" w:color="auto"/>
        <w:left w:val="none" w:sz="0" w:space="0" w:color="auto"/>
        <w:bottom w:val="none" w:sz="0" w:space="0" w:color="auto"/>
        <w:right w:val="none" w:sz="0" w:space="0" w:color="auto"/>
      </w:divBdr>
      <w:divsChild>
        <w:div w:id="1164082944">
          <w:marLeft w:val="0"/>
          <w:marRight w:val="0"/>
          <w:marTop w:val="0"/>
          <w:marBottom w:val="0"/>
          <w:divBdr>
            <w:top w:val="none" w:sz="0" w:space="0" w:color="auto"/>
            <w:left w:val="none" w:sz="0" w:space="0" w:color="auto"/>
            <w:bottom w:val="none" w:sz="0" w:space="0" w:color="auto"/>
            <w:right w:val="none" w:sz="0" w:space="0" w:color="auto"/>
          </w:divBdr>
        </w:div>
        <w:div w:id="1833793904">
          <w:marLeft w:val="0"/>
          <w:marRight w:val="0"/>
          <w:marTop w:val="150"/>
          <w:marBottom w:val="0"/>
          <w:divBdr>
            <w:top w:val="none" w:sz="0" w:space="0" w:color="auto"/>
            <w:left w:val="none" w:sz="0" w:space="0" w:color="auto"/>
            <w:bottom w:val="none" w:sz="0" w:space="0" w:color="auto"/>
            <w:right w:val="none" w:sz="0" w:space="0" w:color="auto"/>
          </w:divBdr>
          <w:divsChild>
            <w:div w:id="490483709">
              <w:marLeft w:val="1155"/>
              <w:marRight w:val="0"/>
              <w:marTop w:val="0"/>
              <w:marBottom w:val="0"/>
              <w:divBdr>
                <w:top w:val="none" w:sz="0" w:space="0" w:color="auto"/>
                <w:left w:val="none" w:sz="0" w:space="0" w:color="auto"/>
                <w:bottom w:val="none" w:sz="0" w:space="0" w:color="auto"/>
                <w:right w:val="none" w:sz="0" w:space="0" w:color="auto"/>
              </w:divBdr>
            </w:div>
            <w:div w:id="340084340">
              <w:marLeft w:val="1155"/>
              <w:marRight w:val="0"/>
              <w:marTop w:val="0"/>
              <w:marBottom w:val="0"/>
              <w:divBdr>
                <w:top w:val="none" w:sz="0" w:space="0" w:color="auto"/>
                <w:left w:val="none" w:sz="0" w:space="0" w:color="auto"/>
                <w:bottom w:val="none" w:sz="0" w:space="0" w:color="auto"/>
                <w:right w:val="none" w:sz="0" w:space="0" w:color="auto"/>
              </w:divBdr>
            </w:div>
            <w:div w:id="20032709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664347">
      <w:bodyDiv w:val="1"/>
      <w:marLeft w:val="0"/>
      <w:marRight w:val="0"/>
      <w:marTop w:val="0"/>
      <w:marBottom w:val="0"/>
      <w:divBdr>
        <w:top w:val="none" w:sz="0" w:space="0" w:color="auto"/>
        <w:left w:val="none" w:sz="0" w:space="0" w:color="auto"/>
        <w:bottom w:val="none" w:sz="0" w:space="0" w:color="auto"/>
        <w:right w:val="none" w:sz="0" w:space="0" w:color="auto"/>
      </w:divBdr>
      <w:divsChild>
        <w:div w:id="1089083344">
          <w:marLeft w:val="0"/>
          <w:marRight w:val="0"/>
          <w:marTop w:val="0"/>
          <w:marBottom w:val="0"/>
          <w:divBdr>
            <w:top w:val="none" w:sz="0" w:space="0" w:color="auto"/>
            <w:left w:val="none" w:sz="0" w:space="0" w:color="auto"/>
            <w:bottom w:val="none" w:sz="0" w:space="0" w:color="auto"/>
            <w:right w:val="none" w:sz="0" w:space="0" w:color="auto"/>
          </w:divBdr>
        </w:div>
        <w:div w:id="183516824">
          <w:marLeft w:val="0"/>
          <w:marRight w:val="0"/>
          <w:marTop w:val="150"/>
          <w:marBottom w:val="0"/>
          <w:divBdr>
            <w:top w:val="none" w:sz="0" w:space="0" w:color="auto"/>
            <w:left w:val="none" w:sz="0" w:space="0" w:color="auto"/>
            <w:bottom w:val="none" w:sz="0" w:space="0" w:color="auto"/>
            <w:right w:val="none" w:sz="0" w:space="0" w:color="auto"/>
          </w:divBdr>
          <w:divsChild>
            <w:div w:id="462693547">
              <w:marLeft w:val="1155"/>
              <w:marRight w:val="0"/>
              <w:marTop w:val="0"/>
              <w:marBottom w:val="0"/>
              <w:divBdr>
                <w:top w:val="none" w:sz="0" w:space="0" w:color="auto"/>
                <w:left w:val="none" w:sz="0" w:space="0" w:color="auto"/>
                <w:bottom w:val="none" w:sz="0" w:space="0" w:color="auto"/>
                <w:right w:val="none" w:sz="0" w:space="0" w:color="auto"/>
              </w:divBdr>
            </w:div>
            <w:div w:id="985089284">
              <w:marLeft w:val="1155"/>
              <w:marRight w:val="0"/>
              <w:marTop w:val="0"/>
              <w:marBottom w:val="0"/>
              <w:divBdr>
                <w:top w:val="none" w:sz="0" w:space="0" w:color="auto"/>
                <w:left w:val="none" w:sz="0" w:space="0" w:color="auto"/>
                <w:bottom w:val="none" w:sz="0" w:space="0" w:color="auto"/>
                <w:right w:val="none" w:sz="0" w:space="0" w:color="auto"/>
              </w:divBdr>
            </w:div>
            <w:div w:id="112997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681825">
      <w:bodyDiv w:val="1"/>
      <w:marLeft w:val="0"/>
      <w:marRight w:val="0"/>
      <w:marTop w:val="0"/>
      <w:marBottom w:val="0"/>
      <w:divBdr>
        <w:top w:val="none" w:sz="0" w:space="0" w:color="auto"/>
        <w:left w:val="none" w:sz="0" w:space="0" w:color="auto"/>
        <w:bottom w:val="none" w:sz="0" w:space="0" w:color="auto"/>
        <w:right w:val="none" w:sz="0" w:space="0" w:color="auto"/>
      </w:divBdr>
      <w:divsChild>
        <w:div w:id="364213063">
          <w:marLeft w:val="0"/>
          <w:marRight w:val="0"/>
          <w:marTop w:val="0"/>
          <w:marBottom w:val="0"/>
          <w:divBdr>
            <w:top w:val="none" w:sz="0" w:space="0" w:color="auto"/>
            <w:left w:val="none" w:sz="0" w:space="0" w:color="auto"/>
            <w:bottom w:val="none" w:sz="0" w:space="0" w:color="auto"/>
            <w:right w:val="none" w:sz="0" w:space="0" w:color="auto"/>
          </w:divBdr>
        </w:div>
        <w:div w:id="867764101">
          <w:marLeft w:val="0"/>
          <w:marRight w:val="0"/>
          <w:marTop w:val="150"/>
          <w:marBottom w:val="0"/>
          <w:divBdr>
            <w:top w:val="none" w:sz="0" w:space="0" w:color="auto"/>
            <w:left w:val="none" w:sz="0" w:space="0" w:color="auto"/>
            <w:bottom w:val="none" w:sz="0" w:space="0" w:color="auto"/>
            <w:right w:val="none" w:sz="0" w:space="0" w:color="auto"/>
          </w:divBdr>
          <w:divsChild>
            <w:div w:id="1131551813">
              <w:marLeft w:val="1155"/>
              <w:marRight w:val="0"/>
              <w:marTop w:val="0"/>
              <w:marBottom w:val="0"/>
              <w:divBdr>
                <w:top w:val="none" w:sz="0" w:space="0" w:color="auto"/>
                <w:left w:val="none" w:sz="0" w:space="0" w:color="auto"/>
                <w:bottom w:val="none" w:sz="0" w:space="0" w:color="auto"/>
                <w:right w:val="none" w:sz="0" w:space="0" w:color="auto"/>
              </w:divBdr>
            </w:div>
            <w:div w:id="194274904">
              <w:marLeft w:val="1155"/>
              <w:marRight w:val="0"/>
              <w:marTop w:val="0"/>
              <w:marBottom w:val="0"/>
              <w:divBdr>
                <w:top w:val="none" w:sz="0" w:space="0" w:color="auto"/>
                <w:left w:val="none" w:sz="0" w:space="0" w:color="auto"/>
                <w:bottom w:val="none" w:sz="0" w:space="0" w:color="auto"/>
                <w:right w:val="none" w:sz="0" w:space="0" w:color="auto"/>
              </w:divBdr>
            </w:div>
            <w:div w:id="1775436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823">
      <w:bodyDiv w:val="1"/>
      <w:marLeft w:val="0"/>
      <w:marRight w:val="0"/>
      <w:marTop w:val="0"/>
      <w:marBottom w:val="0"/>
      <w:divBdr>
        <w:top w:val="none" w:sz="0" w:space="0" w:color="auto"/>
        <w:left w:val="none" w:sz="0" w:space="0" w:color="auto"/>
        <w:bottom w:val="none" w:sz="0" w:space="0" w:color="auto"/>
        <w:right w:val="none" w:sz="0" w:space="0" w:color="auto"/>
      </w:divBdr>
      <w:divsChild>
        <w:div w:id="1319387748">
          <w:marLeft w:val="0"/>
          <w:marRight w:val="0"/>
          <w:marTop w:val="0"/>
          <w:marBottom w:val="0"/>
          <w:divBdr>
            <w:top w:val="none" w:sz="0" w:space="0" w:color="auto"/>
            <w:left w:val="none" w:sz="0" w:space="0" w:color="auto"/>
            <w:bottom w:val="none" w:sz="0" w:space="0" w:color="auto"/>
            <w:right w:val="none" w:sz="0" w:space="0" w:color="auto"/>
          </w:divBdr>
        </w:div>
        <w:div w:id="2100636488">
          <w:marLeft w:val="0"/>
          <w:marRight w:val="0"/>
          <w:marTop w:val="150"/>
          <w:marBottom w:val="0"/>
          <w:divBdr>
            <w:top w:val="none" w:sz="0" w:space="0" w:color="auto"/>
            <w:left w:val="none" w:sz="0" w:space="0" w:color="auto"/>
            <w:bottom w:val="none" w:sz="0" w:space="0" w:color="auto"/>
            <w:right w:val="none" w:sz="0" w:space="0" w:color="auto"/>
          </w:divBdr>
          <w:divsChild>
            <w:div w:id="2097551932">
              <w:marLeft w:val="1155"/>
              <w:marRight w:val="0"/>
              <w:marTop w:val="0"/>
              <w:marBottom w:val="0"/>
              <w:divBdr>
                <w:top w:val="none" w:sz="0" w:space="0" w:color="auto"/>
                <w:left w:val="none" w:sz="0" w:space="0" w:color="auto"/>
                <w:bottom w:val="none" w:sz="0" w:space="0" w:color="auto"/>
                <w:right w:val="none" w:sz="0" w:space="0" w:color="auto"/>
              </w:divBdr>
            </w:div>
            <w:div w:id="2041004563">
              <w:marLeft w:val="1155"/>
              <w:marRight w:val="0"/>
              <w:marTop w:val="0"/>
              <w:marBottom w:val="0"/>
              <w:divBdr>
                <w:top w:val="none" w:sz="0" w:space="0" w:color="auto"/>
                <w:left w:val="none" w:sz="0" w:space="0" w:color="auto"/>
                <w:bottom w:val="none" w:sz="0" w:space="0" w:color="auto"/>
                <w:right w:val="none" w:sz="0" w:space="0" w:color="auto"/>
              </w:divBdr>
            </w:div>
            <w:div w:id="14890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189079</TotalTime>
  <Pages>4</Pages>
  <Words>538</Words>
  <Characters>3068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677</cp:revision>
  <cp:lastPrinted>2009-02-06T05:36:00Z</cp:lastPrinted>
  <dcterms:created xsi:type="dcterms:W3CDTF">2024-01-07T13:43:00Z</dcterms:created>
  <dcterms:modified xsi:type="dcterms:W3CDTF">2025-10-19T13:52:00Z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