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080D"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Турчина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Наталья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Юрьевна</w:t>
      </w:r>
      <w:r w:rsidRPr="00D50F8B">
        <w:rPr>
          <w:rFonts w:ascii="Arial" w:hAnsi="Arial" w:cs="Arial"/>
          <w:caps/>
          <w:color w:val="333333"/>
          <w:sz w:val="27"/>
          <w:szCs w:val="27"/>
        </w:rPr>
        <w:t>.</w:t>
      </w:r>
    </w:p>
    <w:p w14:paraId="7A0DB888"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Социальные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традиции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условиях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духовного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кризиса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общества</w:t>
      </w:r>
      <w:r w:rsidRPr="00D50F8B">
        <w:rPr>
          <w:rFonts w:ascii="Arial" w:hAnsi="Arial" w:cs="Arial"/>
          <w:caps/>
          <w:color w:val="333333"/>
          <w:sz w:val="27"/>
          <w:szCs w:val="27"/>
        </w:rPr>
        <w:t xml:space="preserve"> : </w:t>
      </w:r>
      <w:r w:rsidRPr="00D50F8B">
        <w:rPr>
          <w:rFonts w:ascii="Arial" w:hAnsi="Arial" w:cs="Arial" w:hint="eastAsia"/>
          <w:caps/>
          <w:color w:val="333333"/>
          <w:sz w:val="27"/>
          <w:szCs w:val="27"/>
        </w:rPr>
        <w:t>диссертация</w:t>
      </w:r>
      <w:r w:rsidRPr="00D50F8B">
        <w:rPr>
          <w:rFonts w:ascii="Arial" w:hAnsi="Arial" w:cs="Arial"/>
          <w:caps/>
          <w:color w:val="333333"/>
          <w:sz w:val="27"/>
          <w:szCs w:val="27"/>
        </w:rPr>
        <w:t xml:space="preserve"> ... </w:t>
      </w:r>
      <w:r w:rsidRPr="00D50F8B">
        <w:rPr>
          <w:rFonts w:ascii="Arial" w:hAnsi="Arial" w:cs="Arial" w:hint="eastAsia"/>
          <w:caps/>
          <w:color w:val="333333"/>
          <w:sz w:val="27"/>
          <w:szCs w:val="27"/>
        </w:rPr>
        <w:t>кандидата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социологических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наук</w:t>
      </w:r>
      <w:r w:rsidRPr="00D50F8B">
        <w:rPr>
          <w:rFonts w:ascii="Arial" w:hAnsi="Arial" w:cs="Arial"/>
          <w:caps/>
          <w:color w:val="333333"/>
          <w:sz w:val="27"/>
          <w:szCs w:val="27"/>
        </w:rPr>
        <w:t xml:space="preserve"> : 22.00.04. - </w:t>
      </w:r>
      <w:r w:rsidRPr="00D50F8B">
        <w:rPr>
          <w:rFonts w:ascii="Arial" w:hAnsi="Arial" w:cs="Arial" w:hint="eastAsia"/>
          <w:caps/>
          <w:color w:val="333333"/>
          <w:sz w:val="27"/>
          <w:szCs w:val="27"/>
        </w:rPr>
        <w:t>Новочеркасск</w:t>
      </w:r>
      <w:r w:rsidRPr="00D50F8B">
        <w:rPr>
          <w:rFonts w:ascii="Arial" w:hAnsi="Arial" w:cs="Arial"/>
          <w:caps/>
          <w:color w:val="333333"/>
          <w:sz w:val="27"/>
          <w:szCs w:val="27"/>
        </w:rPr>
        <w:t xml:space="preserve">, 2001. - 156 </w:t>
      </w:r>
      <w:r w:rsidRPr="00D50F8B">
        <w:rPr>
          <w:rFonts w:ascii="Arial" w:hAnsi="Arial" w:cs="Arial" w:hint="eastAsia"/>
          <w:caps/>
          <w:color w:val="333333"/>
          <w:sz w:val="27"/>
          <w:szCs w:val="27"/>
        </w:rPr>
        <w:t>с</w:t>
      </w:r>
      <w:r w:rsidRPr="00D50F8B">
        <w:rPr>
          <w:rFonts w:ascii="Arial" w:hAnsi="Arial" w:cs="Arial"/>
          <w:caps/>
          <w:color w:val="333333"/>
          <w:sz w:val="27"/>
          <w:szCs w:val="27"/>
        </w:rPr>
        <w:t>.</w:t>
      </w:r>
    </w:p>
    <w:p w14:paraId="7B6D2320"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больше</w:t>
      </w:r>
    </w:p>
    <w:p w14:paraId="24E98E38"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Цитаты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из</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текста</w:t>
      </w:r>
      <w:r w:rsidRPr="00D50F8B">
        <w:rPr>
          <w:rFonts w:ascii="Arial" w:hAnsi="Arial" w:cs="Arial"/>
          <w:caps/>
          <w:color w:val="333333"/>
          <w:sz w:val="27"/>
          <w:szCs w:val="27"/>
        </w:rPr>
        <w:t>:</w:t>
      </w:r>
    </w:p>
    <w:p w14:paraId="2F01BD1B"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стр</w:t>
      </w:r>
      <w:r w:rsidRPr="00D50F8B">
        <w:rPr>
          <w:rFonts w:ascii="Arial" w:hAnsi="Arial" w:cs="Arial"/>
          <w:caps/>
          <w:color w:val="333333"/>
          <w:sz w:val="27"/>
          <w:szCs w:val="27"/>
        </w:rPr>
        <w:t>. 1</w:t>
      </w:r>
    </w:p>
    <w:p w14:paraId="70C08893"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ЮЖНО</w:t>
      </w:r>
      <w:r w:rsidRPr="00D50F8B">
        <w:rPr>
          <w:rFonts w:ascii="Arial" w:hAnsi="Arial" w:cs="Arial"/>
          <w:caps/>
          <w:color w:val="333333"/>
          <w:sz w:val="27"/>
          <w:szCs w:val="27"/>
        </w:rPr>
        <w:t>-</w:t>
      </w:r>
      <w:r w:rsidRPr="00D50F8B">
        <w:rPr>
          <w:rFonts w:ascii="Arial" w:hAnsi="Arial" w:cs="Arial" w:hint="eastAsia"/>
          <w:caps/>
          <w:color w:val="333333"/>
          <w:sz w:val="27"/>
          <w:szCs w:val="27"/>
        </w:rPr>
        <w:t>РОССИЙСКИЙ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ГОСУДАРСТВЕННЫЙ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ТЕХНИЧЕСКИЙ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УНИВЕРСИТЕТ</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Новочеркасский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политехнический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правах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рукописи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Турчина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Наталья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Юрьевна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СОЦИАЛЬНЫЕ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ТРАДИЦИИ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УСЛОВИЯХ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ДУХОВНОГО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КРИЗИСА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Специальность</w:t>
      </w:r>
      <w:r w:rsidRPr="00D50F8B">
        <w:rPr>
          <w:rFonts w:ascii="Arial" w:hAnsi="Arial" w:cs="Arial"/>
          <w:caps/>
          <w:color w:val="333333"/>
          <w:sz w:val="27"/>
          <w:szCs w:val="27"/>
        </w:rPr>
        <w:t xml:space="preserve"> 22.00.04 - </w:t>
      </w:r>
      <w:r w:rsidRPr="00D50F8B">
        <w:rPr>
          <w:rFonts w:ascii="Arial" w:hAnsi="Arial" w:cs="Arial" w:hint="eastAsia"/>
          <w:caps/>
          <w:color w:val="333333"/>
          <w:sz w:val="27"/>
          <w:szCs w:val="27"/>
        </w:rPr>
        <w:t>Социальная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структура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социальные</w:t>
      </w:r>
    </w:p>
    <w:p w14:paraId="25447274"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стр</w:t>
      </w:r>
      <w:r w:rsidRPr="00D50F8B">
        <w:rPr>
          <w:rFonts w:ascii="Arial" w:hAnsi="Arial" w:cs="Arial"/>
          <w:caps/>
          <w:color w:val="333333"/>
          <w:sz w:val="27"/>
          <w:szCs w:val="27"/>
        </w:rPr>
        <w:t>. 2</w:t>
      </w:r>
    </w:p>
    <w:p w14:paraId="4DE79A24"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ГЛАВА</w:t>
      </w:r>
      <w:r w:rsidRPr="00D50F8B">
        <w:rPr>
          <w:rFonts w:ascii="Arial" w:hAnsi="Arial" w:cs="Arial"/>
          <w:caps/>
          <w:color w:val="333333"/>
          <w:sz w:val="27"/>
          <w:szCs w:val="27"/>
        </w:rPr>
        <w:t xml:space="preserve"> 2. </w:t>
      </w:r>
      <w:r w:rsidRPr="00D50F8B">
        <w:rPr>
          <w:rFonts w:ascii="Arial" w:hAnsi="Arial" w:cs="Arial" w:hint="eastAsia"/>
          <w:caps/>
          <w:color w:val="333333"/>
          <w:sz w:val="27"/>
          <w:szCs w:val="27"/>
        </w:rPr>
        <w:t>СПЕЦИФИКА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ПРОЦЕССА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УСЛОВИЯХ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ДУХОВНОГО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КРИЗИСА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ОБЩЕСТВА</w:t>
      </w:r>
      <w:r w:rsidRPr="00D50F8B">
        <w:rPr>
          <w:rFonts w:ascii="Arial" w:hAnsi="Arial" w:cs="Arial"/>
          <w:caps/>
          <w:color w:val="333333"/>
          <w:sz w:val="27"/>
          <w:szCs w:val="27"/>
        </w:rPr>
        <w:t xml:space="preserve"> 2.1. </w:t>
      </w:r>
      <w:r w:rsidRPr="00D50F8B">
        <w:rPr>
          <w:rFonts w:ascii="Arial" w:hAnsi="Arial" w:cs="Arial" w:hint="eastAsia"/>
          <w:caps/>
          <w:color w:val="333333"/>
          <w:sz w:val="27"/>
          <w:szCs w:val="27"/>
        </w:rPr>
        <w:t>Влияние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духовного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кризиса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изменение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ценностных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ориента­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ции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обществе</w:t>
      </w:r>
      <w:r w:rsidRPr="00D50F8B">
        <w:rPr>
          <w:rFonts w:ascii="Arial" w:hAnsi="Arial" w:cs="Arial"/>
          <w:caps/>
          <w:color w:val="333333"/>
          <w:sz w:val="27"/>
          <w:szCs w:val="27"/>
        </w:rPr>
        <w:t xml:space="preserve"> 2.2. </w:t>
      </w:r>
      <w:r w:rsidRPr="00D50F8B">
        <w:rPr>
          <w:rFonts w:ascii="Arial" w:hAnsi="Arial" w:cs="Arial" w:hint="eastAsia"/>
          <w:caps/>
          <w:color w:val="333333"/>
          <w:sz w:val="27"/>
          <w:szCs w:val="27"/>
        </w:rPr>
        <w:t>Трансформация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роли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функций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институтов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временной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России</w:t>
      </w:r>
      <w:r w:rsidRPr="00D50F8B">
        <w:rPr>
          <w:rFonts w:ascii="Arial" w:hAnsi="Arial" w:cs="Arial"/>
          <w:caps/>
          <w:color w:val="333333"/>
          <w:sz w:val="27"/>
          <w:szCs w:val="27"/>
        </w:rPr>
        <w:t xml:space="preserve"> 2.3. </w:t>
      </w:r>
      <w:r w:rsidRPr="00D50F8B">
        <w:rPr>
          <w:rFonts w:ascii="Arial" w:hAnsi="Arial" w:cs="Arial" w:hint="eastAsia"/>
          <w:caps/>
          <w:color w:val="333333"/>
          <w:sz w:val="27"/>
          <w:szCs w:val="27"/>
        </w:rPr>
        <w:t>Формирование</w:t>
      </w:r>
    </w:p>
    <w:p w14:paraId="4911344A"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lastRenderedPageBreak/>
        <w:t>стр</w:t>
      </w:r>
      <w:r w:rsidRPr="00D50F8B">
        <w:rPr>
          <w:rFonts w:ascii="Arial" w:hAnsi="Arial" w:cs="Arial"/>
          <w:caps/>
          <w:color w:val="333333"/>
          <w:sz w:val="27"/>
          <w:szCs w:val="27"/>
        </w:rPr>
        <w:t>. 6</w:t>
      </w:r>
    </w:p>
    <w:p w14:paraId="340FD339"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исследованиях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дано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представление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системе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традициях</w:t>
      </w:r>
      <w:r w:rsidRPr="00D50F8B">
        <w:rPr>
          <w:rFonts w:ascii="Arial" w:hAnsi="Arial" w:cs="Arial"/>
          <w:caps/>
          <w:color w:val="333333"/>
          <w:sz w:val="27"/>
          <w:szCs w:val="27"/>
        </w:rPr>
        <w:t xml:space="preserve"> 7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переходный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период</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Они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позволяют</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рассмотреть</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систему</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как</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социальный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вычленить</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механизмы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формирующейся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новой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систе­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мы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социокультурной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трансляции</w:t>
      </w:r>
      <w:r w:rsidRPr="00D50F8B">
        <w:rPr>
          <w:rFonts w:ascii="Arial" w:hAnsi="Arial" w:cs="Arial"/>
          <w:caps/>
          <w:color w:val="333333"/>
          <w:sz w:val="27"/>
          <w:szCs w:val="27"/>
        </w:rPr>
        <w:t>.</w:t>
      </w:r>
    </w:p>
    <w:p w14:paraId="5E271177" w14:textId="77777777" w:rsidR="00D50F8B" w:rsidRPr="00D50F8B" w:rsidRDefault="00D50F8B" w:rsidP="00D50F8B">
      <w:pPr>
        <w:rPr>
          <w:rFonts w:ascii="Arial" w:hAnsi="Arial" w:cs="Arial"/>
          <w:caps/>
          <w:color w:val="333333"/>
          <w:sz w:val="27"/>
          <w:szCs w:val="27"/>
        </w:rPr>
      </w:pPr>
    </w:p>
    <w:p w14:paraId="1BD5E151"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Оглавление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диссертации</w:t>
      </w:r>
    </w:p>
    <w:p w14:paraId="7731A728"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кандидат</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социологических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наук</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Турчина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Наталья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Юрьевна</w:t>
      </w:r>
    </w:p>
    <w:p w14:paraId="46E6955A"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ОГЛАВЛЕНИЕ</w:t>
      </w:r>
    </w:p>
    <w:p w14:paraId="16FC8639" w14:textId="77777777" w:rsidR="00D50F8B" w:rsidRPr="00D50F8B" w:rsidRDefault="00D50F8B" w:rsidP="00D50F8B">
      <w:pPr>
        <w:rPr>
          <w:rFonts w:ascii="Arial" w:hAnsi="Arial" w:cs="Arial"/>
          <w:caps/>
          <w:color w:val="333333"/>
          <w:sz w:val="27"/>
          <w:szCs w:val="27"/>
        </w:rPr>
      </w:pPr>
    </w:p>
    <w:p w14:paraId="70B5FB17"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ВВЕДЕНИЕ</w:t>
      </w:r>
    </w:p>
    <w:p w14:paraId="106E9F03" w14:textId="77777777" w:rsidR="00D50F8B" w:rsidRPr="00D50F8B" w:rsidRDefault="00D50F8B" w:rsidP="00D50F8B">
      <w:pPr>
        <w:rPr>
          <w:rFonts w:ascii="Arial" w:hAnsi="Arial" w:cs="Arial"/>
          <w:caps/>
          <w:color w:val="333333"/>
          <w:sz w:val="27"/>
          <w:szCs w:val="27"/>
        </w:rPr>
      </w:pPr>
    </w:p>
    <w:p w14:paraId="7ED70117"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ГЛАВА</w:t>
      </w:r>
      <w:r w:rsidRPr="00D50F8B">
        <w:rPr>
          <w:rFonts w:ascii="Arial" w:hAnsi="Arial" w:cs="Arial"/>
          <w:caps/>
          <w:color w:val="333333"/>
          <w:sz w:val="27"/>
          <w:szCs w:val="27"/>
        </w:rPr>
        <w:t xml:space="preserve"> 1. </w:t>
      </w:r>
      <w:r w:rsidRPr="00D50F8B">
        <w:rPr>
          <w:rFonts w:ascii="Arial" w:hAnsi="Arial" w:cs="Arial" w:hint="eastAsia"/>
          <w:caps/>
          <w:color w:val="333333"/>
          <w:sz w:val="27"/>
          <w:szCs w:val="27"/>
        </w:rPr>
        <w:t>ТЕОРЕТИЧЕСКИЕ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ПОДХОДЫ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АНАЛИЗУ</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СОЦИАЛЬНЫХ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АСПЕКТОВ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p>
    <w:p w14:paraId="1951C8BE" w14:textId="77777777" w:rsidR="00D50F8B" w:rsidRPr="00D50F8B" w:rsidRDefault="00D50F8B" w:rsidP="00D50F8B">
      <w:pPr>
        <w:rPr>
          <w:rFonts w:ascii="Arial" w:hAnsi="Arial" w:cs="Arial"/>
          <w:caps/>
          <w:color w:val="333333"/>
          <w:sz w:val="27"/>
          <w:szCs w:val="27"/>
        </w:rPr>
      </w:pPr>
    </w:p>
    <w:p w14:paraId="718EDE63" w14:textId="77777777" w:rsidR="00D50F8B" w:rsidRPr="00D50F8B" w:rsidRDefault="00D50F8B" w:rsidP="00D50F8B">
      <w:pPr>
        <w:rPr>
          <w:rFonts w:ascii="Arial" w:hAnsi="Arial" w:cs="Arial"/>
          <w:caps/>
          <w:color w:val="333333"/>
          <w:sz w:val="27"/>
          <w:szCs w:val="27"/>
        </w:rPr>
      </w:pPr>
      <w:r w:rsidRPr="00D50F8B">
        <w:rPr>
          <w:rFonts w:ascii="Arial" w:hAnsi="Arial" w:cs="Arial"/>
          <w:caps/>
          <w:color w:val="333333"/>
          <w:sz w:val="27"/>
          <w:szCs w:val="27"/>
        </w:rPr>
        <w:t xml:space="preserve">1.1. </w:t>
      </w:r>
      <w:r w:rsidRPr="00D50F8B">
        <w:rPr>
          <w:rFonts w:ascii="Arial" w:hAnsi="Arial" w:cs="Arial" w:hint="eastAsia"/>
          <w:caps/>
          <w:color w:val="333333"/>
          <w:sz w:val="27"/>
          <w:szCs w:val="27"/>
        </w:rPr>
        <w:t>Воспитание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контексте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теорий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социализации</w:t>
      </w:r>
    </w:p>
    <w:p w14:paraId="10F6731B" w14:textId="77777777" w:rsidR="00D50F8B" w:rsidRPr="00D50F8B" w:rsidRDefault="00D50F8B" w:rsidP="00D50F8B">
      <w:pPr>
        <w:rPr>
          <w:rFonts w:ascii="Arial" w:hAnsi="Arial" w:cs="Arial"/>
          <w:caps/>
          <w:color w:val="333333"/>
          <w:sz w:val="27"/>
          <w:szCs w:val="27"/>
        </w:rPr>
      </w:pPr>
    </w:p>
    <w:p w14:paraId="59AA7F17" w14:textId="77777777" w:rsidR="00D50F8B" w:rsidRPr="00D50F8B" w:rsidRDefault="00D50F8B" w:rsidP="00D50F8B">
      <w:pPr>
        <w:rPr>
          <w:rFonts w:ascii="Arial" w:hAnsi="Arial" w:cs="Arial"/>
          <w:caps/>
          <w:color w:val="333333"/>
          <w:sz w:val="27"/>
          <w:szCs w:val="27"/>
        </w:rPr>
      </w:pPr>
      <w:r w:rsidRPr="00D50F8B">
        <w:rPr>
          <w:rFonts w:ascii="Arial" w:hAnsi="Arial" w:cs="Arial"/>
          <w:caps/>
          <w:color w:val="333333"/>
          <w:sz w:val="27"/>
          <w:szCs w:val="27"/>
        </w:rPr>
        <w:t xml:space="preserve">1.2. </w:t>
      </w:r>
      <w:r w:rsidRPr="00D50F8B">
        <w:rPr>
          <w:rFonts w:ascii="Arial" w:hAnsi="Arial" w:cs="Arial" w:hint="eastAsia"/>
          <w:caps/>
          <w:color w:val="333333"/>
          <w:sz w:val="27"/>
          <w:szCs w:val="27"/>
        </w:rPr>
        <w:t>Социальные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институты</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функции</w:t>
      </w:r>
    </w:p>
    <w:p w14:paraId="7CDA7C9A" w14:textId="77777777" w:rsidR="00D50F8B" w:rsidRPr="00D50F8B" w:rsidRDefault="00D50F8B" w:rsidP="00D50F8B">
      <w:pPr>
        <w:rPr>
          <w:rFonts w:ascii="Arial" w:hAnsi="Arial" w:cs="Arial"/>
          <w:caps/>
          <w:color w:val="333333"/>
          <w:sz w:val="27"/>
          <w:szCs w:val="27"/>
        </w:rPr>
      </w:pPr>
    </w:p>
    <w:p w14:paraId="64EB2BAF" w14:textId="77777777" w:rsidR="00D50F8B" w:rsidRPr="00D50F8B" w:rsidRDefault="00D50F8B" w:rsidP="00D50F8B">
      <w:pPr>
        <w:rPr>
          <w:rFonts w:ascii="Arial" w:hAnsi="Arial" w:cs="Arial"/>
          <w:caps/>
          <w:color w:val="333333"/>
          <w:sz w:val="27"/>
          <w:szCs w:val="27"/>
        </w:rPr>
      </w:pPr>
      <w:r w:rsidRPr="00D50F8B">
        <w:rPr>
          <w:rFonts w:ascii="Arial" w:hAnsi="Arial" w:cs="Arial"/>
          <w:caps/>
          <w:color w:val="333333"/>
          <w:sz w:val="27"/>
          <w:szCs w:val="27"/>
        </w:rPr>
        <w:t xml:space="preserve">1.3. </w:t>
      </w:r>
      <w:r w:rsidRPr="00D50F8B">
        <w:rPr>
          <w:rFonts w:ascii="Arial" w:hAnsi="Arial" w:cs="Arial" w:hint="eastAsia"/>
          <w:caps/>
          <w:color w:val="333333"/>
          <w:sz w:val="27"/>
          <w:szCs w:val="27"/>
        </w:rPr>
        <w:t>Роль</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социокультурных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традиций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процессе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p>
    <w:p w14:paraId="2CF7CFA3" w14:textId="77777777" w:rsidR="00D50F8B" w:rsidRPr="00D50F8B" w:rsidRDefault="00D50F8B" w:rsidP="00D50F8B">
      <w:pPr>
        <w:rPr>
          <w:rFonts w:ascii="Arial" w:hAnsi="Arial" w:cs="Arial"/>
          <w:caps/>
          <w:color w:val="333333"/>
          <w:sz w:val="27"/>
          <w:szCs w:val="27"/>
        </w:rPr>
      </w:pPr>
    </w:p>
    <w:p w14:paraId="39E56BBE" w14:textId="77777777" w:rsidR="00D50F8B" w:rsidRPr="00D50F8B" w:rsidRDefault="00D50F8B" w:rsidP="00D50F8B">
      <w:pPr>
        <w:rPr>
          <w:rFonts w:ascii="Arial" w:hAnsi="Arial" w:cs="Arial"/>
          <w:caps/>
          <w:color w:val="333333"/>
          <w:sz w:val="27"/>
          <w:szCs w:val="27"/>
        </w:rPr>
      </w:pPr>
      <w:r w:rsidRPr="00D50F8B">
        <w:rPr>
          <w:rFonts w:ascii="Arial" w:hAnsi="Arial" w:cs="Arial" w:hint="eastAsia"/>
          <w:caps/>
          <w:color w:val="333333"/>
          <w:sz w:val="27"/>
          <w:szCs w:val="27"/>
        </w:rPr>
        <w:t>ГЛАВА</w:t>
      </w:r>
      <w:r w:rsidRPr="00D50F8B">
        <w:rPr>
          <w:rFonts w:ascii="Arial" w:hAnsi="Arial" w:cs="Arial"/>
          <w:caps/>
          <w:color w:val="333333"/>
          <w:sz w:val="27"/>
          <w:szCs w:val="27"/>
        </w:rPr>
        <w:t xml:space="preserve"> 2. </w:t>
      </w:r>
      <w:r w:rsidRPr="00D50F8B">
        <w:rPr>
          <w:rFonts w:ascii="Arial" w:hAnsi="Arial" w:cs="Arial" w:hint="eastAsia"/>
          <w:caps/>
          <w:color w:val="333333"/>
          <w:sz w:val="27"/>
          <w:szCs w:val="27"/>
        </w:rPr>
        <w:t>СПЕЦИФИКА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ПРОЦЕССА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УСЛОВИЯХ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ДУХОВНОГО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КРИЗИСА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ОБЩЕСТВА</w:t>
      </w:r>
    </w:p>
    <w:p w14:paraId="31633576" w14:textId="77777777" w:rsidR="00D50F8B" w:rsidRPr="00D50F8B" w:rsidRDefault="00D50F8B" w:rsidP="00D50F8B">
      <w:pPr>
        <w:rPr>
          <w:rFonts w:ascii="Arial" w:hAnsi="Arial" w:cs="Arial"/>
          <w:caps/>
          <w:color w:val="333333"/>
          <w:sz w:val="27"/>
          <w:szCs w:val="27"/>
        </w:rPr>
      </w:pPr>
    </w:p>
    <w:p w14:paraId="4606B6C0" w14:textId="77777777" w:rsidR="00D50F8B" w:rsidRPr="00D50F8B" w:rsidRDefault="00D50F8B" w:rsidP="00D50F8B">
      <w:pPr>
        <w:rPr>
          <w:rFonts w:ascii="Arial" w:hAnsi="Arial" w:cs="Arial"/>
          <w:caps/>
          <w:color w:val="333333"/>
          <w:sz w:val="27"/>
          <w:szCs w:val="27"/>
        </w:rPr>
      </w:pPr>
      <w:r w:rsidRPr="00D50F8B">
        <w:rPr>
          <w:rFonts w:ascii="Arial" w:hAnsi="Arial" w:cs="Arial"/>
          <w:caps/>
          <w:color w:val="333333"/>
          <w:sz w:val="27"/>
          <w:szCs w:val="27"/>
        </w:rPr>
        <w:t xml:space="preserve">2.1. </w:t>
      </w:r>
      <w:r w:rsidRPr="00D50F8B">
        <w:rPr>
          <w:rFonts w:ascii="Arial" w:hAnsi="Arial" w:cs="Arial" w:hint="eastAsia"/>
          <w:caps/>
          <w:color w:val="333333"/>
          <w:sz w:val="27"/>
          <w:szCs w:val="27"/>
        </w:rPr>
        <w:t>Влияние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духовного</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кризиса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изменение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ценностных</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ориентации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обществе</w:t>
      </w:r>
    </w:p>
    <w:p w14:paraId="0A9DB726" w14:textId="77777777" w:rsidR="00D50F8B" w:rsidRPr="00D50F8B" w:rsidRDefault="00D50F8B" w:rsidP="00D50F8B">
      <w:pPr>
        <w:rPr>
          <w:rFonts w:ascii="Arial" w:hAnsi="Arial" w:cs="Arial"/>
          <w:caps/>
          <w:color w:val="333333"/>
          <w:sz w:val="27"/>
          <w:szCs w:val="27"/>
        </w:rPr>
      </w:pPr>
    </w:p>
    <w:p w14:paraId="5F87E6A6" w14:textId="77777777" w:rsidR="00D50F8B" w:rsidRPr="00D50F8B" w:rsidRDefault="00D50F8B" w:rsidP="00D50F8B">
      <w:pPr>
        <w:rPr>
          <w:rFonts w:ascii="Arial" w:hAnsi="Arial" w:cs="Arial"/>
          <w:caps/>
          <w:color w:val="333333"/>
          <w:sz w:val="27"/>
          <w:szCs w:val="27"/>
        </w:rPr>
      </w:pPr>
      <w:r w:rsidRPr="00D50F8B">
        <w:rPr>
          <w:rFonts w:ascii="Arial" w:hAnsi="Arial" w:cs="Arial"/>
          <w:caps/>
          <w:color w:val="333333"/>
          <w:sz w:val="27"/>
          <w:szCs w:val="27"/>
        </w:rPr>
        <w:t xml:space="preserve">2.2. </w:t>
      </w:r>
      <w:r w:rsidRPr="00D50F8B">
        <w:rPr>
          <w:rFonts w:ascii="Arial" w:hAnsi="Arial" w:cs="Arial" w:hint="eastAsia"/>
          <w:caps/>
          <w:color w:val="333333"/>
          <w:sz w:val="27"/>
          <w:szCs w:val="27"/>
        </w:rPr>
        <w:t>Трансформация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роли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функций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институтов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России</w:t>
      </w:r>
    </w:p>
    <w:p w14:paraId="7BA850D5" w14:textId="77777777" w:rsidR="00D50F8B" w:rsidRPr="00D50F8B" w:rsidRDefault="00D50F8B" w:rsidP="00D50F8B">
      <w:pPr>
        <w:rPr>
          <w:rFonts w:ascii="Arial" w:hAnsi="Arial" w:cs="Arial"/>
          <w:caps/>
          <w:color w:val="333333"/>
          <w:sz w:val="27"/>
          <w:szCs w:val="27"/>
        </w:rPr>
      </w:pPr>
    </w:p>
    <w:p w14:paraId="0331F61E" w14:textId="77777777" w:rsidR="00D50F8B" w:rsidRPr="00D50F8B" w:rsidRDefault="00D50F8B" w:rsidP="00D50F8B">
      <w:pPr>
        <w:rPr>
          <w:rFonts w:ascii="Arial" w:hAnsi="Arial" w:cs="Arial"/>
          <w:caps/>
          <w:color w:val="333333"/>
          <w:sz w:val="27"/>
          <w:szCs w:val="27"/>
        </w:rPr>
      </w:pPr>
      <w:r w:rsidRPr="00D50F8B">
        <w:rPr>
          <w:rFonts w:ascii="Arial" w:hAnsi="Arial" w:cs="Arial"/>
          <w:caps/>
          <w:color w:val="333333"/>
          <w:sz w:val="27"/>
          <w:szCs w:val="27"/>
        </w:rPr>
        <w:t xml:space="preserve">2.3. </w:t>
      </w:r>
      <w:r w:rsidRPr="00D50F8B">
        <w:rPr>
          <w:rFonts w:ascii="Arial" w:hAnsi="Arial" w:cs="Arial" w:hint="eastAsia"/>
          <w:caps/>
          <w:color w:val="333333"/>
          <w:sz w:val="27"/>
          <w:szCs w:val="27"/>
        </w:rPr>
        <w:t>Формирование</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нормативной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модальной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личности</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ломка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традиций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воспитания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в</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современном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российском</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обществе</w:t>
      </w:r>
      <w:r w:rsidRPr="00D50F8B">
        <w:rPr>
          <w:rFonts w:ascii="Arial" w:hAnsi="Arial" w:cs="Arial"/>
          <w:caps/>
          <w:color w:val="333333"/>
          <w:sz w:val="27"/>
          <w:szCs w:val="27"/>
        </w:rPr>
        <w:t xml:space="preserve"> 119 </w:t>
      </w:r>
      <w:r w:rsidRPr="00D50F8B">
        <w:rPr>
          <w:rFonts w:ascii="Arial" w:hAnsi="Arial" w:cs="Arial" w:hint="eastAsia"/>
          <w:caps/>
          <w:color w:val="333333"/>
          <w:sz w:val="27"/>
          <w:szCs w:val="27"/>
        </w:rPr>
        <w:t>ЗАКЛЮЧЕНИЕ</w:t>
      </w:r>
      <w:r w:rsidRPr="00D50F8B">
        <w:rPr>
          <w:rFonts w:ascii="Arial" w:hAnsi="Arial" w:cs="Arial"/>
          <w:caps/>
          <w:color w:val="333333"/>
          <w:sz w:val="27"/>
          <w:szCs w:val="27"/>
        </w:rPr>
        <w:t xml:space="preserve"> 135 </w:t>
      </w:r>
      <w:r w:rsidRPr="00D50F8B">
        <w:rPr>
          <w:rFonts w:ascii="Arial" w:hAnsi="Arial" w:cs="Arial" w:hint="eastAsia"/>
          <w:caps/>
          <w:color w:val="333333"/>
          <w:sz w:val="27"/>
          <w:szCs w:val="27"/>
        </w:rPr>
        <w:t>БИБЛИОГРАФИЧЕСКИЙ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СПИСОК</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ИСПОЛЬЗОВАННОЙ</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ЛИТЕРАТУРЫ</w:t>
      </w:r>
    </w:p>
    <w:p w14:paraId="2EBB7E65" w14:textId="77777777" w:rsidR="00D50F8B" w:rsidRPr="00D50F8B" w:rsidRDefault="00D50F8B" w:rsidP="00D50F8B">
      <w:pPr>
        <w:rPr>
          <w:rFonts w:ascii="Arial" w:hAnsi="Arial" w:cs="Arial"/>
          <w:caps/>
          <w:color w:val="333333"/>
          <w:sz w:val="27"/>
          <w:szCs w:val="27"/>
        </w:rPr>
      </w:pPr>
    </w:p>
    <w:p w14:paraId="4A7ADEAA" w14:textId="69ECA396" w:rsidR="00967B66" w:rsidRPr="00D50F8B" w:rsidRDefault="00D50F8B" w:rsidP="00D50F8B">
      <w:r w:rsidRPr="00D50F8B">
        <w:rPr>
          <w:rFonts w:ascii="Arial" w:hAnsi="Arial" w:cs="Arial" w:hint="eastAsia"/>
          <w:caps/>
          <w:color w:val="333333"/>
          <w:sz w:val="27"/>
          <w:szCs w:val="27"/>
        </w:rPr>
        <w:t>ОБЩАЯ</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ХАРАКТЕРИСТИКА</w:t>
      </w:r>
      <w:r w:rsidRPr="00D50F8B">
        <w:rPr>
          <w:rFonts w:ascii="Arial" w:hAnsi="Arial" w:cs="Arial"/>
          <w:caps/>
          <w:color w:val="333333"/>
          <w:sz w:val="27"/>
          <w:szCs w:val="27"/>
        </w:rPr>
        <w:t xml:space="preserve"> </w:t>
      </w:r>
      <w:r w:rsidRPr="00D50F8B">
        <w:rPr>
          <w:rFonts w:ascii="Arial" w:hAnsi="Arial" w:cs="Arial" w:hint="eastAsia"/>
          <w:caps/>
          <w:color w:val="333333"/>
          <w:sz w:val="27"/>
          <w:szCs w:val="27"/>
        </w:rPr>
        <w:t>РАБОТЫ</w:t>
      </w:r>
    </w:p>
    <w:sectPr w:rsidR="00967B66" w:rsidRPr="00D50F8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D40F3" w14:textId="77777777" w:rsidR="00EC7AA5" w:rsidRDefault="00EC7AA5">
      <w:pPr>
        <w:spacing w:after="0" w:line="240" w:lineRule="auto"/>
      </w:pPr>
      <w:r>
        <w:separator/>
      </w:r>
    </w:p>
  </w:endnote>
  <w:endnote w:type="continuationSeparator" w:id="0">
    <w:p w14:paraId="1544DFFE" w14:textId="77777777" w:rsidR="00EC7AA5" w:rsidRDefault="00EC7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DCFEE" w14:textId="77777777" w:rsidR="00EC7AA5" w:rsidRDefault="00EC7AA5"/>
    <w:p w14:paraId="1CDEB5CE" w14:textId="77777777" w:rsidR="00EC7AA5" w:rsidRDefault="00EC7AA5"/>
    <w:p w14:paraId="26F1593C" w14:textId="77777777" w:rsidR="00EC7AA5" w:rsidRDefault="00EC7AA5"/>
    <w:p w14:paraId="13F90B85" w14:textId="77777777" w:rsidR="00EC7AA5" w:rsidRDefault="00EC7AA5"/>
    <w:p w14:paraId="543BB40C" w14:textId="77777777" w:rsidR="00EC7AA5" w:rsidRDefault="00EC7AA5"/>
    <w:p w14:paraId="11771C2F" w14:textId="77777777" w:rsidR="00EC7AA5" w:rsidRDefault="00EC7AA5"/>
    <w:p w14:paraId="2180F92A" w14:textId="77777777" w:rsidR="00EC7AA5" w:rsidRDefault="00EC7AA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CD49AD" wp14:editId="489054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8BE4D" w14:textId="77777777" w:rsidR="00EC7AA5" w:rsidRDefault="00EC7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CD49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28BE4D" w14:textId="77777777" w:rsidR="00EC7AA5" w:rsidRDefault="00EC7AA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BE37BAC" w14:textId="77777777" w:rsidR="00EC7AA5" w:rsidRDefault="00EC7AA5"/>
    <w:p w14:paraId="110C7743" w14:textId="77777777" w:rsidR="00EC7AA5" w:rsidRDefault="00EC7AA5"/>
    <w:p w14:paraId="26480FE5" w14:textId="77777777" w:rsidR="00EC7AA5" w:rsidRDefault="00EC7AA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3FC21F0" wp14:editId="5AAEF1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028AF4" w14:textId="77777777" w:rsidR="00EC7AA5" w:rsidRDefault="00EC7AA5"/>
                          <w:p w14:paraId="1799A582" w14:textId="77777777" w:rsidR="00EC7AA5" w:rsidRDefault="00EC7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3FC21F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028AF4" w14:textId="77777777" w:rsidR="00EC7AA5" w:rsidRDefault="00EC7AA5"/>
                    <w:p w14:paraId="1799A582" w14:textId="77777777" w:rsidR="00EC7AA5" w:rsidRDefault="00EC7AA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59693C4" w14:textId="77777777" w:rsidR="00EC7AA5" w:rsidRDefault="00EC7AA5"/>
    <w:p w14:paraId="6CAF9C4B" w14:textId="77777777" w:rsidR="00EC7AA5" w:rsidRDefault="00EC7AA5">
      <w:pPr>
        <w:rPr>
          <w:sz w:val="2"/>
          <w:szCs w:val="2"/>
        </w:rPr>
      </w:pPr>
    </w:p>
    <w:p w14:paraId="280BDE23" w14:textId="77777777" w:rsidR="00EC7AA5" w:rsidRDefault="00EC7AA5"/>
    <w:p w14:paraId="6A55A5FA" w14:textId="77777777" w:rsidR="00EC7AA5" w:rsidRDefault="00EC7AA5">
      <w:pPr>
        <w:spacing w:after="0" w:line="240" w:lineRule="auto"/>
      </w:pPr>
    </w:p>
  </w:footnote>
  <w:footnote w:type="continuationSeparator" w:id="0">
    <w:p w14:paraId="318221A8" w14:textId="77777777" w:rsidR="00EC7AA5" w:rsidRDefault="00EC7A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A5"/>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59328</TotalTime>
  <Pages>3</Pages>
  <Words>300</Words>
  <Characters>1710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2897</cp:revision>
  <cp:lastPrinted>2009-02-06T05:36:00Z</cp:lastPrinted>
  <dcterms:created xsi:type="dcterms:W3CDTF">2025-11-25T20:19:00Z</dcterms:created>
  <dcterms:modified xsi:type="dcterms:W3CDTF">2026-02-02T09:05:00Z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