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323E" w14:textId="22A75B57" w:rsidR="005774C1" w:rsidRDefault="00F14F50" w:rsidP="00F14F50">
      <w:pPr>
        <w:rPr>
          <w:rFonts w:ascii="Times New Roman" w:eastAsia="Arial Unicode MS" w:hAnsi="Times New Roman" w:cs="Times New Roman"/>
          <w:b/>
          <w:bCs/>
          <w:color w:val="000000"/>
          <w:kern w:val="0"/>
          <w:sz w:val="28"/>
          <w:szCs w:val="28"/>
          <w:lang w:eastAsia="ru-RU" w:bidi="uk-UA"/>
        </w:rPr>
      </w:pPr>
      <w:r w:rsidRPr="00F14F50">
        <w:rPr>
          <w:rFonts w:ascii="Times New Roman" w:eastAsia="Arial Unicode MS" w:hAnsi="Times New Roman" w:cs="Times New Roman" w:hint="eastAsia"/>
          <w:b/>
          <w:bCs/>
          <w:color w:val="000000"/>
          <w:kern w:val="0"/>
          <w:sz w:val="28"/>
          <w:szCs w:val="28"/>
          <w:lang w:eastAsia="ru-RU" w:bidi="uk-UA"/>
        </w:rPr>
        <w:t>Батищев</w:t>
      </w:r>
      <w:r w:rsidRPr="00F14F50">
        <w:rPr>
          <w:rFonts w:ascii="Times New Roman" w:eastAsia="Arial Unicode MS" w:hAnsi="Times New Roman" w:cs="Times New Roman"/>
          <w:b/>
          <w:bCs/>
          <w:color w:val="000000"/>
          <w:kern w:val="0"/>
          <w:sz w:val="28"/>
          <w:szCs w:val="28"/>
          <w:lang w:eastAsia="ru-RU" w:bidi="uk-UA"/>
        </w:rPr>
        <w:t xml:space="preserve"> </w:t>
      </w:r>
      <w:r w:rsidRPr="00F14F50">
        <w:rPr>
          <w:rFonts w:ascii="Times New Roman" w:eastAsia="Arial Unicode MS" w:hAnsi="Times New Roman" w:cs="Times New Roman" w:hint="eastAsia"/>
          <w:b/>
          <w:bCs/>
          <w:color w:val="000000"/>
          <w:kern w:val="0"/>
          <w:sz w:val="28"/>
          <w:szCs w:val="28"/>
          <w:lang w:eastAsia="ru-RU" w:bidi="uk-UA"/>
        </w:rPr>
        <w:t>Денис</w:t>
      </w:r>
      <w:r w:rsidRPr="00F14F50">
        <w:rPr>
          <w:rFonts w:ascii="Times New Roman" w:eastAsia="Arial Unicode MS" w:hAnsi="Times New Roman" w:cs="Times New Roman"/>
          <w:b/>
          <w:bCs/>
          <w:color w:val="000000"/>
          <w:kern w:val="0"/>
          <w:sz w:val="28"/>
          <w:szCs w:val="28"/>
          <w:lang w:eastAsia="ru-RU" w:bidi="uk-UA"/>
        </w:rPr>
        <w:t xml:space="preserve"> </w:t>
      </w:r>
      <w:r w:rsidRPr="00F14F50">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F14F50">
        <w:rPr>
          <w:rFonts w:ascii="Times New Roman" w:eastAsia="Arial Unicode MS" w:hAnsi="Times New Roman" w:cs="Times New Roman" w:hint="eastAsia"/>
          <w:b/>
          <w:bCs/>
          <w:color w:val="000000"/>
          <w:kern w:val="0"/>
          <w:sz w:val="28"/>
          <w:szCs w:val="28"/>
          <w:lang w:eastAsia="ru-RU" w:bidi="uk-UA"/>
        </w:rPr>
        <w:t>Метод</w:t>
      </w:r>
      <w:r w:rsidRPr="00F14F50">
        <w:rPr>
          <w:rFonts w:ascii="Times New Roman" w:eastAsia="Arial Unicode MS" w:hAnsi="Times New Roman" w:cs="Times New Roman"/>
          <w:b/>
          <w:bCs/>
          <w:color w:val="000000"/>
          <w:kern w:val="0"/>
          <w:sz w:val="28"/>
          <w:szCs w:val="28"/>
          <w:lang w:eastAsia="ru-RU" w:bidi="uk-UA"/>
        </w:rPr>
        <w:t xml:space="preserve"> </w:t>
      </w:r>
      <w:r w:rsidRPr="00F14F50">
        <w:rPr>
          <w:rFonts w:ascii="Times New Roman" w:eastAsia="Arial Unicode MS" w:hAnsi="Times New Roman" w:cs="Times New Roman" w:hint="eastAsia"/>
          <w:b/>
          <w:bCs/>
          <w:color w:val="000000"/>
          <w:kern w:val="0"/>
          <w:sz w:val="28"/>
          <w:szCs w:val="28"/>
          <w:lang w:eastAsia="ru-RU" w:bidi="uk-UA"/>
        </w:rPr>
        <w:t>и</w:t>
      </w:r>
      <w:r w:rsidRPr="00F14F50">
        <w:rPr>
          <w:rFonts w:ascii="Times New Roman" w:eastAsia="Arial Unicode MS" w:hAnsi="Times New Roman" w:cs="Times New Roman"/>
          <w:b/>
          <w:bCs/>
          <w:color w:val="000000"/>
          <w:kern w:val="0"/>
          <w:sz w:val="28"/>
          <w:szCs w:val="28"/>
          <w:lang w:eastAsia="ru-RU" w:bidi="uk-UA"/>
        </w:rPr>
        <w:t xml:space="preserve"> </w:t>
      </w:r>
      <w:r w:rsidRPr="00F14F50">
        <w:rPr>
          <w:rFonts w:ascii="Times New Roman" w:eastAsia="Arial Unicode MS" w:hAnsi="Times New Roman" w:cs="Times New Roman" w:hint="eastAsia"/>
          <w:b/>
          <w:bCs/>
          <w:color w:val="000000"/>
          <w:kern w:val="0"/>
          <w:sz w:val="28"/>
          <w:szCs w:val="28"/>
          <w:lang w:eastAsia="ru-RU" w:bidi="uk-UA"/>
        </w:rPr>
        <w:t>алгоритмы</w:t>
      </w:r>
      <w:r w:rsidRPr="00F14F50">
        <w:rPr>
          <w:rFonts w:ascii="Times New Roman" w:eastAsia="Arial Unicode MS" w:hAnsi="Times New Roman" w:cs="Times New Roman"/>
          <w:b/>
          <w:bCs/>
          <w:color w:val="000000"/>
          <w:kern w:val="0"/>
          <w:sz w:val="28"/>
          <w:szCs w:val="28"/>
          <w:lang w:eastAsia="ru-RU" w:bidi="uk-UA"/>
        </w:rPr>
        <w:t xml:space="preserve"> </w:t>
      </w:r>
      <w:r w:rsidRPr="00F14F50">
        <w:rPr>
          <w:rFonts w:ascii="Times New Roman" w:eastAsia="Arial Unicode MS" w:hAnsi="Times New Roman" w:cs="Times New Roman" w:hint="eastAsia"/>
          <w:b/>
          <w:bCs/>
          <w:color w:val="000000"/>
          <w:kern w:val="0"/>
          <w:sz w:val="28"/>
          <w:szCs w:val="28"/>
          <w:lang w:eastAsia="ru-RU" w:bidi="uk-UA"/>
        </w:rPr>
        <w:t>сегментации</w:t>
      </w:r>
      <w:r w:rsidRPr="00F14F50">
        <w:rPr>
          <w:rFonts w:ascii="Times New Roman" w:eastAsia="Arial Unicode MS" w:hAnsi="Times New Roman" w:cs="Times New Roman"/>
          <w:b/>
          <w:bCs/>
          <w:color w:val="000000"/>
          <w:kern w:val="0"/>
          <w:sz w:val="28"/>
          <w:szCs w:val="28"/>
          <w:lang w:eastAsia="ru-RU" w:bidi="uk-UA"/>
        </w:rPr>
        <w:t xml:space="preserve"> </w:t>
      </w:r>
      <w:r w:rsidRPr="00F14F50">
        <w:rPr>
          <w:rFonts w:ascii="Times New Roman" w:eastAsia="Arial Unicode MS" w:hAnsi="Times New Roman" w:cs="Times New Roman" w:hint="eastAsia"/>
          <w:b/>
          <w:bCs/>
          <w:color w:val="000000"/>
          <w:kern w:val="0"/>
          <w:sz w:val="28"/>
          <w:szCs w:val="28"/>
          <w:lang w:eastAsia="ru-RU" w:bidi="uk-UA"/>
        </w:rPr>
        <w:t>контуров</w:t>
      </w:r>
      <w:r w:rsidRPr="00F14F50">
        <w:rPr>
          <w:rFonts w:ascii="Times New Roman" w:eastAsia="Arial Unicode MS" w:hAnsi="Times New Roman" w:cs="Times New Roman"/>
          <w:b/>
          <w:bCs/>
          <w:color w:val="000000"/>
          <w:kern w:val="0"/>
          <w:sz w:val="28"/>
          <w:szCs w:val="28"/>
          <w:lang w:eastAsia="ru-RU" w:bidi="uk-UA"/>
        </w:rPr>
        <w:t xml:space="preserve"> </w:t>
      </w:r>
      <w:r w:rsidRPr="00F14F50">
        <w:rPr>
          <w:rFonts w:ascii="Times New Roman" w:eastAsia="Arial Unicode MS" w:hAnsi="Times New Roman" w:cs="Times New Roman" w:hint="eastAsia"/>
          <w:b/>
          <w:bCs/>
          <w:color w:val="000000"/>
          <w:kern w:val="0"/>
          <w:sz w:val="28"/>
          <w:szCs w:val="28"/>
          <w:lang w:eastAsia="ru-RU" w:bidi="uk-UA"/>
        </w:rPr>
        <w:t>форменных</w:t>
      </w:r>
      <w:r w:rsidRPr="00F14F50">
        <w:rPr>
          <w:rFonts w:ascii="Times New Roman" w:eastAsia="Arial Unicode MS" w:hAnsi="Times New Roman" w:cs="Times New Roman"/>
          <w:b/>
          <w:bCs/>
          <w:color w:val="000000"/>
          <w:kern w:val="0"/>
          <w:sz w:val="28"/>
          <w:szCs w:val="28"/>
          <w:lang w:eastAsia="ru-RU" w:bidi="uk-UA"/>
        </w:rPr>
        <w:t xml:space="preserve"> </w:t>
      </w:r>
      <w:r w:rsidRPr="00F14F50">
        <w:rPr>
          <w:rFonts w:ascii="Times New Roman" w:eastAsia="Arial Unicode MS" w:hAnsi="Times New Roman" w:cs="Times New Roman" w:hint="eastAsia"/>
          <w:b/>
          <w:bCs/>
          <w:color w:val="000000"/>
          <w:kern w:val="0"/>
          <w:sz w:val="28"/>
          <w:szCs w:val="28"/>
          <w:lang w:eastAsia="ru-RU" w:bidi="uk-UA"/>
        </w:rPr>
        <w:t>элементов</w:t>
      </w:r>
      <w:r w:rsidRPr="00F14F50">
        <w:rPr>
          <w:rFonts w:ascii="Times New Roman" w:eastAsia="Arial Unicode MS" w:hAnsi="Times New Roman" w:cs="Times New Roman"/>
          <w:b/>
          <w:bCs/>
          <w:color w:val="000000"/>
          <w:kern w:val="0"/>
          <w:sz w:val="28"/>
          <w:szCs w:val="28"/>
          <w:lang w:eastAsia="ru-RU" w:bidi="uk-UA"/>
        </w:rPr>
        <w:t xml:space="preserve"> </w:t>
      </w:r>
      <w:r w:rsidRPr="00F14F50">
        <w:rPr>
          <w:rFonts w:ascii="Times New Roman" w:eastAsia="Arial Unicode MS" w:hAnsi="Times New Roman" w:cs="Times New Roman" w:hint="eastAsia"/>
          <w:b/>
          <w:bCs/>
          <w:color w:val="000000"/>
          <w:kern w:val="0"/>
          <w:sz w:val="28"/>
          <w:szCs w:val="28"/>
          <w:lang w:eastAsia="ru-RU" w:bidi="uk-UA"/>
        </w:rPr>
        <w:t>крови</w:t>
      </w:r>
      <w:r w:rsidRPr="00F14F50">
        <w:rPr>
          <w:rFonts w:ascii="Times New Roman" w:eastAsia="Arial Unicode MS" w:hAnsi="Times New Roman" w:cs="Times New Roman"/>
          <w:b/>
          <w:bCs/>
          <w:color w:val="000000"/>
          <w:kern w:val="0"/>
          <w:sz w:val="28"/>
          <w:szCs w:val="28"/>
          <w:lang w:eastAsia="ru-RU" w:bidi="uk-UA"/>
        </w:rPr>
        <w:t xml:space="preserve"> </w:t>
      </w:r>
      <w:r w:rsidRPr="00F14F50">
        <w:rPr>
          <w:rFonts w:ascii="Times New Roman" w:eastAsia="Arial Unicode MS" w:hAnsi="Times New Roman" w:cs="Times New Roman" w:hint="eastAsia"/>
          <w:b/>
          <w:bCs/>
          <w:color w:val="000000"/>
          <w:kern w:val="0"/>
          <w:sz w:val="28"/>
          <w:szCs w:val="28"/>
          <w:lang w:eastAsia="ru-RU" w:bidi="uk-UA"/>
        </w:rPr>
        <w:t>на</w:t>
      </w:r>
      <w:r w:rsidRPr="00F14F50">
        <w:rPr>
          <w:rFonts w:ascii="Times New Roman" w:eastAsia="Arial Unicode MS" w:hAnsi="Times New Roman" w:cs="Times New Roman"/>
          <w:b/>
          <w:bCs/>
          <w:color w:val="000000"/>
          <w:kern w:val="0"/>
          <w:sz w:val="28"/>
          <w:szCs w:val="28"/>
          <w:lang w:eastAsia="ru-RU" w:bidi="uk-UA"/>
        </w:rPr>
        <w:t xml:space="preserve"> </w:t>
      </w:r>
      <w:r w:rsidRPr="00F14F50">
        <w:rPr>
          <w:rFonts w:ascii="Times New Roman" w:eastAsia="Arial Unicode MS" w:hAnsi="Times New Roman" w:cs="Times New Roman" w:hint="eastAsia"/>
          <w:b/>
          <w:bCs/>
          <w:color w:val="000000"/>
          <w:kern w:val="0"/>
          <w:sz w:val="28"/>
          <w:szCs w:val="28"/>
          <w:lang w:eastAsia="ru-RU" w:bidi="uk-UA"/>
        </w:rPr>
        <w:t>медицинских</w:t>
      </w:r>
      <w:r w:rsidRPr="00F14F50">
        <w:rPr>
          <w:rFonts w:ascii="Times New Roman" w:eastAsia="Arial Unicode MS" w:hAnsi="Times New Roman" w:cs="Times New Roman"/>
          <w:b/>
          <w:bCs/>
          <w:color w:val="000000"/>
          <w:kern w:val="0"/>
          <w:sz w:val="28"/>
          <w:szCs w:val="28"/>
          <w:lang w:eastAsia="ru-RU" w:bidi="uk-UA"/>
        </w:rPr>
        <w:t xml:space="preserve"> </w:t>
      </w:r>
      <w:r w:rsidRPr="00F14F50">
        <w:rPr>
          <w:rFonts w:ascii="Times New Roman" w:eastAsia="Arial Unicode MS" w:hAnsi="Times New Roman" w:cs="Times New Roman" w:hint="eastAsia"/>
          <w:b/>
          <w:bCs/>
          <w:color w:val="000000"/>
          <w:kern w:val="0"/>
          <w:sz w:val="28"/>
          <w:szCs w:val="28"/>
          <w:lang w:eastAsia="ru-RU" w:bidi="uk-UA"/>
        </w:rPr>
        <w:t>изображениях</w:t>
      </w:r>
    </w:p>
    <w:p w14:paraId="1524F5F0" w14:textId="77777777" w:rsidR="00F14F50" w:rsidRDefault="00F14F50" w:rsidP="00F14F50">
      <w:r>
        <w:rPr>
          <w:rFonts w:hint="eastAsia"/>
        </w:rPr>
        <w:t>ОГЛАВЛЕНИЕ</w:t>
      </w:r>
      <w:r>
        <w:t xml:space="preserve"> </w:t>
      </w:r>
      <w:r>
        <w:rPr>
          <w:rFonts w:hint="eastAsia"/>
        </w:rPr>
        <w:t>ДИССЕРТАЦИИ</w:t>
      </w:r>
    </w:p>
    <w:p w14:paraId="45FBA9A4" w14:textId="77777777" w:rsidR="00F14F50" w:rsidRDefault="00F14F50" w:rsidP="00F14F50">
      <w:r>
        <w:rPr>
          <w:rFonts w:hint="eastAsia"/>
        </w:rPr>
        <w:t>кандидат</w:t>
      </w:r>
      <w:r>
        <w:t xml:space="preserve"> </w:t>
      </w:r>
      <w:r>
        <w:rPr>
          <w:rFonts w:hint="eastAsia"/>
        </w:rPr>
        <w:t>наук</w:t>
      </w:r>
      <w:r>
        <w:t xml:space="preserve"> </w:t>
      </w:r>
      <w:r>
        <w:rPr>
          <w:rFonts w:hint="eastAsia"/>
        </w:rPr>
        <w:t>Батищев</w:t>
      </w:r>
      <w:r>
        <w:t xml:space="preserve"> </w:t>
      </w:r>
      <w:r>
        <w:rPr>
          <w:rFonts w:hint="eastAsia"/>
        </w:rPr>
        <w:t>Денис</w:t>
      </w:r>
      <w:r>
        <w:t xml:space="preserve"> </w:t>
      </w:r>
      <w:r>
        <w:rPr>
          <w:rFonts w:hint="eastAsia"/>
        </w:rPr>
        <w:t>Сергеевич</w:t>
      </w:r>
    </w:p>
    <w:p w14:paraId="62A7CDEB" w14:textId="77777777" w:rsidR="00F14F50" w:rsidRDefault="00F14F50" w:rsidP="00F14F50">
      <w:r>
        <w:rPr>
          <w:rFonts w:hint="eastAsia"/>
        </w:rPr>
        <w:t>ВВЕДЕНИЕ</w:t>
      </w:r>
    </w:p>
    <w:p w14:paraId="5A93AC4D" w14:textId="77777777" w:rsidR="00F14F50" w:rsidRDefault="00F14F50" w:rsidP="00F14F50"/>
    <w:p w14:paraId="6E45F071" w14:textId="77777777" w:rsidR="00F14F50" w:rsidRDefault="00F14F50" w:rsidP="00F14F50">
      <w:r>
        <w:rPr>
          <w:rFonts w:hint="eastAsia"/>
        </w:rPr>
        <w:t>ГЛАВА</w:t>
      </w:r>
      <w:r>
        <w:t xml:space="preserve"> 1 </w:t>
      </w:r>
      <w:r>
        <w:rPr>
          <w:rFonts w:hint="eastAsia"/>
        </w:rPr>
        <w:t>ПРОБЛЕМЫ</w:t>
      </w:r>
      <w:r>
        <w:t xml:space="preserve"> </w:t>
      </w:r>
      <w:r>
        <w:rPr>
          <w:rFonts w:hint="eastAsia"/>
        </w:rPr>
        <w:t>И</w:t>
      </w:r>
      <w:r>
        <w:t xml:space="preserve"> </w:t>
      </w:r>
      <w:r>
        <w:rPr>
          <w:rFonts w:hint="eastAsia"/>
        </w:rPr>
        <w:t>ОСНОВНЫЕ</w:t>
      </w:r>
      <w:r>
        <w:t xml:space="preserve"> </w:t>
      </w:r>
      <w:r>
        <w:rPr>
          <w:rFonts w:hint="eastAsia"/>
        </w:rPr>
        <w:t>МЕТОДЫ</w:t>
      </w:r>
      <w:r>
        <w:t xml:space="preserve"> </w:t>
      </w:r>
      <w:r>
        <w:rPr>
          <w:rFonts w:hint="eastAsia"/>
        </w:rPr>
        <w:t>СЕГМЕНТИРОВАНИЯ</w:t>
      </w:r>
      <w:r>
        <w:t xml:space="preserve"> </w:t>
      </w:r>
      <w:r>
        <w:rPr>
          <w:rFonts w:hint="eastAsia"/>
        </w:rPr>
        <w:t>КОНТУРОВ</w:t>
      </w:r>
      <w:r>
        <w:t xml:space="preserve"> </w:t>
      </w:r>
      <w:r>
        <w:rPr>
          <w:rFonts w:hint="eastAsia"/>
        </w:rPr>
        <w:t>ФОРМЕННЫХ</w:t>
      </w:r>
      <w:r>
        <w:t xml:space="preserve"> </w:t>
      </w:r>
      <w:r>
        <w:rPr>
          <w:rFonts w:hint="eastAsia"/>
        </w:rPr>
        <w:t>ЭЛЕМЕНТОВ</w:t>
      </w:r>
      <w:r>
        <w:t xml:space="preserve"> </w:t>
      </w:r>
      <w:r>
        <w:rPr>
          <w:rFonts w:hint="eastAsia"/>
        </w:rPr>
        <w:t>КРОВИ</w:t>
      </w:r>
    </w:p>
    <w:p w14:paraId="0C262387" w14:textId="77777777" w:rsidR="00F14F50" w:rsidRDefault="00F14F50" w:rsidP="00F14F50"/>
    <w:p w14:paraId="2E2DAAEA" w14:textId="77777777" w:rsidR="00F14F50" w:rsidRDefault="00F14F50" w:rsidP="00F14F50">
      <w:r>
        <w:t xml:space="preserve">1.1 </w:t>
      </w:r>
      <w:r>
        <w:rPr>
          <w:rFonts w:hint="eastAsia"/>
        </w:rPr>
        <w:t>Обзор</w:t>
      </w:r>
      <w:r>
        <w:t xml:space="preserve"> </w:t>
      </w:r>
      <w:r>
        <w:rPr>
          <w:rFonts w:hint="eastAsia"/>
        </w:rPr>
        <w:t>задач</w:t>
      </w:r>
      <w:r>
        <w:t xml:space="preserve"> </w:t>
      </w:r>
      <w:r>
        <w:rPr>
          <w:rFonts w:hint="eastAsia"/>
        </w:rPr>
        <w:t>распознавания</w:t>
      </w:r>
      <w:r>
        <w:t xml:space="preserve"> </w:t>
      </w:r>
      <w:r>
        <w:rPr>
          <w:rFonts w:hint="eastAsia"/>
        </w:rPr>
        <w:t>форменных</w:t>
      </w:r>
      <w:r>
        <w:t xml:space="preserve"> </w:t>
      </w:r>
      <w:r>
        <w:rPr>
          <w:rFonts w:hint="eastAsia"/>
        </w:rPr>
        <w:t>элементов</w:t>
      </w:r>
      <w:r>
        <w:t xml:space="preserve"> </w:t>
      </w:r>
      <w:r>
        <w:rPr>
          <w:rFonts w:hint="eastAsia"/>
        </w:rPr>
        <w:t>клеток</w:t>
      </w:r>
      <w:r>
        <w:t xml:space="preserve"> </w:t>
      </w:r>
      <w:r>
        <w:rPr>
          <w:rFonts w:hint="eastAsia"/>
        </w:rPr>
        <w:t>крови</w:t>
      </w:r>
    </w:p>
    <w:p w14:paraId="2902A7AE" w14:textId="77777777" w:rsidR="00F14F50" w:rsidRDefault="00F14F50" w:rsidP="00F14F50"/>
    <w:p w14:paraId="65E77B6D" w14:textId="77777777" w:rsidR="00F14F50" w:rsidRDefault="00F14F50" w:rsidP="00F14F50">
      <w:r>
        <w:t xml:space="preserve">1.1.1 </w:t>
      </w:r>
      <w:r>
        <w:rPr>
          <w:rFonts w:hint="eastAsia"/>
        </w:rPr>
        <w:t>Обзор</w:t>
      </w:r>
      <w:r>
        <w:t xml:space="preserve"> </w:t>
      </w:r>
      <w:r>
        <w:rPr>
          <w:rFonts w:hint="eastAsia"/>
        </w:rPr>
        <w:t>задач</w:t>
      </w:r>
      <w:r>
        <w:t xml:space="preserve"> </w:t>
      </w:r>
      <w:r>
        <w:rPr>
          <w:rFonts w:hint="eastAsia"/>
        </w:rPr>
        <w:t>эритроцитометрии</w:t>
      </w:r>
    </w:p>
    <w:p w14:paraId="7C76EDCB" w14:textId="77777777" w:rsidR="00F14F50" w:rsidRDefault="00F14F50" w:rsidP="00F14F50"/>
    <w:p w14:paraId="798D85D8" w14:textId="77777777" w:rsidR="00F14F50" w:rsidRDefault="00F14F50" w:rsidP="00F14F50">
      <w:r>
        <w:t xml:space="preserve">1.1.1 </w:t>
      </w:r>
      <w:r>
        <w:rPr>
          <w:rFonts w:hint="eastAsia"/>
        </w:rPr>
        <w:t>Обоснование</w:t>
      </w:r>
      <w:r>
        <w:t xml:space="preserve"> </w:t>
      </w:r>
      <w:r>
        <w:rPr>
          <w:rFonts w:hint="eastAsia"/>
        </w:rPr>
        <w:t>необходимости</w:t>
      </w:r>
      <w:r>
        <w:t xml:space="preserve"> </w:t>
      </w:r>
      <w:r>
        <w:rPr>
          <w:rFonts w:hint="eastAsia"/>
        </w:rPr>
        <w:t>разработки</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сегментирования</w:t>
      </w:r>
      <w:r>
        <w:t xml:space="preserve"> </w:t>
      </w:r>
      <w:r>
        <w:rPr>
          <w:rFonts w:hint="eastAsia"/>
        </w:rPr>
        <w:t>клеток</w:t>
      </w:r>
      <w:r>
        <w:t xml:space="preserve"> </w:t>
      </w:r>
      <w:r>
        <w:rPr>
          <w:rFonts w:hint="eastAsia"/>
        </w:rPr>
        <w:t>крови</w:t>
      </w:r>
      <w:r>
        <w:t xml:space="preserve">, </w:t>
      </w:r>
      <w:r>
        <w:rPr>
          <w:rFonts w:hint="eastAsia"/>
        </w:rPr>
        <w:t>как</w:t>
      </w:r>
      <w:r>
        <w:t xml:space="preserve"> </w:t>
      </w:r>
      <w:r>
        <w:rPr>
          <w:rFonts w:hint="eastAsia"/>
        </w:rPr>
        <w:t>основы</w:t>
      </w:r>
      <w:r>
        <w:t xml:space="preserve"> </w:t>
      </w:r>
      <w:r>
        <w:rPr>
          <w:rFonts w:hint="eastAsia"/>
        </w:rPr>
        <w:t>автоматизированных</w:t>
      </w:r>
      <w:r>
        <w:t xml:space="preserve"> </w:t>
      </w:r>
      <w:r>
        <w:rPr>
          <w:rFonts w:hint="eastAsia"/>
        </w:rPr>
        <w:t>медицинских</w:t>
      </w:r>
      <w:r>
        <w:t xml:space="preserve"> </w:t>
      </w:r>
      <w:r>
        <w:rPr>
          <w:rFonts w:hint="eastAsia"/>
        </w:rPr>
        <w:t>систем</w:t>
      </w:r>
      <w:r>
        <w:t xml:space="preserve"> </w:t>
      </w:r>
      <w:r>
        <w:rPr>
          <w:rFonts w:hint="eastAsia"/>
        </w:rPr>
        <w:t>диагностики</w:t>
      </w:r>
    </w:p>
    <w:p w14:paraId="4554AE79" w14:textId="77777777" w:rsidR="00F14F50" w:rsidRDefault="00F14F50" w:rsidP="00F14F50"/>
    <w:p w14:paraId="5CB62D4D" w14:textId="77777777" w:rsidR="00F14F50" w:rsidRDefault="00F14F50" w:rsidP="00F14F50">
      <w:r>
        <w:t xml:space="preserve">1.2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классификации</w:t>
      </w:r>
      <w:r>
        <w:t xml:space="preserve"> </w:t>
      </w:r>
      <w:r>
        <w:rPr>
          <w:rFonts w:hint="eastAsia"/>
        </w:rPr>
        <w:t>медицинских</w:t>
      </w:r>
      <w:r>
        <w:t xml:space="preserve"> </w:t>
      </w:r>
      <w:r>
        <w:rPr>
          <w:rFonts w:hint="eastAsia"/>
        </w:rPr>
        <w:t>изображений</w:t>
      </w:r>
    </w:p>
    <w:p w14:paraId="53F4B88A" w14:textId="77777777" w:rsidR="00F14F50" w:rsidRDefault="00F14F50" w:rsidP="00F14F50"/>
    <w:p w14:paraId="6E58709A" w14:textId="77777777" w:rsidR="00F14F50" w:rsidRDefault="00F14F50" w:rsidP="00F14F50">
      <w:r>
        <w:t xml:space="preserve">1.2.1 </w:t>
      </w:r>
      <w:r>
        <w:rPr>
          <w:rFonts w:hint="eastAsia"/>
        </w:rPr>
        <w:t>Методы</w:t>
      </w:r>
      <w:r>
        <w:t xml:space="preserve"> </w:t>
      </w:r>
      <w:r>
        <w:rPr>
          <w:rFonts w:hint="eastAsia"/>
        </w:rPr>
        <w:t>предварительной</w:t>
      </w:r>
      <w:r>
        <w:t xml:space="preserve"> </w:t>
      </w:r>
      <w:r>
        <w:rPr>
          <w:rFonts w:hint="eastAsia"/>
        </w:rPr>
        <w:t>обработки</w:t>
      </w:r>
      <w:r>
        <w:t xml:space="preserve"> </w:t>
      </w:r>
      <w:r>
        <w:rPr>
          <w:rFonts w:hint="eastAsia"/>
        </w:rPr>
        <w:t>изображений</w:t>
      </w:r>
    </w:p>
    <w:p w14:paraId="51E4C86B" w14:textId="77777777" w:rsidR="00F14F50" w:rsidRDefault="00F14F50" w:rsidP="00F14F50"/>
    <w:p w14:paraId="50E9901B" w14:textId="77777777" w:rsidR="00F14F50" w:rsidRDefault="00F14F50" w:rsidP="00F14F50">
      <w:r>
        <w:t xml:space="preserve">1.2.2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сегментации</w:t>
      </w:r>
      <w:r>
        <w:t xml:space="preserve"> </w:t>
      </w:r>
      <w:r>
        <w:rPr>
          <w:rFonts w:hint="eastAsia"/>
        </w:rPr>
        <w:t>форменных</w:t>
      </w:r>
      <w:r>
        <w:t xml:space="preserve"> </w:t>
      </w:r>
      <w:r>
        <w:rPr>
          <w:rFonts w:hint="eastAsia"/>
        </w:rPr>
        <w:t>элементов</w:t>
      </w:r>
      <w:r>
        <w:t xml:space="preserve"> </w:t>
      </w:r>
      <w:r>
        <w:rPr>
          <w:rFonts w:hint="eastAsia"/>
        </w:rPr>
        <w:t>крови</w:t>
      </w:r>
    </w:p>
    <w:p w14:paraId="2B4A307B" w14:textId="77777777" w:rsidR="00F14F50" w:rsidRDefault="00F14F50" w:rsidP="00F14F50"/>
    <w:p w14:paraId="58329BE6" w14:textId="77777777" w:rsidR="00F14F50" w:rsidRDefault="00F14F50" w:rsidP="00F14F50">
      <w:r>
        <w:t xml:space="preserve">1.3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сегментация</w:t>
      </w:r>
      <w:r>
        <w:t xml:space="preserve"> </w:t>
      </w:r>
      <w:r>
        <w:rPr>
          <w:rFonts w:hint="eastAsia"/>
        </w:rPr>
        <w:t>перекрывающихся</w:t>
      </w:r>
      <w:r>
        <w:t xml:space="preserve"> </w:t>
      </w:r>
      <w:r>
        <w:rPr>
          <w:rFonts w:hint="eastAsia"/>
        </w:rPr>
        <w:t>объектов</w:t>
      </w:r>
    </w:p>
    <w:p w14:paraId="2893AFC1" w14:textId="77777777" w:rsidR="00F14F50" w:rsidRDefault="00F14F50" w:rsidP="00F14F50"/>
    <w:p w14:paraId="44CA59DA" w14:textId="77777777" w:rsidR="00F14F50" w:rsidRDefault="00F14F50" w:rsidP="00F14F50">
      <w:r>
        <w:t xml:space="preserve">1.4 </w:t>
      </w:r>
      <w:r>
        <w:rPr>
          <w:rFonts w:hint="eastAsia"/>
        </w:rPr>
        <w:t>Обзор</w:t>
      </w:r>
      <w:r>
        <w:t xml:space="preserve"> </w:t>
      </w:r>
      <w:r>
        <w:rPr>
          <w:rFonts w:hint="eastAsia"/>
        </w:rPr>
        <w:t>необходимых</w:t>
      </w:r>
      <w:r>
        <w:t xml:space="preserve"> </w:t>
      </w:r>
      <w:r>
        <w:rPr>
          <w:rFonts w:hint="eastAsia"/>
        </w:rPr>
        <w:t>требований</w:t>
      </w:r>
      <w:r>
        <w:t xml:space="preserve"> </w:t>
      </w:r>
      <w:r>
        <w:rPr>
          <w:rFonts w:hint="eastAsia"/>
        </w:rPr>
        <w:t>для</w:t>
      </w:r>
      <w:r>
        <w:t xml:space="preserve"> </w:t>
      </w:r>
      <w:r>
        <w:rPr>
          <w:rFonts w:hint="eastAsia"/>
        </w:rPr>
        <w:t>создания</w:t>
      </w:r>
      <w:r>
        <w:t xml:space="preserve"> </w:t>
      </w:r>
      <w:r>
        <w:rPr>
          <w:rFonts w:hint="eastAsia"/>
        </w:rPr>
        <w:t>информационной</w:t>
      </w:r>
      <w:r>
        <w:t xml:space="preserve"> </w:t>
      </w:r>
      <w:r>
        <w:rPr>
          <w:rFonts w:hint="eastAsia"/>
        </w:rPr>
        <w:t>компьютерной</w:t>
      </w:r>
      <w:r>
        <w:t xml:space="preserve"> </w:t>
      </w:r>
      <w:r>
        <w:rPr>
          <w:rFonts w:hint="eastAsia"/>
        </w:rPr>
        <w:t>системы</w:t>
      </w:r>
      <w:r>
        <w:t xml:space="preserve"> </w:t>
      </w:r>
      <w:r>
        <w:rPr>
          <w:rFonts w:hint="eastAsia"/>
        </w:rPr>
        <w:t>реализации</w:t>
      </w:r>
      <w:r>
        <w:t xml:space="preserve"> </w:t>
      </w:r>
      <w:r>
        <w:rPr>
          <w:rFonts w:hint="eastAsia"/>
        </w:rPr>
        <w:t>облачных</w:t>
      </w:r>
      <w:r>
        <w:t xml:space="preserve"> </w:t>
      </w:r>
      <w:r>
        <w:rPr>
          <w:rFonts w:hint="eastAsia"/>
        </w:rPr>
        <w:t>вычислений</w:t>
      </w:r>
      <w:r>
        <w:t xml:space="preserve"> </w:t>
      </w:r>
      <w:r>
        <w:rPr>
          <w:rFonts w:hint="eastAsia"/>
        </w:rPr>
        <w:t>сегментирования</w:t>
      </w:r>
    </w:p>
    <w:p w14:paraId="21E5D8C3" w14:textId="77777777" w:rsidR="00F14F50" w:rsidRDefault="00F14F50" w:rsidP="00F14F50"/>
    <w:p w14:paraId="09B97F25" w14:textId="77777777" w:rsidR="00F14F50" w:rsidRDefault="00F14F50" w:rsidP="00F14F50">
      <w:r>
        <w:rPr>
          <w:rFonts w:hint="eastAsia"/>
        </w:rPr>
        <w:t>форменных</w:t>
      </w:r>
      <w:r>
        <w:t xml:space="preserve"> </w:t>
      </w:r>
      <w:r>
        <w:rPr>
          <w:rFonts w:hint="eastAsia"/>
        </w:rPr>
        <w:t>элементов</w:t>
      </w:r>
      <w:r>
        <w:t xml:space="preserve"> </w:t>
      </w:r>
      <w:r>
        <w:rPr>
          <w:rFonts w:hint="eastAsia"/>
        </w:rPr>
        <w:t>крови</w:t>
      </w:r>
    </w:p>
    <w:p w14:paraId="2C4F5ACD" w14:textId="77777777" w:rsidR="00F14F50" w:rsidRDefault="00F14F50" w:rsidP="00F14F50"/>
    <w:p w14:paraId="7B5B3253" w14:textId="77777777" w:rsidR="00F14F50" w:rsidRDefault="00F14F50" w:rsidP="00F14F50">
      <w:r>
        <w:t xml:space="preserve">1. 5 </w:t>
      </w:r>
      <w:r>
        <w:rPr>
          <w:rFonts w:hint="eastAsia"/>
        </w:rPr>
        <w:t>Задачи</w:t>
      </w:r>
      <w:r>
        <w:t xml:space="preserve"> </w:t>
      </w:r>
      <w:r>
        <w:rPr>
          <w:rFonts w:hint="eastAsia"/>
        </w:rPr>
        <w:t>исследования</w:t>
      </w:r>
    </w:p>
    <w:p w14:paraId="74A6A1C5" w14:textId="77777777" w:rsidR="00F14F50" w:rsidRDefault="00F14F50" w:rsidP="00F14F50"/>
    <w:p w14:paraId="3798FA14" w14:textId="77777777" w:rsidR="00F14F50" w:rsidRDefault="00F14F50" w:rsidP="00F14F50">
      <w:r>
        <w:rPr>
          <w:rFonts w:hint="eastAsia"/>
        </w:rPr>
        <w:t>ГЛАВА</w:t>
      </w:r>
      <w:r>
        <w:t xml:space="preserve"> 2 </w:t>
      </w:r>
      <w:r>
        <w:rPr>
          <w:rFonts w:hint="eastAsia"/>
        </w:rPr>
        <w:t>ОСНОВЫ</w:t>
      </w:r>
      <w:r>
        <w:t xml:space="preserve"> </w:t>
      </w:r>
      <w:r>
        <w:rPr>
          <w:rFonts w:hint="eastAsia"/>
        </w:rPr>
        <w:t>СЕГМЕНТАЦИИ</w:t>
      </w:r>
      <w:r>
        <w:t xml:space="preserve"> </w:t>
      </w:r>
      <w:r>
        <w:rPr>
          <w:rFonts w:hint="eastAsia"/>
        </w:rPr>
        <w:t>ПЕРЕКРЫВАЮЩИХСЯ</w:t>
      </w:r>
      <w:r>
        <w:t xml:space="preserve"> </w:t>
      </w:r>
      <w:r>
        <w:rPr>
          <w:rFonts w:hint="eastAsia"/>
        </w:rPr>
        <w:t>ОБЪЕКТОВ</w:t>
      </w:r>
      <w:r>
        <w:t xml:space="preserve"> </w:t>
      </w:r>
      <w:r>
        <w:rPr>
          <w:rFonts w:hint="eastAsia"/>
        </w:rPr>
        <w:t>НА</w:t>
      </w:r>
      <w:r>
        <w:t xml:space="preserve"> </w:t>
      </w:r>
      <w:r>
        <w:rPr>
          <w:rFonts w:hint="eastAsia"/>
        </w:rPr>
        <w:t>МЕДИЦИНСКИХ</w:t>
      </w:r>
      <w:r>
        <w:t xml:space="preserve"> </w:t>
      </w:r>
      <w:r>
        <w:rPr>
          <w:rFonts w:hint="eastAsia"/>
        </w:rPr>
        <w:t>ИЗОБРАЖЕНИЯХ</w:t>
      </w:r>
      <w:r>
        <w:t xml:space="preserve"> </w:t>
      </w:r>
      <w:r>
        <w:rPr>
          <w:rFonts w:hint="eastAsia"/>
        </w:rPr>
        <w:t>КЛЕТОК</w:t>
      </w:r>
      <w:r>
        <w:t xml:space="preserve"> </w:t>
      </w:r>
      <w:r>
        <w:rPr>
          <w:rFonts w:hint="eastAsia"/>
        </w:rPr>
        <w:t>КРОВИ</w:t>
      </w:r>
    </w:p>
    <w:p w14:paraId="02BEA052" w14:textId="77777777" w:rsidR="00F14F50" w:rsidRDefault="00F14F50" w:rsidP="00F14F50"/>
    <w:p w14:paraId="66190F1A" w14:textId="77777777" w:rsidR="00F14F50" w:rsidRDefault="00F14F50" w:rsidP="00F14F50">
      <w:r>
        <w:t xml:space="preserve">2.1 </w:t>
      </w:r>
      <w:r>
        <w:rPr>
          <w:rFonts w:hint="eastAsia"/>
        </w:rPr>
        <w:t>Контурная</w:t>
      </w:r>
      <w:r>
        <w:t xml:space="preserve"> </w:t>
      </w:r>
      <w:r>
        <w:rPr>
          <w:rFonts w:hint="eastAsia"/>
        </w:rPr>
        <w:t>сегментация</w:t>
      </w:r>
    </w:p>
    <w:p w14:paraId="6A6543D1" w14:textId="77777777" w:rsidR="00F14F50" w:rsidRDefault="00F14F50" w:rsidP="00F14F50"/>
    <w:p w14:paraId="49E7A4EF" w14:textId="77777777" w:rsidR="00F14F50" w:rsidRDefault="00F14F50" w:rsidP="00F14F50">
      <w:r>
        <w:t xml:space="preserve">2.2 </w:t>
      </w:r>
      <w:r>
        <w:rPr>
          <w:rFonts w:hint="eastAsia"/>
        </w:rPr>
        <w:t>Группировка</w:t>
      </w:r>
      <w:r>
        <w:t xml:space="preserve"> </w:t>
      </w:r>
      <w:r>
        <w:rPr>
          <w:rFonts w:hint="eastAsia"/>
        </w:rPr>
        <w:t>сегментов</w:t>
      </w:r>
    </w:p>
    <w:p w14:paraId="56AF2FE7" w14:textId="77777777" w:rsidR="00F14F50" w:rsidRDefault="00F14F50" w:rsidP="00F14F50"/>
    <w:p w14:paraId="19CD8AE9" w14:textId="77777777" w:rsidR="00F14F50" w:rsidRDefault="00F14F50" w:rsidP="00F14F50">
      <w:r>
        <w:t xml:space="preserve">2.3 </w:t>
      </w:r>
      <w:r>
        <w:rPr>
          <w:rFonts w:hint="eastAsia"/>
        </w:rPr>
        <w:t>Оценка</w:t>
      </w:r>
      <w:r>
        <w:t xml:space="preserve"> </w:t>
      </w:r>
      <w:r>
        <w:rPr>
          <w:rFonts w:hint="eastAsia"/>
        </w:rPr>
        <w:t>контура</w:t>
      </w:r>
    </w:p>
    <w:p w14:paraId="7D56C5E3" w14:textId="77777777" w:rsidR="00F14F50" w:rsidRDefault="00F14F50" w:rsidP="00F14F50"/>
    <w:p w14:paraId="04F28CFB" w14:textId="77777777" w:rsidR="00F14F50" w:rsidRDefault="00F14F50" w:rsidP="00F14F50">
      <w:r>
        <w:rPr>
          <w:rFonts w:hint="eastAsia"/>
        </w:rPr>
        <w:t>ГЛАВА</w:t>
      </w:r>
      <w:r>
        <w:t xml:space="preserve"> 3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СЕГМЕНТАЦИИ</w:t>
      </w:r>
      <w:r>
        <w:t xml:space="preserve"> </w:t>
      </w:r>
      <w:r>
        <w:rPr>
          <w:rFonts w:hint="eastAsia"/>
        </w:rPr>
        <w:t>ФОРМЕННЫХ</w:t>
      </w:r>
      <w:r>
        <w:t xml:space="preserve"> </w:t>
      </w:r>
      <w:r>
        <w:rPr>
          <w:rFonts w:hint="eastAsia"/>
        </w:rPr>
        <w:t>ЭЛЕМЕНТОВ</w:t>
      </w:r>
      <w:r>
        <w:t xml:space="preserve"> </w:t>
      </w:r>
      <w:r>
        <w:rPr>
          <w:rFonts w:hint="eastAsia"/>
        </w:rPr>
        <w:t>КРОВИ</w:t>
      </w:r>
      <w:r>
        <w:t xml:space="preserve"> </w:t>
      </w:r>
      <w:r>
        <w:rPr>
          <w:rFonts w:hint="eastAsia"/>
        </w:rPr>
        <w:t>НА</w:t>
      </w:r>
      <w:r>
        <w:t xml:space="preserve"> </w:t>
      </w:r>
      <w:r>
        <w:rPr>
          <w:rFonts w:hint="eastAsia"/>
        </w:rPr>
        <w:t>МЕДИЦИНСКИХ</w:t>
      </w:r>
      <w:r>
        <w:t xml:space="preserve"> </w:t>
      </w:r>
      <w:r>
        <w:rPr>
          <w:rFonts w:hint="eastAsia"/>
        </w:rPr>
        <w:t>ИЗОБРАЖЕНИЯХ</w:t>
      </w:r>
    </w:p>
    <w:p w14:paraId="681721DE" w14:textId="77777777" w:rsidR="00F14F50" w:rsidRDefault="00F14F50" w:rsidP="00F14F50"/>
    <w:p w14:paraId="5A7B33B0" w14:textId="77777777" w:rsidR="00F14F50" w:rsidRDefault="00F14F50" w:rsidP="00F14F50">
      <w:r>
        <w:t xml:space="preserve">3.1 </w:t>
      </w:r>
      <w:r>
        <w:rPr>
          <w:rFonts w:hint="eastAsia"/>
        </w:rPr>
        <w:t>Разработка</w:t>
      </w:r>
      <w:r>
        <w:t xml:space="preserve"> </w:t>
      </w:r>
      <w:r>
        <w:rPr>
          <w:rFonts w:hint="eastAsia"/>
        </w:rPr>
        <w:t>метода</w:t>
      </w:r>
      <w:r>
        <w:t xml:space="preserve"> </w:t>
      </w:r>
      <w:r>
        <w:rPr>
          <w:rFonts w:hint="eastAsia"/>
        </w:rPr>
        <w:t>предобработки</w:t>
      </w:r>
      <w:r>
        <w:t xml:space="preserve"> </w:t>
      </w:r>
      <w:r>
        <w:rPr>
          <w:rFonts w:hint="eastAsia"/>
        </w:rPr>
        <w:t>и</w:t>
      </w:r>
      <w:r>
        <w:t xml:space="preserve"> </w:t>
      </w:r>
      <w:r>
        <w:rPr>
          <w:rFonts w:hint="eastAsia"/>
        </w:rPr>
        <w:t>сегментации</w:t>
      </w:r>
      <w:r>
        <w:t xml:space="preserve"> </w:t>
      </w:r>
      <w:r>
        <w:rPr>
          <w:rFonts w:hint="eastAsia"/>
        </w:rPr>
        <w:t>медицинских</w:t>
      </w:r>
      <w:r>
        <w:t xml:space="preserve"> </w:t>
      </w:r>
      <w:r>
        <w:rPr>
          <w:rFonts w:hint="eastAsia"/>
        </w:rPr>
        <w:t>изображений</w:t>
      </w:r>
    </w:p>
    <w:p w14:paraId="437AD24F" w14:textId="77777777" w:rsidR="00F14F50" w:rsidRDefault="00F14F50" w:rsidP="00F14F50"/>
    <w:p w14:paraId="59E305B4" w14:textId="77777777" w:rsidR="00F14F50" w:rsidRDefault="00F14F50" w:rsidP="00F14F50">
      <w:r>
        <w:t xml:space="preserve">3.1.1 </w:t>
      </w:r>
      <w:r>
        <w:rPr>
          <w:rFonts w:hint="eastAsia"/>
        </w:rPr>
        <w:t>Смена</w:t>
      </w:r>
      <w:r>
        <w:t xml:space="preserve"> </w:t>
      </w:r>
      <w:r>
        <w:rPr>
          <w:rFonts w:hint="eastAsia"/>
        </w:rPr>
        <w:t>цветового</w:t>
      </w:r>
      <w:r>
        <w:t xml:space="preserve"> </w:t>
      </w:r>
      <w:r>
        <w:rPr>
          <w:rFonts w:hint="eastAsia"/>
        </w:rPr>
        <w:t>пространства</w:t>
      </w:r>
    </w:p>
    <w:p w14:paraId="755E9E88" w14:textId="77777777" w:rsidR="00F14F50" w:rsidRDefault="00F14F50" w:rsidP="00F14F50"/>
    <w:p w14:paraId="49F4C6EF" w14:textId="77777777" w:rsidR="00F14F50" w:rsidRDefault="00F14F50" w:rsidP="00F14F50">
      <w:r>
        <w:t xml:space="preserve">3.1.2 </w:t>
      </w:r>
      <w:r>
        <w:rPr>
          <w:rFonts w:hint="eastAsia"/>
        </w:rPr>
        <w:t>Фильтрация</w:t>
      </w:r>
      <w:r>
        <w:t xml:space="preserve"> </w:t>
      </w:r>
      <w:r>
        <w:rPr>
          <w:rFonts w:hint="eastAsia"/>
        </w:rPr>
        <w:t>шумов</w:t>
      </w:r>
      <w:r>
        <w:t xml:space="preserve"> </w:t>
      </w:r>
      <w:r>
        <w:rPr>
          <w:rFonts w:hint="eastAsia"/>
        </w:rPr>
        <w:t>и</w:t>
      </w:r>
      <w:r>
        <w:t xml:space="preserve"> </w:t>
      </w:r>
      <w:r>
        <w:rPr>
          <w:rFonts w:hint="eastAsia"/>
        </w:rPr>
        <w:t>восстановление</w:t>
      </w:r>
      <w:r>
        <w:t xml:space="preserve"> </w:t>
      </w:r>
      <w:r>
        <w:rPr>
          <w:rFonts w:hint="eastAsia"/>
        </w:rPr>
        <w:t>контраста</w:t>
      </w:r>
      <w:r>
        <w:t xml:space="preserve"> </w:t>
      </w:r>
      <w:r>
        <w:rPr>
          <w:rFonts w:hint="eastAsia"/>
        </w:rPr>
        <w:t>изображения</w:t>
      </w:r>
    </w:p>
    <w:p w14:paraId="4E809EA8" w14:textId="77777777" w:rsidR="00F14F50" w:rsidRDefault="00F14F50" w:rsidP="00F14F50"/>
    <w:p w14:paraId="37537916" w14:textId="77777777" w:rsidR="00F14F50" w:rsidRDefault="00F14F50" w:rsidP="00F14F50">
      <w:r>
        <w:t xml:space="preserve">3.1.3 </w:t>
      </w:r>
      <w:r>
        <w:rPr>
          <w:rFonts w:hint="eastAsia"/>
        </w:rPr>
        <w:t>Бинаризация</w:t>
      </w:r>
      <w:r>
        <w:t xml:space="preserve"> </w:t>
      </w:r>
      <w:r>
        <w:rPr>
          <w:rFonts w:hint="eastAsia"/>
        </w:rPr>
        <w:t>изображения</w:t>
      </w:r>
    </w:p>
    <w:p w14:paraId="1859039B" w14:textId="77777777" w:rsidR="00F14F50" w:rsidRDefault="00F14F50" w:rsidP="00F14F50"/>
    <w:p w14:paraId="29EC1725" w14:textId="77777777" w:rsidR="00F14F50" w:rsidRDefault="00F14F50" w:rsidP="00F14F50">
      <w:r>
        <w:t xml:space="preserve">3.1.4 </w:t>
      </w:r>
      <w:r>
        <w:rPr>
          <w:rFonts w:hint="eastAsia"/>
        </w:rPr>
        <w:t>Определение</w:t>
      </w:r>
      <w:r>
        <w:t xml:space="preserve"> </w:t>
      </w:r>
      <w:r>
        <w:rPr>
          <w:rFonts w:hint="eastAsia"/>
        </w:rPr>
        <w:t>контуров</w:t>
      </w:r>
      <w:r>
        <w:t xml:space="preserve"> </w:t>
      </w:r>
      <w:r>
        <w:rPr>
          <w:rFonts w:hint="eastAsia"/>
        </w:rPr>
        <w:t>объектов</w:t>
      </w:r>
      <w:r>
        <w:t xml:space="preserve"> </w:t>
      </w:r>
      <w:r>
        <w:rPr>
          <w:rFonts w:hint="eastAsia"/>
        </w:rPr>
        <w:t>на</w:t>
      </w:r>
      <w:r>
        <w:t xml:space="preserve"> </w:t>
      </w:r>
      <w:r>
        <w:rPr>
          <w:rFonts w:hint="eastAsia"/>
        </w:rPr>
        <w:t>бинарном</w:t>
      </w:r>
      <w:r>
        <w:t xml:space="preserve"> </w:t>
      </w:r>
      <w:r>
        <w:rPr>
          <w:rFonts w:hint="eastAsia"/>
        </w:rPr>
        <w:t>изображении</w:t>
      </w:r>
    </w:p>
    <w:p w14:paraId="6140A501" w14:textId="77777777" w:rsidR="00F14F50" w:rsidRDefault="00F14F50" w:rsidP="00F14F50"/>
    <w:p w14:paraId="08070AE8" w14:textId="77777777" w:rsidR="00F14F50" w:rsidRDefault="00F14F50" w:rsidP="00F14F50">
      <w:r>
        <w:t xml:space="preserve">3.2 </w:t>
      </w:r>
      <w:r>
        <w:rPr>
          <w:rFonts w:hint="eastAsia"/>
        </w:rPr>
        <w:t>Разработка</w:t>
      </w:r>
      <w:r>
        <w:t xml:space="preserve"> </w:t>
      </w:r>
      <w:r>
        <w:rPr>
          <w:rFonts w:hint="eastAsia"/>
        </w:rPr>
        <w:t>метода</w:t>
      </w:r>
      <w:r>
        <w:t xml:space="preserve"> </w:t>
      </w:r>
      <w:r>
        <w:rPr>
          <w:rFonts w:hint="eastAsia"/>
        </w:rPr>
        <w:t>сегментации</w:t>
      </w:r>
      <w:r>
        <w:t xml:space="preserve"> </w:t>
      </w:r>
      <w:r>
        <w:rPr>
          <w:rFonts w:hint="eastAsia"/>
        </w:rPr>
        <w:t>частично</w:t>
      </w:r>
      <w:r>
        <w:t xml:space="preserve"> </w:t>
      </w:r>
      <w:r>
        <w:rPr>
          <w:rFonts w:hint="eastAsia"/>
        </w:rPr>
        <w:t>перекрывающихся</w:t>
      </w:r>
      <w:r>
        <w:t xml:space="preserve"> </w:t>
      </w:r>
      <w:r>
        <w:rPr>
          <w:rFonts w:hint="eastAsia"/>
        </w:rPr>
        <w:t>форменных</w:t>
      </w:r>
      <w:r>
        <w:t xml:space="preserve"> </w:t>
      </w:r>
      <w:r>
        <w:rPr>
          <w:rFonts w:hint="eastAsia"/>
        </w:rPr>
        <w:t>элементов</w:t>
      </w:r>
      <w:r>
        <w:t xml:space="preserve"> </w:t>
      </w:r>
      <w:r>
        <w:rPr>
          <w:rFonts w:hint="eastAsia"/>
        </w:rPr>
        <w:t>клеток</w:t>
      </w:r>
      <w:r>
        <w:t xml:space="preserve"> </w:t>
      </w:r>
      <w:r>
        <w:rPr>
          <w:rFonts w:hint="eastAsia"/>
        </w:rPr>
        <w:t>на</w:t>
      </w:r>
      <w:r>
        <w:t xml:space="preserve"> </w:t>
      </w:r>
      <w:r>
        <w:rPr>
          <w:rFonts w:hint="eastAsia"/>
        </w:rPr>
        <w:t>микроскопических</w:t>
      </w:r>
      <w:r>
        <w:t xml:space="preserve"> </w:t>
      </w:r>
      <w:r>
        <w:rPr>
          <w:rFonts w:hint="eastAsia"/>
        </w:rPr>
        <w:t>медицинских</w:t>
      </w:r>
      <w:r>
        <w:t xml:space="preserve"> </w:t>
      </w:r>
      <w:r>
        <w:rPr>
          <w:rFonts w:hint="eastAsia"/>
        </w:rPr>
        <w:t>изображениях</w:t>
      </w:r>
    </w:p>
    <w:p w14:paraId="113A1D35" w14:textId="77777777" w:rsidR="00F14F50" w:rsidRDefault="00F14F50" w:rsidP="00F14F50"/>
    <w:p w14:paraId="7D7F3332" w14:textId="77777777" w:rsidR="00F14F50" w:rsidRDefault="00F14F50" w:rsidP="00F14F50">
      <w:r>
        <w:t xml:space="preserve">3.2.1 </w:t>
      </w:r>
      <w:r>
        <w:rPr>
          <w:rFonts w:hint="eastAsia"/>
        </w:rPr>
        <w:t>Аппроксимация</w:t>
      </w:r>
      <w:r>
        <w:t xml:space="preserve"> </w:t>
      </w:r>
      <w:r>
        <w:rPr>
          <w:rFonts w:hint="eastAsia"/>
        </w:rPr>
        <w:t>контуров</w:t>
      </w:r>
    </w:p>
    <w:p w14:paraId="13DC072B" w14:textId="77777777" w:rsidR="00F14F50" w:rsidRDefault="00F14F50" w:rsidP="00F14F50"/>
    <w:p w14:paraId="7B0BB5CA" w14:textId="77777777" w:rsidR="00F14F50" w:rsidRDefault="00F14F50" w:rsidP="00F14F50">
      <w:r>
        <w:t xml:space="preserve">3.2.2 </w:t>
      </w:r>
      <w:r>
        <w:rPr>
          <w:rFonts w:hint="eastAsia"/>
        </w:rPr>
        <w:t>Сегментация</w:t>
      </w:r>
      <w:r>
        <w:t xml:space="preserve"> </w:t>
      </w:r>
      <w:r>
        <w:rPr>
          <w:rFonts w:hint="eastAsia"/>
        </w:rPr>
        <w:t>контура</w:t>
      </w:r>
      <w:r>
        <w:t xml:space="preserve"> </w:t>
      </w:r>
      <w:r>
        <w:rPr>
          <w:rFonts w:hint="eastAsia"/>
        </w:rPr>
        <w:t>по</w:t>
      </w:r>
      <w:r>
        <w:t xml:space="preserve"> </w:t>
      </w:r>
      <w:r>
        <w:rPr>
          <w:rFonts w:hint="eastAsia"/>
        </w:rPr>
        <w:t>краям</w:t>
      </w:r>
      <w:r>
        <w:t xml:space="preserve"> </w:t>
      </w:r>
      <w:r>
        <w:rPr>
          <w:rFonts w:hint="eastAsia"/>
        </w:rPr>
        <w:t>путем</w:t>
      </w:r>
      <w:r>
        <w:t xml:space="preserve"> </w:t>
      </w:r>
      <w:r>
        <w:rPr>
          <w:rFonts w:hint="eastAsia"/>
        </w:rPr>
        <w:t>выделения</w:t>
      </w:r>
      <w:r>
        <w:t xml:space="preserve"> </w:t>
      </w:r>
      <w:r>
        <w:rPr>
          <w:rFonts w:hint="eastAsia"/>
        </w:rPr>
        <w:t>вогнутых</w:t>
      </w:r>
      <w:r>
        <w:t xml:space="preserve"> </w:t>
      </w:r>
      <w:r>
        <w:rPr>
          <w:rFonts w:hint="eastAsia"/>
        </w:rPr>
        <w:t>точек</w:t>
      </w:r>
    </w:p>
    <w:p w14:paraId="0B49F6EE" w14:textId="77777777" w:rsidR="00F14F50" w:rsidRDefault="00F14F50" w:rsidP="00F14F50"/>
    <w:p w14:paraId="2F92B558" w14:textId="77777777" w:rsidR="00F14F50" w:rsidRDefault="00F14F50" w:rsidP="00F14F50">
      <w:r>
        <w:t xml:space="preserve">3.2.3 </w:t>
      </w:r>
      <w:r>
        <w:rPr>
          <w:rFonts w:hint="eastAsia"/>
        </w:rPr>
        <w:t>Группировка</w:t>
      </w:r>
      <w:r>
        <w:t xml:space="preserve"> </w:t>
      </w:r>
      <w:r>
        <w:rPr>
          <w:rFonts w:hint="eastAsia"/>
        </w:rPr>
        <w:t>сегментов</w:t>
      </w:r>
      <w:r>
        <w:t xml:space="preserve"> </w:t>
      </w:r>
      <w:r>
        <w:rPr>
          <w:rFonts w:hint="eastAsia"/>
        </w:rPr>
        <w:t>для</w:t>
      </w:r>
      <w:r>
        <w:t xml:space="preserve"> </w:t>
      </w:r>
      <w:r>
        <w:rPr>
          <w:rFonts w:hint="eastAsia"/>
        </w:rPr>
        <w:t>объединения</w:t>
      </w:r>
      <w:r>
        <w:t xml:space="preserve"> </w:t>
      </w:r>
      <w:r>
        <w:rPr>
          <w:rFonts w:hint="eastAsia"/>
        </w:rPr>
        <w:t>их</w:t>
      </w:r>
      <w:r>
        <w:t xml:space="preserve"> </w:t>
      </w:r>
      <w:r>
        <w:rPr>
          <w:rFonts w:hint="eastAsia"/>
        </w:rPr>
        <w:t>в</w:t>
      </w:r>
      <w:r>
        <w:t xml:space="preserve"> </w:t>
      </w:r>
      <w:r>
        <w:rPr>
          <w:rFonts w:hint="eastAsia"/>
        </w:rPr>
        <w:t>один</w:t>
      </w:r>
      <w:r>
        <w:t xml:space="preserve"> </w:t>
      </w:r>
      <w:r>
        <w:rPr>
          <w:rFonts w:hint="eastAsia"/>
        </w:rPr>
        <w:t>объект</w:t>
      </w:r>
    </w:p>
    <w:p w14:paraId="2A43C33E" w14:textId="77777777" w:rsidR="00F14F50" w:rsidRDefault="00F14F50" w:rsidP="00F14F50"/>
    <w:p w14:paraId="04A5E5F0" w14:textId="77777777" w:rsidR="00F14F50" w:rsidRDefault="00F14F50" w:rsidP="00F14F50">
      <w:r>
        <w:t xml:space="preserve">3.2.4 </w:t>
      </w:r>
      <w:r>
        <w:rPr>
          <w:rFonts w:hint="eastAsia"/>
        </w:rPr>
        <w:t>Оценка</w:t>
      </w:r>
      <w:r>
        <w:t xml:space="preserve"> </w:t>
      </w:r>
      <w:r>
        <w:rPr>
          <w:rFonts w:hint="eastAsia"/>
        </w:rPr>
        <w:t>полного</w:t>
      </w:r>
      <w:r>
        <w:t xml:space="preserve"> </w:t>
      </w:r>
      <w:r>
        <w:rPr>
          <w:rFonts w:hint="eastAsia"/>
        </w:rPr>
        <w:t>контура</w:t>
      </w:r>
      <w:r>
        <w:t xml:space="preserve"> </w:t>
      </w:r>
      <w:r>
        <w:rPr>
          <w:rFonts w:hint="eastAsia"/>
        </w:rPr>
        <w:t>объекта</w:t>
      </w:r>
      <w:r>
        <w:t xml:space="preserve"> </w:t>
      </w:r>
      <w:r>
        <w:rPr>
          <w:rFonts w:hint="eastAsia"/>
        </w:rPr>
        <w:t>с</w:t>
      </w:r>
      <w:r>
        <w:t xml:space="preserve"> </w:t>
      </w:r>
      <w:r>
        <w:rPr>
          <w:rFonts w:hint="eastAsia"/>
        </w:rPr>
        <w:t>помощью</w:t>
      </w:r>
      <w:r>
        <w:t xml:space="preserve"> </w:t>
      </w:r>
      <w:r>
        <w:rPr>
          <w:rFonts w:hint="eastAsia"/>
        </w:rPr>
        <w:t>подбора</w:t>
      </w:r>
      <w:r>
        <w:t xml:space="preserve"> </w:t>
      </w:r>
      <w:r>
        <w:rPr>
          <w:rFonts w:hint="eastAsia"/>
        </w:rPr>
        <w:t>эллипса</w:t>
      </w:r>
    </w:p>
    <w:p w14:paraId="6B72D571" w14:textId="77777777" w:rsidR="00F14F50" w:rsidRDefault="00F14F50" w:rsidP="00F14F50"/>
    <w:p w14:paraId="2F73452A" w14:textId="77777777" w:rsidR="00F14F50" w:rsidRDefault="00F14F50" w:rsidP="00F14F50">
      <w:r>
        <w:t xml:space="preserve">3.3 </w:t>
      </w:r>
      <w:r>
        <w:rPr>
          <w:rFonts w:hint="eastAsia"/>
        </w:rPr>
        <w:t>Метод</w:t>
      </w:r>
      <w:r>
        <w:t xml:space="preserve"> </w:t>
      </w:r>
      <w:r>
        <w:rPr>
          <w:rFonts w:hint="eastAsia"/>
        </w:rPr>
        <w:t>построение</w:t>
      </w:r>
      <w:r>
        <w:t xml:space="preserve"> </w:t>
      </w:r>
      <w:r>
        <w:rPr>
          <w:rFonts w:hint="eastAsia"/>
        </w:rPr>
        <w:t>эритроцитометрической</w:t>
      </w:r>
      <w:r>
        <w:t xml:space="preserve"> </w:t>
      </w:r>
      <w:r>
        <w:rPr>
          <w:rFonts w:hint="eastAsia"/>
        </w:rPr>
        <w:t>кривой</w:t>
      </w:r>
      <w:r>
        <w:t xml:space="preserve"> </w:t>
      </w:r>
      <w:r>
        <w:rPr>
          <w:rFonts w:hint="eastAsia"/>
        </w:rPr>
        <w:t>Прайс</w:t>
      </w:r>
      <w:r>
        <w:t>-</w:t>
      </w:r>
      <w:r>
        <w:rPr>
          <w:rFonts w:hint="eastAsia"/>
        </w:rPr>
        <w:t>Джонса</w:t>
      </w:r>
    </w:p>
    <w:p w14:paraId="7431327F" w14:textId="77777777" w:rsidR="00F14F50" w:rsidRDefault="00F14F50" w:rsidP="00F14F50"/>
    <w:p w14:paraId="1E6B34F7" w14:textId="77777777" w:rsidR="00F14F50" w:rsidRDefault="00F14F50" w:rsidP="00F14F50">
      <w:r>
        <w:t xml:space="preserve">3.3.1 </w:t>
      </w:r>
      <w:r>
        <w:rPr>
          <w:rFonts w:hint="eastAsia"/>
        </w:rPr>
        <w:t>Выделение</w:t>
      </w:r>
      <w:r>
        <w:t xml:space="preserve"> </w:t>
      </w:r>
      <w:r>
        <w:rPr>
          <w:rFonts w:hint="eastAsia"/>
        </w:rPr>
        <w:t>каждой</w:t>
      </w:r>
      <w:r>
        <w:t xml:space="preserve"> </w:t>
      </w:r>
      <w:r>
        <w:rPr>
          <w:rFonts w:hint="eastAsia"/>
        </w:rPr>
        <w:t>клетки</w:t>
      </w:r>
      <w:r>
        <w:t xml:space="preserve"> </w:t>
      </w:r>
      <w:r>
        <w:rPr>
          <w:rFonts w:hint="eastAsia"/>
        </w:rPr>
        <w:t>в</w:t>
      </w:r>
      <w:r>
        <w:t xml:space="preserve"> </w:t>
      </w:r>
      <w:r>
        <w:rPr>
          <w:rFonts w:hint="eastAsia"/>
        </w:rPr>
        <w:t>свой</w:t>
      </w:r>
      <w:r>
        <w:t xml:space="preserve"> </w:t>
      </w:r>
      <w:r>
        <w:rPr>
          <w:rFonts w:hint="eastAsia"/>
        </w:rPr>
        <w:t>класс</w:t>
      </w:r>
    </w:p>
    <w:p w14:paraId="11DBA0E7" w14:textId="77777777" w:rsidR="00F14F50" w:rsidRDefault="00F14F50" w:rsidP="00F14F50"/>
    <w:p w14:paraId="31B88819" w14:textId="77777777" w:rsidR="00F14F50" w:rsidRDefault="00F14F50" w:rsidP="00F14F50">
      <w:r>
        <w:t xml:space="preserve">3.3.2 </w:t>
      </w:r>
      <w:r>
        <w:rPr>
          <w:rFonts w:hint="eastAsia"/>
        </w:rPr>
        <w:t>Построение</w:t>
      </w:r>
      <w:r>
        <w:t xml:space="preserve"> </w:t>
      </w:r>
      <w:r>
        <w:rPr>
          <w:rFonts w:hint="eastAsia"/>
        </w:rPr>
        <w:t>кривой</w:t>
      </w:r>
      <w:r>
        <w:t xml:space="preserve"> </w:t>
      </w:r>
      <w:r>
        <w:rPr>
          <w:rFonts w:hint="eastAsia"/>
        </w:rPr>
        <w:t>Прайс</w:t>
      </w:r>
      <w:r>
        <w:t>-</w:t>
      </w:r>
      <w:r>
        <w:rPr>
          <w:rFonts w:hint="eastAsia"/>
        </w:rPr>
        <w:t>Джонса</w:t>
      </w:r>
    </w:p>
    <w:p w14:paraId="0F49FA2E" w14:textId="77777777" w:rsidR="00F14F50" w:rsidRDefault="00F14F50" w:rsidP="00F14F50"/>
    <w:p w14:paraId="240F7B0C" w14:textId="77777777" w:rsidR="00F14F50" w:rsidRDefault="00F14F50" w:rsidP="00F14F50">
      <w:r>
        <w:rPr>
          <w:rFonts w:hint="eastAsia"/>
        </w:rPr>
        <w:t>ГЛАВА</w:t>
      </w:r>
      <w:r>
        <w:t xml:space="preserve"> 4 </w:t>
      </w:r>
      <w:r>
        <w:rPr>
          <w:rFonts w:hint="eastAsia"/>
        </w:rPr>
        <w:t>РАЗРАБОТКА</w:t>
      </w:r>
      <w:r>
        <w:t xml:space="preserve"> </w:t>
      </w:r>
      <w:r>
        <w:rPr>
          <w:rFonts w:hint="eastAsia"/>
        </w:rPr>
        <w:t>КОМПЬЮТЕРНОЙ</w:t>
      </w:r>
      <w:r>
        <w:t xml:space="preserve"> </w:t>
      </w:r>
      <w:r>
        <w:rPr>
          <w:rFonts w:hint="eastAsia"/>
        </w:rPr>
        <w:t>СИСТЕМЫ</w:t>
      </w:r>
      <w:r>
        <w:t xml:space="preserve"> </w:t>
      </w:r>
      <w:r>
        <w:rPr>
          <w:rFonts w:hint="eastAsia"/>
        </w:rPr>
        <w:t>ДЛЯ</w:t>
      </w:r>
      <w:r>
        <w:t xml:space="preserve"> </w:t>
      </w:r>
      <w:r>
        <w:rPr>
          <w:rFonts w:hint="eastAsia"/>
        </w:rPr>
        <w:t>РЕАЛИЗАЦИИ</w:t>
      </w:r>
      <w:r>
        <w:t xml:space="preserve"> </w:t>
      </w:r>
      <w:r>
        <w:rPr>
          <w:rFonts w:hint="eastAsia"/>
        </w:rPr>
        <w:t>ОБЛАЧНЫХ</w:t>
      </w:r>
      <w:r>
        <w:t xml:space="preserve"> </w:t>
      </w:r>
      <w:r>
        <w:rPr>
          <w:rFonts w:hint="eastAsia"/>
        </w:rPr>
        <w:t>ВЫЧИСЛЕНИЙ</w:t>
      </w:r>
      <w:r>
        <w:t xml:space="preserve">, </w:t>
      </w:r>
      <w:r>
        <w:rPr>
          <w:rFonts w:hint="eastAsia"/>
        </w:rPr>
        <w:t>ПРЕДНАЗНАЧЕННЫХ</w:t>
      </w:r>
      <w:r>
        <w:t xml:space="preserve"> </w:t>
      </w:r>
      <w:r>
        <w:rPr>
          <w:rFonts w:hint="eastAsia"/>
        </w:rPr>
        <w:t>ДЛЯ</w:t>
      </w:r>
      <w:r>
        <w:t xml:space="preserve"> </w:t>
      </w:r>
      <w:r>
        <w:rPr>
          <w:rFonts w:hint="eastAsia"/>
        </w:rPr>
        <w:t>ХРАНЕНИЯ</w:t>
      </w:r>
      <w:r>
        <w:t xml:space="preserve">, </w:t>
      </w:r>
      <w:r>
        <w:rPr>
          <w:rFonts w:hint="eastAsia"/>
        </w:rPr>
        <w:t>АНАЛИЗА</w:t>
      </w:r>
      <w:r>
        <w:t xml:space="preserve"> </w:t>
      </w:r>
      <w:r>
        <w:rPr>
          <w:rFonts w:hint="eastAsia"/>
        </w:rPr>
        <w:t>И</w:t>
      </w:r>
      <w:r>
        <w:t xml:space="preserve"> </w:t>
      </w:r>
      <w:r>
        <w:rPr>
          <w:rFonts w:hint="eastAsia"/>
        </w:rPr>
        <w:t>ОБРАБОТКИ</w:t>
      </w:r>
      <w:r>
        <w:t xml:space="preserve"> </w:t>
      </w:r>
      <w:r>
        <w:rPr>
          <w:rFonts w:hint="eastAsia"/>
        </w:rPr>
        <w:t>МЕДИЦИНСКИХ</w:t>
      </w:r>
      <w:r>
        <w:t xml:space="preserve"> </w:t>
      </w:r>
      <w:r>
        <w:rPr>
          <w:rFonts w:hint="eastAsia"/>
        </w:rPr>
        <w:t>ИЗОБРАЖЕНИЙ</w:t>
      </w:r>
    </w:p>
    <w:p w14:paraId="00F04804" w14:textId="77777777" w:rsidR="00F14F50" w:rsidRDefault="00F14F50" w:rsidP="00F14F50"/>
    <w:p w14:paraId="1D076DF7" w14:textId="77777777" w:rsidR="00F14F50" w:rsidRDefault="00F14F50" w:rsidP="00F14F50">
      <w:r>
        <w:t xml:space="preserve">4.1 </w:t>
      </w:r>
      <w:r>
        <w:rPr>
          <w:rFonts w:hint="eastAsia"/>
        </w:rPr>
        <w:t>Разработка</w:t>
      </w:r>
      <w:r>
        <w:t xml:space="preserve"> </w:t>
      </w:r>
      <w:r>
        <w:rPr>
          <w:rFonts w:hint="eastAsia"/>
        </w:rPr>
        <w:t>архитектуры</w:t>
      </w:r>
      <w:r>
        <w:t xml:space="preserve"> </w:t>
      </w:r>
      <w:r>
        <w:rPr>
          <w:rFonts w:hint="eastAsia"/>
        </w:rPr>
        <w:t>программного</w:t>
      </w:r>
      <w:r>
        <w:t xml:space="preserve"> </w:t>
      </w:r>
      <w:r>
        <w:rPr>
          <w:rFonts w:hint="eastAsia"/>
        </w:rPr>
        <w:t>обеспечения</w:t>
      </w:r>
    </w:p>
    <w:p w14:paraId="41124C29" w14:textId="77777777" w:rsidR="00F14F50" w:rsidRDefault="00F14F50" w:rsidP="00F14F50"/>
    <w:p w14:paraId="7600A568" w14:textId="77777777" w:rsidR="00F14F50" w:rsidRDefault="00F14F50" w:rsidP="00F14F50">
      <w:r>
        <w:t xml:space="preserve">4.2 </w:t>
      </w:r>
      <w:r>
        <w:rPr>
          <w:rFonts w:hint="eastAsia"/>
        </w:rPr>
        <w:t>Разработка</w:t>
      </w:r>
      <w:r>
        <w:t xml:space="preserve"> </w:t>
      </w:r>
      <w:r>
        <w:rPr>
          <w:rFonts w:hint="eastAsia"/>
        </w:rPr>
        <w:t>пользовательского</w:t>
      </w:r>
      <w:r>
        <w:t xml:space="preserve"> </w:t>
      </w:r>
      <w:r>
        <w:rPr>
          <w:rFonts w:hint="eastAsia"/>
        </w:rPr>
        <w:t>интерфейса</w:t>
      </w:r>
    </w:p>
    <w:p w14:paraId="11D68D81" w14:textId="77777777" w:rsidR="00F14F50" w:rsidRDefault="00F14F50" w:rsidP="00F14F50"/>
    <w:p w14:paraId="6EFF581D" w14:textId="77777777" w:rsidR="00F14F50" w:rsidRDefault="00F14F50" w:rsidP="00F14F50">
      <w:r>
        <w:t xml:space="preserve">4.2.1 </w:t>
      </w:r>
      <w:r>
        <w:rPr>
          <w:rFonts w:hint="eastAsia"/>
        </w:rPr>
        <w:t>Интерфейс</w:t>
      </w:r>
      <w:r>
        <w:t xml:space="preserve"> </w:t>
      </w:r>
      <w:r>
        <w:rPr>
          <w:rFonts w:hint="eastAsia"/>
        </w:rPr>
        <w:t>сегментации</w:t>
      </w:r>
      <w:r>
        <w:t xml:space="preserve"> </w:t>
      </w:r>
      <w:r>
        <w:rPr>
          <w:rFonts w:hint="eastAsia"/>
        </w:rPr>
        <w:t>пересекающихся</w:t>
      </w:r>
      <w:r>
        <w:t xml:space="preserve"> </w:t>
      </w:r>
      <w:r>
        <w:rPr>
          <w:rFonts w:hint="eastAsia"/>
        </w:rPr>
        <w:t>объектов</w:t>
      </w:r>
    </w:p>
    <w:p w14:paraId="54E450F6" w14:textId="77777777" w:rsidR="00F14F50" w:rsidRDefault="00F14F50" w:rsidP="00F14F50"/>
    <w:p w14:paraId="5602D418" w14:textId="77777777" w:rsidR="00F14F50" w:rsidRDefault="00F14F50" w:rsidP="00F14F50">
      <w:r>
        <w:t xml:space="preserve">4.2.2 </w:t>
      </w:r>
      <w:r>
        <w:rPr>
          <w:rFonts w:hint="eastAsia"/>
        </w:rPr>
        <w:t>Интерфейс</w:t>
      </w:r>
      <w:r>
        <w:t xml:space="preserve"> </w:t>
      </w:r>
      <w:r>
        <w:rPr>
          <w:rFonts w:hint="eastAsia"/>
        </w:rPr>
        <w:t>вычисления</w:t>
      </w:r>
      <w:r>
        <w:t xml:space="preserve"> </w:t>
      </w:r>
      <w:r>
        <w:rPr>
          <w:rFonts w:hint="eastAsia"/>
        </w:rPr>
        <w:t>кривой</w:t>
      </w:r>
      <w:r>
        <w:t xml:space="preserve"> </w:t>
      </w:r>
      <w:r>
        <w:rPr>
          <w:rFonts w:hint="eastAsia"/>
        </w:rPr>
        <w:t>Прайс</w:t>
      </w:r>
      <w:r>
        <w:t>-</w:t>
      </w:r>
      <w:r>
        <w:rPr>
          <w:rFonts w:hint="eastAsia"/>
        </w:rPr>
        <w:t>Джонса</w:t>
      </w:r>
    </w:p>
    <w:p w14:paraId="458F77AF" w14:textId="77777777" w:rsidR="00F14F50" w:rsidRDefault="00F14F50" w:rsidP="00F14F50"/>
    <w:p w14:paraId="2BEF3BAF" w14:textId="77777777" w:rsidR="00F14F50" w:rsidRDefault="00F14F50" w:rsidP="00F14F50">
      <w:r>
        <w:rPr>
          <w:rFonts w:hint="eastAsia"/>
        </w:rPr>
        <w:lastRenderedPageBreak/>
        <w:t>ГЛАВА</w:t>
      </w:r>
      <w:r>
        <w:t xml:space="preserve"> 5 </w:t>
      </w:r>
      <w:r>
        <w:rPr>
          <w:rFonts w:hint="eastAsia"/>
        </w:rPr>
        <w:t>ИССЛЕДОВАНИЕ</w:t>
      </w:r>
      <w:r>
        <w:t xml:space="preserve"> </w:t>
      </w:r>
      <w:r>
        <w:rPr>
          <w:rFonts w:hint="eastAsia"/>
        </w:rPr>
        <w:t>РАБОТОСПОСОБНОСТИ</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СЕГМЕНТИРОВАНИЯ</w:t>
      </w:r>
      <w:r>
        <w:t xml:space="preserve"> </w:t>
      </w:r>
      <w:r>
        <w:rPr>
          <w:rFonts w:hint="eastAsia"/>
        </w:rPr>
        <w:t>ФОРМЕННЫХ</w:t>
      </w:r>
      <w:r>
        <w:t xml:space="preserve"> </w:t>
      </w:r>
      <w:r>
        <w:rPr>
          <w:rFonts w:hint="eastAsia"/>
        </w:rPr>
        <w:t>ЭЛЕМЕНТОВ</w:t>
      </w:r>
      <w:r>
        <w:t xml:space="preserve"> </w:t>
      </w:r>
      <w:r>
        <w:rPr>
          <w:rFonts w:hint="eastAsia"/>
        </w:rPr>
        <w:t>КРОВИ</w:t>
      </w:r>
    </w:p>
    <w:p w14:paraId="13D16A84" w14:textId="77777777" w:rsidR="00F14F50" w:rsidRDefault="00F14F50" w:rsidP="00F14F50"/>
    <w:p w14:paraId="63EFF76F" w14:textId="77777777" w:rsidR="00F14F50" w:rsidRDefault="00F14F50" w:rsidP="00F14F50">
      <w:r>
        <w:t xml:space="preserve">5.1 </w:t>
      </w:r>
      <w:r>
        <w:rPr>
          <w:rFonts w:hint="eastAsia"/>
        </w:rPr>
        <w:t>Апробация</w:t>
      </w:r>
      <w:r>
        <w:t xml:space="preserve"> </w:t>
      </w:r>
      <w:r>
        <w:rPr>
          <w:rFonts w:hint="eastAsia"/>
        </w:rPr>
        <w:t>метода</w:t>
      </w:r>
      <w:r>
        <w:t xml:space="preserve"> </w:t>
      </w:r>
      <w:r>
        <w:rPr>
          <w:rFonts w:hint="eastAsia"/>
        </w:rPr>
        <w:t>сегментации</w:t>
      </w:r>
      <w:r>
        <w:t xml:space="preserve"> </w:t>
      </w:r>
      <w:r>
        <w:rPr>
          <w:rFonts w:hint="eastAsia"/>
        </w:rPr>
        <w:t>перекрывающих</w:t>
      </w:r>
      <w:r>
        <w:t xml:space="preserve"> </w:t>
      </w:r>
      <w:r>
        <w:rPr>
          <w:rFonts w:hint="eastAsia"/>
        </w:rPr>
        <w:t>друг</w:t>
      </w:r>
      <w:r>
        <w:t xml:space="preserve"> </w:t>
      </w:r>
      <w:r>
        <w:rPr>
          <w:rFonts w:hint="eastAsia"/>
        </w:rPr>
        <w:t>друга</w:t>
      </w:r>
      <w:r>
        <w:t xml:space="preserve"> </w:t>
      </w:r>
      <w:r>
        <w:rPr>
          <w:rFonts w:hint="eastAsia"/>
        </w:rPr>
        <w:t>объектов</w:t>
      </w:r>
    </w:p>
    <w:p w14:paraId="07F440FC" w14:textId="77777777" w:rsidR="00F14F50" w:rsidRDefault="00F14F50" w:rsidP="00F14F50"/>
    <w:p w14:paraId="406DA6FD" w14:textId="77777777" w:rsidR="00F14F50" w:rsidRDefault="00F14F50" w:rsidP="00F14F50">
      <w:r>
        <w:t xml:space="preserve">5.2 </w:t>
      </w:r>
      <w:r>
        <w:rPr>
          <w:rFonts w:hint="eastAsia"/>
        </w:rPr>
        <w:t>Апробация</w:t>
      </w:r>
      <w:r>
        <w:t xml:space="preserve"> </w:t>
      </w:r>
      <w:r>
        <w:rPr>
          <w:rFonts w:hint="eastAsia"/>
        </w:rPr>
        <w:t>метода</w:t>
      </w:r>
      <w:r>
        <w:t xml:space="preserve"> </w:t>
      </w:r>
      <w:r>
        <w:rPr>
          <w:rFonts w:hint="eastAsia"/>
        </w:rPr>
        <w:t>сегментации</w:t>
      </w:r>
      <w:r>
        <w:t xml:space="preserve"> </w:t>
      </w:r>
      <w:r>
        <w:rPr>
          <w:rFonts w:hint="eastAsia"/>
        </w:rPr>
        <w:t>перекрывающих</w:t>
      </w:r>
      <w:r>
        <w:t xml:space="preserve"> </w:t>
      </w:r>
      <w:r>
        <w:rPr>
          <w:rFonts w:hint="eastAsia"/>
        </w:rPr>
        <w:t>друг</w:t>
      </w:r>
      <w:r>
        <w:t xml:space="preserve"> </w:t>
      </w:r>
      <w:r>
        <w:rPr>
          <w:rFonts w:hint="eastAsia"/>
        </w:rPr>
        <w:t>друга</w:t>
      </w:r>
    </w:p>
    <w:p w14:paraId="49AC0E87" w14:textId="77777777" w:rsidR="00F14F50" w:rsidRDefault="00F14F50" w:rsidP="00F14F50"/>
    <w:p w14:paraId="68B629FB" w14:textId="77777777" w:rsidR="00F14F50" w:rsidRDefault="00F14F50" w:rsidP="00F14F50">
      <w:r>
        <w:rPr>
          <w:rFonts w:hint="eastAsia"/>
        </w:rPr>
        <w:t>эритроцитов</w:t>
      </w:r>
      <w:r>
        <w:t xml:space="preserve"> </w:t>
      </w:r>
      <w:r>
        <w:rPr>
          <w:rFonts w:hint="eastAsia"/>
        </w:rPr>
        <w:t>на</w:t>
      </w:r>
      <w:r>
        <w:t xml:space="preserve"> </w:t>
      </w:r>
      <w:r>
        <w:rPr>
          <w:rFonts w:hint="eastAsia"/>
        </w:rPr>
        <w:t>микроскопических</w:t>
      </w:r>
      <w:r>
        <w:t xml:space="preserve"> </w:t>
      </w:r>
      <w:r>
        <w:rPr>
          <w:rFonts w:hint="eastAsia"/>
        </w:rPr>
        <w:t>изображениях</w:t>
      </w:r>
    </w:p>
    <w:p w14:paraId="2F757354" w14:textId="77777777" w:rsidR="00F14F50" w:rsidRDefault="00F14F50" w:rsidP="00F14F50"/>
    <w:p w14:paraId="47D61BA2" w14:textId="77777777" w:rsidR="00F14F50" w:rsidRDefault="00F14F50" w:rsidP="00F14F50">
      <w:r>
        <w:t xml:space="preserve">5.3 </w:t>
      </w:r>
      <w:r>
        <w:rPr>
          <w:rFonts w:hint="eastAsia"/>
        </w:rPr>
        <w:t>Апробация</w:t>
      </w:r>
      <w:r>
        <w:t xml:space="preserve"> </w:t>
      </w:r>
      <w:r>
        <w:rPr>
          <w:rFonts w:hint="eastAsia"/>
        </w:rPr>
        <w:t>метода</w:t>
      </w:r>
      <w:r>
        <w:t xml:space="preserve"> </w:t>
      </w:r>
      <w:r>
        <w:rPr>
          <w:rFonts w:hint="eastAsia"/>
        </w:rPr>
        <w:t>сегментации</w:t>
      </w:r>
      <w:r>
        <w:t xml:space="preserve"> </w:t>
      </w:r>
      <w:r>
        <w:rPr>
          <w:rFonts w:hint="eastAsia"/>
        </w:rPr>
        <w:t>изображения</w:t>
      </w:r>
      <w:r>
        <w:t xml:space="preserve"> </w:t>
      </w:r>
      <w:r>
        <w:rPr>
          <w:rFonts w:hint="eastAsia"/>
        </w:rPr>
        <w:t>пробы</w:t>
      </w:r>
      <w:r>
        <w:t xml:space="preserve"> </w:t>
      </w:r>
      <w:r>
        <w:rPr>
          <w:rFonts w:hint="eastAsia"/>
        </w:rPr>
        <w:t>крови</w:t>
      </w:r>
      <w:r>
        <w:t xml:space="preserve"> </w:t>
      </w:r>
      <w:r>
        <w:rPr>
          <w:rFonts w:hint="eastAsia"/>
        </w:rPr>
        <w:t>для</w:t>
      </w:r>
    </w:p>
    <w:p w14:paraId="7BEEDF94" w14:textId="77777777" w:rsidR="00F14F50" w:rsidRDefault="00F14F50" w:rsidP="00F14F50"/>
    <w:p w14:paraId="160426C8" w14:textId="77777777" w:rsidR="00F14F50" w:rsidRDefault="00F14F50" w:rsidP="00F14F50">
      <w:r>
        <w:rPr>
          <w:rFonts w:hint="eastAsia"/>
        </w:rPr>
        <w:t>определения</w:t>
      </w:r>
      <w:r>
        <w:t xml:space="preserve"> </w:t>
      </w:r>
      <w:r>
        <w:rPr>
          <w:rFonts w:hint="eastAsia"/>
        </w:rPr>
        <w:t>эритроцитометрической</w:t>
      </w:r>
      <w:r>
        <w:t xml:space="preserve"> </w:t>
      </w:r>
      <w:r>
        <w:rPr>
          <w:rFonts w:hint="eastAsia"/>
        </w:rPr>
        <w:t>кривой</w:t>
      </w:r>
      <w:r>
        <w:t xml:space="preserve"> </w:t>
      </w:r>
      <w:r>
        <w:rPr>
          <w:rFonts w:hint="eastAsia"/>
        </w:rPr>
        <w:t>Прайс</w:t>
      </w:r>
      <w:r>
        <w:t xml:space="preserve"> -</w:t>
      </w:r>
      <w:r>
        <w:rPr>
          <w:rFonts w:hint="eastAsia"/>
        </w:rPr>
        <w:t>Джонса</w:t>
      </w:r>
    </w:p>
    <w:p w14:paraId="38507D6E" w14:textId="77777777" w:rsidR="00F14F50" w:rsidRDefault="00F14F50" w:rsidP="00F14F50"/>
    <w:p w14:paraId="02E8B656" w14:textId="77777777" w:rsidR="00F14F50" w:rsidRDefault="00F14F50" w:rsidP="00F14F50">
      <w:r>
        <w:rPr>
          <w:rFonts w:hint="eastAsia"/>
        </w:rPr>
        <w:t>ЗАКЛЮЧЕНИЕ</w:t>
      </w:r>
    </w:p>
    <w:p w14:paraId="34A7BEC2" w14:textId="77777777" w:rsidR="00F14F50" w:rsidRDefault="00F14F50" w:rsidP="00F14F50"/>
    <w:p w14:paraId="224DF731" w14:textId="77777777" w:rsidR="00F14F50" w:rsidRDefault="00F14F50" w:rsidP="00F14F50">
      <w:r>
        <w:rPr>
          <w:rFonts w:hint="eastAsia"/>
        </w:rPr>
        <w:t>СПИСОК</w:t>
      </w:r>
      <w:r>
        <w:t xml:space="preserve"> </w:t>
      </w:r>
      <w:r>
        <w:rPr>
          <w:rFonts w:hint="eastAsia"/>
        </w:rPr>
        <w:t>СОКРАЩЕНИЙ</w:t>
      </w:r>
    </w:p>
    <w:p w14:paraId="2410CDB2" w14:textId="77777777" w:rsidR="00F14F50" w:rsidRDefault="00F14F50" w:rsidP="00F14F50"/>
    <w:p w14:paraId="33AFF6AA" w14:textId="77777777" w:rsidR="00F14F50" w:rsidRDefault="00F14F50" w:rsidP="00F14F50">
      <w:r>
        <w:rPr>
          <w:rFonts w:hint="eastAsia"/>
        </w:rPr>
        <w:t>СПИСОК</w:t>
      </w:r>
      <w:r>
        <w:t xml:space="preserve"> </w:t>
      </w:r>
      <w:r>
        <w:rPr>
          <w:rFonts w:hint="eastAsia"/>
        </w:rPr>
        <w:t>ИСПОЛЬЗОВАННЫХ</w:t>
      </w:r>
      <w:r>
        <w:t xml:space="preserve"> </w:t>
      </w:r>
      <w:r>
        <w:rPr>
          <w:rFonts w:hint="eastAsia"/>
        </w:rPr>
        <w:t>ИСТОЧНИКОВ</w:t>
      </w:r>
    </w:p>
    <w:p w14:paraId="009698CD" w14:textId="77777777" w:rsidR="00F14F50" w:rsidRDefault="00F14F50" w:rsidP="00F14F50"/>
    <w:p w14:paraId="2C709710" w14:textId="77777777" w:rsidR="00F14F50" w:rsidRDefault="00F14F50" w:rsidP="00F14F50">
      <w:r>
        <w:rPr>
          <w:rFonts w:hint="eastAsia"/>
        </w:rPr>
        <w:t>ПРИЛОЖЕНИЕ</w:t>
      </w:r>
      <w:r>
        <w:t xml:space="preserve"> </w:t>
      </w:r>
      <w:r>
        <w:rPr>
          <w:rFonts w:hint="eastAsia"/>
        </w:rPr>
        <w:t>А</w:t>
      </w:r>
    </w:p>
    <w:p w14:paraId="76600931" w14:textId="77777777" w:rsidR="00F14F50" w:rsidRDefault="00F14F50" w:rsidP="00F14F50"/>
    <w:p w14:paraId="5D4D93F9" w14:textId="77777777" w:rsidR="00F14F50" w:rsidRDefault="00F14F50" w:rsidP="00F14F50">
      <w:r>
        <w:rPr>
          <w:rFonts w:hint="eastAsia"/>
        </w:rPr>
        <w:t>ПРИЛОЖЕНИЕ</w:t>
      </w:r>
      <w:r>
        <w:t xml:space="preserve"> </w:t>
      </w:r>
      <w:r>
        <w:rPr>
          <w:rFonts w:hint="eastAsia"/>
        </w:rPr>
        <w:t>Б</w:t>
      </w:r>
    </w:p>
    <w:p w14:paraId="0432A0BC" w14:textId="77777777" w:rsidR="00F14F50" w:rsidRDefault="00F14F50" w:rsidP="00F14F50"/>
    <w:p w14:paraId="254D07A4" w14:textId="77777777" w:rsidR="00F14F50" w:rsidRDefault="00F14F50" w:rsidP="00F14F50">
      <w:r>
        <w:rPr>
          <w:rFonts w:hint="eastAsia"/>
        </w:rPr>
        <w:t>ПРИЛОЖЕНИЕ</w:t>
      </w:r>
      <w:r>
        <w:t xml:space="preserve"> </w:t>
      </w:r>
      <w:r>
        <w:rPr>
          <w:rFonts w:hint="eastAsia"/>
        </w:rPr>
        <w:t>В</w:t>
      </w:r>
    </w:p>
    <w:p w14:paraId="172AF306" w14:textId="77777777" w:rsidR="00F14F50" w:rsidRDefault="00F14F50" w:rsidP="00F14F50"/>
    <w:p w14:paraId="6FC7BF62" w14:textId="65B9FBDA" w:rsidR="00F14F50" w:rsidRPr="00F14F50" w:rsidRDefault="00F14F50" w:rsidP="00F14F50">
      <w:r>
        <w:rPr>
          <w:rFonts w:hint="eastAsia"/>
        </w:rPr>
        <w:t>ПРИЛОЖЕНИЕ</w:t>
      </w:r>
      <w:r>
        <w:t xml:space="preserve"> </w:t>
      </w:r>
      <w:r>
        <w:rPr>
          <w:rFonts w:hint="eastAsia"/>
        </w:rPr>
        <w:t>Г</w:t>
      </w:r>
    </w:p>
    <w:sectPr w:rsidR="00F14F50" w:rsidRPr="00F14F50" w:rsidSect="00F429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B427" w14:textId="77777777" w:rsidR="00F429A6" w:rsidRDefault="00F429A6">
      <w:pPr>
        <w:spacing w:after="0" w:line="240" w:lineRule="auto"/>
      </w:pPr>
      <w:r>
        <w:separator/>
      </w:r>
    </w:p>
  </w:endnote>
  <w:endnote w:type="continuationSeparator" w:id="0">
    <w:p w14:paraId="4402DF6E" w14:textId="77777777" w:rsidR="00F429A6" w:rsidRDefault="00F42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7649" w14:textId="77777777" w:rsidR="00F429A6" w:rsidRDefault="00F429A6"/>
    <w:p w14:paraId="04B79927" w14:textId="77777777" w:rsidR="00F429A6" w:rsidRDefault="00F429A6"/>
    <w:p w14:paraId="127B1D5A" w14:textId="77777777" w:rsidR="00F429A6" w:rsidRDefault="00F429A6"/>
    <w:p w14:paraId="1821B14E" w14:textId="77777777" w:rsidR="00F429A6" w:rsidRDefault="00F429A6"/>
    <w:p w14:paraId="5F9BCC3C" w14:textId="77777777" w:rsidR="00F429A6" w:rsidRDefault="00F429A6"/>
    <w:p w14:paraId="76F6FDE6" w14:textId="77777777" w:rsidR="00F429A6" w:rsidRDefault="00F429A6"/>
    <w:p w14:paraId="7C77542A" w14:textId="77777777" w:rsidR="00F429A6" w:rsidRDefault="00F429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61ED79" wp14:editId="1CE026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CD4BB" w14:textId="77777777" w:rsidR="00F429A6" w:rsidRDefault="00F429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61ED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DCD4BB" w14:textId="77777777" w:rsidR="00F429A6" w:rsidRDefault="00F429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E4D9F4" w14:textId="77777777" w:rsidR="00F429A6" w:rsidRDefault="00F429A6"/>
    <w:p w14:paraId="4E8A2182" w14:textId="77777777" w:rsidR="00F429A6" w:rsidRDefault="00F429A6"/>
    <w:p w14:paraId="24345716" w14:textId="77777777" w:rsidR="00F429A6" w:rsidRDefault="00F429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2869A6" wp14:editId="4F69DD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C7F69" w14:textId="77777777" w:rsidR="00F429A6" w:rsidRDefault="00F429A6"/>
                          <w:p w14:paraId="77C0A786" w14:textId="77777777" w:rsidR="00F429A6" w:rsidRDefault="00F429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2869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4C7F69" w14:textId="77777777" w:rsidR="00F429A6" w:rsidRDefault="00F429A6"/>
                    <w:p w14:paraId="77C0A786" w14:textId="77777777" w:rsidR="00F429A6" w:rsidRDefault="00F429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FDBF30" w14:textId="77777777" w:rsidR="00F429A6" w:rsidRDefault="00F429A6"/>
    <w:p w14:paraId="4F9C3FE5" w14:textId="77777777" w:rsidR="00F429A6" w:rsidRDefault="00F429A6">
      <w:pPr>
        <w:rPr>
          <w:sz w:val="2"/>
          <w:szCs w:val="2"/>
        </w:rPr>
      </w:pPr>
    </w:p>
    <w:p w14:paraId="384C1B85" w14:textId="77777777" w:rsidR="00F429A6" w:rsidRDefault="00F429A6"/>
    <w:p w14:paraId="5AC8834C" w14:textId="77777777" w:rsidR="00F429A6" w:rsidRDefault="00F429A6">
      <w:pPr>
        <w:spacing w:after="0" w:line="240" w:lineRule="auto"/>
      </w:pPr>
    </w:p>
  </w:footnote>
  <w:footnote w:type="continuationSeparator" w:id="0">
    <w:p w14:paraId="0387623A" w14:textId="77777777" w:rsidR="00F429A6" w:rsidRDefault="00F42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A6"/>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13953</TotalTime>
  <Pages>4</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1475</cp:revision>
  <cp:lastPrinted>2009-02-06T05:36:00Z</cp:lastPrinted>
  <dcterms:created xsi:type="dcterms:W3CDTF">2024-01-07T13:43:00Z</dcterms:created>
  <dcterms:modified xsi:type="dcterms:W3CDTF">2024-01-30T11:44:00Z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