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4401F" w14:textId="522A5877" w:rsidR="00484BB2" w:rsidRDefault="00D257F7" w:rsidP="00D257F7">
      <w:r w:rsidRPr="00D257F7">
        <w:rPr>
          <w:rFonts w:hint="eastAsia"/>
        </w:rPr>
        <w:t>Го</w:t>
      </w:r>
      <w:r w:rsidRPr="00D257F7">
        <w:t xml:space="preserve"> </w:t>
      </w:r>
      <w:r w:rsidRPr="00D257F7">
        <w:rPr>
          <w:rFonts w:hint="eastAsia"/>
        </w:rPr>
        <w:t>Хунли</w:t>
      </w:r>
      <w:r>
        <w:t xml:space="preserve"> </w:t>
      </w:r>
      <w:r w:rsidRPr="00D257F7">
        <w:rPr>
          <w:rFonts w:hint="eastAsia"/>
        </w:rPr>
        <w:t>Управление</w:t>
      </w:r>
      <w:r w:rsidRPr="00D257F7">
        <w:t xml:space="preserve"> </w:t>
      </w:r>
      <w:r w:rsidRPr="00D257F7">
        <w:rPr>
          <w:rFonts w:hint="eastAsia"/>
        </w:rPr>
        <w:t>логистическими</w:t>
      </w:r>
      <w:r w:rsidRPr="00D257F7">
        <w:t xml:space="preserve"> </w:t>
      </w:r>
      <w:r w:rsidRPr="00D257F7">
        <w:rPr>
          <w:rFonts w:hint="eastAsia"/>
        </w:rPr>
        <w:t>затратами</w:t>
      </w:r>
      <w:r w:rsidRPr="00D257F7">
        <w:t xml:space="preserve"> </w:t>
      </w:r>
      <w:r w:rsidRPr="00D257F7">
        <w:rPr>
          <w:rFonts w:hint="eastAsia"/>
        </w:rPr>
        <w:t>предприятий</w:t>
      </w:r>
      <w:r w:rsidRPr="00D257F7">
        <w:t xml:space="preserve"> </w:t>
      </w:r>
      <w:r w:rsidRPr="00D257F7">
        <w:rPr>
          <w:rFonts w:hint="eastAsia"/>
        </w:rPr>
        <w:t>Китайской</w:t>
      </w:r>
      <w:r w:rsidRPr="00D257F7">
        <w:t xml:space="preserve"> </w:t>
      </w:r>
      <w:r w:rsidRPr="00D257F7">
        <w:rPr>
          <w:rFonts w:hint="eastAsia"/>
        </w:rPr>
        <w:t>Народной</w:t>
      </w:r>
      <w:r w:rsidRPr="00D257F7">
        <w:t xml:space="preserve"> </w:t>
      </w:r>
      <w:r w:rsidRPr="00D257F7">
        <w:rPr>
          <w:rFonts w:hint="eastAsia"/>
        </w:rPr>
        <w:t>Республики</w:t>
      </w:r>
      <w:r w:rsidRPr="00D257F7">
        <w:t xml:space="preserve">, </w:t>
      </w:r>
      <w:r w:rsidRPr="00D257F7">
        <w:rPr>
          <w:rFonts w:hint="eastAsia"/>
        </w:rPr>
        <w:t>интегрирующих</w:t>
      </w:r>
      <w:r w:rsidRPr="00D257F7">
        <w:t xml:space="preserve"> </w:t>
      </w:r>
      <w:r w:rsidRPr="00D257F7">
        <w:rPr>
          <w:rFonts w:hint="eastAsia"/>
        </w:rPr>
        <w:t>аддитивные</w:t>
      </w:r>
      <w:r w:rsidRPr="00D257F7">
        <w:t xml:space="preserve"> </w:t>
      </w:r>
      <w:r w:rsidRPr="00D257F7">
        <w:rPr>
          <w:rFonts w:hint="eastAsia"/>
        </w:rPr>
        <w:t>технологии</w:t>
      </w:r>
    </w:p>
    <w:p w14:paraId="26C1F01A" w14:textId="77777777" w:rsidR="00D257F7" w:rsidRDefault="00D257F7" w:rsidP="00D257F7">
      <w:r>
        <w:rPr>
          <w:rFonts w:hint="eastAsia"/>
        </w:rPr>
        <w:t>ОГЛАВЛЕНИЕ</w:t>
      </w:r>
      <w:r>
        <w:t xml:space="preserve"> </w:t>
      </w:r>
      <w:r>
        <w:rPr>
          <w:rFonts w:hint="eastAsia"/>
        </w:rPr>
        <w:t>ДИССЕРТАЦИИ</w:t>
      </w:r>
    </w:p>
    <w:p w14:paraId="7924CC84" w14:textId="77777777" w:rsidR="00D257F7" w:rsidRDefault="00D257F7" w:rsidP="00D257F7">
      <w:r>
        <w:rPr>
          <w:rFonts w:hint="eastAsia"/>
        </w:rPr>
        <w:t>кандидат</w:t>
      </w:r>
      <w:r>
        <w:t xml:space="preserve"> </w:t>
      </w:r>
      <w:r>
        <w:rPr>
          <w:rFonts w:hint="eastAsia"/>
        </w:rPr>
        <w:t>наук</w:t>
      </w:r>
      <w:r>
        <w:t xml:space="preserve"> </w:t>
      </w:r>
      <w:r>
        <w:rPr>
          <w:rFonts w:hint="eastAsia"/>
        </w:rPr>
        <w:t>Го</w:t>
      </w:r>
      <w:r>
        <w:t xml:space="preserve"> </w:t>
      </w:r>
      <w:r>
        <w:rPr>
          <w:rFonts w:hint="eastAsia"/>
        </w:rPr>
        <w:t>Хунли</w:t>
      </w:r>
    </w:p>
    <w:p w14:paraId="13C6D134" w14:textId="77777777" w:rsidR="00D257F7" w:rsidRDefault="00D257F7" w:rsidP="00D257F7">
      <w:r>
        <w:rPr>
          <w:rFonts w:hint="eastAsia"/>
        </w:rPr>
        <w:t>ВВЕДЕНИЕ</w:t>
      </w:r>
    </w:p>
    <w:p w14:paraId="4D546512" w14:textId="77777777" w:rsidR="00D257F7" w:rsidRDefault="00D257F7" w:rsidP="00D257F7"/>
    <w:p w14:paraId="39B651AF" w14:textId="77777777" w:rsidR="00D257F7" w:rsidRDefault="00D257F7" w:rsidP="00D257F7">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УПРАВЛЕНИЯ</w:t>
      </w:r>
      <w:r>
        <w:t xml:space="preserve"> </w:t>
      </w:r>
      <w:r>
        <w:rPr>
          <w:rFonts w:hint="eastAsia"/>
        </w:rPr>
        <w:t>ЛОГИСТИЧЕСКИМИ</w:t>
      </w:r>
      <w:r>
        <w:t xml:space="preserve"> </w:t>
      </w:r>
      <w:r>
        <w:rPr>
          <w:rFonts w:hint="eastAsia"/>
        </w:rPr>
        <w:t>ЗАТРАТАМИ</w:t>
      </w:r>
      <w:r>
        <w:t xml:space="preserve"> </w:t>
      </w:r>
      <w:r>
        <w:rPr>
          <w:rFonts w:hint="eastAsia"/>
        </w:rPr>
        <w:t>ПРЕДПРИЯТИЯ</w:t>
      </w:r>
      <w:r>
        <w:t xml:space="preserve"> </w:t>
      </w:r>
      <w:r>
        <w:rPr>
          <w:rFonts w:hint="eastAsia"/>
        </w:rPr>
        <w:t>ПРИ</w:t>
      </w:r>
      <w:r>
        <w:t xml:space="preserve"> </w:t>
      </w:r>
      <w:r>
        <w:rPr>
          <w:rFonts w:hint="eastAsia"/>
        </w:rPr>
        <w:t>ОСУЩЕСТВЛЕНИИ</w:t>
      </w:r>
      <w:r>
        <w:t xml:space="preserve"> </w:t>
      </w:r>
      <w:r>
        <w:rPr>
          <w:rFonts w:hint="eastAsia"/>
        </w:rPr>
        <w:t>ВНЕШНЕТОРГОВЫХ</w:t>
      </w:r>
      <w:r>
        <w:t xml:space="preserve"> </w:t>
      </w:r>
      <w:r>
        <w:rPr>
          <w:rFonts w:hint="eastAsia"/>
        </w:rPr>
        <w:t>ОПЕРАЦИЙ</w:t>
      </w:r>
    </w:p>
    <w:p w14:paraId="226880DD" w14:textId="77777777" w:rsidR="00D257F7" w:rsidRDefault="00D257F7" w:rsidP="00D257F7"/>
    <w:p w14:paraId="1E247368" w14:textId="77777777" w:rsidR="00D257F7" w:rsidRDefault="00D257F7" w:rsidP="00D257F7">
      <w:r>
        <w:t xml:space="preserve">1.1. </w:t>
      </w:r>
      <w:r>
        <w:rPr>
          <w:rFonts w:hint="eastAsia"/>
        </w:rPr>
        <w:t>Сущность</w:t>
      </w:r>
      <w:r>
        <w:t xml:space="preserve"> </w:t>
      </w:r>
      <w:r>
        <w:rPr>
          <w:rFonts w:hint="eastAsia"/>
        </w:rPr>
        <w:t>и</w:t>
      </w:r>
      <w:r>
        <w:t xml:space="preserve"> </w:t>
      </w:r>
      <w:r>
        <w:rPr>
          <w:rFonts w:hint="eastAsia"/>
        </w:rPr>
        <w:t>классификация</w:t>
      </w:r>
      <w:r>
        <w:t xml:space="preserve"> </w:t>
      </w:r>
      <w:r>
        <w:rPr>
          <w:rFonts w:hint="eastAsia"/>
        </w:rPr>
        <w:t>логистических</w:t>
      </w:r>
      <w:r>
        <w:t xml:space="preserve"> </w:t>
      </w:r>
      <w:r>
        <w:rPr>
          <w:rFonts w:hint="eastAsia"/>
        </w:rPr>
        <w:t>затрат</w:t>
      </w:r>
      <w:r>
        <w:t xml:space="preserve"> </w:t>
      </w:r>
      <w:r>
        <w:rPr>
          <w:rFonts w:hint="eastAsia"/>
        </w:rPr>
        <w:t>предприятия</w:t>
      </w:r>
      <w:r>
        <w:t xml:space="preserve"> </w:t>
      </w:r>
      <w:r>
        <w:rPr>
          <w:rFonts w:hint="eastAsia"/>
        </w:rPr>
        <w:t>на</w:t>
      </w:r>
      <w:r>
        <w:t xml:space="preserve"> </w:t>
      </w:r>
      <w:r>
        <w:rPr>
          <w:rFonts w:hint="eastAsia"/>
        </w:rPr>
        <w:t>микро</w:t>
      </w:r>
      <w:r>
        <w:t xml:space="preserve"> </w:t>
      </w:r>
      <w:r>
        <w:rPr>
          <w:rFonts w:hint="eastAsia"/>
        </w:rPr>
        <w:t>и</w:t>
      </w:r>
      <w:r>
        <w:t xml:space="preserve"> </w:t>
      </w:r>
      <w:r>
        <w:rPr>
          <w:rFonts w:hint="eastAsia"/>
        </w:rPr>
        <w:t>макроуровне</w:t>
      </w:r>
    </w:p>
    <w:p w14:paraId="776C1D71" w14:textId="77777777" w:rsidR="00D257F7" w:rsidRDefault="00D257F7" w:rsidP="00D257F7"/>
    <w:p w14:paraId="09B26EE4" w14:textId="77777777" w:rsidR="00D257F7" w:rsidRDefault="00D257F7" w:rsidP="00D257F7">
      <w:r>
        <w:t xml:space="preserve">1.2. </w:t>
      </w:r>
      <w:r>
        <w:rPr>
          <w:rFonts w:hint="eastAsia"/>
        </w:rPr>
        <w:t>Особенности</w:t>
      </w:r>
      <w:r>
        <w:t xml:space="preserve"> </w:t>
      </w:r>
      <w:r>
        <w:rPr>
          <w:rFonts w:hint="eastAsia"/>
        </w:rPr>
        <w:t>формирования</w:t>
      </w:r>
      <w:r>
        <w:t xml:space="preserve"> </w:t>
      </w:r>
      <w:r>
        <w:rPr>
          <w:rFonts w:hint="eastAsia"/>
        </w:rPr>
        <w:t>логистических</w:t>
      </w:r>
      <w:r>
        <w:t xml:space="preserve"> </w:t>
      </w:r>
      <w:r>
        <w:rPr>
          <w:rFonts w:hint="eastAsia"/>
        </w:rPr>
        <w:t>затрат</w:t>
      </w:r>
      <w:r>
        <w:t xml:space="preserve"> </w:t>
      </w:r>
      <w:r>
        <w:rPr>
          <w:rFonts w:hint="eastAsia"/>
        </w:rPr>
        <w:t>предприятия</w:t>
      </w:r>
      <w:r>
        <w:t xml:space="preserve">, </w:t>
      </w:r>
      <w:r>
        <w:rPr>
          <w:rFonts w:hint="eastAsia"/>
        </w:rPr>
        <w:t>осуществляющего</w:t>
      </w:r>
      <w:r>
        <w:t xml:space="preserve"> </w:t>
      </w:r>
      <w:r>
        <w:rPr>
          <w:rFonts w:hint="eastAsia"/>
        </w:rPr>
        <w:t>внешнеторговые</w:t>
      </w:r>
      <w:r>
        <w:t xml:space="preserve"> </w:t>
      </w:r>
      <w:r>
        <w:rPr>
          <w:rFonts w:hint="eastAsia"/>
        </w:rPr>
        <w:t>операции</w:t>
      </w:r>
    </w:p>
    <w:p w14:paraId="1D54D79A" w14:textId="77777777" w:rsidR="00D257F7" w:rsidRDefault="00D257F7" w:rsidP="00D257F7"/>
    <w:p w14:paraId="5AE00051" w14:textId="77777777" w:rsidR="00D257F7" w:rsidRDefault="00D257F7" w:rsidP="00D257F7">
      <w:r>
        <w:t xml:space="preserve">1.3.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и</w:t>
      </w:r>
      <w:r>
        <w:t xml:space="preserve"> </w:t>
      </w:r>
      <w:r>
        <w:rPr>
          <w:rFonts w:hint="eastAsia"/>
        </w:rPr>
        <w:t>управлению</w:t>
      </w:r>
      <w:r>
        <w:t xml:space="preserve"> </w:t>
      </w:r>
      <w:r>
        <w:rPr>
          <w:rFonts w:hint="eastAsia"/>
        </w:rPr>
        <w:t>логистическими</w:t>
      </w:r>
      <w:r>
        <w:t xml:space="preserve"> </w:t>
      </w:r>
      <w:r>
        <w:rPr>
          <w:rFonts w:hint="eastAsia"/>
        </w:rPr>
        <w:t>затратами</w:t>
      </w:r>
      <w:r>
        <w:t xml:space="preserve"> </w:t>
      </w:r>
      <w:r>
        <w:rPr>
          <w:rFonts w:hint="eastAsia"/>
        </w:rPr>
        <w:t>предприятия</w:t>
      </w:r>
      <w:r>
        <w:t xml:space="preserve">, </w:t>
      </w:r>
      <w:r>
        <w:rPr>
          <w:rFonts w:hint="eastAsia"/>
        </w:rPr>
        <w:t>осуществляющего</w:t>
      </w:r>
      <w:r>
        <w:t xml:space="preserve"> </w:t>
      </w:r>
      <w:r>
        <w:rPr>
          <w:rFonts w:hint="eastAsia"/>
        </w:rPr>
        <w:t>внешнеторговые</w:t>
      </w:r>
      <w:r>
        <w:t xml:space="preserve"> </w:t>
      </w:r>
      <w:r>
        <w:rPr>
          <w:rFonts w:hint="eastAsia"/>
        </w:rPr>
        <w:t>операции</w:t>
      </w:r>
    </w:p>
    <w:p w14:paraId="5E79074E" w14:textId="77777777" w:rsidR="00D257F7" w:rsidRDefault="00D257F7" w:rsidP="00D257F7"/>
    <w:p w14:paraId="641A1A0B" w14:textId="77777777" w:rsidR="00D257F7" w:rsidRDefault="00D257F7" w:rsidP="00D257F7">
      <w:r>
        <w:rPr>
          <w:rFonts w:hint="eastAsia"/>
        </w:rPr>
        <w:t>ГЛАВА</w:t>
      </w:r>
      <w:r>
        <w:t xml:space="preserve"> 2. </w:t>
      </w:r>
      <w:r>
        <w:rPr>
          <w:rFonts w:hint="eastAsia"/>
        </w:rPr>
        <w:t>ОРГАНИЗАЦИОННО</w:t>
      </w:r>
      <w:r>
        <w:t>-</w:t>
      </w:r>
      <w:r>
        <w:rPr>
          <w:rFonts w:hint="eastAsia"/>
        </w:rPr>
        <w:t>ЭКОНОМИЧЕСКАЯ</w:t>
      </w:r>
      <w:r>
        <w:t xml:space="preserve"> </w:t>
      </w:r>
      <w:r>
        <w:rPr>
          <w:rFonts w:hint="eastAsia"/>
        </w:rPr>
        <w:t>СПЕЦИФИКА</w:t>
      </w:r>
      <w:r>
        <w:t xml:space="preserve"> </w:t>
      </w:r>
      <w:r>
        <w:rPr>
          <w:rFonts w:hint="eastAsia"/>
        </w:rPr>
        <w:t>ИЗМЕНЕНИЯ</w:t>
      </w:r>
      <w:r>
        <w:t xml:space="preserve"> </w:t>
      </w:r>
      <w:r>
        <w:rPr>
          <w:rFonts w:hint="eastAsia"/>
        </w:rPr>
        <w:t>МЕЖДУНАРОДНЫХ</w:t>
      </w:r>
      <w:r>
        <w:t xml:space="preserve"> </w:t>
      </w:r>
      <w:r>
        <w:rPr>
          <w:rFonts w:hint="eastAsia"/>
        </w:rPr>
        <w:t>ЦЕПЕЙ</w:t>
      </w:r>
      <w:r>
        <w:t xml:space="preserve"> </w:t>
      </w:r>
      <w:r>
        <w:rPr>
          <w:rFonts w:hint="eastAsia"/>
        </w:rPr>
        <w:t>ПОСТАВОК</w:t>
      </w:r>
      <w:r>
        <w:t xml:space="preserve"> </w:t>
      </w:r>
      <w:r>
        <w:rPr>
          <w:rFonts w:hint="eastAsia"/>
        </w:rPr>
        <w:t>И</w:t>
      </w:r>
      <w:r>
        <w:t xml:space="preserve"> </w:t>
      </w:r>
      <w:r>
        <w:rPr>
          <w:rFonts w:hint="eastAsia"/>
        </w:rPr>
        <w:t>ТРАНСФОРМАЦИИ</w:t>
      </w:r>
      <w:r>
        <w:t xml:space="preserve"> </w:t>
      </w:r>
      <w:r>
        <w:rPr>
          <w:rFonts w:hint="eastAsia"/>
        </w:rPr>
        <w:t>СТРУКТУРЫ</w:t>
      </w:r>
      <w:r>
        <w:t xml:space="preserve"> </w:t>
      </w:r>
      <w:r>
        <w:rPr>
          <w:rFonts w:hint="eastAsia"/>
        </w:rPr>
        <w:t>ЛОГИСТИЧЕСКИХ</w:t>
      </w:r>
      <w:r>
        <w:t xml:space="preserve"> </w:t>
      </w:r>
      <w:r>
        <w:rPr>
          <w:rFonts w:hint="eastAsia"/>
        </w:rPr>
        <w:t>ЗАТРАТ</w:t>
      </w:r>
      <w:r>
        <w:t xml:space="preserve"> </w:t>
      </w:r>
      <w:r>
        <w:rPr>
          <w:rFonts w:hint="eastAsia"/>
        </w:rPr>
        <w:t>ПОД</w:t>
      </w:r>
      <w:r>
        <w:t xml:space="preserve"> </w:t>
      </w:r>
      <w:r>
        <w:rPr>
          <w:rFonts w:hint="eastAsia"/>
        </w:rPr>
        <w:t>ВЛИЯНИЕМ</w:t>
      </w:r>
      <w:r>
        <w:t xml:space="preserve"> </w:t>
      </w:r>
      <w:r>
        <w:rPr>
          <w:rFonts w:hint="eastAsia"/>
        </w:rPr>
        <w:t>РАЗВИТИЯ</w:t>
      </w:r>
      <w:r>
        <w:t xml:space="preserve"> </w:t>
      </w:r>
      <w:r>
        <w:rPr>
          <w:rFonts w:hint="eastAsia"/>
        </w:rPr>
        <w:t>АДДИТИВНЫХ</w:t>
      </w:r>
      <w:r>
        <w:t xml:space="preserve"> </w:t>
      </w:r>
      <w:r>
        <w:rPr>
          <w:rFonts w:hint="eastAsia"/>
        </w:rPr>
        <w:t>ТЕХНОЛОГИЙ</w:t>
      </w:r>
    </w:p>
    <w:p w14:paraId="5866089D" w14:textId="77777777" w:rsidR="00D257F7" w:rsidRDefault="00D257F7" w:rsidP="00D257F7"/>
    <w:p w14:paraId="5D654919" w14:textId="77777777" w:rsidR="00D257F7" w:rsidRDefault="00D257F7" w:rsidP="00D257F7">
      <w:r>
        <w:t xml:space="preserve">2.1. </w:t>
      </w:r>
      <w:r>
        <w:rPr>
          <w:rFonts w:hint="eastAsia"/>
        </w:rPr>
        <w:t>Исследование</w:t>
      </w:r>
      <w:r>
        <w:t xml:space="preserve"> </w:t>
      </w:r>
      <w:r>
        <w:rPr>
          <w:rFonts w:hint="eastAsia"/>
        </w:rPr>
        <w:t>структуры</w:t>
      </w:r>
      <w:r>
        <w:t xml:space="preserve"> </w:t>
      </w:r>
      <w:r>
        <w:rPr>
          <w:rFonts w:hint="eastAsia"/>
        </w:rPr>
        <w:t>логистических</w:t>
      </w:r>
      <w:r>
        <w:t xml:space="preserve"> </w:t>
      </w:r>
      <w:r>
        <w:rPr>
          <w:rFonts w:hint="eastAsia"/>
        </w:rPr>
        <w:t>затрат</w:t>
      </w:r>
      <w:r>
        <w:t xml:space="preserve"> </w:t>
      </w:r>
      <w:r>
        <w:rPr>
          <w:rFonts w:hint="eastAsia"/>
        </w:rPr>
        <w:t>предприятий</w:t>
      </w:r>
      <w:r>
        <w:t xml:space="preserve"> -</w:t>
      </w:r>
      <w:r>
        <w:rPr>
          <w:rFonts w:hint="eastAsia"/>
        </w:rPr>
        <w:t>участников</w:t>
      </w:r>
      <w:r>
        <w:t xml:space="preserve"> </w:t>
      </w:r>
      <w:r>
        <w:rPr>
          <w:rFonts w:hint="eastAsia"/>
        </w:rPr>
        <w:t>международного</w:t>
      </w:r>
      <w:r>
        <w:t xml:space="preserve"> </w:t>
      </w:r>
      <w:r>
        <w:rPr>
          <w:rFonts w:hint="eastAsia"/>
        </w:rPr>
        <w:t>товарооборота</w:t>
      </w:r>
      <w:r>
        <w:t xml:space="preserve"> </w:t>
      </w:r>
      <w:r>
        <w:rPr>
          <w:rFonts w:hint="eastAsia"/>
        </w:rPr>
        <w:t>между</w:t>
      </w:r>
      <w:r>
        <w:t xml:space="preserve"> </w:t>
      </w:r>
      <w:r>
        <w:rPr>
          <w:rFonts w:hint="eastAsia"/>
        </w:rPr>
        <w:t>Россией</w:t>
      </w:r>
      <w:r>
        <w:t xml:space="preserve"> </w:t>
      </w:r>
      <w:r>
        <w:rPr>
          <w:rFonts w:hint="eastAsia"/>
        </w:rPr>
        <w:t>и</w:t>
      </w:r>
      <w:r>
        <w:t xml:space="preserve"> </w:t>
      </w:r>
      <w:r>
        <w:rPr>
          <w:rFonts w:hint="eastAsia"/>
        </w:rPr>
        <w:t>Китаем</w:t>
      </w:r>
    </w:p>
    <w:p w14:paraId="11B22AA9" w14:textId="77777777" w:rsidR="00D257F7" w:rsidRDefault="00D257F7" w:rsidP="00D257F7"/>
    <w:p w14:paraId="7B1B626B" w14:textId="77777777" w:rsidR="00D257F7" w:rsidRDefault="00D257F7" w:rsidP="00D257F7">
      <w:r>
        <w:t xml:space="preserve">2.2. </w:t>
      </w:r>
      <w:r>
        <w:rPr>
          <w:rFonts w:hint="eastAsia"/>
        </w:rPr>
        <w:t>Анализ</w:t>
      </w:r>
      <w:r>
        <w:t xml:space="preserve"> </w:t>
      </w:r>
      <w:r>
        <w:rPr>
          <w:rFonts w:hint="eastAsia"/>
        </w:rPr>
        <w:t>динамики</w:t>
      </w:r>
      <w:r>
        <w:t xml:space="preserve"> </w:t>
      </w:r>
      <w:r>
        <w:rPr>
          <w:rFonts w:hint="eastAsia"/>
        </w:rPr>
        <w:t>развития</w:t>
      </w:r>
      <w:r>
        <w:t xml:space="preserve"> </w:t>
      </w:r>
      <w:r>
        <w:rPr>
          <w:rFonts w:hint="eastAsia"/>
        </w:rPr>
        <w:t>рынка</w:t>
      </w:r>
      <w:r>
        <w:t xml:space="preserve"> </w:t>
      </w:r>
      <w:r>
        <w:rPr>
          <w:rFonts w:hint="eastAsia"/>
        </w:rPr>
        <w:t>аддитивных</w:t>
      </w:r>
      <w:r>
        <w:t xml:space="preserve"> </w:t>
      </w:r>
      <w:r>
        <w:rPr>
          <w:rFonts w:hint="eastAsia"/>
        </w:rPr>
        <w:t>технологий</w:t>
      </w:r>
      <w:r>
        <w:t xml:space="preserve"> </w:t>
      </w:r>
      <w:r>
        <w:rPr>
          <w:rFonts w:hint="eastAsia"/>
        </w:rPr>
        <w:t>на</w:t>
      </w:r>
      <w:r>
        <w:t xml:space="preserve"> </w:t>
      </w:r>
      <w:r>
        <w:rPr>
          <w:rFonts w:hint="eastAsia"/>
        </w:rPr>
        <w:t>современном</w:t>
      </w:r>
      <w:r>
        <w:t xml:space="preserve"> </w:t>
      </w:r>
      <w:r>
        <w:rPr>
          <w:rFonts w:hint="eastAsia"/>
        </w:rPr>
        <w:t>этапе</w:t>
      </w:r>
      <w:r>
        <w:t xml:space="preserve"> </w:t>
      </w:r>
      <w:r>
        <w:rPr>
          <w:rFonts w:hint="eastAsia"/>
        </w:rPr>
        <w:t>и</w:t>
      </w:r>
      <w:r>
        <w:t xml:space="preserve"> </w:t>
      </w:r>
      <w:r>
        <w:rPr>
          <w:rFonts w:hint="eastAsia"/>
        </w:rPr>
        <w:t>его</w:t>
      </w:r>
      <w:r>
        <w:t xml:space="preserve"> </w:t>
      </w:r>
      <w:r>
        <w:rPr>
          <w:rFonts w:hint="eastAsia"/>
        </w:rPr>
        <w:t>влияния</w:t>
      </w:r>
      <w:r>
        <w:t xml:space="preserve"> </w:t>
      </w:r>
      <w:r>
        <w:rPr>
          <w:rFonts w:hint="eastAsia"/>
        </w:rPr>
        <w:t>на</w:t>
      </w:r>
      <w:r>
        <w:t xml:space="preserve"> </w:t>
      </w:r>
      <w:r>
        <w:rPr>
          <w:rFonts w:hint="eastAsia"/>
        </w:rPr>
        <w:t>логистические</w:t>
      </w:r>
      <w:r>
        <w:t xml:space="preserve"> </w:t>
      </w:r>
      <w:r>
        <w:rPr>
          <w:rFonts w:hint="eastAsia"/>
        </w:rPr>
        <w:t>затраты</w:t>
      </w:r>
      <w:r>
        <w:t xml:space="preserve"> </w:t>
      </w:r>
      <w:r>
        <w:rPr>
          <w:rFonts w:hint="eastAsia"/>
        </w:rPr>
        <w:t>предприятий</w:t>
      </w:r>
    </w:p>
    <w:p w14:paraId="649B9895" w14:textId="77777777" w:rsidR="00D257F7" w:rsidRDefault="00D257F7" w:rsidP="00D257F7"/>
    <w:p w14:paraId="403973C1" w14:textId="77777777" w:rsidR="00D257F7" w:rsidRDefault="00D257F7" w:rsidP="00D257F7">
      <w:r>
        <w:t xml:space="preserve">2.3. </w:t>
      </w:r>
      <w:r>
        <w:rPr>
          <w:rFonts w:hint="eastAsia"/>
        </w:rPr>
        <w:t>Изменение</w:t>
      </w:r>
      <w:r>
        <w:t xml:space="preserve"> </w:t>
      </w:r>
      <w:r>
        <w:rPr>
          <w:rFonts w:hint="eastAsia"/>
        </w:rPr>
        <w:t>международных</w:t>
      </w:r>
      <w:r>
        <w:t xml:space="preserve"> </w:t>
      </w:r>
      <w:r>
        <w:rPr>
          <w:rFonts w:hint="eastAsia"/>
        </w:rPr>
        <w:t>цепей</w:t>
      </w:r>
      <w:r>
        <w:t xml:space="preserve"> </w:t>
      </w:r>
      <w:r>
        <w:rPr>
          <w:rFonts w:hint="eastAsia"/>
        </w:rPr>
        <w:t>и</w:t>
      </w:r>
      <w:r>
        <w:t xml:space="preserve"> </w:t>
      </w:r>
      <w:r>
        <w:rPr>
          <w:rFonts w:hint="eastAsia"/>
        </w:rPr>
        <w:t>трансформация</w:t>
      </w:r>
      <w:r>
        <w:t xml:space="preserve"> </w:t>
      </w:r>
      <w:r>
        <w:rPr>
          <w:rFonts w:hint="eastAsia"/>
        </w:rPr>
        <w:t>структуры</w:t>
      </w:r>
      <w:r>
        <w:t xml:space="preserve"> </w:t>
      </w:r>
      <w:r>
        <w:rPr>
          <w:rFonts w:hint="eastAsia"/>
        </w:rPr>
        <w:t>логистических</w:t>
      </w:r>
      <w:r>
        <w:t xml:space="preserve"> </w:t>
      </w:r>
      <w:r>
        <w:rPr>
          <w:rFonts w:hint="eastAsia"/>
        </w:rPr>
        <w:t>затрат</w:t>
      </w:r>
      <w:r>
        <w:t xml:space="preserve"> </w:t>
      </w:r>
      <w:r>
        <w:rPr>
          <w:rFonts w:hint="eastAsia"/>
        </w:rPr>
        <w:t>предприятия</w:t>
      </w:r>
      <w:r>
        <w:t>-</w:t>
      </w:r>
      <w:r>
        <w:rPr>
          <w:rFonts w:hint="eastAsia"/>
        </w:rPr>
        <w:t>участника</w:t>
      </w:r>
      <w:r>
        <w:t xml:space="preserve"> </w:t>
      </w:r>
      <w:r>
        <w:rPr>
          <w:rFonts w:hint="eastAsia"/>
        </w:rPr>
        <w:t>международного</w:t>
      </w:r>
      <w:r>
        <w:t xml:space="preserve"> </w:t>
      </w:r>
      <w:r>
        <w:rPr>
          <w:rFonts w:hint="eastAsia"/>
        </w:rPr>
        <w:t>товарооборота</w:t>
      </w:r>
      <w:r>
        <w:t xml:space="preserve"> </w:t>
      </w:r>
      <w:r>
        <w:rPr>
          <w:rFonts w:hint="eastAsia"/>
        </w:rPr>
        <w:t>между</w:t>
      </w:r>
      <w:r>
        <w:t xml:space="preserve"> </w:t>
      </w:r>
      <w:r>
        <w:rPr>
          <w:rFonts w:hint="eastAsia"/>
        </w:rPr>
        <w:t>Россией</w:t>
      </w:r>
      <w:r>
        <w:t xml:space="preserve"> </w:t>
      </w:r>
      <w:r>
        <w:rPr>
          <w:rFonts w:hint="eastAsia"/>
        </w:rPr>
        <w:lastRenderedPageBreak/>
        <w:t>и</w:t>
      </w:r>
      <w:r>
        <w:t xml:space="preserve"> </w:t>
      </w:r>
      <w:r>
        <w:rPr>
          <w:rFonts w:hint="eastAsia"/>
        </w:rPr>
        <w:t>Китаем</w:t>
      </w:r>
      <w:r>
        <w:t xml:space="preserve">, </w:t>
      </w:r>
      <w:r>
        <w:rPr>
          <w:rFonts w:hint="eastAsia"/>
        </w:rPr>
        <w:t>интегрирующего</w:t>
      </w:r>
      <w:r>
        <w:t xml:space="preserve"> </w:t>
      </w:r>
      <w:r>
        <w:rPr>
          <w:rFonts w:hint="eastAsia"/>
        </w:rPr>
        <w:t>аддитивные</w:t>
      </w:r>
      <w:r>
        <w:t xml:space="preserve"> </w:t>
      </w:r>
      <w:r>
        <w:rPr>
          <w:rFonts w:hint="eastAsia"/>
        </w:rPr>
        <w:t>технологии</w:t>
      </w:r>
    </w:p>
    <w:p w14:paraId="771A94F7" w14:textId="77777777" w:rsidR="00D257F7" w:rsidRDefault="00D257F7" w:rsidP="00D257F7"/>
    <w:p w14:paraId="51D1D079" w14:textId="77777777" w:rsidR="00D257F7" w:rsidRDefault="00D257F7" w:rsidP="00D257F7">
      <w:r>
        <w:rPr>
          <w:rFonts w:hint="eastAsia"/>
        </w:rPr>
        <w:t>ГЛАВА</w:t>
      </w:r>
      <w:r>
        <w:t xml:space="preserve"> 3. </w:t>
      </w:r>
      <w:r>
        <w:rPr>
          <w:rFonts w:hint="eastAsia"/>
        </w:rPr>
        <w:t>ФОРМИРОВАНИЕ</w:t>
      </w:r>
      <w:r>
        <w:t xml:space="preserve"> </w:t>
      </w:r>
      <w:r>
        <w:rPr>
          <w:rFonts w:hint="eastAsia"/>
        </w:rPr>
        <w:t>ИНСТРУМЕНТАРИЯ</w:t>
      </w:r>
      <w:r>
        <w:t xml:space="preserve"> </w:t>
      </w:r>
      <w:r>
        <w:rPr>
          <w:rFonts w:hint="eastAsia"/>
        </w:rPr>
        <w:t>УПРАВЛЕНИЯ</w:t>
      </w:r>
      <w:r>
        <w:t xml:space="preserve"> </w:t>
      </w:r>
      <w:r>
        <w:rPr>
          <w:rFonts w:hint="eastAsia"/>
        </w:rPr>
        <w:t>ЛОГИСТИЧЕСКИМИ</w:t>
      </w:r>
      <w:r>
        <w:t xml:space="preserve"> </w:t>
      </w:r>
      <w:r>
        <w:rPr>
          <w:rFonts w:hint="eastAsia"/>
        </w:rPr>
        <w:t>ЗАТРАТАМИ</w:t>
      </w:r>
      <w:r>
        <w:t xml:space="preserve"> </w:t>
      </w:r>
      <w:r>
        <w:rPr>
          <w:rFonts w:hint="eastAsia"/>
        </w:rPr>
        <w:t>ПРЕДПРИЯТИЙ</w:t>
      </w:r>
      <w:r>
        <w:t xml:space="preserve"> </w:t>
      </w:r>
      <w:r>
        <w:rPr>
          <w:rFonts w:hint="eastAsia"/>
        </w:rPr>
        <w:t>КНР</w:t>
      </w:r>
      <w:r>
        <w:t>,</w:t>
      </w:r>
    </w:p>
    <w:p w14:paraId="79379ED3" w14:textId="77777777" w:rsidR="00D257F7" w:rsidRDefault="00D257F7" w:rsidP="00D257F7"/>
    <w:p w14:paraId="65D501EE" w14:textId="77777777" w:rsidR="00D257F7" w:rsidRDefault="00D257F7" w:rsidP="00D257F7">
      <w:r>
        <w:rPr>
          <w:rFonts w:hint="eastAsia"/>
        </w:rPr>
        <w:t>ИНТЕГРИРУЮЩИХ</w:t>
      </w:r>
      <w:r>
        <w:t xml:space="preserve"> </w:t>
      </w:r>
      <w:r>
        <w:rPr>
          <w:rFonts w:hint="eastAsia"/>
        </w:rPr>
        <w:t>АДДИТИВНЫЕ</w:t>
      </w:r>
      <w:r>
        <w:t xml:space="preserve"> </w:t>
      </w:r>
      <w:r>
        <w:rPr>
          <w:rFonts w:hint="eastAsia"/>
        </w:rPr>
        <w:t>ТЕХНОЛОГИИ</w:t>
      </w:r>
    </w:p>
    <w:p w14:paraId="37B7FC46" w14:textId="77777777" w:rsidR="00D257F7" w:rsidRDefault="00D257F7" w:rsidP="00D257F7"/>
    <w:p w14:paraId="2855EA17" w14:textId="77777777" w:rsidR="00D257F7" w:rsidRDefault="00D257F7" w:rsidP="00D257F7">
      <w:r>
        <w:t xml:space="preserve">3.1. </w:t>
      </w:r>
      <w:r>
        <w:rPr>
          <w:rFonts w:hint="eastAsia"/>
        </w:rPr>
        <w:t>Прикладные</w:t>
      </w:r>
      <w:r>
        <w:t xml:space="preserve"> </w:t>
      </w:r>
      <w:r>
        <w:rPr>
          <w:rFonts w:hint="eastAsia"/>
        </w:rPr>
        <w:t>аспекты</w:t>
      </w:r>
      <w:r>
        <w:t xml:space="preserve"> </w:t>
      </w:r>
      <w:r>
        <w:rPr>
          <w:rFonts w:hint="eastAsia"/>
        </w:rPr>
        <w:t>трансформации</w:t>
      </w:r>
      <w:r>
        <w:t xml:space="preserve"> </w:t>
      </w:r>
      <w:r>
        <w:rPr>
          <w:rFonts w:hint="eastAsia"/>
        </w:rPr>
        <w:t>логистических</w:t>
      </w:r>
      <w:r>
        <w:t xml:space="preserve"> </w:t>
      </w:r>
      <w:r>
        <w:rPr>
          <w:rFonts w:hint="eastAsia"/>
        </w:rPr>
        <w:t>затрат</w:t>
      </w:r>
      <w:r>
        <w:t xml:space="preserve"> </w:t>
      </w:r>
      <w:r>
        <w:rPr>
          <w:rFonts w:hint="eastAsia"/>
        </w:rPr>
        <w:t>на</w:t>
      </w:r>
      <w:r>
        <w:t xml:space="preserve"> </w:t>
      </w:r>
      <w:r>
        <w:rPr>
          <w:rFonts w:hint="eastAsia"/>
        </w:rPr>
        <w:t>предприятии</w:t>
      </w:r>
      <w:r>
        <w:t xml:space="preserve"> </w:t>
      </w:r>
      <w:r>
        <w:rPr>
          <w:rFonts w:hint="eastAsia"/>
        </w:rPr>
        <w:t>КНР</w:t>
      </w:r>
      <w:r>
        <w:t xml:space="preserve">, </w:t>
      </w:r>
      <w:r>
        <w:rPr>
          <w:rFonts w:hint="eastAsia"/>
        </w:rPr>
        <w:t>интегрирующем</w:t>
      </w:r>
      <w:r>
        <w:t xml:space="preserve"> </w:t>
      </w:r>
      <w:r>
        <w:rPr>
          <w:rFonts w:hint="eastAsia"/>
        </w:rPr>
        <w:t>аддитивные</w:t>
      </w:r>
      <w:r>
        <w:t xml:space="preserve"> </w:t>
      </w:r>
      <w:r>
        <w:rPr>
          <w:rFonts w:hint="eastAsia"/>
        </w:rPr>
        <w:t>технологии</w:t>
      </w:r>
      <w:r>
        <w:t xml:space="preserve"> </w:t>
      </w:r>
      <w:r>
        <w:rPr>
          <w:rFonts w:hint="eastAsia"/>
        </w:rPr>
        <w:t>и</w:t>
      </w:r>
      <w:r>
        <w:t xml:space="preserve"> </w:t>
      </w:r>
      <w:r>
        <w:rPr>
          <w:rFonts w:hint="eastAsia"/>
        </w:rPr>
        <w:t>реализующим</w:t>
      </w:r>
      <w:r>
        <w:t xml:space="preserve"> </w:t>
      </w:r>
      <w:r>
        <w:rPr>
          <w:rFonts w:hint="eastAsia"/>
        </w:rPr>
        <w:t>единичные</w:t>
      </w:r>
      <w:r>
        <w:t xml:space="preserve"> </w:t>
      </w:r>
      <w:r>
        <w:rPr>
          <w:rFonts w:hint="eastAsia"/>
        </w:rPr>
        <w:t>и</w:t>
      </w:r>
      <w:r>
        <w:t xml:space="preserve"> </w:t>
      </w:r>
      <w:r>
        <w:rPr>
          <w:rFonts w:hint="eastAsia"/>
        </w:rPr>
        <w:t>мелкосерийные</w:t>
      </w:r>
      <w:r>
        <w:t xml:space="preserve"> </w:t>
      </w:r>
      <w:r>
        <w:rPr>
          <w:rFonts w:hint="eastAsia"/>
        </w:rPr>
        <w:t>заказы</w:t>
      </w:r>
    </w:p>
    <w:p w14:paraId="030233F9" w14:textId="77777777" w:rsidR="00D257F7" w:rsidRDefault="00D257F7" w:rsidP="00D257F7"/>
    <w:p w14:paraId="0690931B" w14:textId="77777777" w:rsidR="00D257F7" w:rsidRDefault="00D257F7" w:rsidP="00D257F7">
      <w:r>
        <w:t xml:space="preserve">3.2. </w:t>
      </w:r>
      <w:r>
        <w:rPr>
          <w:rFonts w:hint="eastAsia"/>
        </w:rPr>
        <w:t>Разработка</w:t>
      </w:r>
      <w:r>
        <w:t xml:space="preserve"> </w:t>
      </w:r>
      <w:r>
        <w:rPr>
          <w:rFonts w:hint="eastAsia"/>
        </w:rPr>
        <w:t>модели</w:t>
      </w:r>
      <w:r>
        <w:t xml:space="preserve"> </w:t>
      </w:r>
      <w:r>
        <w:rPr>
          <w:rFonts w:hint="eastAsia"/>
        </w:rPr>
        <w:t>предиктивной</w:t>
      </w:r>
      <w:r>
        <w:t xml:space="preserve"> </w:t>
      </w:r>
      <w:r>
        <w:rPr>
          <w:rFonts w:hint="eastAsia"/>
        </w:rPr>
        <w:t>калькуляции</w:t>
      </w:r>
      <w:r>
        <w:t xml:space="preserve"> </w:t>
      </w:r>
      <w:r>
        <w:rPr>
          <w:rFonts w:hint="eastAsia"/>
        </w:rPr>
        <w:t>логистических</w:t>
      </w:r>
      <w:r>
        <w:t xml:space="preserve"> </w:t>
      </w:r>
      <w:r>
        <w:rPr>
          <w:rFonts w:hint="eastAsia"/>
        </w:rPr>
        <w:t>затрат</w:t>
      </w:r>
      <w:r>
        <w:t xml:space="preserve"> </w:t>
      </w:r>
      <w:r>
        <w:rPr>
          <w:rFonts w:hint="eastAsia"/>
        </w:rPr>
        <w:t>предприятия</w:t>
      </w:r>
      <w:r>
        <w:t xml:space="preserve"> </w:t>
      </w:r>
      <w:r>
        <w:rPr>
          <w:rFonts w:hint="eastAsia"/>
        </w:rPr>
        <w:t>КНР</w:t>
      </w:r>
      <w:r>
        <w:t xml:space="preserve">, </w:t>
      </w:r>
      <w:r>
        <w:rPr>
          <w:rFonts w:hint="eastAsia"/>
        </w:rPr>
        <w:t>интегрирующего</w:t>
      </w:r>
      <w:r>
        <w:t xml:space="preserve"> </w:t>
      </w:r>
      <w:r>
        <w:rPr>
          <w:rFonts w:hint="eastAsia"/>
        </w:rPr>
        <w:t>аддитивные</w:t>
      </w:r>
      <w:r>
        <w:t xml:space="preserve"> </w:t>
      </w:r>
      <w:r>
        <w:rPr>
          <w:rFonts w:hint="eastAsia"/>
        </w:rPr>
        <w:t>технологии</w:t>
      </w:r>
      <w:r>
        <w:t xml:space="preserve"> </w:t>
      </w:r>
      <w:r>
        <w:rPr>
          <w:rFonts w:hint="eastAsia"/>
        </w:rPr>
        <w:t>и</w:t>
      </w:r>
    </w:p>
    <w:p w14:paraId="73681666" w14:textId="77777777" w:rsidR="00D257F7" w:rsidRDefault="00D257F7" w:rsidP="00D257F7"/>
    <w:p w14:paraId="7B304299" w14:textId="77777777" w:rsidR="00D257F7" w:rsidRDefault="00D257F7" w:rsidP="00D257F7">
      <w:r>
        <w:rPr>
          <w:rFonts w:hint="eastAsia"/>
        </w:rPr>
        <w:t>реализующего</w:t>
      </w:r>
      <w:r>
        <w:t xml:space="preserve"> </w:t>
      </w:r>
      <w:r>
        <w:rPr>
          <w:rFonts w:hint="eastAsia"/>
        </w:rPr>
        <w:t>единичные</w:t>
      </w:r>
      <w:r>
        <w:t xml:space="preserve"> </w:t>
      </w:r>
      <w:r>
        <w:rPr>
          <w:rFonts w:hint="eastAsia"/>
        </w:rPr>
        <w:t>и</w:t>
      </w:r>
      <w:r>
        <w:t xml:space="preserve"> </w:t>
      </w:r>
      <w:r>
        <w:rPr>
          <w:rFonts w:hint="eastAsia"/>
        </w:rPr>
        <w:t>мелкосерийные</w:t>
      </w:r>
      <w:r>
        <w:t xml:space="preserve"> </w:t>
      </w:r>
      <w:r>
        <w:rPr>
          <w:rFonts w:hint="eastAsia"/>
        </w:rPr>
        <w:t>заказы</w:t>
      </w:r>
    </w:p>
    <w:p w14:paraId="0577ECBC" w14:textId="77777777" w:rsidR="00D257F7" w:rsidRDefault="00D257F7" w:rsidP="00D257F7"/>
    <w:p w14:paraId="64C1933B" w14:textId="77777777" w:rsidR="00D257F7" w:rsidRDefault="00D257F7" w:rsidP="00D257F7">
      <w:r>
        <w:t xml:space="preserve">3.3. </w:t>
      </w:r>
      <w:r>
        <w:rPr>
          <w:rFonts w:hint="eastAsia"/>
        </w:rPr>
        <w:t>Разработка</w:t>
      </w:r>
      <w:r>
        <w:t xml:space="preserve"> </w:t>
      </w:r>
      <w:r>
        <w:rPr>
          <w:rFonts w:hint="eastAsia"/>
        </w:rPr>
        <w:t>инструментария</w:t>
      </w:r>
      <w:r>
        <w:t xml:space="preserve"> </w:t>
      </w:r>
      <w:r>
        <w:rPr>
          <w:rFonts w:hint="eastAsia"/>
        </w:rPr>
        <w:t>предиктивной</w:t>
      </w:r>
      <w:r>
        <w:t xml:space="preserve"> </w:t>
      </w:r>
      <w:r>
        <w:rPr>
          <w:rFonts w:hint="eastAsia"/>
        </w:rPr>
        <w:t>компенсации</w:t>
      </w:r>
      <w:r>
        <w:t xml:space="preserve"> </w:t>
      </w:r>
      <w:r>
        <w:rPr>
          <w:rFonts w:hint="eastAsia"/>
        </w:rPr>
        <w:t>необеспеченных</w:t>
      </w:r>
      <w:r>
        <w:t xml:space="preserve"> </w:t>
      </w:r>
      <w:r>
        <w:rPr>
          <w:rFonts w:hint="eastAsia"/>
        </w:rPr>
        <w:t>логистических</w:t>
      </w:r>
      <w:r>
        <w:t xml:space="preserve"> </w:t>
      </w:r>
      <w:r>
        <w:rPr>
          <w:rFonts w:hint="eastAsia"/>
        </w:rPr>
        <w:t>затрат</w:t>
      </w:r>
      <w:r>
        <w:t xml:space="preserve"> </w:t>
      </w:r>
      <w:r>
        <w:rPr>
          <w:rFonts w:hint="eastAsia"/>
        </w:rPr>
        <w:t>предприятия</w:t>
      </w:r>
      <w:r>
        <w:t xml:space="preserve"> </w:t>
      </w:r>
      <w:r>
        <w:rPr>
          <w:rFonts w:hint="eastAsia"/>
        </w:rPr>
        <w:t>КНР</w:t>
      </w:r>
      <w:r>
        <w:t>,</w:t>
      </w:r>
    </w:p>
    <w:p w14:paraId="713A1B58" w14:textId="77777777" w:rsidR="00D257F7" w:rsidRDefault="00D257F7" w:rsidP="00D257F7"/>
    <w:p w14:paraId="5D37E1CC" w14:textId="77777777" w:rsidR="00D257F7" w:rsidRDefault="00D257F7" w:rsidP="00D257F7">
      <w:r>
        <w:rPr>
          <w:rFonts w:hint="eastAsia"/>
        </w:rPr>
        <w:t>интернирующего</w:t>
      </w:r>
      <w:r>
        <w:t xml:space="preserve"> </w:t>
      </w:r>
      <w:r>
        <w:rPr>
          <w:rFonts w:hint="eastAsia"/>
        </w:rPr>
        <w:t>аддитивные</w:t>
      </w:r>
      <w:r>
        <w:t xml:space="preserve"> </w:t>
      </w:r>
      <w:r>
        <w:rPr>
          <w:rFonts w:hint="eastAsia"/>
        </w:rPr>
        <w:t>технологии</w:t>
      </w:r>
    </w:p>
    <w:p w14:paraId="43DE3F6D" w14:textId="77777777" w:rsidR="00D257F7" w:rsidRDefault="00D257F7" w:rsidP="00D257F7"/>
    <w:p w14:paraId="40341D27" w14:textId="77777777" w:rsidR="00D257F7" w:rsidRDefault="00D257F7" w:rsidP="00D257F7">
      <w:r>
        <w:rPr>
          <w:rFonts w:hint="eastAsia"/>
        </w:rPr>
        <w:t>ЗАКЛЮЧЕНИЕ</w:t>
      </w:r>
    </w:p>
    <w:p w14:paraId="2A4F31DE" w14:textId="77777777" w:rsidR="00D257F7" w:rsidRDefault="00D257F7" w:rsidP="00D257F7"/>
    <w:p w14:paraId="3B38DD2D" w14:textId="77777777" w:rsidR="00D257F7" w:rsidRDefault="00D257F7" w:rsidP="00D257F7">
      <w:r>
        <w:rPr>
          <w:rFonts w:hint="eastAsia"/>
        </w:rPr>
        <w:t>БИБЛИОГРАФИЧЕСКИЙ</w:t>
      </w:r>
      <w:r>
        <w:t xml:space="preserve"> </w:t>
      </w:r>
      <w:r>
        <w:rPr>
          <w:rFonts w:hint="eastAsia"/>
        </w:rPr>
        <w:t>СПИСОК</w:t>
      </w:r>
    </w:p>
    <w:p w14:paraId="0F89E4C9" w14:textId="77777777" w:rsidR="00D257F7" w:rsidRDefault="00D257F7" w:rsidP="00D257F7"/>
    <w:p w14:paraId="381AB9E7" w14:textId="77777777" w:rsidR="00D257F7" w:rsidRDefault="00D257F7" w:rsidP="00D257F7">
      <w:r>
        <w:rPr>
          <w:rFonts w:hint="eastAsia"/>
        </w:rPr>
        <w:t>Приложение</w:t>
      </w:r>
      <w:r>
        <w:t xml:space="preserve"> 1 - </w:t>
      </w:r>
      <w:r>
        <w:rPr>
          <w:rFonts w:hint="eastAsia"/>
        </w:rPr>
        <w:t>Данные</w:t>
      </w:r>
      <w:r>
        <w:t xml:space="preserve"> </w:t>
      </w:r>
      <w:r>
        <w:rPr>
          <w:rFonts w:hint="eastAsia"/>
        </w:rPr>
        <w:t>для</w:t>
      </w:r>
      <w:r>
        <w:t xml:space="preserve"> </w:t>
      </w:r>
      <w:r>
        <w:rPr>
          <w:rFonts w:hint="eastAsia"/>
        </w:rPr>
        <w:t>построения</w:t>
      </w:r>
      <w:r>
        <w:t xml:space="preserve"> </w:t>
      </w:r>
      <w:r>
        <w:rPr>
          <w:rFonts w:hint="eastAsia"/>
        </w:rPr>
        <w:t>экономико</w:t>
      </w:r>
      <w:r>
        <w:t>-</w:t>
      </w:r>
      <w:r>
        <w:rPr>
          <w:rFonts w:hint="eastAsia"/>
        </w:rPr>
        <w:t>математических</w:t>
      </w:r>
      <w:r>
        <w:t xml:space="preserve"> </w:t>
      </w:r>
      <w:r>
        <w:rPr>
          <w:rFonts w:hint="eastAsia"/>
        </w:rPr>
        <w:t>моделей</w:t>
      </w:r>
    </w:p>
    <w:p w14:paraId="745AA64F" w14:textId="77777777" w:rsidR="00D257F7" w:rsidRDefault="00D257F7" w:rsidP="00D257F7"/>
    <w:p w14:paraId="54AB2B45" w14:textId="77777777" w:rsidR="00D257F7" w:rsidRDefault="00D257F7" w:rsidP="00D257F7">
      <w:r>
        <w:rPr>
          <w:rFonts w:hint="eastAsia"/>
        </w:rPr>
        <w:t>Приложение</w:t>
      </w:r>
      <w:r>
        <w:t xml:space="preserve"> 2 - </w:t>
      </w:r>
      <w:r>
        <w:rPr>
          <w:rFonts w:hint="eastAsia"/>
        </w:rPr>
        <w:t>Данные</w:t>
      </w:r>
      <w:r>
        <w:t xml:space="preserve"> </w:t>
      </w:r>
      <w:r>
        <w:rPr>
          <w:rFonts w:hint="eastAsia"/>
        </w:rPr>
        <w:t>построения</w:t>
      </w:r>
      <w:r>
        <w:t xml:space="preserve"> </w:t>
      </w:r>
      <w:r>
        <w:rPr>
          <w:rFonts w:hint="eastAsia"/>
        </w:rPr>
        <w:t>модели</w:t>
      </w:r>
      <w:r>
        <w:t xml:space="preserve"> </w:t>
      </w:r>
      <w:r>
        <w:rPr>
          <w:rFonts w:hint="eastAsia"/>
        </w:rPr>
        <w:t>оценки</w:t>
      </w:r>
      <w:r>
        <w:t xml:space="preserve"> </w:t>
      </w:r>
      <w:r>
        <w:rPr>
          <w:rFonts w:hint="eastAsia"/>
        </w:rPr>
        <w:t>коэффициента</w:t>
      </w:r>
      <w:r>
        <w:t xml:space="preserve"> </w:t>
      </w:r>
      <w:r>
        <w:rPr>
          <w:rFonts w:hint="eastAsia"/>
        </w:rPr>
        <w:t>загрузки</w:t>
      </w:r>
      <w:r>
        <w:t xml:space="preserve"> </w:t>
      </w:r>
      <w:r>
        <w:rPr>
          <w:rFonts w:hint="eastAsia"/>
        </w:rPr>
        <w:t>логистических</w:t>
      </w:r>
      <w:r>
        <w:t xml:space="preserve"> </w:t>
      </w:r>
      <w:r>
        <w:rPr>
          <w:rFonts w:hint="eastAsia"/>
        </w:rPr>
        <w:t>мощностей</w:t>
      </w:r>
    </w:p>
    <w:p w14:paraId="45A7D899" w14:textId="77777777" w:rsidR="00D257F7" w:rsidRDefault="00D257F7" w:rsidP="00D257F7"/>
    <w:p w14:paraId="7534A35E" w14:textId="532D39F3" w:rsidR="00D257F7" w:rsidRPr="00D257F7" w:rsidRDefault="00D257F7" w:rsidP="00D257F7">
      <w:r>
        <w:rPr>
          <w:rFonts w:hint="eastAsia"/>
        </w:rPr>
        <w:lastRenderedPageBreak/>
        <w:t>ВВЕДЕНИЕ</w:t>
      </w:r>
    </w:p>
    <w:sectPr w:rsidR="00D257F7" w:rsidRPr="00D257F7" w:rsidSect="009653A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26446" w14:textId="77777777" w:rsidR="009653AC" w:rsidRDefault="009653AC">
      <w:pPr>
        <w:spacing w:after="0" w:line="240" w:lineRule="auto"/>
      </w:pPr>
      <w:r>
        <w:separator/>
      </w:r>
    </w:p>
  </w:endnote>
  <w:endnote w:type="continuationSeparator" w:id="0">
    <w:p w14:paraId="77019783" w14:textId="77777777" w:rsidR="009653AC" w:rsidRDefault="00965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92F9A" w14:textId="77777777" w:rsidR="009653AC" w:rsidRDefault="009653AC"/>
    <w:p w14:paraId="6A241B3B" w14:textId="77777777" w:rsidR="009653AC" w:rsidRDefault="009653AC"/>
    <w:p w14:paraId="0635A30B" w14:textId="77777777" w:rsidR="009653AC" w:rsidRDefault="009653AC"/>
    <w:p w14:paraId="52BC9318" w14:textId="77777777" w:rsidR="009653AC" w:rsidRDefault="009653AC"/>
    <w:p w14:paraId="2763DF1B" w14:textId="77777777" w:rsidR="009653AC" w:rsidRDefault="009653AC"/>
    <w:p w14:paraId="3D72CB0D" w14:textId="77777777" w:rsidR="009653AC" w:rsidRDefault="009653AC"/>
    <w:p w14:paraId="77E48D0F" w14:textId="77777777" w:rsidR="009653AC" w:rsidRDefault="009653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037E66" wp14:editId="0A150D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B6AD1" w14:textId="77777777" w:rsidR="009653AC" w:rsidRDefault="009653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037E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BBB6AD1" w14:textId="77777777" w:rsidR="009653AC" w:rsidRDefault="009653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046267" w14:textId="77777777" w:rsidR="009653AC" w:rsidRDefault="009653AC"/>
    <w:p w14:paraId="413FB6E6" w14:textId="77777777" w:rsidR="009653AC" w:rsidRDefault="009653AC"/>
    <w:p w14:paraId="44587936" w14:textId="77777777" w:rsidR="009653AC" w:rsidRDefault="009653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A6AC58" wp14:editId="692E8C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E272" w14:textId="77777777" w:rsidR="009653AC" w:rsidRDefault="009653AC"/>
                          <w:p w14:paraId="5E451889" w14:textId="77777777" w:rsidR="009653AC" w:rsidRDefault="009653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A6AC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FDDE272" w14:textId="77777777" w:rsidR="009653AC" w:rsidRDefault="009653AC"/>
                    <w:p w14:paraId="5E451889" w14:textId="77777777" w:rsidR="009653AC" w:rsidRDefault="009653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2ED66D" w14:textId="77777777" w:rsidR="009653AC" w:rsidRDefault="009653AC"/>
    <w:p w14:paraId="4CE4C3DA" w14:textId="77777777" w:rsidR="009653AC" w:rsidRDefault="009653AC">
      <w:pPr>
        <w:rPr>
          <w:sz w:val="2"/>
          <w:szCs w:val="2"/>
        </w:rPr>
      </w:pPr>
    </w:p>
    <w:p w14:paraId="7F3A5B22" w14:textId="77777777" w:rsidR="009653AC" w:rsidRDefault="009653AC"/>
    <w:p w14:paraId="7CC7187D" w14:textId="77777777" w:rsidR="009653AC" w:rsidRDefault="009653AC">
      <w:pPr>
        <w:spacing w:after="0" w:line="240" w:lineRule="auto"/>
      </w:pPr>
    </w:p>
  </w:footnote>
  <w:footnote w:type="continuationSeparator" w:id="0">
    <w:p w14:paraId="579E1373" w14:textId="77777777" w:rsidR="009653AC" w:rsidRDefault="00965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3A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9891</TotalTime>
  <Pages>3</Pages>
  <Words>307</Words>
  <Characters>1755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1438</cp:revision>
  <cp:lastPrinted>2009-02-06T05:36:00Z</cp:lastPrinted>
  <dcterms:created xsi:type="dcterms:W3CDTF">2024-04-09T10:20:00Z</dcterms:created>
  <dcterms:modified xsi:type="dcterms:W3CDTF">2024-04-22T14:36:00Z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