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CEF5F" w14:textId="47B76CB5" w:rsidR="00751EEE" w:rsidRDefault="003423FD" w:rsidP="003423FD">
      <w:r w:rsidRPr="003423FD">
        <w:rPr>
          <w:rFonts w:hint="eastAsia"/>
        </w:rPr>
        <w:t>Макарова</w:t>
      </w:r>
      <w:r w:rsidRPr="003423FD">
        <w:t xml:space="preserve">, </w:t>
      </w:r>
      <w:r w:rsidRPr="003423FD">
        <w:rPr>
          <w:rFonts w:hint="eastAsia"/>
        </w:rPr>
        <w:t>Светлана</w:t>
      </w:r>
      <w:r w:rsidRPr="003423FD">
        <w:t xml:space="preserve"> </w:t>
      </w:r>
      <w:r w:rsidRPr="003423FD">
        <w:rPr>
          <w:rFonts w:hint="eastAsia"/>
        </w:rPr>
        <w:t>Анатольевна</w:t>
      </w:r>
      <w:r>
        <w:rPr>
          <w:rFonts w:hint="cs"/>
        </w:rPr>
        <w:t xml:space="preserve"> </w:t>
      </w:r>
      <w:r w:rsidRPr="003423FD">
        <w:rPr>
          <w:rFonts w:hint="eastAsia"/>
        </w:rPr>
        <w:t>Музыкальность</w:t>
      </w:r>
      <w:r w:rsidRPr="003423FD">
        <w:t xml:space="preserve"> </w:t>
      </w:r>
      <w:r w:rsidRPr="003423FD">
        <w:rPr>
          <w:rFonts w:hint="eastAsia"/>
        </w:rPr>
        <w:t>лирики</w:t>
      </w:r>
      <w:r w:rsidRPr="003423FD">
        <w:t xml:space="preserve"> </w:t>
      </w:r>
      <w:r w:rsidRPr="003423FD">
        <w:rPr>
          <w:rFonts w:hint="eastAsia"/>
        </w:rPr>
        <w:t>как</w:t>
      </w:r>
      <w:r w:rsidRPr="003423FD">
        <w:t xml:space="preserve"> </w:t>
      </w:r>
      <w:r w:rsidRPr="003423FD">
        <w:rPr>
          <w:rFonts w:hint="eastAsia"/>
        </w:rPr>
        <w:t>теоретико</w:t>
      </w:r>
      <w:r w:rsidRPr="003423FD">
        <w:t>-</w:t>
      </w:r>
      <w:r w:rsidRPr="003423FD">
        <w:rPr>
          <w:rFonts w:hint="eastAsia"/>
        </w:rPr>
        <w:t>литературная</w:t>
      </w:r>
      <w:r w:rsidRPr="003423FD">
        <w:t xml:space="preserve"> </w:t>
      </w:r>
      <w:r w:rsidRPr="003423FD">
        <w:rPr>
          <w:rFonts w:hint="eastAsia"/>
        </w:rPr>
        <w:t>проблема</w:t>
      </w:r>
      <w:r w:rsidRPr="003423FD">
        <w:t xml:space="preserve">: </w:t>
      </w:r>
      <w:r w:rsidRPr="003423FD">
        <w:rPr>
          <w:rFonts w:hint="eastAsia"/>
        </w:rPr>
        <w:t>А</w:t>
      </w:r>
      <w:r w:rsidRPr="003423FD">
        <w:t>.</w:t>
      </w:r>
      <w:r w:rsidRPr="003423FD">
        <w:rPr>
          <w:rFonts w:hint="eastAsia"/>
        </w:rPr>
        <w:t>А</w:t>
      </w:r>
      <w:r w:rsidRPr="003423FD">
        <w:t xml:space="preserve">. </w:t>
      </w:r>
      <w:r w:rsidRPr="003423FD">
        <w:rPr>
          <w:rFonts w:hint="eastAsia"/>
        </w:rPr>
        <w:t>Фет</w:t>
      </w:r>
      <w:r w:rsidRPr="003423FD">
        <w:t xml:space="preserve"> </w:t>
      </w:r>
      <w:r w:rsidRPr="003423FD">
        <w:rPr>
          <w:rFonts w:hint="eastAsia"/>
        </w:rPr>
        <w:t>и</w:t>
      </w:r>
      <w:r w:rsidRPr="003423FD">
        <w:t xml:space="preserve"> </w:t>
      </w:r>
      <w:r w:rsidRPr="003423FD">
        <w:rPr>
          <w:rFonts w:hint="eastAsia"/>
        </w:rPr>
        <w:t>русские</w:t>
      </w:r>
      <w:r w:rsidRPr="003423FD">
        <w:t xml:space="preserve"> </w:t>
      </w:r>
      <w:r w:rsidRPr="003423FD">
        <w:rPr>
          <w:rFonts w:hint="eastAsia"/>
        </w:rPr>
        <w:t>символисты</w:t>
      </w:r>
    </w:p>
    <w:p w14:paraId="1213C1BB" w14:textId="77777777" w:rsidR="003423FD" w:rsidRDefault="003423FD" w:rsidP="003423FD">
      <w:r>
        <w:rPr>
          <w:rFonts w:hint="eastAsia"/>
        </w:rPr>
        <w:t>ОГЛАВЛЕНИЕ</w:t>
      </w:r>
      <w:r>
        <w:t xml:space="preserve"> </w:t>
      </w:r>
      <w:r>
        <w:rPr>
          <w:rFonts w:hint="eastAsia"/>
        </w:rPr>
        <w:t>ДИССЕРТАЦИИ</w:t>
      </w:r>
    </w:p>
    <w:p w14:paraId="1AFBDE48" w14:textId="77777777" w:rsidR="003423FD" w:rsidRDefault="003423FD" w:rsidP="003423FD">
      <w:r>
        <w:rPr>
          <w:rFonts w:hint="eastAsia"/>
        </w:rPr>
        <w:t>кандидат</w:t>
      </w:r>
      <w:r>
        <w:t xml:space="preserve"> </w:t>
      </w:r>
      <w:r>
        <w:rPr>
          <w:rFonts w:hint="eastAsia"/>
        </w:rPr>
        <w:t>наук</w:t>
      </w:r>
      <w:r>
        <w:t xml:space="preserve"> </w:t>
      </w:r>
      <w:r>
        <w:rPr>
          <w:rFonts w:hint="eastAsia"/>
        </w:rPr>
        <w:t>Макарова</w:t>
      </w:r>
      <w:r>
        <w:t xml:space="preserve">, </w:t>
      </w:r>
      <w:r>
        <w:rPr>
          <w:rFonts w:hint="eastAsia"/>
        </w:rPr>
        <w:t>Светлана</w:t>
      </w:r>
      <w:r>
        <w:t xml:space="preserve"> </w:t>
      </w:r>
      <w:r>
        <w:rPr>
          <w:rFonts w:hint="eastAsia"/>
        </w:rPr>
        <w:t>Анатольевна</w:t>
      </w:r>
    </w:p>
    <w:p w14:paraId="4B8B1E3D" w14:textId="77777777" w:rsidR="003423FD" w:rsidRDefault="003423FD" w:rsidP="003423FD">
      <w:r>
        <w:rPr>
          <w:rFonts w:hint="eastAsia"/>
        </w:rPr>
        <w:t>ВВЕДЕНИЕ</w:t>
      </w:r>
      <w:r>
        <w:t>...................................................................................... 4</w:t>
      </w:r>
    </w:p>
    <w:p w14:paraId="3313D8D6" w14:textId="77777777" w:rsidR="003423FD" w:rsidRDefault="003423FD" w:rsidP="003423FD"/>
    <w:p w14:paraId="1B7258F2" w14:textId="77777777" w:rsidR="003423FD" w:rsidRDefault="003423FD" w:rsidP="003423FD">
      <w:r>
        <w:rPr>
          <w:rFonts w:hint="eastAsia"/>
        </w:rPr>
        <w:t>ГЛАВА</w:t>
      </w:r>
      <w:r>
        <w:t xml:space="preserve"> 1. </w:t>
      </w:r>
      <w:r>
        <w:rPr>
          <w:rFonts w:hint="eastAsia"/>
        </w:rPr>
        <w:t>МУЗЫКАЛЬНОСТЬ</w:t>
      </w:r>
      <w:r>
        <w:t xml:space="preserve"> </w:t>
      </w:r>
      <w:r>
        <w:rPr>
          <w:rFonts w:hint="eastAsia"/>
        </w:rPr>
        <w:t>ЛИРИКИ</w:t>
      </w:r>
      <w:r>
        <w:t xml:space="preserve">: </w:t>
      </w:r>
      <w:r>
        <w:rPr>
          <w:rFonts w:hint="eastAsia"/>
        </w:rPr>
        <w:t>ТЕОРЕТИКО</w:t>
      </w:r>
      <w:r>
        <w:t>-</w:t>
      </w:r>
      <w:r>
        <w:rPr>
          <w:rFonts w:hint="eastAsia"/>
        </w:rPr>
        <w:t>ЛИТЕРАТУРНЫЕ</w:t>
      </w:r>
    </w:p>
    <w:p w14:paraId="0CCAEF2B" w14:textId="77777777" w:rsidR="003423FD" w:rsidRDefault="003423FD" w:rsidP="003423FD"/>
    <w:p w14:paraId="60460163" w14:textId="77777777" w:rsidR="003423FD" w:rsidRDefault="003423FD" w:rsidP="003423FD">
      <w:r>
        <w:rPr>
          <w:rFonts w:hint="eastAsia"/>
        </w:rPr>
        <w:t>АСПЕКТЫ</w:t>
      </w:r>
      <w:r>
        <w:t xml:space="preserve"> </w:t>
      </w:r>
      <w:r>
        <w:rPr>
          <w:rFonts w:hint="eastAsia"/>
        </w:rPr>
        <w:t>РАЗВИТИЯ</w:t>
      </w:r>
      <w:r>
        <w:t xml:space="preserve"> </w:t>
      </w:r>
      <w:r>
        <w:rPr>
          <w:rFonts w:hint="eastAsia"/>
        </w:rPr>
        <w:t>РУССКОГО</w:t>
      </w:r>
      <w:r>
        <w:t xml:space="preserve"> </w:t>
      </w:r>
      <w:r>
        <w:rPr>
          <w:rFonts w:hint="eastAsia"/>
        </w:rPr>
        <w:t>СТИХОСЛОЖЕНИЯ</w:t>
      </w:r>
      <w:r>
        <w:t>........................... 23</w:t>
      </w:r>
    </w:p>
    <w:p w14:paraId="78B018B7" w14:textId="77777777" w:rsidR="003423FD" w:rsidRDefault="003423FD" w:rsidP="003423FD"/>
    <w:p w14:paraId="16B117F3" w14:textId="77777777" w:rsidR="003423FD" w:rsidRDefault="003423FD" w:rsidP="003423FD">
      <w:r>
        <w:rPr>
          <w:rFonts w:hint="eastAsia"/>
        </w:rPr>
        <w:t>§</w:t>
      </w:r>
      <w:r>
        <w:t xml:space="preserve">1. </w:t>
      </w:r>
      <w:r>
        <w:rPr>
          <w:rFonts w:hint="eastAsia"/>
        </w:rPr>
        <w:t>Музыкальность</w:t>
      </w:r>
      <w:r>
        <w:t xml:space="preserve"> </w:t>
      </w:r>
      <w:r>
        <w:rPr>
          <w:rFonts w:hint="eastAsia"/>
        </w:rPr>
        <w:t>лирики</w:t>
      </w:r>
      <w:r>
        <w:t xml:space="preserve"> </w:t>
      </w:r>
      <w:r>
        <w:rPr>
          <w:rFonts w:hint="eastAsia"/>
        </w:rPr>
        <w:t>как</w:t>
      </w:r>
      <w:r>
        <w:t xml:space="preserve"> </w:t>
      </w:r>
      <w:r>
        <w:rPr>
          <w:rFonts w:hint="eastAsia"/>
        </w:rPr>
        <w:t>теоретико</w:t>
      </w:r>
      <w:r>
        <w:t>-</w:t>
      </w:r>
      <w:r>
        <w:rPr>
          <w:rFonts w:hint="eastAsia"/>
        </w:rPr>
        <w:t>литературная</w:t>
      </w:r>
      <w:r>
        <w:t xml:space="preserve"> </w:t>
      </w:r>
      <w:r>
        <w:rPr>
          <w:rFonts w:hint="eastAsia"/>
        </w:rPr>
        <w:t>проблема</w:t>
      </w:r>
      <w:r>
        <w:t>.................. 27</w:t>
      </w:r>
    </w:p>
    <w:p w14:paraId="22F0754F" w14:textId="77777777" w:rsidR="003423FD" w:rsidRDefault="003423FD" w:rsidP="003423FD"/>
    <w:p w14:paraId="7DD11BBB" w14:textId="77777777" w:rsidR="003423FD" w:rsidRDefault="003423FD" w:rsidP="003423FD">
      <w:r>
        <w:rPr>
          <w:rFonts w:hint="eastAsia"/>
        </w:rPr>
        <w:t>§</w:t>
      </w:r>
      <w:r>
        <w:t xml:space="preserve">2. </w:t>
      </w:r>
      <w:r>
        <w:rPr>
          <w:rFonts w:hint="eastAsia"/>
        </w:rPr>
        <w:t>«</w:t>
      </w:r>
      <w:r>
        <w:rPr>
          <w:rFonts w:hint="eastAsia"/>
        </w:rPr>
        <w:t>Долитературная</w:t>
      </w:r>
      <w:r>
        <w:rPr>
          <w:rFonts w:hint="eastAsia"/>
        </w:rPr>
        <w:t>»</w:t>
      </w:r>
      <w:r>
        <w:t xml:space="preserve"> </w:t>
      </w:r>
      <w:r>
        <w:rPr>
          <w:rFonts w:hint="eastAsia"/>
        </w:rPr>
        <w:t>эпоха</w:t>
      </w:r>
      <w:r>
        <w:t xml:space="preserve"> </w:t>
      </w:r>
      <w:r>
        <w:rPr>
          <w:rFonts w:hint="eastAsia"/>
        </w:rPr>
        <w:t>русского</w:t>
      </w:r>
      <w:r>
        <w:t xml:space="preserve"> </w:t>
      </w:r>
      <w:r>
        <w:rPr>
          <w:rFonts w:hint="eastAsia"/>
        </w:rPr>
        <w:t>стиха</w:t>
      </w:r>
      <w:r>
        <w:t xml:space="preserve"> </w:t>
      </w:r>
      <w:r>
        <w:rPr>
          <w:rFonts w:hint="eastAsia"/>
        </w:rPr>
        <w:t>и</w:t>
      </w:r>
      <w:r>
        <w:t xml:space="preserve"> </w:t>
      </w:r>
      <w:r>
        <w:rPr>
          <w:rFonts w:hint="eastAsia"/>
        </w:rPr>
        <w:t>народно</w:t>
      </w:r>
      <w:r>
        <w:t>-</w:t>
      </w:r>
      <w:r>
        <w:rPr>
          <w:rFonts w:hint="eastAsia"/>
        </w:rPr>
        <w:t>песенное</w:t>
      </w:r>
      <w:r>
        <w:t xml:space="preserve"> </w:t>
      </w:r>
      <w:r>
        <w:rPr>
          <w:rFonts w:hint="eastAsia"/>
        </w:rPr>
        <w:t>творчество</w:t>
      </w:r>
      <w:r>
        <w:t>..... 57</w:t>
      </w:r>
    </w:p>
    <w:p w14:paraId="5A21D270" w14:textId="77777777" w:rsidR="003423FD" w:rsidRDefault="003423FD" w:rsidP="003423FD"/>
    <w:p w14:paraId="5E92F61E" w14:textId="77777777" w:rsidR="003423FD" w:rsidRDefault="003423FD" w:rsidP="003423FD">
      <w:r>
        <w:rPr>
          <w:rFonts w:hint="eastAsia"/>
        </w:rPr>
        <w:t>§</w:t>
      </w:r>
      <w:r>
        <w:t xml:space="preserve">3. </w:t>
      </w:r>
      <w:r>
        <w:rPr>
          <w:rFonts w:hint="eastAsia"/>
        </w:rPr>
        <w:t>Формирование</w:t>
      </w:r>
      <w:r>
        <w:t xml:space="preserve"> </w:t>
      </w:r>
      <w:r>
        <w:rPr>
          <w:rFonts w:hint="eastAsia"/>
        </w:rPr>
        <w:t>литературного</w:t>
      </w:r>
      <w:r>
        <w:t xml:space="preserve"> </w:t>
      </w:r>
      <w:r>
        <w:rPr>
          <w:rFonts w:hint="eastAsia"/>
        </w:rPr>
        <w:t>стиха</w:t>
      </w:r>
      <w:r>
        <w:t xml:space="preserve">: </w:t>
      </w:r>
      <w:r>
        <w:rPr>
          <w:rFonts w:hint="eastAsia"/>
        </w:rPr>
        <w:t>силлабическая</w:t>
      </w:r>
      <w:r>
        <w:t xml:space="preserve"> </w:t>
      </w:r>
      <w:r>
        <w:rPr>
          <w:rFonts w:hint="eastAsia"/>
        </w:rPr>
        <w:t>версификация</w:t>
      </w:r>
    </w:p>
    <w:p w14:paraId="46F8B829" w14:textId="77777777" w:rsidR="003423FD" w:rsidRDefault="003423FD" w:rsidP="003423FD"/>
    <w:p w14:paraId="4EBDDFE0" w14:textId="77777777" w:rsidR="003423FD" w:rsidRDefault="003423FD" w:rsidP="003423FD">
      <w:r>
        <w:t xml:space="preserve">XVII </w:t>
      </w:r>
      <w:r>
        <w:rPr>
          <w:rFonts w:hint="eastAsia"/>
        </w:rPr>
        <w:t>века</w:t>
      </w:r>
      <w:r>
        <w:t xml:space="preserve"> </w:t>
      </w:r>
      <w:r>
        <w:rPr>
          <w:rFonts w:hint="eastAsia"/>
        </w:rPr>
        <w:t>и</w:t>
      </w:r>
      <w:r>
        <w:t xml:space="preserve"> </w:t>
      </w:r>
      <w:r>
        <w:rPr>
          <w:rFonts w:hint="eastAsia"/>
        </w:rPr>
        <w:t>музыка</w:t>
      </w:r>
      <w:r>
        <w:t>....................................................................... 69</w:t>
      </w:r>
    </w:p>
    <w:p w14:paraId="65426C30" w14:textId="77777777" w:rsidR="003423FD" w:rsidRDefault="003423FD" w:rsidP="003423FD"/>
    <w:p w14:paraId="403D6925" w14:textId="77777777" w:rsidR="003423FD" w:rsidRDefault="003423FD" w:rsidP="003423FD">
      <w:r>
        <w:rPr>
          <w:rFonts w:hint="eastAsia"/>
        </w:rPr>
        <w:t>§</w:t>
      </w:r>
      <w:r>
        <w:t xml:space="preserve">4. </w:t>
      </w:r>
      <w:r>
        <w:rPr>
          <w:rFonts w:hint="eastAsia"/>
        </w:rPr>
        <w:t>Роль</w:t>
      </w:r>
      <w:r>
        <w:t xml:space="preserve"> </w:t>
      </w:r>
      <w:r>
        <w:rPr>
          <w:rFonts w:hint="eastAsia"/>
        </w:rPr>
        <w:t>музыки</w:t>
      </w:r>
      <w:r>
        <w:t xml:space="preserve"> </w:t>
      </w:r>
      <w:r>
        <w:rPr>
          <w:rFonts w:hint="eastAsia"/>
        </w:rPr>
        <w:t>в</w:t>
      </w:r>
      <w:r>
        <w:t xml:space="preserve"> </w:t>
      </w:r>
      <w:r>
        <w:rPr>
          <w:rFonts w:hint="eastAsia"/>
        </w:rPr>
        <w:t>утверждении</w:t>
      </w:r>
      <w:r>
        <w:t xml:space="preserve"> </w:t>
      </w:r>
      <w:r>
        <w:rPr>
          <w:rFonts w:hint="eastAsia"/>
        </w:rPr>
        <w:t>и</w:t>
      </w:r>
      <w:r>
        <w:t xml:space="preserve"> </w:t>
      </w:r>
      <w:r>
        <w:rPr>
          <w:rFonts w:hint="eastAsia"/>
        </w:rPr>
        <w:t>развитии</w:t>
      </w:r>
      <w:r>
        <w:t xml:space="preserve"> </w:t>
      </w:r>
      <w:r>
        <w:rPr>
          <w:rFonts w:hint="eastAsia"/>
        </w:rPr>
        <w:t>силлабо</w:t>
      </w:r>
      <w:r>
        <w:t>-</w:t>
      </w:r>
      <w:r>
        <w:rPr>
          <w:rFonts w:hint="eastAsia"/>
        </w:rPr>
        <w:t>тонической</w:t>
      </w:r>
      <w:r>
        <w:t xml:space="preserve"> </w:t>
      </w:r>
      <w:r>
        <w:rPr>
          <w:rFonts w:hint="eastAsia"/>
        </w:rPr>
        <w:t>системы</w:t>
      </w:r>
    </w:p>
    <w:p w14:paraId="0EF78603" w14:textId="77777777" w:rsidR="003423FD" w:rsidRDefault="003423FD" w:rsidP="003423FD"/>
    <w:p w14:paraId="48DCE533" w14:textId="77777777" w:rsidR="003423FD" w:rsidRDefault="003423FD" w:rsidP="003423FD">
      <w:r>
        <w:rPr>
          <w:rFonts w:hint="eastAsia"/>
        </w:rPr>
        <w:t>стихосложения</w:t>
      </w:r>
      <w:r>
        <w:t xml:space="preserve"> XVIII </w:t>
      </w:r>
      <w:r>
        <w:rPr>
          <w:rFonts w:hint="eastAsia"/>
        </w:rPr>
        <w:t>века</w:t>
      </w:r>
      <w:r>
        <w:t xml:space="preserve"> ............................................................ 83</w:t>
      </w:r>
    </w:p>
    <w:p w14:paraId="5D51B3A3" w14:textId="77777777" w:rsidR="003423FD" w:rsidRDefault="003423FD" w:rsidP="003423FD"/>
    <w:p w14:paraId="22655373" w14:textId="77777777" w:rsidR="003423FD" w:rsidRDefault="003423FD" w:rsidP="003423FD">
      <w:r>
        <w:rPr>
          <w:rFonts w:hint="eastAsia"/>
        </w:rPr>
        <w:t>ВЫВОДЫ</w:t>
      </w:r>
      <w:r>
        <w:t>........................................................................................ 100</w:t>
      </w:r>
    </w:p>
    <w:p w14:paraId="243F3773" w14:textId="77777777" w:rsidR="003423FD" w:rsidRDefault="003423FD" w:rsidP="003423FD"/>
    <w:p w14:paraId="283EF3FF" w14:textId="77777777" w:rsidR="003423FD" w:rsidRDefault="003423FD" w:rsidP="003423FD">
      <w:r>
        <w:rPr>
          <w:rFonts w:hint="eastAsia"/>
        </w:rPr>
        <w:t>ГЛАВА</w:t>
      </w:r>
      <w:r>
        <w:t xml:space="preserve"> 2. </w:t>
      </w:r>
      <w:r>
        <w:rPr>
          <w:rFonts w:hint="eastAsia"/>
        </w:rPr>
        <w:t>ИДЕЯ</w:t>
      </w:r>
      <w:r>
        <w:t xml:space="preserve"> </w:t>
      </w:r>
      <w:r>
        <w:rPr>
          <w:rFonts w:hint="eastAsia"/>
        </w:rPr>
        <w:t>«</w:t>
      </w:r>
      <w:r>
        <w:rPr>
          <w:rFonts w:hint="eastAsia"/>
        </w:rPr>
        <w:t>МУЗЫКИ</w:t>
      </w:r>
      <w:r>
        <w:rPr>
          <w:rFonts w:hint="eastAsia"/>
        </w:rPr>
        <w:t>»</w:t>
      </w:r>
      <w:r>
        <w:t xml:space="preserve"> </w:t>
      </w:r>
      <w:r>
        <w:rPr>
          <w:rFonts w:hint="eastAsia"/>
        </w:rPr>
        <w:t>СТИХА</w:t>
      </w:r>
      <w:r>
        <w:t xml:space="preserve"> </w:t>
      </w:r>
      <w:r>
        <w:rPr>
          <w:rFonts w:hint="eastAsia"/>
        </w:rPr>
        <w:t>В</w:t>
      </w:r>
      <w:r>
        <w:t xml:space="preserve"> </w:t>
      </w:r>
      <w:r>
        <w:rPr>
          <w:rFonts w:hint="eastAsia"/>
        </w:rPr>
        <w:t>РУССКОЙ</w:t>
      </w:r>
      <w:r>
        <w:t xml:space="preserve"> </w:t>
      </w:r>
      <w:r>
        <w:rPr>
          <w:rFonts w:hint="eastAsia"/>
        </w:rPr>
        <w:t>ПОЭТИКЕ</w:t>
      </w:r>
      <w:r>
        <w:t xml:space="preserve"> XIX </w:t>
      </w:r>
      <w:r>
        <w:rPr>
          <w:rFonts w:hint="eastAsia"/>
        </w:rPr>
        <w:t>ВЕКА</w:t>
      </w:r>
      <w:r>
        <w:t xml:space="preserve"> </w:t>
      </w:r>
      <w:r>
        <w:rPr>
          <w:rFonts w:hint="eastAsia"/>
        </w:rPr>
        <w:t>И</w:t>
      </w:r>
    </w:p>
    <w:p w14:paraId="1223407A" w14:textId="77777777" w:rsidR="003423FD" w:rsidRDefault="003423FD" w:rsidP="003423FD"/>
    <w:p w14:paraId="6D6D3CB1" w14:textId="77777777" w:rsidR="003423FD" w:rsidRDefault="003423FD" w:rsidP="003423FD">
      <w:r>
        <w:rPr>
          <w:rFonts w:hint="eastAsia"/>
        </w:rPr>
        <w:lastRenderedPageBreak/>
        <w:t>ЭСТЕТИЧЕСКИЕ</w:t>
      </w:r>
      <w:r>
        <w:t xml:space="preserve"> </w:t>
      </w:r>
      <w:r>
        <w:rPr>
          <w:rFonts w:hint="eastAsia"/>
        </w:rPr>
        <w:t>ВЗГЛЯДЫ</w:t>
      </w:r>
      <w:r>
        <w:t xml:space="preserve"> </w:t>
      </w:r>
      <w:r>
        <w:rPr>
          <w:rFonts w:hint="eastAsia"/>
        </w:rPr>
        <w:t>А</w:t>
      </w:r>
      <w:r>
        <w:t>.</w:t>
      </w:r>
      <w:r>
        <w:rPr>
          <w:rFonts w:hint="eastAsia"/>
        </w:rPr>
        <w:t>А</w:t>
      </w:r>
      <w:r>
        <w:t>.</w:t>
      </w:r>
      <w:r>
        <w:rPr>
          <w:rFonts w:hint="eastAsia"/>
        </w:rPr>
        <w:t>ФЕТА</w:t>
      </w:r>
      <w:r>
        <w:t>.............................................................. 102</w:t>
      </w:r>
    </w:p>
    <w:p w14:paraId="12BE513B" w14:textId="77777777" w:rsidR="003423FD" w:rsidRDefault="003423FD" w:rsidP="003423FD"/>
    <w:p w14:paraId="2A3F12E3" w14:textId="77777777" w:rsidR="003423FD" w:rsidRDefault="003423FD" w:rsidP="003423FD">
      <w:r>
        <w:rPr>
          <w:rFonts w:hint="eastAsia"/>
        </w:rPr>
        <w:t>§</w:t>
      </w:r>
      <w:r>
        <w:t xml:space="preserve">1. </w:t>
      </w:r>
      <w:r>
        <w:rPr>
          <w:rFonts w:hint="eastAsia"/>
        </w:rPr>
        <w:t>Поиски</w:t>
      </w:r>
      <w:r>
        <w:t xml:space="preserve"> </w:t>
      </w:r>
      <w:r>
        <w:rPr>
          <w:rFonts w:hint="eastAsia"/>
        </w:rPr>
        <w:t>«</w:t>
      </w:r>
      <w:r>
        <w:rPr>
          <w:rFonts w:hint="eastAsia"/>
        </w:rPr>
        <w:t>музыки</w:t>
      </w:r>
      <w:r>
        <w:rPr>
          <w:rFonts w:hint="eastAsia"/>
        </w:rPr>
        <w:t>»</w:t>
      </w:r>
      <w:r>
        <w:t xml:space="preserve"> </w:t>
      </w:r>
      <w:r>
        <w:rPr>
          <w:rFonts w:hint="eastAsia"/>
        </w:rPr>
        <w:t>слова</w:t>
      </w:r>
      <w:r>
        <w:t xml:space="preserve"> </w:t>
      </w:r>
      <w:r>
        <w:rPr>
          <w:rFonts w:hint="eastAsia"/>
        </w:rPr>
        <w:t>в</w:t>
      </w:r>
      <w:r>
        <w:t xml:space="preserve"> </w:t>
      </w:r>
      <w:r>
        <w:rPr>
          <w:rFonts w:hint="eastAsia"/>
        </w:rPr>
        <w:t>отечественном</w:t>
      </w:r>
      <w:r>
        <w:t xml:space="preserve"> </w:t>
      </w:r>
      <w:r>
        <w:rPr>
          <w:rFonts w:hint="eastAsia"/>
        </w:rPr>
        <w:t>искусстве</w:t>
      </w:r>
    </w:p>
    <w:p w14:paraId="50C448C2" w14:textId="77777777" w:rsidR="003423FD" w:rsidRDefault="003423FD" w:rsidP="003423FD"/>
    <w:p w14:paraId="15282075" w14:textId="77777777" w:rsidR="003423FD" w:rsidRDefault="003423FD" w:rsidP="003423FD">
      <w:r>
        <w:rPr>
          <w:rFonts w:hint="eastAsia"/>
        </w:rPr>
        <w:t>первой</w:t>
      </w:r>
      <w:r>
        <w:t xml:space="preserve"> </w:t>
      </w:r>
      <w:r>
        <w:rPr>
          <w:rFonts w:hint="eastAsia"/>
        </w:rPr>
        <w:t>половины</w:t>
      </w:r>
      <w:r>
        <w:t xml:space="preserve"> XIX </w:t>
      </w:r>
      <w:r>
        <w:rPr>
          <w:rFonts w:hint="eastAsia"/>
        </w:rPr>
        <w:t>века</w:t>
      </w:r>
      <w:r>
        <w:t>.............................................................. 103</w:t>
      </w:r>
    </w:p>
    <w:p w14:paraId="3F71E426" w14:textId="77777777" w:rsidR="003423FD" w:rsidRDefault="003423FD" w:rsidP="003423FD"/>
    <w:p w14:paraId="0F4A4FC3" w14:textId="77777777" w:rsidR="003423FD" w:rsidRDefault="003423FD" w:rsidP="003423FD">
      <w:r>
        <w:rPr>
          <w:rFonts w:hint="eastAsia"/>
        </w:rPr>
        <w:t>§</w:t>
      </w:r>
      <w:r>
        <w:t xml:space="preserve">2. </w:t>
      </w:r>
      <w:r>
        <w:rPr>
          <w:rFonts w:hint="eastAsia"/>
        </w:rPr>
        <w:t>Концепция</w:t>
      </w:r>
      <w:r>
        <w:t xml:space="preserve"> </w:t>
      </w:r>
      <w:r>
        <w:rPr>
          <w:rFonts w:hint="eastAsia"/>
        </w:rPr>
        <w:t>«</w:t>
      </w:r>
      <w:r>
        <w:rPr>
          <w:rFonts w:hint="eastAsia"/>
        </w:rPr>
        <w:t>музыкального</w:t>
      </w:r>
      <w:r>
        <w:rPr>
          <w:rFonts w:hint="eastAsia"/>
        </w:rPr>
        <w:t>»</w:t>
      </w:r>
      <w:r>
        <w:t xml:space="preserve"> </w:t>
      </w:r>
      <w:r>
        <w:rPr>
          <w:rFonts w:hint="eastAsia"/>
        </w:rPr>
        <w:t>стиха</w:t>
      </w:r>
      <w:r>
        <w:t xml:space="preserve"> </w:t>
      </w:r>
      <w:r>
        <w:rPr>
          <w:rFonts w:hint="eastAsia"/>
        </w:rPr>
        <w:t>в</w:t>
      </w:r>
      <w:r>
        <w:t xml:space="preserve"> </w:t>
      </w:r>
      <w:r>
        <w:rPr>
          <w:rFonts w:hint="eastAsia"/>
        </w:rPr>
        <w:t>эстетике</w:t>
      </w:r>
      <w:r>
        <w:t xml:space="preserve"> </w:t>
      </w:r>
      <w:r>
        <w:rPr>
          <w:rFonts w:hint="eastAsia"/>
        </w:rPr>
        <w:t>«</w:t>
      </w:r>
      <w:r>
        <w:rPr>
          <w:rFonts w:hint="eastAsia"/>
        </w:rPr>
        <w:t>чистого</w:t>
      </w:r>
      <w:r>
        <w:t xml:space="preserve"> </w:t>
      </w:r>
      <w:r>
        <w:rPr>
          <w:rFonts w:hint="eastAsia"/>
        </w:rPr>
        <w:t>искусства</w:t>
      </w:r>
      <w:r>
        <w:rPr>
          <w:rFonts w:hint="eastAsia"/>
        </w:rPr>
        <w:t>»</w:t>
      </w:r>
    </w:p>
    <w:p w14:paraId="30E2AA08" w14:textId="77777777" w:rsidR="003423FD" w:rsidRDefault="003423FD" w:rsidP="003423FD"/>
    <w:p w14:paraId="02A1C59C" w14:textId="77777777" w:rsidR="003423FD" w:rsidRDefault="003423FD" w:rsidP="003423FD">
      <w:r>
        <w:rPr>
          <w:rFonts w:hint="eastAsia"/>
        </w:rPr>
        <w:t>второй</w:t>
      </w:r>
      <w:r>
        <w:t xml:space="preserve"> </w:t>
      </w:r>
      <w:r>
        <w:rPr>
          <w:rFonts w:hint="eastAsia"/>
        </w:rPr>
        <w:t>половины</w:t>
      </w:r>
      <w:r>
        <w:t xml:space="preserve"> XIX </w:t>
      </w:r>
      <w:r>
        <w:rPr>
          <w:rFonts w:hint="eastAsia"/>
        </w:rPr>
        <w:t>века</w:t>
      </w:r>
      <w:r>
        <w:t>.............................................................. 123</w:t>
      </w:r>
    </w:p>
    <w:p w14:paraId="132696D7" w14:textId="77777777" w:rsidR="003423FD" w:rsidRDefault="003423FD" w:rsidP="003423FD"/>
    <w:p w14:paraId="4A756D2E" w14:textId="77777777" w:rsidR="003423FD" w:rsidRDefault="003423FD" w:rsidP="003423FD">
      <w:r>
        <w:rPr>
          <w:rFonts w:hint="eastAsia"/>
        </w:rPr>
        <w:t>§</w:t>
      </w:r>
      <w:r>
        <w:t xml:space="preserve">3. </w:t>
      </w:r>
      <w:r>
        <w:rPr>
          <w:rFonts w:hint="eastAsia"/>
        </w:rPr>
        <w:t>А</w:t>
      </w:r>
      <w:r>
        <w:t>.</w:t>
      </w:r>
      <w:r>
        <w:rPr>
          <w:rFonts w:hint="eastAsia"/>
        </w:rPr>
        <w:t>А</w:t>
      </w:r>
      <w:r>
        <w:t>.</w:t>
      </w:r>
      <w:r>
        <w:rPr>
          <w:rFonts w:hint="eastAsia"/>
        </w:rPr>
        <w:t>Фет</w:t>
      </w:r>
      <w:r>
        <w:t xml:space="preserve"> </w:t>
      </w:r>
      <w:r>
        <w:rPr>
          <w:rFonts w:hint="eastAsia"/>
        </w:rPr>
        <w:t>как</w:t>
      </w:r>
      <w:r>
        <w:t xml:space="preserve"> </w:t>
      </w:r>
      <w:r>
        <w:rPr>
          <w:rFonts w:hint="eastAsia"/>
        </w:rPr>
        <w:t>теоретик</w:t>
      </w:r>
      <w:r>
        <w:t xml:space="preserve"> </w:t>
      </w:r>
      <w:r>
        <w:rPr>
          <w:rFonts w:hint="eastAsia"/>
        </w:rPr>
        <w:t>«</w:t>
      </w:r>
      <w:r>
        <w:rPr>
          <w:rFonts w:hint="eastAsia"/>
        </w:rPr>
        <w:t>чистого</w:t>
      </w:r>
      <w:r>
        <w:t xml:space="preserve"> </w:t>
      </w:r>
      <w:r>
        <w:rPr>
          <w:rFonts w:hint="eastAsia"/>
        </w:rPr>
        <w:t>искусства</w:t>
      </w:r>
      <w:r>
        <w:rPr>
          <w:rFonts w:hint="eastAsia"/>
        </w:rPr>
        <w:t>»</w:t>
      </w:r>
      <w:r>
        <w:t xml:space="preserve">. </w:t>
      </w:r>
      <w:r>
        <w:rPr>
          <w:rFonts w:hint="eastAsia"/>
        </w:rPr>
        <w:t>Фет</w:t>
      </w:r>
      <w:r>
        <w:t xml:space="preserve"> </w:t>
      </w:r>
      <w:r>
        <w:rPr>
          <w:rFonts w:hint="eastAsia"/>
        </w:rPr>
        <w:t>и</w:t>
      </w:r>
      <w:r>
        <w:t xml:space="preserve"> </w:t>
      </w:r>
      <w:r>
        <w:rPr>
          <w:rFonts w:hint="eastAsia"/>
        </w:rPr>
        <w:t>музыка</w:t>
      </w:r>
      <w:r>
        <w:t>...................... 142</w:t>
      </w:r>
    </w:p>
    <w:p w14:paraId="15EA5B99" w14:textId="77777777" w:rsidR="003423FD" w:rsidRDefault="003423FD" w:rsidP="003423FD"/>
    <w:p w14:paraId="5AC8C6E9" w14:textId="77777777" w:rsidR="003423FD" w:rsidRDefault="003423FD" w:rsidP="003423FD">
      <w:r>
        <w:rPr>
          <w:rFonts w:hint="eastAsia"/>
        </w:rPr>
        <w:t>ВЫВОДЫ</w:t>
      </w:r>
      <w:r>
        <w:t>........................................................................................ 160</w:t>
      </w:r>
    </w:p>
    <w:p w14:paraId="6383B9AD" w14:textId="77777777" w:rsidR="003423FD" w:rsidRDefault="003423FD" w:rsidP="003423FD"/>
    <w:p w14:paraId="4F77044E" w14:textId="77777777" w:rsidR="003423FD" w:rsidRDefault="003423FD" w:rsidP="003423FD">
      <w:r>
        <w:rPr>
          <w:rFonts w:hint="eastAsia"/>
        </w:rPr>
        <w:t>ГЛАВА</w:t>
      </w:r>
      <w:r>
        <w:t xml:space="preserve"> 3. </w:t>
      </w:r>
      <w:r>
        <w:rPr>
          <w:rFonts w:hint="eastAsia"/>
        </w:rPr>
        <w:t>СТИХ</w:t>
      </w:r>
      <w:r>
        <w:t xml:space="preserve"> </w:t>
      </w:r>
      <w:r>
        <w:rPr>
          <w:rFonts w:hint="eastAsia"/>
        </w:rPr>
        <w:t>А</w:t>
      </w:r>
      <w:r>
        <w:t>.</w:t>
      </w:r>
      <w:r>
        <w:rPr>
          <w:rFonts w:hint="eastAsia"/>
        </w:rPr>
        <w:t>А</w:t>
      </w:r>
      <w:r>
        <w:t>.</w:t>
      </w:r>
      <w:r>
        <w:rPr>
          <w:rFonts w:hint="eastAsia"/>
        </w:rPr>
        <w:t>ФЕТА</w:t>
      </w:r>
      <w:r>
        <w:t xml:space="preserve"> </w:t>
      </w:r>
      <w:r>
        <w:rPr>
          <w:rFonts w:hint="eastAsia"/>
        </w:rPr>
        <w:t>И</w:t>
      </w:r>
      <w:r>
        <w:t xml:space="preserve"> </w:t>
      </w:r>
      <w:r>
        <w:rPr>
          <w:rFonts w:hint="eastAsia"/>
        </w:rPr>
        <w:t>МУЗЫКА</w:t>
      </w:r>
      <w:r>
        <w:t>................................................ 162</w:t>
      </w:r>
    </w:p>
    <w:p w14:paraId="23ECF1BD" w14:textId="77777777" w:rsidR="003423FD" w:rsidRDefault="003423FD" w:rsidP="003423FD"/>
    <w:p w14:paraId="5402AB7D" w14:textId="77777777" w:rsidR="003423FD" w:rsidRDefault="003423FD" w:rsidP="003423FD">
      <w:r>
        <w:rPr>
          <w:rFonts w:hint="eastAsia"/>
        </w:rPr>
        <w:t>§</w:t>
      </w:r>
      <w:r>
        <w:t xml:space="preserve">1. </w:t>
      </w:r>
      <w:r>
        <w:rPr>
          <w:rFonts w:hint="eastAsia"/>
        </w:rPr>
        <w:t>Становление</w:t>
      </w:r>
      <w:r>
        <w:t xml:space="preserve"> </w:t>
      </w:r>
      <w:r>
        <w:rPr>
          <w:rFonts w:hint="eastAsia"/>
        </w:rPr>
        <w:t>стихотворного</w:t>
      </w:r>
      <w:r>
        <w:t xml:space="preserve"> </w:t>
      </w:r>
      <w:r>
        <w:rPr>
          <w:rFonts w:hint="eastAsia"/>
        </w:rPr>
        <w:t>стиля</w:t>
      </w:r>
      <w:r>
        <w:t xml:space="preserve"> </w:t>
      </w:r>
      <w:r>
        <w:rPr>
          <w:rFonts w:hint="eastAsia"/>
        </w:rPr>
        <w:t>в</w:t>
      </w:r>
      <w:r>
        <w:t xml:space="preserve"> </w:t>
      </w:r>
      <w:r>
        <w:rPr>
          <w:rFonts w:hint="eastAsia"/>
        </w:rPr>
        <w:t>сборнике</w:t>
      </w:r>
    </w:p>
    <w:p w14:paraId="0579AD5C" w14:textId="77777777" w:rsidR="003423FD" w:rsidRDefault="003423FD" w:rsidP="003423FD"/>
    <w:p w14:paraId="27FC58D2" w14:textId="77777777" w:rsidR="003423FD" w:rsidRDefault="003423FD" w:rsidP="003423FD">
      <w:r>
        <w:rPr>
          <w:rFonts w:hint="eastAsia"/>
        </w:rPr>
        <w:t>«</w:t>
      </w:r>
      <w:r>
        <w:rPr>
          <w:rFonts w:hint="eastAsia"/>
        </w:rPr>
        <w:t>Лирический</w:t>
      </w:r>
      <w:r>
        <w:t xml:space="preserve"> </w:t>
      </w:r>
      <w:r>
        <w:rPr>
          <w:rFonts w:hint="eastAsia"/>
        </w:rPr>
        <w:t>Пантеон</w:t>
      </w:r>
      <w:r>
        <w:rPr>
          <w:rFonts w:hint="eastAsia"/>
        </w:rPr>
        <w:t>»</w:t>
      </w:r>
      <w:r>
        <w:t xml:space="preserve"> 1840 </w:t>
      </w:r>
      <w:r>
        <w:rPr>
          <w:rFonts w:hint="eastAsia"/>
        </w:rPr>
        <w:t>года</w:t>
      </w:r>
      <w:r>
        <w:t xml:space="preserve"> .................................................... 165</w:t>
      </w:r>
    </w:p>
    <w:p w14:paraId="16E84530" w14:textId="77777777" w:rsidR="003423FD" w:rsidRDefault="003423FD" w:rsidP="003423FD"/>
    <w:p w14:paraId="67B2EE32" w14:textId="77777777" w:rsidR="003423FD" w:rsidRDefault="003423FD" w:rsidP="003423FD">
      <w:r>
        <w:rPr>
          <w:rFonts w:hint="eastAsia"/>
        </w:rPr>
        <w:t>§</w:t>
      </w:r>
      <w:r>
        <w:t xml:space="preserve">2. </w:t>
      </w:r>
      <w:r>
        <w:rPr>
          <w:rFonts w:hint="eastAsia"/>
        </w:rPr>
        <w:t>Сборники</w:t>
      </w:r>
      <w:r>
        <w:t xml:space="preserve"> </w:t>
      </w:r>
      <w:r>
        <w:rPr>
          <w:rFonts w:hint="eastAsia"/>
        </w:rPr>
        <w:t>стихотворений</w:t>
      </w:r>
      <w:r>
        <w:t xml:space="preserve"> 1850, 1856, 1863 </w:t>
      </w:r>
      <w:r>
        <w:rPr>
          <w:rFonts w:hint="eastAsia"/>
        </w:rPr>
        <w:t>гг</w:t>
      </w:r>
      <w:r>
        <w:t xml:space="preserve">.: </w:t>
      </w:r>
      <w:r>
        <w:rPr>
          <w:rFonts w:hint="eastAsia"/>
        </w:rPr>
        <w:t>многообразие</w:t>
      </w:r>
      <w:r>
        <w:t xml:space="preserve"> </w:t>
      </w:r>
      <w:r>
        <w:rPr>
          <w:rFonts w:hint="eastAsia"/>
        </w:rPr>
        <w:t>новаторских</w:t>
      </w:r>
    </w:p>
    <w:p w14:paraId="5668D100" w14:textId="77777777" w:rsidR="003423FD" w:rsidRDefault="003423FD" w:rsidP="003423FD"/>
    <w:p w14:paraId="0E26C8DE" w14:textId="77777777" w:rsidR="003423FD" w:rsidRDefault="003423FD" w:rsidP="003423FD">
      <w:r>
        <w:rPr>
          <w:rFonts w:hint="eastAsia"/>
        </w:rPr>
        <w:t>форм</w:t>
      </w:r>
      <w:r>
        <w:t xml:space="preserve">, </w:t>
      </w:r>
      <w:r>
        <w:rPr>
          <w:rFonts w:hint="eastAsia"/>
        </w:rPr>
        <w:t>эволюция</w:t>
      </w:r>
      <w:r>
        <w:t xml:space="preserve"> </w:t>
      </w:r>
      <w:r>
        <w:rPr>
          <w:rFonts w:hint="eastAsia"/>
        </w:rPr>
        <w:t>напевного</w:t>
      </w:r>
      <w:r>
        <w:t xml:space="preserve"> </w:t>
      </w:r>
      <w:r>
        <w:rPr>
          <w:rFonts w:hint="eastAsia"/>
        </w:rPr>
        <w:t>стиля</w:t>
      </w:r>
      <w:r>
        <w:t xml:space="preserve">, </w:t>
      </w:r>
      <w:r>
        <w:rPr>
          <w:rFonts w:hint="eastAsia"/>
        </w:rPr>
        <w:t>утверждение</w:t>
      </w:r>
      <w:r>
        <w:t xml:space="preserve"> </w:t>
      </w:r>
      <w:r>
        <w:rPr>
          <w:rFonts w:hint="eastAsia"/>
        </w:rPr>
        <w:t>«</w:t>
      </w:r>
      <w:r>
        <w:rPr>
          <w:rFonts w:hint="eastAsia"/>
        </w:rPr>
        <w:t>музыкальных</w:t>
      </w:r>
      <w:r>
        <w:rPr>
          <w:rFonts w:hint="eastAsia"/>
        </w:rPr>
        <w:t>»</w:t>
      </w:r>
      <w:r>
        <w:t xml:space="preserve"> </w:t>
      </w:r>
      <w:r>
        <w:rPr>
          <w:rFonts w:hint="eastAsia"/>
        </w:rPr>
        <w:t>приемов</w:t>
      </w:r>
      <w:r>
        <w:t xml:space="preserve">... 176 </w:t>
      </w:r>
      <w:r>
        <w:rPr>
          <w:rFonts w:hint="eastAsia"/>
        </w:rPr>
        <w:t>§</w:t>
      </w:r>
      <w:r>
        <w:t xml:space="preserve">3. </w:t>
      </w:r>
      <w:r>
        <w:rPr>
          <w:rFonts w:hint="eastAsia"/>
        </w:rPr>
        <w:t>Сборник</w:t>
      </w:r>
      <w:r>
        <w:t xml:space="preserve"> </w:t>
      </w:r>
      <w:r>
        <w:rPr>
          <w:rFonts w:hint="eastAsia"/>
        </w:rPr>
        <w:t>«</w:t>
      </w:r>
      <w:r>
        <w:rPr>
          <w:rFonts w:hint="eastAsia"/>
        </w:rPr>
        <w:t>Вечерние</w:t>
      </w:r>
      <w:r>
        <w:t xml:space="preserve"> </w:t>
      </w:r>
      <w:r>
        <w:rPr>
          <w:rFonts w:hint="eastAsia"/>
        </w:rPr>
        <w:t>огни</w:t>
      </w:r>
      <w:r>
        <w:rPr>
          <w:rFonts w:hint="eastAsia"/>
        </w:rPr>
        <w:t>»</w:t>
      </w:r>
      <w:r>
        <w:t xml:space="preserve"> (1883 </w:t>
      </w:r>
      <w:r>
        <w:rPr>
          <w:rFonts w:hint="eastAsia"/>
        </w:rPr>
        <w:t>—</w:t>
      </w:r>
      <w:r>
        <w:t xml:space="preserve"> </w:t>
      </w:r>
      <w:r>
        <w:rPr>
          <w:rFonts w:hint="eastAsia"/>
        </w:rPr>
        <w:t>начало</w:t>
      </w:r>
      <w:r>
        <w:t xml:space="preserve"> 1890-</w:t>
      </w:r>
      <w:r>
        <w:rPr>
          <w:rFonts w:hint="eastAsia"/>
        </w:rPr>
        <w:t>х</w:t>
      </w:r>
      <w:r>
        <w:t xml:space="preserve"> </w:t>
      </w:r>
      <w:r>
        <w:rPr>
          <w:rFonts w:hint="eastAsia"/>
        </w:rPr>
        <w:t>гг</w:t>
      </w:r>
      <w:r>
        <w:t>.)</w:t>
      </w:r>
    </w:p>
    <w:p w14:paraId="00F4944A" w14:textId="77777777" w:rsidR="003423FD" w:rsidRDefault="003423FD" w:rsidP="003423FD"/>
    <w:p w14:paraId="41E991BB" w14:textId="77777777" w:rsidR="003423FD" w:rsidRDefault="003423FD" w:rsidP="003423FD">
      <w:r>
        <w:rPr>
          <w:rFonts w:hint="eastAsia"/>
        </w:rPr>
        <w:t>как</w:t>
      </w:r>
      <w:r>
        <w:t xml:space="preserve"> </w:t>
      </w:r>
      <w:r>
        <w:rPr>
          <w:rFonts w:hint="eastAsia"/>
        </w:rPr>
        <w:t>вершина</w:t>
      </w:r>
      <w:r>
        <w:t xml:space="preserve"> </w:t>
      </w:r>
      <w:r>
        <w:rPr>
          <w:rFonts w:hint="eastAsia"/>
        </w:rPr>
        <w:t>«</w:t>
      </w:r>
      <w:r>
        <w:rPr>
          <w:rFonts w:hint="eastAsia"/>
        </w:rPr>
        <w:t>музыкальной</w:t>
      </w:r>
      <w:r>
        <w:rPr>
          <w:rFonts w:hint="eastAsia"/>
        </w:rPr>
        <w:t>»</w:t>
      </w:r>
      <w:r>
        <w:t xml:space="preserve"> </w:t>
      </w:r>
      <w:r>
        <w:rPr>
          <w:rFonts w:hint="eastAsia"/>
        </w:rPr>
        <w:t>лирики</w:t>
      </w:r>
      <w:r>
        <w:t xml:space="preserve"> </w:t>
      </w:r>
      <w:r>
        <w:rPr>
          <w:rFonts w:hint="eastAsia"/>
        </w:rPr>
        <w:t>А</w:t>
      </w:r>
      <w:r>
        <w:t>.</w:t>
      </w:r>
      <w:r>
        <w:rPr>
          <w:rFonts w:hint="eastAsia"/>
        </w:rPr>
        <w:t>А</w:t>
      </w:r>
      <w:r>
        <w:t>.</w:t>
      </w:r>
      <w:r>
        <w:rPr>
          <w:rFonts w:hint="eastAsia"/>
        </w:rPr>
        <w:t>Фета</w:t>
      </w:r>
      <w:r>
        <w:t>...................................... 196</w:t>
      </w:r>
    </w:p>
    <w:p w14:paraId="38888B47" w14:textId="77777777" w:rsidR="003423FD" w:rsidRDefault="003423FD" w:rsidP="003423FD"/>
    <w:p w14:paraId="6953E7A6" w14:textId="77777777" w:rsidR="003423FD" w:rsidRDefault="003423FD" w:rsidP="003423FD">
      <w:r>
        <w:lastRenderedPageBreak/>
        <w:t xml:space="preserve">3.1. </w:t>
      </w:r>
      <w:r>
        <w:rPr>
          <w:rFonts w:hint="eastAsia"/>
        </w:rPr>
        <w:t>Фонетические</w:t>
      </w:r>
      <w:r>
        <w:t xml:space="preserve"> </w:t>
      </w:r>
      <w:r>
        <w:rPr>
          <w:rFonts w:hint="eastAsia"/>
        </w:rPr>
        <w:t>приемы</w:t>
      </w:r>
      <w:r>
        <w:t xml:space="preserve"> </w:t>
      </w:r>
      <w:r>
        <w:rPr>
          <w:rFonts w:hint="eastAsia"/>
        </w:rPr>
        <w:t>создания</w:t>
      </w:r>
      <w:r>
        <w:t xml:space="preserve"> </w:t>
      </w:r>
      <w:r>
        <w:rPr>
          <w:rFonts w:hint="eastAsia"/>
        </w:rPr>
        <w:t>«</w:t>
      </w:r>
      <w:r>
        <w:rPr>
          <w:rFonts w:hint="eastAsia"/>
        </w:rPr>
        <w:t>музыки</w:t>
      </w:r>
      <w:r>
        <w:rPr>
          <w:rFonts w:hint="eastAsia"/>
        </w:rPr>
        <w:t>»</w:t>
      </w:r>
      <w:r>
        <w:t xml:space="preserve"> </w:t>
      </w:r>
      <w:r>
        <w:rPr>
          <w:rFonts w:hint="eastAsia"/>
        </w:rPr>
        <w:t>стиха</w:t>
      </w:r>
      <w:r>
        <w:t>........................ 203</w:t>
      </w:r>
    </w:p>
    <w:p w14:paraId="52EAC8BC" w14:textId="77777777" w:rsidR="003423FD" w:rsidRDefault="003423FD" w:rsidP="003423FD"/>
    <w:p w14:paraId="1423B0B0" w14:textId="77777777" w:rsidR="003423FD" w:rsidRDefault="003423FD" w:rsidP="003423FD">
      <w:r>
        <w:t xml:space="preserve">3.2. </w:t>
      </w:r>
      <w:r>
        <w:rPr>
          <w:rFonts w:hint="eastAsia"/>
        </w:rPr>
        <w:t>Метрический</w:t>
      </w:r>
      <w:r>
        <w:t xml:space="preserve"> </w:t>
      </w:r>
      <w:r>
        <w:rPr>
          <w:rFonts w:hint="eastAsia"/>
        </w:rPr>
        <w:t>репертуар</w:t>
      </w:r>
      <w:r>
        <w:t>....................................................... 209</w:t>
      </w:r>
    </w:p>
    <w:p w14:paraId="383E01FE" w14:textId="77777777" w:rsidR="003423FD" w:rsidRDefault="003423FD" w:rsidP="003423FD"/>
    <w:p w14:paraId="3DDF2DA3" w14:textId="77777777" w:rsidR="003423FD" w:rsidRDefault="003423FD" w:rsidP="003423FD">
      <w:r>
        <w:t xml:space="preserve">3.3. </w:t>
      </w:r>
      <w:r>
        <w:rPr>
          <w:rFonts w:hint="eastAsia"/>
        </w:rPr>
        <w:t>Мелодические</w:t>
      </w:r>
      <w:r>
        <w:t xml:space="preserve"> </w:t>
      </w:r>
      <w:r>
        <w:rPr>
          <w:rFonts w:hint="eastAsia"/>
        </w:rPr>
        <w:t>законы</w:t>
      </w:r>
      <w:r>
        <w:t xml:space="preserve"> </w:t>
      </w:r>
      <w:r>
        <w:rPr>
          <w:rFonts w:hint="eastAsia"/>
        </w:rPr>
        <w:t>лирического</w:t>
      </w:r>
      <w:r>
        <w:t xml:space="preserve"> </w:t>
      </w:r>
      <w:r>
        <w:rPr>
          <w:rFonts w:hint="eastAsia"/>
        </w:rPr>
        <w:t>синтаксиса</w:t>
      </w:r>
      <w:r>
        <w:t xml:space="preserve"> </w:t>
      </w:r>
      <w:r>
        <w:rPr>
          <w:rFonts w:hint="eastAsia"/>
        </w:rPr>
        <w:t>и</w:t>
      </w:r>
    </w:p>
    <w:p w14:paraId="35E6A12E" w14:textId="77777777" w:rsidR="003423FD" w:rsidRDefault="003423FD" w:rsidP="003423FD"/>
    <w:p w14:paraId="6BC228D1" w14:textId="77777777" w:rsidR="003423FD" w:rsidRDefault="003423FD" w:rsidP="003423FD">
      <w:r>
        <w:rPr>
          <w:rFonts w:hint="eastAsia"/>
        </w:rPr>
        <w:t>романсной</w:t>
      </w:r>
      <w:r>
        <w:t xml:space="preserve"> </w:t>
      </w:r>
      <w:r>
        <w:rPr>
          <w:rFonts w:hint="eastAsia"/>
        </w:rPr>
        <w:t>композиции</w:t>
      </w:r>
      <w:r>
        <w:t>....................................................... 217</w:t>
      </w:r>
    </w:p>
    <w:p w14:paraId="12A4C23B" w14:textId="77777777" w:rsidR="003423FD" w:rsidRDefault="003423FD" w:rsidP="003423FD"/>
    <w:p w14:paraId="55BBFEEA" w14:textId="77777777" w:rsidR="003423FD" w:rsidRDefault="003423FD" w:rsidP="003423FD">
      <w:r>
        <w:t xml:space="preserve">3.4. </w:t>
      </w:r>
      <w:r>
        <w:rPr>
          <w:rFonts w:hint="eastAsia"/>
        </w:rPr>
        <w:t>Музыкальные</w:t>
      </w:r>
      <w:r>
        <w:t xml:space="preserve"> </w:t>
      </w:r>
      <w:r>
        <w:rPr>
          <w:rFonts w:hint="eastAsia"/>
        </w:rPr>
        <w:t>принципы</w:t>
      </w:r>
      <w:r>
        <w:t xml:space="preserve"> </w:t>
      </w:r>
      <w:r>
        <w:rPr>
          <w:rFonts w:hint="eastAsia"/>
        </w:rPr>
        <w:t>в</w:t>
      </w:r>
      <w:r>
        <w:t xml:space="preserve"> </w:t>
      </w:r>
      <w:r>
        <w:rPr>
          <w:rFonts w:hint="eastAsia"/>
        </w:rPr>
        <w:t>структуре</w:t>
      </w:r>
      <w:r>
        <w:t xml:space="preserve"> </w:t>
      </w:r>
      <w:r>
        <w:rPr>
          <w:rFonts w:hint="eastAsia"/>
        </w:rPr>
        <w:t>лирического</w:t>
      </w:r>
      <w:r>
        <w:t xml:space="preserve"> </w:t>
      </w:r>
      <w:r>
        <w:rPr>
          <w:rFonts w:hint="eastAsia"/>
        </w:rPr>
        <w:t>цикла</w:t>
      </w:r>
      <w:r>
        <w:t>............. 240</w:t>
      </w:r>
    </w:p>
    <w:p w14:paraId="282F3AAA" w14:textId="77777777" w:rsidR="003423FD" w:rsidRDefault="003423FD" w:rsidP="003423FD"/>
    <w:p w14:paraId="36EA5590" w14:textId="77777777" w:rsidR="003423FD" w:rsidRDefault="003423FD" w:rsidP="003423FD">
      <w:r>
        <w:rPr>
          <w:rFonts w:hint="eastAsia"/>
        </w:rPr>
        <w:t>§</w:t>
      </w:r>
      <w:r>
        <w:t xml:space="preserve">4. </w:t>
      </w:r>
      <w:r>
        <w:rPr>
          <w:rFonts w:hint="eastAsia"/>
        </w:rPr>
        <w:t>Лирика</w:t>
      </w:r>
      <w:r>
        <w:t xml:space="preserve"> </w:t>
      </w:r>
      <w:r>
        <w:rPr>
          <w:rFonts w:hint="eastAsia"/>
        </w:rPr>
        <w:t>А</w:t>
      </w:r>
      <w:r>
        <w:t>.</w:t>
      </w:r>
      <w:r>
        <w:rPr>
          <w:rFonts w:hint="eastAsia"/>
        </w:rPr>
        <w:t>А</w:t>
      </w:r>
      <w:r>
        <w:t>.</w:t>
      </w:r>
      <w:r>
        <w:rPr>
          <w:rFonts w:hint="eastAsia"/>
        </w:rPr>
        <w:t>Фета</w:t>
      </w:r>
      <w:r>
        <w:t xml:space="preserve"> </w:t>
      </w:r>
      <w:r>
        <w:rPr>
          <w:rFonts w:hint="eastAsia"/>
        </w:rPr>
        <w:t>в</w:t>
      </w:r>
      <w:r>
        <w:t xml:space="preserve"> </w:t>
      </w:r>
      <w:r>
        <w:rPr>
          <w:rFonts w:hint="eastAsia"/>
        </w:rPr>
        <w:t>вокальном</w:t>
      </w:r>
      <w:r>
        <w:t xml:space="preserve"> </w:t>
      </w:r>
      <w:r>
        <w:rPr>
          <w:rFonts w:hint="eastAsia"/>
        </w:rPr>
        <w:t>искусстве</w:t>
      </w:r>
      <w:r>
        <w:t xml:space="preserve"> </w:t>
      </w:r>
      <w:r>
        <w:rPr>
          <w:rFonts w:hint="eastAsia"/>
        </w:rPr>
        <w:t>Х</w:t>
      </w:r>
      <w:r>
        <w:t>1</w:t>
      </w:r>
      <w:r>
        <w:rPr>
          <w:rFonts w:hint="eastAsia"/>
        </w:rPr>
        <w:t>Х</w:t>
      </w:r>
      <w:r>
        <w:t>-</w:t>
      </w:r>
      <w:r>
        <w:rPr>
          <w:rFonts w:hint="eastAsia"/>
        </w:rPr>
        <w:t>ХХ</w:t>
      </w:r>
      <w:r>
        <w:t xml:space="preserve"> </w:t>
      </w:r>
      <w:r>
        <w:rPr>
          <w:rFonts w:hint="eastAsia"/>
        </w:rPr>
        <w:t>вв</w:t>
      </w:r>
      <w:r>
        <w:t>............................ 254</w:t>
      </w:r>
    </w:p>
    <w:p w14:paraId="56E14BEE" w14:textId="77777777" w:rsidR="003423FD" w:rsidRDefault="003423FD" w:rsidP="003423FD"/>
    <w:p w14:paraId="1C2AC267" w14:textId="77777777" w:rsidR="003423FD" w:rsidRDefault="003423FD" w:rsidP="003423FD">
      <w:r>
        <w:rPr>
          <w:rFonts w:hint="eastAsia"/>
        </w:rPr>
        <w:t>ВЫВОДЫ</w:t>
      </w:r>
      <w:r>
        <w:t>........................................................................................266</w:t>
      </w:r>
    </w:p>
    <w:p w14:paraId="2F70B433" w14:textId="77777777" w:rsidR="003423FD" w:rsidRDefault="003423FD" w:rsidP="003423FD"/>
    <w:p w14:paraId="11BDC6A5" w14:textId="77777777" w:rsidR="003423FD" w:rsidRDefault="003423FD" w:rsidP="003423FD">
      <w:r>
        <w:rPr>
          <w:rFonts w:hint="eastAsia"/>
        </w:rPr>
        <w:t>ГЛАВА</w:t>
      </w:r>
      <w:r>
        <w:t xml:space="preserve"> 4. </w:t>
      </w:r>
      <w:r>
        <w:rPr>
          <w:rFonts w:hint="eastAsia"/>
        </w:rPr>
        <w:t>МИФ</w:t>
      </w:r>
      <w:r>
        <w:t xml:space="preserve"> </w:t>
      </w:r>
      <w:r>
        <w:rPr>
          <w:rFonts w:hint="eastAsia"/>
        </w:rPr>
        <w:t>РУССКИХ</w:t>
      </w:r>
      <w:r>
        <w:t xml:space="preserve"> </w:t>
      </w:r>
      <w:r>
        <w:rPr>
          <w:rFonts w:hint="eastAsia"/>
        </w:rPr>
        <w:t>СИМВОЛИСТОВ</w:t>
      </w:r>
      <w:r>
        <w:t xml:space="preserve"> </w:t>
      </w:r>
      <w:r>
        <w:rPr>
          <w:rFonts w:hint="eastAsia"/>
        </w:rPr>
        <w:t>О</w:t>
      </w:r>
      <w:r>
        <w:t xml:space="preserve"> </w:t>
      </w:r>
      <w:r>
        <w:rPr>
          <w:rFonts w:hint="eastAsia"/>
        </w:rPr>
        <w:t>ЖИЗНЕТВОРЧЕСТВЕ</w:t>
      </w:r>
    </w:p>
    <w:p w14:paraId="387A71AC" w14:textId="77777777" w:rsidR="003423FD" w:rsidRDefault="003423FD" w:rsidP="003423FD"/>
    <w:p w14:paraId="4C67A322" w14:textId="77777777" w:rsidR="003423FD" w:rsidRDefault="003423FD" w:rsidP="003423FD">
      <w:r>
        <w:rPr>
          <w:rFonts w:hint="eastAsia"/>
        </w:rPr>
        <w:t>«</w:t>
      </w:r>
      <w:r>
        <w:rPr>
          <w:rFonts w:hint="eastAsia"/>
        </w:rPr>
        <w:t>МУЗЫКИ</w:t>
      </w:r>
      <w:r>
        <w:rPr>
          <w:rFonts w:hint="eastAsia"/>
        </w:rPr>
        <w:t>»</w:t>
      </w:r>
      <w:r>
        <w:t xml:space="preserve"> </w:t>
      </w:r>
      <w:r>
        <w:rPr>
          <w:rFonts w:hint="eastAsia"/>
        </w:rPr>
        <w:t>СТИХА</w:t>
      </w:r>
      <w:r>
        <w:t xml:space="preserve"> </w:t>
      </w:r>
      <w:r>
        <w:rPr>
          <w:rFonts w:hint="eastAsia"/>
        </w:rPr>
        <w:t>НА</w:t>
      </w:r>
      <w:r>
        <w:t xml:space="preserve"> </w:t>
      </w:r>
      <w:r>
        <w:rPr>
          <w:rFonts w:hint="eastAsia"/>
        </w:rPr>
        <w:t>РУБЕЖЕ</w:t>
      </w:r>
      <w:r>
        <w:t xml:space="preserve"> </w:t>
      </w:r>
      <w:r>
        <w:rPr>
          <w:rFonts w:hint="eastAsia"/>
        </w:rPr>
        <w:t>Х</w:t>
      </w:r>
      <w:r>
        <w:t>1</w:t>
      </w:r>
      <w:r>
        <w:rPr>
          <w:rFonts w:hint="eastAsia"/>
        </w:rPr>
        <w:t>Х</w:t>
      </w:r>
      <w:r>
        <w:t>-</w:t>
      </w:r>
      <w:r>
        <w:rPr>
          <w:rFonts w:hint="eastAsia"/>
        </w:rPr>
        <w:t>ХХ</w:t>
      </w:r>
      <w:r>
        <w:t xml:space="preserve"> </w:t>
      </w:r>
      <w:r>
        <w:rPr>
          <w:rFonts w:hint="eastAsia"/>
        </w:rPr>
        <w:t>ВЕКОВ</w:t>
      </w:r>
      <w:r>
        <w:t>.................................. 270</w:t>
      </w:r>
    </w:p>
    <w:p w14:paraId="3EEA2C6A" w14:textId="77777777" w:rsidR="003423FD" w:rsidRDefault="003423FD" w:rsidP="003423FD"/>
    <w:p w14:paraId="38B6A8EA" w14:textId="77777777" w:rsidR="003423FD" w:rsidRDefault="003423FD" w:rsidP="003423FD">
      <w:r>
        <w:rPr>
          <w:rFonts w:hint="eastAsia"/>
        </w:rPr>
        <w:t>§</w:t>
      </w:r>
      <w:r>
        <w:t xml:space="preserve">1. </w:t>
      </w:r>
      <w:r>
        <w:rPr>
          <w:rFonts w:hint="eastAsia"/>
        </w:rPr>
        <w:t>Поэтика</w:t>
      </w:r>
      <w:r>
        <w:t xml:space="preserve"> </w:t>
      </w:r>
      <w:r>
        <w:rPr>
          <w:rFonts w:hint="eastAsia"/>
        </w:rPr>
        <w:t>и</w:t>
      </w:r>
      <w:r>
        <w:t xml:space="preserve"> </w:t>
      </w:r>
      <w:r>
        <w:rPr>
          <w:rFonts w:hint="eastAsia"/>
        </w:rPr>
        <w:t>эстетика</w:t>
      </w:r>
      <w:r>
        <w:t xml:space="preserve"> </w:t>
      </w:r>
      <w:r>
        <w:rPr>
          <w:rFonts w:hint="eastAsia"/>
        </w:rPr>
        <w:t>стиха</w:t>
      </w:r>
      <w:r>
        <w:t xml:space="preserve"> </w:t>
      </w:r>
      <w:r>
        <w:rPr>
          <w:rFonts w:hint="eastAsia"/>
        </w:rPr>
        <w:t>в</w:t>
      </w:r>
      <w:r>
        <w:t xml:space="preserve"> </w:t>
      </w:r>
      <w:r>
        <w:rPr>
          <w:rFonts w:hint="eastAsia"/>
        </w:rPr>
        <w:t>теории</w:t>
      </w:r>
      <w:r>
        <w:t xml:space="preserve"> </w:t>
      </w:r>
      <w:r>
        <w:rPr>
          <w:rFonts w:hint="eastAsia"/>
        </w:rPr>
        <w:t>русского</w:t>
      </w:r>
      <w:r>
        <w:t xml:space="preserve"> </w:t>
      </w:r>
      <w:r>
        <w:rPr>
          <w:rFonts w:hint="eastAsia"/>
        </w:rPr>
        <w:t>символизма</w:t>
      </w:r>
      <w:r>
        <w:t xml:space="preserve">: </w:t>
      </w:r>
      <w:r>
        <w:rPr>
          <w:rFonts w:hint="eastAsia"/>
        </w:rPr>
        <w:t>роль</w:t>
      </w:r>
      <w:r>
        <w:t xml:space="preserve"> </w:t>
      </w:r>
      <w:r>
        <w:rPr>
          <w:rFonts w:hint="eastAsia"/>
        </w:rPr>
        <w:t>«</w:t>
      </w:r>
      <w:r>
        <w:rPr>
          <w:rFonts w:hint="eastAsia"/>
        </w:rPr>
        <w:t>музыки</w:t>
      </w:r>
      <w:r>
        <w:rPr>
          <w:rFonts w:hint="eastAsia"/>
        </w:rPr>
        <w:t>»</w:t>
      </w:r>
    </w:p>
    <w:p w14:paraId="527ADAA5" w14:textId="77777777" w:rsidR="003423FD" w:rsidRDefault="003423FD" w:rsidP="003423FD"/>
    <w:p w14:paraId="4E22CA47" w14:textId="77777777" w:rsidR="003423FD" w:rsidRDefault="003423FD" w:rsidP="003423FD">
      <w:r>
        <w:rPr>
          <w:rFonts w:hint="eastAsia"/>
        </w:rPr>
        <w:t>и</w:t>
      </w:r>
      <w:r>
        <w:t xml:space="preserve"> </w:t>
      </w:r>
      <w:r>
        <w:rPr>
          <w:rFonts w:hint="eastAsia"/>
        </w:rPr>
        <w:t>«</w:t>
      </w:r>
      <w:r>
        <w:rPr>
          <w:rFonts w:hint="eastAsia"/>
        </w:rPr>
        <w:t>ритма</w:t>
      </w:r>
      <w:r>
        <w:rPr>
          <w:rFonts w:hint="eastAsia"/>
        </w:rPr>
        <w:t>»</w:t>
      </w:r>
      <w:r>
        <w:t xml:space="preserve"> </w:t>
      </w:r>
      <w:r>
        <w:rPr>
          <w:rFonts w:hint="eastAsia"/>
        </w:rPr>
        <w:t>в</w:t>
      </w:r>
      <w:r>
        <w:t xml:space="preserve"> </w:t>
      </w:r>
      <w:r>
        <w:rPr>
          <w:rFonts w:hint="eastAsia"/>
        </w:rPr>
        <w:t>духовном</w:t>
      </w:r>
      <w:r>
        <w:t xml:space="preserve"> </w:t>
      </w:r>
      <w:r>
        <w:rPr>
          <w:rFonts w:hint="eastAsia"/>
        </w:rPr>
        <w:t>возрождении</w:t>
      </w:r>
      <w:r>
        <w:t xml:space="preserve"> </w:t>
      </w:r>
      <w:r>
        <w:rPr>
          <w:rFonts w:hint="eastAsia"/>
        </w:rPr>
        <w:t>личности</w:t>
      </w:r>
      <w:r>
        <w:t xml:space="preserve"> </w:t>
      </w:r>
      <w:r>
        <w:rPr>
          <w:rFonts w:hint="eastAsia"/>
        </w:rPr>
        <w:t>и</w:t>
      </w:r>
      <w:r>
        <w:t xml:space="preserve"> </w:t>
      </w:r>
      <w:r>
        <w:rPr>
          <w:rFonts w:hint="eastAsia"/>
        </w:rPr>
        <w:t>общества</w:t>
      </w:r>
      <w:r>
        <w:t>....................... 281</w:t>
      </w:r>
    </w:p>
    <w:p w14:paraId="27B6D392" w14:textId="77777777" w:rsidR="003423FD" w:rsidRDefault="003423FD" w:rsidP="003423FD"/>
    <w:p w14:paraId="2BDF5059" w14:textId="77777777" w:rsidR="003423FD" w:rsidRDefault="003423FD" w:rsidP="003423FD">
      <w:r>
        <w:rPr>
          <w:rFonts w:hint="eastAsia"/>
        </w:rPr>
        <w:t>§</w:t>
      </w:r>
      <w:r>
        <w:t xml:space="preserve">2. </w:t>
      </w:r>
      <w:r>
        <w:rPr>
          <w:rFonts w:hint="eastAsia"/>
        </w:rPr>
        <w:t>Символистская</w:t>
      </w:r>
      <w:r>
        <w:t xml:space="preserve"> </w:t>
      </w:r>
      <w:r>
        <w:rPr>
          <w:rFonts w:hint="eastAsia"/>
        </w:rPr>
        <w:t>концепция</w:t>
      </w:r>
      <w:r>
        <w:t xml:space="preserve"> </w:t>
      </w:r>
      <w:r>
        <w:rPr>
          <w:rFonts w:hint="eastAsia"/>
        </w:rPr>
        <w:t>жизнетворчества</w:t>
      </w:r>
      <w:r>
        <w:t xml:space="preserve"> </w:t>
      </w:r>
      <w:r>
        <w:rPr>
          <w:rFonts w:hint="eastAsia"/>
        </w:rPr>
        <w:t>стиха</w:t>
      </w:r>
      <w:r>
        <w:t xml:space="preserve"> </w:t>
      </w:r>
      <w:r>
        <w:rPr>
          <w:rFonts w:hint="eastAsia"/>
        </w:rPr>
        <w:t>как</w:t>
      </w:r>
      <w:r>
        <w:t xml:space="preserve"> </w:t>
      </w:r>
      <w:r>
        <w:rPr>
          <w:rFonts w:hint="eastAsia"/>
        </w:rPr>
        <w:t>национальная</w:t>
      </w:r>
    </w:p>
    <w:p w14:paraId="311A24AC" w14:textId="77777777" w:rsidR="003423FD" w:rsidRDefault="003423FD" w:rsidP="003423FD"/>
    <w:p w14:paraId="52FDB91E" w14:textId="77777777" w:rsidR="003423FD" w:rsidRDefault="003423FD" w:rsidP="003423FD">
      <w:r>
        <w:rPr>
          <w:rFonts w:hint="eastAsia"/>
        </w:rPr>
        <w:t>модель</w:t>
      </w:r>
      <w:r>
        <w:t xml:space="preserve"> </w:t>
      </w:r>
      <w:r>
        <w:rPr>
          <w:rFonts w:hint="eastAsia"/>
        </w:rPr>
        <w:t>панмузыкальности</w:t>
      </w:r>
      <w:r>
        <w:t xml:space="preserve"> </w:t>
      </w:r>
      <w:r>
        <w:rPr>
          <w:rFonts w:hint="eastAsia"/>
        </w:rPr>
        <w:t>в</w:t>
      </w:r>
      <w:r>
        <w:t xml:space="preserve"> </w:t>
      </w:r>
      <w:r>
        <w:rPr>
          <w:rFonts w:hint="eastAsia"/>
        </w:rPr>
        <w:t>истории</w:t>
      </w:r>
      <w:r>
        <w:t xml:space="preserve"> </w:t>
      </w:r>
      <w:r>
        <w:rPr>
          <w:rFonts w:hint="eastAsia"/>
        </w:rPr>
        <w:t>мировой</w:t>
      </w:r>
      <w:r>
        <w:t xml:space="preserve"> </w:t>
      </w:r>
      <w:r>
        <w:rPr>
          <w:rFonts w:hint="eastAsia"/>
        </w:rPr>
        <w:t>философии</w:t>
      </w:r>
      <w:r>
        <w:t xml:space="preserve"> </w:t>
      </w:r>
      <w:r>
        <w:rPr>
          <w:rFonts w:hint="eastAsia"/>
        </w:rPr>
        <w:t>музыки</w:t>
      </w:r>
      <w:r>
        <w:t>............. 313</w:t>
      </w:r>
    </w:p>
    <w:p w14:paraId="6AB39D8C" w14:textId="77777777" w:rsidR="003423FD" w:rsidRDefault="003423FD" w:rsidP="003423FD"/>
    <w:p w14:paraId="07AFE20C" w14:textId="77777777" w:rsidR="003423FD" w:rsidRDefault="003423FD" w:rsidP="003423FD">
      <w:r>
        <w:rPr>
          <w:rFonts w:hint="eastAsia"/>
        </w:rPr>
        <w:lastRenderedPageBreak/>
        <w:t>ВЫВОДЫ</w:t>
      </w:r>
      <w:r>
        <w:t>........................................................................................332</w:t>
      </w:r>
    </w:p>
    <w:p w14:paraId="017FA634" w14:textId="77777777" w:rsidR="003423FD" w:rsidRDefault="003423FD" w:rsidP="003423FD"/>
    <w:p w14:paraId="1917C314" w14:textId="77777777" w:rsidR="003423FD" w:rsidRDefault="003423FD" w:rsidP="003423FD">
      <w:r>
        <w:rPr>
          <w:rFonts w:hint="eastAsia"/>
        </w:rPr>
        <w:t>ГЛАВА</w:t>
      </w:r>
      <w:r>
        <w:t xml:space="preserve"> 5. </w:t>
      </w:r>
      <w:r>
        <w:rPr>
          <w:rFonts w:hint="eastAsia"/>
        </w:rPr>
        <w:t>СИМВОЛИСТСКИЙ</w:t>
      </w:r>
      <w:r>
        <w:t xml:space="preserve"> </w:t>
      </w:r>
      <w:r>
        <w:rPr>
          <w:rFonts w:hint="eastAsia"/>
        </w:rPr>
        <w:t>СТИХ</w:t>
      </w:r>
      <w:r>
        <w:t xml:space="preserve"> </w:t>
      </w:r>
      <w:r>
        <w:rPr>
          <w:rFonts w:hint="eastAsia"/>
        </w:rPr>
        <w:t>И</w:t>
      </w:r>
      <w:r>
        <w:t xml:space="preserve"> </w:t>
      </w:r>
      <w:r>
        <w:rPr>
          <w:rFonts w:hint="eastAsia"/>
        </w:rPr>
        <w:t>МУЗЫКА</w:t>
      </w:r>
      <w:r>
        <w:t>.................................... 334</w:t>
      </w:r>
    </w:p>
    <w:p w14:paraId="3FA393DC" w14:textId="77777777" w:rsidR="003423FD" w:rsidRDefault="003423FD" w:rsidP="003423FD"/>
    <w:p w14:paraId="016C29BE" w14:textId="77777777" w:rsidR="003423FD" w:rsidRDefault="003423FD" w:rsidP="003423FD">
      <w:r>
        <w:rPr>
          <w:rFonts w:hint="eastAsia"/>
        </w:rPr>
        <w:t>§</w:t>
      </w:r>
      <w:r>
        <w:t xml:space="preserve">1. </w:t>
      </w:r>
      <w:r>
        <w:rPr>
          <w:rFonts w:hint="eastAsia"/>
        </w:rPr>
        <w:t>«</w:t>
      </w:r>
      <w:r>
        <w:rPr>
          <w:rFonts w:hint="eastAsia"/>
        </w:rPr>
        <w:t>Музыкальная</w:t>
      </w:r>
      <w:r>
        <w:rPr>
          <w:rFonts w:hint="eastAsia"/>
        </w:rPr>
        <w:t>»</w:t>
      </w:r>
      <w:r>
        <w:t xml:space="preserve"> </w:t>
      </w:r>
      <w:r>
        <w:rPr>
          <w:rFonts w:hint="eastAsia"/>
        </w:rPr>
        <w:t>лирика</w:t>
      </w:r>
      <w:r>
        <w:t xml:space="preserve"> </w:t>
      </w:r>
      <w:r>
        <w:rPr>
          <w:rFonts w:hint="eastAsia"/>
        </w:rPr>
        <w:t>А</w:t>
      </w:r>
      <w:r>
        <w:t>.</w:t>
      </w:r>
      <w:r>
        <w:rPr>
          <w:rFonts w:hint="eastAsia"/>
        </w:rPr>
        <w:t>А</w:t>
      </w:r>
      <w:r>
        <w:t>.</w:t>
      </w:r>
      <w:r>
        <w:rPr>
          <w:rFonts w:hint="eastAsia"/>
        </w:rPr>
        <w:t>Фета</w:t>
      </w:r>
      <w:r>
        <w:t xml:space="preserve"> </w:t>
      </w:r>
      <w:r>
        <w:rPr>
          <w:rFonts w:hint="eastAsia"/>
        </w:rPr>
        <w:t>в</w:t>
      </w:r>
      <w:r>
        <w:t xml:space="preserve"> </w:t>
      </w:r>
      <w:r>
        <w:rPr>
          <w:rFonts w:hint="eastAsia"/>
        </w:rPr>
        <w:t>теории</w:t>
      </w:r>
      <w:r>
        <w:t xml:space="preserve"> </w:t>
      </w:r>
      <w:r>
        <w:rPr>
          <w:rFonts w:hint="eastAsia"/>
        </w:rPr>
        <w:t>и</w:t>
      </w:r>
      <w:r>
        <w:t xml:space="preserve"> </w:t>
      </w:r>
      <w:r>
        <w:rPr>
          <w:rFonts w:hint="eastAsia"/>
        </w:rPr>
        <w:t>практике</w:t>
      </w:r>
    </w:p>
    <w:p w14:paraId="2D8A0C7B" w14:textId="77777777" w:rsidR="003423FD" w:rsidRDefault="003423FD" w:rsidP="003423FD"/>
    <w:p w14:paraId="240D95D7" w14:textId="77777777" w:rsidR="003423FD" w:rsidRDefault="003423FD" w:rsidP="003423FD">
      <w:r>
        <w:rPr>
          <w:rFonts w:hint="eastAsia"/>
        </w:rPr>
        <w:t>русского</w:t>
      </w:r>
      <w:r>
        <w:t xml:space="preserve"> </w:t>
      </w:r>
      <w:r>
        <w:rPr>
          <w:rFonts w:hint="eastAsia"/>
        </w:rPr>
        <w:t>символизма</w:t>
      </w:r>
      <w:r>
        <w:t>.......................................................................339</w:t>
      </w:r>
    </w:p>
    <w:p w14:paraId="383A1F34" w14:textId="77777777" w:rsidR="003423FD" w:rsidRDefault="003423FD" w:rsidP="003423FD"/>
    <w:p w14:paraId="28CBD1AA" w14:textId="77777777" w:rsidR="003423FD" w:rsidRDefault="003423FD" w:rsidP="003423FD">
      <w:r>
        <w:rPr>
          <w:rFonts w:hint="eastAsia"/>
        </w:rPr>
        <w:t>§</w:t>
      </w:r>
      <w:r>
        <w:t xml:space="preserve">2. </w:t>
      </w:r>
      <w:r>
        <w:rPr>
          <w:rFonts w:hint="eastAsia"/>
        </w:rPr>
        <w:t>Метрический</w:t>
      </w:r>
      <w:r>
        <w:t xml:space="preserve"> </w:t>
      </w:r>
      <w:r>
        <w:rPr>
          <w:rFonts w:hint="eastAsia"/>
        </w:rPr>
        <w:t>репертуар</w:t>
      </w:r>
      <w:r>
        <w:t xml:space="preserve"> </w:t>
      </w:r>
      <w:r>
        <w:rPr>
          <w:rFonts w:hint="eastAsia"/>
        </w:rPr>
        <w:t>символистской</w:t>
      </w:r>
      <w:r>
        <w:t xml:space="preserve"> </w:t>
      </w:r>
      <w:r>
        <w:rPr>
          <w:rFonts w:hint="eastAsia"/>
        </w:rPr>
        <w:t>поэзии</w:t>
      </w:r>
      <w:r>
        <w:t>:</w:t>
      </w:r>
    </w:p>
    <w:p w14:paraId="2E3738BB" w14:textId="77777777" w:rsidR="003423FD" w:rsidRDefault="003423FD" w:rsidP="003423FD"/>
    <w:p w14:paraId="17882CD6" w14:textId="77777777" w:rsidR="003423FD" w:rsidRDefault="003423FD" w:rsidP="003423FD">
      <w:r>
        <w:rPr>
          <w:rFonts w:hint="eastAsia"/>
        </w:rPr>
        <w:t>традиции</w:t>
      </w:r>
      <w:r>
        <w:t xml:space="preserve"> </w:t>
      </w:r>
      <w:r>
        <w:rPr>
          <w:rFonts w:hint="eastAsia"/>
        </w:rPr>
        <w:t>и</w:t>
      </w:r>
      <w:r>
        <w:t xml:space="preserve"> </w:t>
      </w:r>
      <w:r>
        <w:rPr>
          <w:rFonts w:hint="eastAsia"/>
        </w:rPr>
        <w:t>инновации</w:t>
      </w:r>
      <w:r>
        <w:t xml:space="preserve">, </w:t>
      </w:r>
      <w:r>
        <w:rPr>
          <w:rFonts w:hint="eastAsia"/>
        </w:rPr>
        <w:t>итоги</w:t>
      </w:r>
      <w:r>
        <w:t xml:space="preserve"> </w:t>
      </w:r>
      <w:r>
        <w:rPr>
          <w:rFonts w:hint="eastAsia"/>
        </w:rPr>
        <w:t>и</w:t>
      </w:r>
      <w:r>
        <w:t xml:space="preserve"> </w:t>
      </w:r>
      <w:r>
        <w:rPr>
          <w:rFonts w:hint="eastAsia"/>
        </w:rPr>
        <w:t>перспективы</w:t>
      </w:r>
      <w:r>
        <w:t>....................................... 359</w:t>
      </w:r>
    </w:p>
    <w:p w14:paraId="5E2CCB7B" w14:textId="77777777" w:rsidR="003423FD" w:rsidRDefault="003423FD" w:rsidP="003423FD"/>
    <w:p w14:paraId="7787214B" w14:textId="77777777" w:rsidR="003423FD" w:rsidRDefault="003423FD" w:rsidP="003423FD">
      <w:r>
        <w:rPr>
          <w:rFonts w:hint="eastAsia"/>
        </w:rPr>
        <w:t>§</w:t>
      </w:r>
      <w:r>
        <w:t xml:space="preserve">3. </w:t>
      </w:r>
      <w:r>
        <w:rPr>
          <w:rFonts w:hint="eastAsia"/>
        </w:rPr>
        <w:t>Новаторские</w:t>
      </w:r>
      <w:r>
        <w:t xml:space="preserve"> </w:t>
      </w:r>
      <w:r>
        <w:rPr>
          <w:rFonts w:hint="eastAsia"/>
        </w:rPr>
        <w:t>приемы</w:t>
      </w:r>
      <w:r>
        <w:t xml:space="preserve"> </w:t>
      </w:r>
      <w:r>
        <w:rPr>
          <w:rFonts w:hint="eastAsia"/>
        </w:rPr>
        <w:t>создания</w:t>
      </w:r>
      <w:r>
        <w:t xml:space="preserve"> </w:t>
      </w:r>
      <w:r>
        <w:rPr>
          <w:rFonts w:hint="eastAsia"/>
        </w:rPr>
        <w:t>«</w:t>
      </w:r>
      <w:r>
        <w:rPr>
          <w:rFonts w:hint="eastAsia"/>
        </w:rPr>
        <w:t>музыки</w:t>
      </w:r>
      <w:r>
        <w:rPr>
          <w:rFonts w:hint="eastAsia"/>
        </w:rPr>
        <w:t>»</w:t>
      </w:r>
      <w:r>
        <w:t xml:space="preserve"> </w:t>
      </w:r>
      <w:r>
        <w:rPr>
          <w:rFonts w:hint="eastAsia"/>
        </w:rPr>
        <w:t>стиха</w:t>
      </w:r>
      <w:r>
        <w:t xml:space="preserve"> </w:t>
      </w:r>
      <w:r>
        <w:rPr>
          <w:rFonts w:hint="eastAsia"/>
        </w:rPr>
        <w:t>в</w:t>
      </w:r>
      <w:r>
        <w:t xml:space="preserve"> </w:t>
      </w:r>
      <w:r>
        <w:rPr>
          <w:rFonts w:hint="eastAsia"/>
        </w:rPr>
        <w:t>области</w:t>
      </w:r>
      <w:r>
        <w:t xml:space="preserve"> </w:t>
      </w:r>
      <w:r>
        <w:rPr>
          <w:rFonts w:hint="eastAsia"/>
        </w:rPr>
        <w:t>семантики</w:t>
      </w:r>
      <w:r>
        <w:t>,</w:t>
      </w:r>
    </w:p>
    <w:p w14:paraId="161544DE" w14:textId="77777777" w:rsidR="003423FD" w:rsidRDefault="003423FD" w:rsidP="003423FD"/>
    <w:p w14:paraId="48FFAD9F" w14:textId="77777777" w:rsidR="003423FD" w:rsidRDefault="003423FD" w:rsidP="003423FD">
      <w:r>
        <w:rPr>
          <w:rFonts w:hint="eastAsia"/>
        </w:rPr>
        <w:t>фоники</w:t>
      </w:r>
      <w:r>
        <w:t xml:space="preserve">, </w:t>
      </w:r>
      <w:r>
        <w:rPr>
          <w:rFonts w:hint="eastAsia"/>
        </w:rPr>
        <w:t>интонации</w:t>
      </w:r>
      <w:r>
        <w:t xml:space="preserve">, </w:t>
      </w:r>
      <w:r>
        <w:rPr>
          <w:rFonts w:hint="eastAsia"/>
        </w:rPr>
        <w:t>строфики</w:t>
      </w:r>
      <w:r>
        <w:t xml:space="preserve">, </w:t>
      </w:r>
      <w:r>
        <w:rPr>
          <w:rFonts w:hint="eastAsia"/>
        </w:rPr>
        <w:t>композиции</w:t>
      </w:r>
      <w:r>
        <w:t xml:space="preserve">, </w:t>
      </w:r>
      <w:r>
        <w:rPr>
          <w:rFonts w:hint="eastAsia"/>
        </w:rPr>
        <w:t>родо</w:t>
      </w:r>
      <w:r>
        <w:t>-</w:t>
      </w:r>
      <w:r>
        <w:rPr>
          <w:rFonts w:hint="eastAsia"/>
        </w:rPr>
        <w:t>видовых</w:t>
      </w:r>
      <w:r>
        <w:t xml:space="preserve"> </w:t>
      </w:r>
      <w:r>
        <w:rPr>
          <w:rFonts w:hint="eastAsia"/>
        </w:rPr>
        <w:t>форм</w:t>
      </w:r>
      <w:r>
        <w:t>.............. 383</w:t>
      </w:r>
    </w:p>
    <w:p w14:paraId="13B496B7" w14:textId="77777777" w:rsidR="003423FD" w:rsidRDefault="003423FD" w:rsidP="003423FD"/>
    <w:p w14:paraId="120697D1" w14:textId="77777777" w:rsidR="003423FD" w:rsidRDefault="003423FD" w:rsidP="003423FD">
      <w:r>
        <w:rPr>
          <w:rFonts w:hint="eastAsia"/>
        </w:rPr>
        <w:t>§</w:t>
      </w:r>
      <w:r>
        <w:t xml:space="preserve">4. </w:t>
      </w:r>
      <w:r>
        <w:rPr>
          <w:rFonts w:hint="eastAsia"/>
        </w:rPr>
        <w:t>Лирика</w:t>
      </w:r>
      <w:r>
        <w:t xml:space="preserve"> </w:t>
      </w:r>
      <w:r>
        <w:rPr>
          <w:rFonts w:hint="eastAsia"/>
        </w:rPr>
        <w:t>символистов</w:t>
      </w:r>
      <w:r>
        <w:t xml:space="preserve"> </w:t>
      </w:r>
      <w:r>
        <w:rPr>
          <w:rFonts w:hint="eastAsia"/>
        </w:rPr>
        <w:t>в</w:t>
      </w:r>
      <w:r>
        <w:t xml:space="preserve"> </w:t>
      </w:r>
      <w:r>
        <w:rPr>
          <w:rFonts w:hint="eastAsia"/>
        </w:rPr>
        <w:t>вокальном</w:t>
      </w:r>
      <w:r>
        <w:t xml:space="preserve"> </w:t>
      </w:r>
      <w:r>
        <w:rPr>
          <w:rFonts w:hint="eastAsia"/>
        </w:rPr>
        <w:t>творчестве</w:t>
      </w:r>
    </w:p>
    <w:p w14:paraId="21FADC48" w14:textId="77777777" w:rsidR="003423FD" w:rsidRDefault="003423FD" w:rsidP="003423FD"/>
    <w:p w14:paraId="2FE18834" w14:textId="77777777" w:rsidR="003423FD" w:rsidRDefault="003423FD" w:rsidP="003423FD">
      <w:r>
        <w:rPr>
          <w:rFonts w:hint="eastAsia"/>
        </w:rPr>
        <w:t>русских</w:t>
      </w:r>
      <w:r>
        <w:t xml:space="preserve"> </w:t>
      </w:r>
      <w:r>
        <w:rPr>
          <w:rFonts w:hint="eastAsia"/>
        </w:rPr>
        <w:t>композиторов</w:t>
      </w:r>
      <w:r>
        <w:t xml:space="preserve"> </w:t>
      </w:r>
      <w:r>
        <w:rPr>
          <w:rFonts w:hint="eastAsia"/>
        </w:rPr>
        <w:t>ХХ</w:t>
      </w:r>
      <w:r>
        <w:t xml:space="preserve"> </w:t>
      </w:r>
      <w:r>
        <w:rPr>
          <w:rFonts w:hint="eastAsia"/>
        </w:rPr>
        <w:t>века</w:t>
      </w:r>
      <w:r>
        <w:t xml:space="preserve"> ....................................................... 407</w:t>
      </w:r>
    </w:p>
    <w:p w14:paraId="7A3308C1" w14:textId="77777777" w:rsidR="003423FD" w:rsidRDefault="003423FD" w:rsidP="003423FD"/>
    <w:p w14:paraId="12E3DA76" w14:textId="77777777" w:rsidR="003423FD" w:rsidRDefault="003423FD" w:rsidP="003423FD">
      <w:r>
        <w:rPr>
          <w:rFonts w:hint="eastAsia"/>
        </w:rPr>
        <w:t>ВЫВОДЫ</w:t>
      </w:r>
      <w:r>
        <w:t>........................................................................................ 424</w:t>
      </w:r>
    </w:p>
    <w:p w14:paraId="4A40AE91" w14:textId="77777777" w:rsidR="003423FD" w:rsidRDefault="003423FD" w:rsidP="003423FD"/>
    <w:p w14:paraId="2E75D861" w14:textId="77777777" w:rsidR="003423FD" w:rsidRDefault="003423FD" w:rsidP="003423FD">
      <w:r>
        <w:rPr>
          <w:rFonts w:hint="eastAsia"/>
        </w:rPr>
        <w:t>ЗАКЛЮЧЕНИЕ</w:t>
      </w:r>
      <w:r>
        <w:t>........................................................................................................ 427</w:t>
      </w:r>
    </w:p>
    <w:p w14:paraId="79FAC3B2" w14:textId="77777777" w:rsidR="003423FD" w:rsidRDefault="003423FD" w:rsidP="003423FD"/>
    <w:p w14:paraId="3827B9D2" w14:textId="2432884A" w:rsidR="003423FD" w:rsidRPr="003423FD" w:rsidRDefault="003423FD" w:rsidP="003423FD">
      <w:r>
        <w:rPr>
          <w:rFonts w:hint="eastAsia"/>
        </w:rPr>
        <w:t>БИБЛИОГРАФИЯ</w:t>
      </w:r>
      <w:r>
        <w:t>.................................................................................................... 453</w:t>
      </w:r>
    </w:p>
    <w:sectPr w:rsidR="003423FD" w:rsidRPr="003423FD" w:rsidSect="001635F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AC637" w14:textId="77777777" w:rsidR="001635F3" w:rsidRDefault="001635F3">
      <w:pPr>
        <w:spacing w:after="0" w:line="240" w:lineRule="auto"/>
      </w:pPr>
      <w:r>
        <w:separator/>
      </w:r>
    </w:p>
  </w:endnote>
  <w:endnote w:type="continuationSeparator" w:id="0">
    <w:p w14:paraId="0F970EA0" w14:textId="77777777" w:rsidR="001635F3" w:rsidRDefault="00163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C8275" w14:textId="77777777" w:rsidR="001635F3" w:rsidRDefault="001635F3"/>
    <w:p w14:paraId="3E05BB70" w14:textId="77777777" w:rsidR="001635F3" w:rsidRDefault="001635F3"/>
    <w:p w14:paraId="7CF4981E" w14:textId="77777777" w:rsidR="001635F3" w:rsidRDefault="001635F3"/>
    <w:p w14:paraId="4E7CAE55" w14:textId="77777777" w:rsidR="001635F3" w:rsidRDefault="001635F3"/>
    <w:p w14:paraId="2038E167" w14:textId="77777777" w:rsidR="001635F3" w:rsidRDefault="001635F3"/>
    <w:p w14:paraId="412BDCD2" w14:textId="77777777" w:rsidR="001635F3" w:rsidRDefault="001635F3"/>
    <w:p w14:paraId="4AC34B2A" w14:textId="77777777" w:rsidR="001635F3" w:rsidRDefault="001635F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DDE000" wp14:editId="18E73D8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33148" w14:textId="77777777" w:rsidR="001635F3" w:rsidRDefault="001635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DDE00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7D33148" w14:textId="77777777" w:rsidR="001635F3" w:rsidRDefault="001635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277328" w14:textId="77777777" w:rsidR="001635F3" w:rsidRDefault="001635F3"/>
    <w:p w14:paraId="2179AAC3" w14:textId="77777777" w:rsidR="001635F3" w:rsidRDefault="001635F3"/>
    <w:p w14:paraId="5398BD86" w14:textId="77777777" w:rsidR="001635F3" w:rsidRDefault="001635F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2F9870" wp14:editId="0EF7F65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06040" w14:textId="77777777" w:rsidR="001635F3" w:rsidRDefault="001635F3"/>
                          <w:p w14:paraId="6D4977C0" w14:textId="77777777" w:rsidR="001635F3" w:rsidRDefault="001635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2F987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6106040" w14:textId="77777777" w:rsidR="001635F3" w:rsidRDefault="001635F3"/>
                    <w:p w14:paraId="6D4977C0" w14:textId="77777777" w:rsidR="001635F3" w:rsidRDefault="001635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ABB0D9" w14:textId="77777777" w:rsidR="001635F3" w:rsidRDefault="001635F3"/>
    <w:p w14:paraId="46AC2F47" w14:textId="77777777" w:rsidR="001635F3" w:rsidRDefault="001635F3">
      <w:pPr>
        <w:rPr>
          <w:sz w:val="2"/>
          <w:szCs w:val="2"/>
        </w:rPr>
      </w:pPr>
    </w:p>
    <w:p w14:paraId="569E8458" w14:textId="77777777" w:rsidR="001635F3" w:rsidRDefault="001635F3"/>
    <w:p w14:paraId="1A47FDBC" w14:textId="77777777" w:rsidR="001635F3" w:rsidRDefault="001635F3">
      <w:pPr>
        <w:spacing w:after="0" w:line="240" w:lineRule="auto"/>
      </w:pPr>
    </w:p>
  </w:footnote>
  <w:footnote w:type="continuationSeparator" w:id="0">
    <w:p w14:paraId="108F010D" w14:textId="77777777" w:rsidR="001635F3" w:rsidRDefault="00163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5F3"/>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37487</TotalTime>
  <Pages>4</Pages>
  <Words>629</Words>
  <Characters>3589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5079</cp:revision>
  <cp:lastPrinted>2009-02-06T05:36:00Z</cp:lastPrinted>
  <dcterms:created xsi:type="dcterms:W3CDTF">2024-01-07T13:43:00Z</dcterms:created>
  <dcterms:modified xsi:type="dcterms:W3CDTF">2024-03-07T14:24:00Z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