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A6023"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Романенкова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Майя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Леонидовна</w:t>
      </w:r>
      <w:r w:rsidRPr="00153AAF">
        <w:rPr>
          <w:rFonts w:ascii="Helvetica" w:hAnsi="Helvetica" w:cs="Helvetica"/>
          <w:b/>
          <w:bCs/>
          <w:color w:val="222222"/>
          <w:sz w:val="21"/>
          <w:szCs w:val="21"/>
        </w:rPr>
        <w:t>.</w:t>
      </w:r>
    </w:p>
    <w:p w14:paraId="096701EC"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Использование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полимеразной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лигазной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цепных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для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высокочувствительной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диагностики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геморрагической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лихорадки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почечным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синдромом</w:t>
      </w:r>
      <w:r w:rsidRPr="00153AAF">
        <w:rPr>
          <w:rFonts w:ascii="Helvetica" w:hAnsi="Helvetica" w:cs="Helvetica"/>
          <w:b/>
          <w:bCs/>
          <w:color w:val="222222"/>
          <w:sz w:val="21"/>
          <w:szCs w:val="21"/>
        </w:rPr>
        <w:t xml:space="preserve"> : </w:t>
      </w:r>
      <w:r w:rsidRPr="00153AAF">
        <w:rPr>
          <w:rFonts w:ascii="Helvetica" w:hAnsi="Helvetica" w:cs="Helvetica" w:hint="eastAsia"/>
          <w:b/>
          <w:bCs/>
          <w:color w:val="222222"/>
          <w:sz w:val="21"/>
          <w:szCs w:val="21"/>
        </w:rPr>
        <w:t>диссертация</w:t>
      </w:r>
      <w:r w:rsidRPr="00153AAF">
        <w:rPr>
          <w:rFonts w:ascii="Helvetica" w:hAnsi="Helvetica" w:cs="Helvetica"/>
          <w:b/>
          <w:bCs/>
          <w:color w:val="222222"/>
          <w:sz w:val="21"/>
          <w:szCs w:val="21"/>
        </w:rPr>
        <w:t xml:space="preserve"> ... </w:t>
      </w:r>
      <w:r w:rsidRPr="00153AAF">
        <w:rPr>
          <w:rFonts w:ascii="Helvetica" w:hAnsi="Helvetica" w:cs="Helvetica" w:hint="eastAsia"/>
          <w:b/>
          <w:bCs/>
          <w:color w:val="222222"/>
          <w:sz w:val="21"/>
          <w:szCs w:val="21"/>
        </w:rPr>
        <w:t>кандидата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биологических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наук</w:t>
      </w:r>
      <w:r w:rsidRPr="00153AAF">
        <w:rPr>
          <w:rFonts w:ascii="Helvetica" w:hAnsi="Helvetica" w:cs="Helvetica"/>
          <w:b/>
          <w:bCs/>
          <w:color w:val="222222"/>
          <w:sz w:val="21"/>
          <w:szCs w:val="21"/>
        </w:rPr>
        <w:t xml:space="preserve"> : 03.00.03. - </w:t>
      </w:r>
      <w:r w:rsidRPr="00153AAF">
        <w:rPr>
          <w:rFonts w:ascii="Helvetica" w:hAnsi="Helvetica" w:cs="Helvetica" w:hint="eastAsia"/>
          <w:b/>
          <w:bCs/>
          <w:color w:val="222222"/>
          <w:sz w:val="21"/>
          <w:szCs w:val="21"/>
        </w:rPr>
        <w:t>Уфа</w:t>
      </w:r>
      <w:r w:rsidRPr="00153AAF">
        <w:rPr>
          <w:rFonts w:ascii="Helvetica" w:hAnsi="Helvetica" w:cs="Helvetica"/>
          <w:b/>
          <w:bCs/>
          <w:color w:val="222222"/>
          <w:sz w:val="21"/>
          <w:szCs w:val="21"/>
        </w:rPr>
        <w:t xml:space="preserve">, 2006. - 112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 </w:t>
      </w:r>
      <w:r w:rsidRPr="00153AAF">
        <w:rPr>
          <w:rFonts w:ascii="Helvetica" w:hAnsi="Helvetica" w:cs="Helvetica" w:hint="eastAsia"/>
          <w:b/>
          <w:bCs/>
          <w:color w:val="222222"/>
          <w:sz w:val="21"/>
          <w:szCs w:val="21"/>
        </w:rPr>
        <w:t>ил</w:t>
      </w:r>
      <w:r w:rsidRPr="00153AAF">
        <w:rPr>
          <w:rFonts w:ascii="Helvetica" w:hAnsi="Helvetica" w:cs="Helvetica"/>
          <w:b/>
          <w:bCs/>
          <w:color w:val="222222"/>
          <w:sz w:val="21"/>
          <w:szCs w:val="21"/>
        </w:rPr>
        <w:t>.</w:t>
      </w:r>
    </w:p>
    <w:p w14:paraId="4FC18117"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больше</w:t>
      </w:r>
    </w:p>
    <w:p w14:paraId="4D823EB3"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Цитаты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из</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текста</w:t>
      </w:r>
      <w:r w:rsidRPr="00153AAF">
        <w:rPr>
          <w:rFonts w:ascii="Helvetica" w:hAnsi="Helvetica" w:cs="Helvetica"/>
          <w:b/>
          <w:bCs/>
          <w:color w:val="222222"/>
          <w:sz w:val="21"/>
          <w:szCs w:val="21"/>
        </w:rPr>
        <w:t>:</w:t>
      </w:r>
    </w:p>
    <w:p w14:paraId="18AC2FB9"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стр</w:t>
      </w:r>
      <w:r w:rsidRPr="00153AAF">
        <w:rPr>
          <w:rFonts w:ascii="Helvetica" w:hAnsi="Helvetica" w:cs="Helvetica"/>
          <w:b/>
          <w:bCs/>
          <w:color w:val="222222"/>
          <w:sz w:val="21"/>
          <w:szCs w:val="21"/>
        </w:rPr>
        <w:t>. 1</w:t>
      </w:r>
    </w:p>
    <w:p w14:paraId="20AF85C1"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61:06-3/1273 </w:t>
      </w:r>
      <w:r w:rsidRPr="00153AAF">
        <w:rPr>
          <w:rFonts w:ascii="Helvetica" w:hAnsi="Helvetica" w:cs="Helvetica" w:hint="eastAsia"/>
          <w:b/>
          <w:bCs/>
          <w:color w:val="222222"/>
          <w:sz w:val="21"/>
          <w:szCs w:val="21"/>
        </w:rPr>
        <w:t>РОССИЙСКАЯ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АКАДЕМИЯ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НАУК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УФИМСКИЙ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НАУЧНЫЙ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ЦЕНТР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Институт</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биохимии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генетики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правах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рукописи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Романенкова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Майя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Леонидовна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ИСПОЛЬЗОВАНИЕ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ПОЛИМЕРАЗНОЙ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ЛИГАЗНОИ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ЦЕПНЫХ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ДЛЯ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ВЫСОКОЧУВСТВИТЕЛЬНОЙ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ДИАГНОСТИКИ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ГЕМОРРАГИЧЕСКОЙ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ЛИХОРАДКИ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ПОЧЕЧНЫМ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СИНДРОМОМ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Диссертация</w:t>
      </w:r>
    </w:p>
    <w:p w14:paraId="08AB03C6"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стр</w:t>
      </w:r>
      <w:r w:rsidRPr="00153AAF">
        <w:rPr>
          <w:rFonts w:ascii="Helvetica" w:hAnsi="Helvetica" w:cs="Helvetica"/>
          <w:b/>
          <w:bCs/>
          <w:color w:val="222222"/>
          <w:sz w:val="21"/>
          <w:szCs w:val="21"/>
        </w:rPr>
        <w:t>. 53</w:t>
      </w:r>
    </w:p>
    <w:p w14:paraId="23BC816C"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(AMV-</w:t>
      </w:r>
      <w:r w:rsidRPr="00153AAF">
        <w:rPr>
          <w:rFonts w:ascii="Helvetica" w:hAnsi="Helvetica" w:cs="Helvetica" w:hint="eastAsia"/>
          <w:b/>
          <w:bCs/>
          <w:color w:val="222222"/>
          <w:sz w:val="21"/>
          <w:szCs w:val="21"/>
        </w:rPr>
        <w:t>ревертаза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dNTP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фирмы</w:t>
      </w:r>
      <w:r w:rsidRPr="00153AAF">
        <w:rPr>
          <w:rFonts w:ascii="Helvetica" w:hAnsi="Helvetica" w:cs="Helvetica"/>
          <w:b/>
          <w:bCs/>
          <w:color w:val="222222"/>
          <w:sz w:val="21"/>
          <w:szCs w:val="21"/>
        </w:rPr>
        <w:t xml:space="preserve"> "Promega", </w:t>
      </w:r>
      <w:r w:rsidRPr="00153AAF">
        <w:rPr>
          <w:rFonts w:ascii="Helvetica" w:hAnsi="Helvetica" w:cs="Helvetica" w:hint="eastAsia"/>
          <w:b/>
          <w:bCs/>
          <w:color w:val="222222"/>
          <w:sz w:val="21"/>
          <w:szCs w:val="21"/>
        </w:rPr>
        <w:t>США</w:t>
      </w:r>
      <w:r w:rsidRPr="00153AAF">
        <w:rPr>
          <w:rFonts w:ascii="Helvetica" w:hAnsi="Helvetica" w:cs="Helvetica"/>
          <w:b/>
          <w:bCs/>
          <w:color w:val="222222"/>
          <w:sz w:val="21"/>
          <w:szCs w:val="21"/>
        </w:rPr>
        <w:t xml:space="preserve">). 2.6. </w:t>
      </w:r>
      <w:r w:rsidRPr="00153AAF">
        <w:rPr>
          <w:rFonts w:ascii="Helvetica" w:hAnsi="Helvetica" w:cs="Helvetica" w:hint="eastAsia"/>
          <w:b/>
          <w:bCs/>
          <w:color w:val="222222"/>
          <w:sz w:val="21"/>
          <w:szCs w:val="21"/>
        </w:rPr>
        <w:t>Полимеразная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цепная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Амплификацию</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вирусной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кДНК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проводили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помощью</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метода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полимеразной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цепной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РВ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К</w:t>
      </w:r>
      <w:r w:rsidRPr="00153AAF">
        <w:rPr>
          <w:rFonts w:ascii="Helvetica" w:hAnsi="Helvetica" w:cs="Helvetica"/>
          <w:b/>
          <w:bCs/>
          <w:color w:val="222222"/>
          <w:sz w:val="21"/>
          <w:szCs w:val="21"/>
        </w:rPr>
        <w:t xml:space="preserve"> 29 </w:t>
      </w:r>
      <w:r w:rsidRPr="00153AAF">
        <w:rPr>
          <w:rFonts w:ascii="Helvetica" w:hAnsi="Helvetica" w:cs="Helvetica" w:hint="eastAsia"/>
          <w:b/>
          <w:bCs/>
          <w:color w:val="222222"/>
          <w:sz w:val="21"/>
          <w:szCs w:val="21"/>
        </w:rPr>
        <w:t>мкл</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реакционной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смеси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содержащей</w:t>
      </w:r>
      <w:r w:rsidRPr="00153AAF">
        <w:rPr>
          <w:rFonts w:ascii="Helvetica" w:hAnsi="Helvetica" w:cs="Helvetica"/>
          <w:b/>
          <w:bCs/>
          <w:color w:val="222222"/>
          <w:sz w:val="21"/>
          <w:szCs w:val="21"/>
        </w:rPr>
        <w:t xml:space="preserve"> 67 </w:t>
      </w:r>
      <w:r w:rsidRPr="00153AAF">
        <w:rPr>
          <w:rFonts w:ascii="Helvetica" w:hAnsi="Helvetica" w:cs="Helvetica" w:hint="eastAsia"/>
          <w:b/>
          <w:bCs/>
          <w:color w:val="222222"/>
          <w:sz w:val="21"/>
          <w:szCs w:val="21"/>
        </w:rPr>
        <w:t>мМ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трис</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НС</w:t>
      </w:r>
      <w:r w:rsidRPr="00153AAF">
        <w:rPr>
          <w:rFonts w:ascii="Helvetica" w:hAnsi="Helvetica" w:cs="Helvetica"/>
          <w:b/>
          <w:bCs/>
          <w:color w:val="222222"/>
          <w:sz w:val="21"/>
          <w:szCs w:val="21"/>
        </w:rPr>
        <w:t>1 (</w:t>
      </w:r>
      <w:r w:rsidRPr="00153AAF">
        <w:rPr>
          <w:rFonts w:ascii="Helvetica" w:hAnsi="Helvetica" w:cs="Helvetica" w:hint="eastAsia"/>
          <w:b/>
          <w:bCs/>
          <w:color w:val="222222"/>
          <w:sz w:val="21"/>
          <w:szCs w:val="21"/>
        </w:rPr>
        <w:t>рН</w:t>
      </w:r>
      <w:r w:rsidRPr="00153AAF">
        <w:rPr>
          <w:rFonts w:ascii="Helvetica" w:hAnsi="Helvetica" w:cs="Helvetica"/>
          <w:b/>
          <w:bCs/>
          <w:color w:val="222222"/>
          <w:sz w:val="21"/>
          <w:szCs w:val="21"/>
        </w:rPr>
        <w:t xml:space="preserve">=8,8), 2,5 </w:t>
      </w:r>
      <w:r w:rsidRPr="00153AAF">
        <w:rPr>
          <w:rFonts w:ascii="Helvetica" w:hAnsi="Helvetica" w:cs="Helvetica" w:hint="eastAsia"/>
          <w:b/>
          <w:bCs/>
          <w:color w:val="222222"/>
          <w:sz w:val="21"/>
          <w:szCs w:val="21"/>
        </w:rPr>
        <w:t>мМ</w:t>
      </w:r>
      <w:r w:rsidRPr="00153AAF">
        <w:rPr>
          <w:rFonts w:ascii="Helvetica" w:hAnsi="Helvetica" w:cs="Helvetica"/>
          <w:b/>
          <w:bCs/>
          <w:color w:val="222222"/>
          <w:sz w:val="21"/>
          <w:szCs w:val="21"/>
        </w:rPr>
        <w:t xml:space="preserve"> MgCb, 0,01% </w:t>
      </w:r>
      <w:r w:rsidRPr="00153AAF">
        <w:rPr>
          <w:rFonts w:ascii="Helvetica" w:hAnsi="Helvetica" w:cs="Helvetica" w:hint="eastAsia"/>
          <w:b/>
          <w:bCs/>
          <w:color w:val="222222"/>
          <w:sz w:val="21"/>
          <w:szCs w:val="21"/>
        </w:rPr>
        <w:t>твин</w:t>
      </w:r>
      <w:r w:rsidRPr="00153AAF">
        <w:rPr>
          <w:rFonts w:ascii="Helvetica" w:hAnsi="Helvetica" w:cs="Helvetica"/>
          <w:b/>
          <w:bCs/>
          <w:color w:val="222222"/>
          <w:sz w:val="21"/>
          <w:szCs w:val="21"/>
        </w:rPr>
        <w:t xml:space="preserve">-20, 200 </w:t>
      </w:r>
      <w:r w:rsidRPr="00153AAF">
        <w:rPr>
          <w:rFonts w:ascii="Helvetica" w:hAnsi="Helvetica" w:cs="Helvetica" w:hint="eastAsia"/>
          <w:b/>
          <w:bCs/>
          <w:color w:val="222222"/>
          <w:sz w:val="21"/>
          <w:szCs w:val="21"/>
        </w:rPr>
        <w:t>мкМ</w:t>
      </w:r>
    </w:p>
    <w:p w14:paraId="11BDD272"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стр</w:t>
      </w:r>
      <w:r w:rsidRPr="00153AAF">
        <w:rPr>
          <w:rFonts w:ascii="Helvetica" w:hAnsi="Helvetica" w:cs="Helvetica"/>
          <w:b/>
          <w:bCs/>
          <w:color w:val="222222"/>
          <w:sz w:val="21"/>
          <w:szCs w:val="21"/>
        </w:rPr>
        <w:t>. 88</w:t>
      </w:r>
    </w:p>
    <w:p w14:paraId="3A3F1A75"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непосредственно</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РПК</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матрице</w:t>
      </w:r>
      <w:r w:rsidRPr="00153AAF">
        <w:rPr>
          <w:rFonts w:ascii="Helvetica" w:hAnsi="Helvetica" w:cs="Helvetica"/>
          <w:b/>
          <w:bCs/>
          <w:color w:val="222222"/>
          <w:sz w:val="21"/>
          <w:szCs w:val="21"/>
        </w:rPr>
        <w:t xml:space="preserve">. 89 </w:t>
      </w:r>
      <w:r w:rsidRPr="00153AAF">
        <w:rPr>
          <w:rFonts w:ascii="Helvetica" w:hAnsi="Helvetica" w:cs="Helvetica" w:hint="eastAsia"/>
          <w:b/>
          <w:bCs/>
          <w:color w:val="222222"/>
          <w:sz w:val="21"/>
          <w:szCs w:val="21"/>
        </w:rPr>
        <w:t>Разработанные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методики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могут</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быть</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использованы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дальнейшем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для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диагностических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целей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позволят</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проводить</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высокочувствительную</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детекцию</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хантавирусной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РНК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за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максимально</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короткое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ранних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стадиях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ГЛПС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ВЫВОДЫ</w:t>
      </w:r>
      <w:r w:rsidRPr="00153AAF">
        <w:rPr>
          <w:rFonts w:ascii="Helvetica" w:hAnsi="Helvetica" w:cs="Helvetica"/>
          <w:b/>
          <w:bCs/>
          <w:color w:val="222222"/>
          <w:sz w:val="21"/>
          <w:szCs w:val="21"/>
        </w:rPr>
        <w:t xml:space="preserve">: 1. </w:t>
      </w:r>
      <w:r w:rsidRPr="00153AAF">
        <w:rPr>
          <w:rFonts w:ascii="Helvetica" w:hAnsi="Helvetica" w:cs="Helvetica" w:hint="eastAsia"/>
          <w:b/>
          <w:bCs/>
          <w:color w:val="222222"/>
          <w:sz w:val="21"/>
          <w:szCs w:val="21"/>
        </w:rPr>
        <w:t>Разработаны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высокочувствительные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методы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детекции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продуктов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полимеразной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лигазной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цепных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режиме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реального</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использующие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эффект</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резонансного</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переноса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энергии</w:t>
      </w:r>
      <w:r w:rsidRPr="00153AAF">
        <w:rPr>
          <w:rFonts w:ascii="Helvetica" w:hAnsi="Helvetica" w:cs="Helvetica"/>
          <w:b/>
          <w:bCs/>
          <w:color w:val="222222"/>
          <w:sz w:val="21"/>
          <w:szCs w:val="21"/>
        </w:rPr>
        <w:t>...</w:t>
      </w:r>
    </w:p>
    <w:p w14:paraId="21E6D971" w14:textId="77777777" w:rsidR="00153AAF" w:rsidRPr="00153AAF" w:rsidRDefault="00153AAF" w:rsidP="00153AAF">
      <w:pPr>
        <w:rPr>
          <w:rFonts w:ascii="Helvetica" w:hAnsi="Helvetica" w:cs="Helvetica"/>
          <w:b/>
          <w:bCs/>
          <w:color w:val="222222"/>
          <w:sz w:val="21"/>
          <w:szCs w:val="21"/>
        </w:rPr>
      </w:pPr>
    </w:p>
    <w:p w14:paraId="30307CD9"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Оглавление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диссертации</w:t>
      </w:r>
    </w:p>
    <w:p w14:paraId="4F325E88"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lastRenderedPageBreak/>
        <w:t>кандидат</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биологических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наук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Романенкова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Майя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Леонидовна</w:t>
      </w:r>
    </w:p>
    <w:p w14:paraId="5A616F1B"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Список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сокращений</w:t>
      </w:r>
      <w:r w:rsidRPr="00153AAF">
        <w:rPr>
          <w:rFonts w:ascii="Helvetica" w:hAnsi="Helvetica" w:cs="Helvetica"/>
          <w:b/>
          <w:bCs/>
          <w:color w:val="222222"/>
          <w:sz w:val="21"/>
          <w:szCs w:val="21"/>
        </w:rPr>
        <w:t>.</w:t>
      </w:r>
    </w:p>
    <w:p w14:paraId="66F047A2" w14:textId="77777777" w:rsidR="00153AAF" w:rsidRPr="00153AAF" w:rsidRDefault="00153AAF" w:rsidP="00153AAF">
      <w:pPr>
        <w:rPr>
          <w:rFonts w:ascii="Helvetica" w:hAnsi="Helvetica" w:cs="Helvetica"/>
          <w:b/>
          <w:bCs/>
          <w:color w:val="222222"/>
          <w:sz w:val="21"/>
          <w:szCs w:val="21"/>
        </w:rPr>
      </w:pPr>
    </w:p>
    <w:p w14:paraId="2AF8F01D"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Введение</w:t>
      </w:r>
      <w:r w:rsidRPr="00153AAF">
        <w:rPr>
          <w:rFonts w:ascii="Helvetica" w:hAnsi="Helvetica" w:cs="Helvetica"/>
          <w:b/>
          <w:bCs/>
          <w:color w:val="222222"/>
          <w:sz w:val="21"/>
          <w:szCs w:val="21"/>
        </w:rPr>
        <w:t>.</w:t>
      </w:r>
    </w:p>
    <w:p w14:paraId="2B204F58" w14:textId="77777777" w:rsidR="00153AAF" w:rsidRPr="00153AAF" w:rsidRDefault="00153AAF" w:rsidP="00153AAF">
      <w:pPr>
        <w:rPr>
          <w:rFonts w:ascii="Helvetica" w:hAnsi="Helvetica" w:cs="Helvetica"/>
          <w:b/>
          <w:bCs/>
          <w:color w:val="222222"/>
          <w:sz w:val="21"/>
          <w:szCs w:val="21"/>
        </w:rPr>
      </w:pPr>
    </w:p>
    <w:p w14:paraId="1190AF66"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Глава</w:t>
      </w:r>
      <w:r w:rsidRPr="00153AAF">
        <w:rPr>
          <w:rFonts w:ascii="Helvetica" w:hAnsi="Helvetica" w:cs="Helvetica"/>
          <w:b/>
          <w:bCs/>
          <w:color w:val="222222"/>
          <w:sz w:val="21"/>
          <w:szCs w:val="21"/>
        </w:rPr>
        <w:t xml:space="preserve"> 1. </w:t>
      </w:r>
      <w:r w:rsidRPr="00153AAF">
        <w:rPr>
          <w:rFonts w:ascii="Helvetica" w:hAnsi="Helvetica" w:cs="Helvetica" w:hint="eastAsia"/>
          <w:b/>
          <w:bCs/>
          <w:color w:val="222222"/>
          <w:sz w:val="21"/>
          <w:szCs w:val="21"/>
        </w:rPr>
        <w:t>Обзор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литературы</w:t>
      </w:r>
      <w:r w:rsidRPr="00153AAF">
        <w:rPr>
          <w:rFonts w:ascii="Helvetica" w:hAnsi="Helvetica" w:cs="Helvetica"/>
          <w:b/>
          <w:bCs/>
          <w:color w:val="222222"/>
          <w:sz w:val="21"/>
          <w:szCs w:val="21"/>
        </w:rPr>
        <w:t>.</w:t>
      </w:r>
    </w:p>
    <w:p w14:paraId="76A59A04" w14:textId="77777777" w:rsidR="00153AAF" w:rsidRPr="00153AAF" w:rsidRDefault="00153AAF" w:rsidP="00153AAF">
      <w:pPr>
        <w:rPr>
          <w:rFonts w:ascii="Helvetica" w:hAnsi="Helvetica" w:cs="Helvetica"/>
          <w:b/>
          <w:bCs/>
          <w:color w:val="222222"/>
          <w:sz w:val="21"/>
          <w:szCs w:val="21"/>
        </w:rPr>
      </w:pPr>
    </w:p>
    <w:p w14:paraId="4A1293F9"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1.1. </w:t>
      </w:r>
      <w:r w:rsidRPr="00153AAF">
        <w:rPr>
          <w:rFonts w:ascii="Helvetica" w:hAnsi="Helvetica" w:cs="Helvetica" w:hint="eastAsia"/>
          <w:b/>
          <w:bCs/>
          <w:color w:val="222222"/>
          <w:sz w:val="21"/>
          <w:szCs w:val="21"/>
        </w:rPr>
        <w:t>Общие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сведения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геморрагической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лихорадке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почечным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синдромом</w:t>
      </w:r>
      <w:r w:rsidRPr="00153AAF">
        <w:rPr>
          <w:rFonts w:ascii="Helvetica" w:hAnsi="Helvetica" w:cs="Helvetica"/>
          <w:b/>
          <w:bCs/>
          <w:color w:val="222222"/>
          <w:sz w:val="21"/>
          <w:szCs w:val="21"/>
        </w:rPr>
        <w:t>.</w:t>
      </w:r>
    </w:p>
    <w:p w14:paraId="45C38F7F" w14:textId="77777777" w:rsidR="00153AAF" w:rsidRPr="00153AAF" w:rsidRDefault="00153AAF" w:rsidP="00153AAF">
      <w:pPr>
        <w:rPr>
          <w:rFonts w:ascii="Helvetica" w:hAnsi="Helvetica" w:cs="Helvetica"/>
          <w:b/>
          <w:bCs/>
          <w:color w:val="222222"/>
          <w:sz w:val="21"/>
          <w:szCs w:val="21"/>
        </w:rPr>
      </w:pPr>
    </w:p>
    <w:p w14:paraId="7A64E562"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1.2. </w:t>
      </w:r>
      <w:r w:rsidRPr="00153AAF">
        <w:rPr>
          <w:rFonts w:ascii="Helvetica" w:hAnsi="Helvetica" w:cs="Helvetica" w:hint="eastAsia"/>
          <w:b/>
          <w:bCs/>
          <w:color w:val="222222"/>
          <w:sz w:val="21"/>
          <w:szCs w:val="21"/>
        </w:rPr>
        <w:t>Молекулярная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биология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филогения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разнообразие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хантавирусов</w:t>
      </w:r>
      <w:r w:rsidRPr="00153AAF">
        <w:rPr>
          <w:rFonts w:ascii="Helvetica" w:hAnsi="Helvetica" w:cs="Helvetica"/>
          <w:b/>
          <w:bCs/>
          <w:color w:val="222222"/>
          <w:sz w:val="21"/>
          <w:szCs w:val="21"/>
        </w:rPr>
        <w:t>.</w:t>
      </w:r>
    </w:p>
    <w:p w14:paraId="0BC0D02C" w14:textId="77777777" w:rsidR="00153AAF" w:rsidRPr="00153AAF" w:rsidRDefault="00153AAF" w:rsidP="00153AAF">
      <w:pPr>
        <w:rPr>
          <w:rFonts w:ascii="Helvetica" w:hAnsi="Helvetica" w:cs="Helvetica"/>
          <w:b/>
          <w:bCs/>
          <w:color w:val="222222"/>
          <w:sz w:val="21"/>
          <w:szCs w:val="21"/>
        </w:rPr>
      </w:pPr>
    </w:p>
    <w:p w14:paraId="7EFEED4A"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1.2</w:t>
      </w:r>
      <w:r w:rsidRPr="00153AAF">
        <w:rPr>
          <w:rFonts w:ascii="Helvetica" w:hAnsi="Helvetica" w:cs="Helvetica" w:hint="eastAsia"/>
          <w:b/>
          <w:bCs/>
          <w:color w:val="222222"/>
          <w:sz w:val="21"/>
          <w:szCs w:val="21"/>
        </w:rPr>
        <w:t>Л</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Соответствие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различных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серотипов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хантавирусов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определенным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хозяевам</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переносчикам</w:t>
      </w:r>
      <w:r w:rsidRPr="00153AAF">
        <w:rPr>
          <w:rFonts w:ascii="Helvetica" w:hAnsi="Helvetica" w:cs="Helvetica"/>
          <w:b/>
          <w:bCs/>
          <w:color w:val="222222"/>
          <w:sz w:val="21"/>
          <w:szCs w:val="21"/>
        </w:rPr>
        <w:t>.</w:t>
      </w:r>
    </w:p>
    <w:p w14:paraId="14E230C3" w14:textId="77777777" w:rsidR="00153AAF" w:rsidRPr="00153AAF" w:rsidRDefault="00153AAF" w:rsidP="00153AAF">
      <w:pPr>
        <w:rPr>
          <w:rFonts w:ascii="Helvetica" w:hAnsi="Helvetica" w:cs="Helvetica"/>
          <w:b/>
          <w:bCs/>
          <w:color w:val="222222"/>
          <w:sz w:val="21"/>
          <w:szCs w:val="21"/>
        </w:rPr>
      </w:pPr>
    </w:p>
    <w:p w14:paraId="44756C80"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1.2.2. </w:t>
      </w:r>
      <w:r w:rsidRPr="00153AAF">
        <w:rPr>
          <w:rFonts w:ascii="Helvetica" w:hAnsi="Helvetica" w:cs="Helvetica" w:hint="eastAsia"/>
          <w:b/>
          <w:bCs/>
          <w:color w:val="222222"/>
          <w:sz w:val="21"/>
          <w:szCs w:val="21"/>
        </w:rPr>
        <w:t>Особенности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организации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генома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хантавирусов</w:t>
      </w:r>
      <w:r w:rsidRPr="00153AAF">
        <w:rPr>
          <w:rFonts w:ascii="Helvetica" w:hAnsi="Helvetica" w:cs="Helvetica"/>
          <w:b/>
          <w:bCs/>
          <w:color w:val="222222"/>
          <w:sz w:val="21"/>
          <w:szCs w:val="21"/>
        </w:rPr>
        <w:t>.</w:t>
      </w:r>
    </w:p>
    <w:p w14:paraId="67D04529" w14:textId="77777777" w:rsidR="00153AAF" w:rsidRPr="00153AAF" w:rsidRDefault="00153AAF" w:rsidP="00153AAF">
      <w:pPr>
        <w:rPr>
          <w:rFonts w:ascii="Helvetica" w:hAnsi="Helvetica" w:cs="Helvetica"/>
          <w:b/>
          <w:bCs/>
          <w:color w:val="222222"/>
          <w:sz w:val="21"/>
          <w:szCs w:val="21"/>
        </w:rPr>
      </w:pPr>
    </w:p>
    <w:p w14:paraId="3BFA2DDB"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1.2.3. </w:t>
      </w:r>
      <w:r w:rsidRPr="00153AAF">
        <w:rPr>
          <w:rFonts w:ascii="Helvetica" w:hAnsi="Helvetica" w:cs="Helvetica" w:hint="eastAsia"/>
          <w:b/>
          <w:bCs/>
          <w:color w:val="222222"/>
          <w:sz w:val="21"/>
          <w:szCs w:val="21"/>
        </w:rPr>
        <w:t>Синтез</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вирусной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РЖ</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созревание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вирионов</w:t>
      </w:r>
      <w:r w:rsidRPr="00153AAF">
        <w:rPr>
          <w:rFonts w:ascii="Helvetica" w:hAnsi="Helvetica" w:cs="Helvetica"/>
          <w:b/>
          <w:bCs/>
          <w:color w:val="222222"/>
          <w:sz w:val="21"/>
          <w:szCs w:val="21"/>
        </w:rPr>
        <w:t>.</w:t>
      </w:r>
    </w:p>
    <w:p w14:paraId="07BDFCFC" w14:textId="77777777" w:rsidR="00153AAF" w:rsidRPr="00153AAF" w:rsidRDefault="00153AAF" w:rsidP="00153AAF">
      <w:pPr>
        <w:rPr>
          <w:rFonts w:ascii="Helvetica" w:hAnsi="Helvetica" w:cs="Helvetica"/>
          <w:b/>
          <w:bCs/>
          <w:color w:val="222222"/>
          <w:sz w:val="21"/>
          <w:szCs w:val="21"/>
        </w:rPr>
      </w:pPr>
    </w:p>
    <w:p w14:paraId="1E9EFB88"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1.3. </w:t>
      </w:r>
      <w:r w:rsidRPr="00153AAF">
        <w:rPr>
          <w:rFonts w:ascii="Helvetica" w:hAnsi="Helvetica" w:cs="Helvetica" w:hint="eastAsia"/>
          <w:b/>
          <w:bCs/>
          <w:color w:val="222222"/>
          <w:sz w:val="21"/>
          <w:szCs w:val="21"/>
        </w:rPr>
        <w:t>Диагностика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ГЛПС</w:t>
      </w:r>
      <w:r w:rsidRPr="00153AAF">
        <w:rPr>
          <w:rFonts w:ascii="Helvetica" w:hAnsi="Helvetica" w:cs="Helvetica"/>
          <w:b/>
          <w:bCs/>
          <w:color w:val="222222"/>
          <w:sz w:val="21"/>
          <w:szCs w:val="21"/>
        </w:rPr>
        <w:t>.</w:t>
      </w:r>
    </w:p>
    <w:p w14:paraId="54245BC9" w14:textId="77777777" w:rsidR="00153AAF" w:rsidRPr="00153AAF" w:rsidRDefault="00153AAF" w:rsidP="00153AAF">
      <w:pPr>
        <w:rPr>
          <w:rFonts w:ascii="Helvetica" w:hAnsi="Helvetica" w:cs="Helvetica"/>
          <w:b/>
          <w:bCs/>
          <w:color w:val="222222"/>
          <w:sz w:val="21"/>
          <w:szCs w:val="21"/>
        </w:rPr>
      </w:pPr>
    </w:p>
    <w:p w14:paraId="11E1FD86"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1.3.1. </w:t>
      </w:r>
      <w:r w:rsidRPr="00153AAF">
        <w:rPr>
          <w:rFonts w:ascii="Helvetica" w:hAnsi="Helvetica" w:cs="Helvetica" w:hint="eastAsia"/>
          <w:b/>
          <w:bCs/>
          <w:color w:val="222222"/>
          <w:sz w:val="21"/>
          <w:szCs w:val="21"/>
        </w:rPr>
        <w:t>Метод</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флюоресцентных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антител</w:t>
      </w:r>
      <w:r w:rsidRPr="00153AAF">
        <w:rPr>
          <w:rFonts w:ascii="Helvetica" w:hAnsi="Helvetica" w:cs="Helvetica"/>
          <w:b/>
          <w:bCs/>
          <w:color w:val="222222"/>
          <w:sz w:val="21"/>
          <w:szCs w:val="21"/>
        </w:rPr>
        <w:t>.</w:t>
      </w:r>
    </w:p>
    <w:p w14:paraId="25C7A671" w14:textId="77777777" w:rsidR="00153AAF" w:rsidRPr="00153AAF" w:rsidRDefault="00153AAF" w:rsidP="00153AAF">
      <w:pPr>
        <w:rPr>
          <w:rFonts w:ascii="Helvetica" w:hAnsi="Helvetica" w:cs="Helvetica"/>
          <w:b/>
          <w:bCs/>
          <w:color w:val="222222"/>
          <w:sz w:val="21"/>
          <w:szCs w:val="21"/>
        </w:rPr>
      </w:pPr>
    </w:p>
    <w:p w14:paraId="77490FB2"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1.3.2. </w:t>
      </w:r>
      <w:r w:rsidRPr="00153AAF">
        <w:rPr>
          <w:rFonts w:ascii="Helvetica" w:hAnsi="Helvetica" w:cs="Helvetica" w:hint="eastAsia"/>
          <w:b/>
          <w:bCs/>
          <w:color w:val="222222"/>
          <w:sz w:val="21"/>
          <w:szCs w:val="21"/>
        </w:rPr>
        <w:t>Иммуно</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пероксидазное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окрашивание</w:t>
      </w:r>
      <w:r w:rsidRPr="00153AAF">
        <w:rPr>
          <w:rFonts w:ascii="Helvetica" w:hAnsi="Helvetica" w:cs="Helvetica"/>
          <w:b/>
          <w:bCs/>
          <w:color w:val="222222"/>
          <w:sz w:val="21"/>
          <w:szCs w:val="21"/>
        </w:rPr>
        <w:t>.</w:t>
      </w:r>
    </w:p>
    <w:p w14:paraId="48EC06EA" w14:textId="77777777" w:rsidR="00153AAF" w:rsidRPr="00153AAF" w:rsidRDefault="00153AAF" w:rsidP="00153AAF">
      <w:pPr>
        <w:rPr>
          <w:rFonts w:ascii="Helvetica" w:hAnsi="Helvetica" w:cs="Helvetica"/>
          <w:b/>
          <w:bCs/>
          <w:color w:val="222222"/>
          <w:sz w:val="21"/>
          <w:szCs w:val="21"/>
        </w:rPr>
      </w:pPr>
    </w:p>
    <w:p w14:paraId="21D2248A"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1.3.3. </w:t>
      </w:r>
      <w:r w:rsidRPr="00153AAF">
        <w:rPr>
          <w:rFonts w:ascii="Helvetica" w:hAnsi="Helvetica" w:cs="Helvetica" w:hint="eastAsia"/>
          <w:b/>
          <w:bCs/>
          <w:color w:val="222222"/>
          <w:sz w:val="21"/>
          <w:szCs w:val="21"/>
        </w:rPr>
        <w:t>Иммуноферментный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анализ</w:t>
      </w:r>
      <w:r w:rsidRPr="00153AAF">
        <w:rPr>
          <w:rFonts w:ascii="Helvetica" w:hAnsi="Helvetica" w:cs="Helvetica"/>
          <w:b/>
          <w:bCs/>
          <w:color w:val="222222"/>
          <w:sz w:val="21"/>
          <w:szCs w:val="21"/>
        </w:rPr>
        <w:t>.</w:t>
      </w:r>
    </w:p>
    <w:p w14:paraId="15D07A55" w14:textId="77777777" w:rsidR="00153AAF" w:rsidRPr="00153AAF" w:rsidRDefault="00153AAF" w:rsidP="00153AAF">
      <w:pPr>
        <w:rPr>
          <w:rFonts w:ascii="Helvetica" w:hAnsi="Helvetica" w:cs="Helvetica"/>
          <w:b/>
          <w:bCs/>
          <w:color w:val="222222"/>
          <w:sz w:val="21"/>
          <w:szCs w:val="21"/>
        </w:rPr>
      </w:pPr>
    </w:p>
    <w:p w14:paraId="79F1CB31"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lastRenderedPageBreak/>
        <w:t xml:space="preserve">1.3.4. </w:t>
      </w:r>
      <w:r w:rsidRPr="00153AAF">
        <w:rPr>
          <w:rFonts w:ascii="Helvetica" w:hAnsi="Helvetica" w:cs="Helvetica" w:hint="eastAsia"/>
          <w:b/>
          <w:bCs/>
          <w:color w:val="222222"/>
          <w:sz w:val="21"/>
          <w:szCs w:val="21"/>
        </w:rPr>
        <w:t>Иммунохроматографические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тесты</w:t>
      </w:r>
      <w:r w:rsidRPr="00153AAF">
        <w:rPr>
          <w:rFonts w:ascii="Helvetica" w:hAnsi="Helvetica" w:cs="Helvetica"/>
          <w:b/>
          <w:bCs/>
          <w:color w:val="222222"/>
          <w:sz w:val="21"/>
          <w:szCs w:val="21"/>
        </w:rPr>
        <w:t>.</w:t>
      </w:r>
    </w:p>
    <w:p w14:paraId="4C0D1F78" w14:textId="77777777" w:rsidR="00153AAF" w:rsidRPr="00153AAF" w:rsidRDefault="00153AAF" w:rsidP="00153AAF">
      <w:pPr>
        <w:rPr>
          <w:rFonts w:ascii="Helvetica" w:hAnsi="Helvetica" w:cs="Helvetica"/>
          <w:b/>
          <w:bCs/>
          <w:color w:val="222222"/>
          <w:sz w:val="21"/>
          <w:szCs w:val="21"/>
        </w:rPr>
      </w:pPr>
    </w:p>
    <w:p w14:paraId="2E7D246C"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1.3.5. </w:t>
      </w:r>
      <w:r w:rsidRPr="00153AAF">
        <w:rPr>
          <w:rFonts w:ascii="Helvetica" w:hAnsi="Helvetica" w:cs="Helvetica" w:hint="eastAsia"/>
          <w:b/>
          <w:bCs/>
          <w:color w:val="222222"/>
          <w:sz w:val="21"/>
          <w:szCs w:val="21"/>
        </w:rPr>
        <w:t>Полимеразная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цепная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реакция</w:t>
      </w:r>
      <w:r w:rsidRPr="00153AAF">
        <w:rPr>
          <w:rFonts w:ascii="Helvetica" w:hAnsi="Helvetica" w:cs="Helvetica"/>
          <w:b/>
          <w:bCs/>
          <w:color w:val="222222"/>
          <w:sz w:val="21"/>
          <w:szCs w:val="21"/>
        </w:rPr>
        <w:t xml:space="preserve">. 1.3.5.1.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w:t>
      </w:r>
      <w:r w:rsidRPr="00153AAF">
        <w:rPr>
          <w:rFonts w:ascii="Helvetica" w:hAnsi="Helvetica" w:cs="Helvetica" w:hint="eastAsia"/>
          <w:b/>
          <w:bCs/>
          <w:color w:val="222222"/>
          <w:sz w:val="21"/>
          <w:szCs w:val="21"/>
        </w:rPr>
        <w:t>гнездовая</w:t>
      </w:r>
      <w:r w:rsidRPr="00153AAF">
        <w:rPr>
          <w:rFonts w:ascii="Helvetica" w:hAnsi="Helvetica" w:cs="Helvetica" w:hint="eastAsia"/>
          <w:b/>
          <w:bCs/>
          <w:color w:val="222222"/>
          <w:sz w:val="21"/>
          <w:szCs w:val="21"/>
        </w:rPr>
        <w:t>»</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w:t>
      </w:r>
    </w:p>
    <w:p w14:paraId="11EB174F" w14:textId="77777777" w:rsidR="00153AAF" w:rsidRPr="00153AAF" w:rsidRDefault="00153AAF" w:rsidP="00153AAF">
      <w:pPr>
        <w:rPr>
          <w:rFonts w:ascii="Helvetica" w:hAnsi="Helvetica" w:cs="Helvetica"/>
          <w:b/>
          <w:bCs/>
          <w:color w:val="222222"/>
          <w:sz w:val="21"/>
          <w:szCs w:val="21"/>
        </w:rPr>
      </w:pPr>
    </w:p>
    <w:p w14:paraId="02E9DD89"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1.3.5.2. </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w:t>
      </w:r>
    </w:p>
    <w:p w14:paraId="60E48E36" w14:textId="77777777" w:rsidR="00153AAF" w:rsidRPr="00153AAF" w:rsidRDefault="00153AAF" w:rsidP="00153AAF">
      <w:pPr>
        <w:rPr>
          <w:rFonts w:ascii="Helvetica" w:hAnsi="Helvetica" w:cs="Helvetica"/>
          <w:b/>
          <w:bCs/>
          <w:color w:val="222222"/>
          <w:sz w:val="21"/>
          <w:szCs w:val="21"/>
        </w:rPr>
      </w:pPr>
    </w:p>
    <w:p w14:paraId="3B30855C"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1.3.5.3. </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w:t>
      </w:r>
    </w:p>
    <w:p w14:paraId="4F78FFCD" w14:textId="77777777" w:rsidR="00153AAF" w:rsidRPr="00153AAF" w:rsidRDefault="00153AAF" w:rsidP="00153AAF">
      <w:pPr>
        <w:rPr>
          <w:rFonts w:ascii="Helvetica" w:hAnsi="Helvetica" w:cs="Helvetica"/>
          <w:b/>
          <w:bCs/>
          <w:color w:val="222222"/>
          <w:sz w:val="21"/>
          <w:szCs w:val="21"/>
        </w:rPr>
      </w:pPr>
    </w:p>
    <w:p w14:paraId="6FFA2C18"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Глава</w:t>
      </w:r>
      <w:r w:rsidRPr="00153AAF">
        <w:rPr>
          <w:rFonts w:ascii="Helvetica" w:hAnsi="Helvetica" w:cs="Helvetica"/>
          <w:b/>
          <w:bCs/>
          <w:color w:val="222222"/>
          <w:sz w:val="21"/>
          <w:szCs w:val="21"/>
        </w:rPr>
        <w:t xml:space="preserve"> 2. </w:t>
      </w:r>
      <w:r w:rsidRPr="00153AAF">
        <w:rPr>
          <w:rFonts w:ascii="Helvetica" w:hAnsi="Helvetica" w:cs="Helvetica" w:hint="eastAsia"/>
          <w:b/>
          <w:bCs/>
          <w:color w:val="222222"/>
          <w:sz w:val="21"/>
          <w:szCs w:val="21"/>
        </w:rPr>
        <w:t>Объект</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методы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исследований</w:t>
      </w:r>
      <w:r w:rsidRPr="00153AAF">
        <w:rPr>
          <w:rFonts w:ascii="Helvetica" w:hAnsi="Helvetica" w:cs="Helvetica"/>
          <w:b/>
          <w:bCs/>
          <w:color w:val="222222"/>
          <w:sz w:val="21"/>
          <w:szCs w:val="21"/>
        </w:rPr>
        <w:t>.</w:t>
      </w:r>
    </w:p>
    <w:p w14:paraId="6B7A7FA4" w14:textId="77777777" w:rsidR="00153AAF" w:rsidRPr="00153AAF" w:rsidRDefault="00153AAF" w:rsidP="00153AAF">
      <w:pPr>
        <w:rPr>
          <w:rFonts w:ascii="Helvetica" w:hAnsi="Helvetica" w:cs="Helvetica"/>
          <w:b/>
          <w:bCs/>
          <w:color w:val="222222"/>
          <w:sz w:val="21"/>
          <w:szCs w:val="21"/>
        </w:rPr>
      </w:pPr>
    </w:p>
    <w:p w14:paraId="557F9835"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2.1. </w:t>
      </w:r>
      <w:r w:rsidRPr="00153AAF">
        <w:rPr>
          <w:rFonts w:ascii="Helvetica" w:hAnsi="Helvetica" w:cs="Helvetica" w:hint="eastAsia"/>
          <w:b/>
          <w:bCs/>
          <w:color w:val="222222"/>
          <w:sz w:val="21"/>
          <w:szCs w:val="21"/>
        </w:rPr>
        <w:t>Краткая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характеристика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объектов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исследований</w:t>
      </w:r>
      <w:r w:rsidRPr="00153AAF">
        <w:rPr>
          <w:rFonts w:ascii="Helvetica" w:hAnsi="Helvetica" w:cs="Helvetica"/>
          <w:b/>
          <w:bCs/>
          <w:color w:val="222222"/>
          <w:sz w:val="21"/>
          <w:szCs w:val="21"/>
        </w:rPr>
        <w:t>.</w:t>
      </w:r>
    </w:p>
    <w:p w14:paraId="1AFF1D2C" w14:textId="77777777" w:rsidR="00153AAF" w:rsidRPr="00153AAF" w:rsidRDefault="00153AAF" w:rsidP="00153AAF">
      <w:pPr>
        <w:rPr>
          <w:rFonts w:ascii="Helvetica" w:hAnsi="Helvetica" w:cs="Helvetica"/>
          <w:b/>
          <w:bCs/>
          <w:color w:val="222222"/>
          <w:sz w:val="21"/>
          <w:szCs w:val="21"/>
        </w:rPr>
      </w:pPr>
    </w:p>
    <w:p w14:paraId="480ED463"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2.2. </w:t>
      </w:r>
      <w:r w:rsidRPr="00153AAF">
        <w:rPr>
          <w:rFonts w:ascii="Helvetica" w:hAnsi="Helvetica" w:cs="Helvetica" w:hint="eastAsia"/>
          <w:b/>
          <w:bCs/>
          <w:color w:val="222222"/>
          <w:sz w:val="21"/>
          <w:szCs w:val="21"/>
        </w:rPr>
        <w:t>Выделение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очистка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плазмидной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ДНК</w:t>
      </w:r>
      <w:r w:rsidRPr="00153AAF">
        <w:rPr>
          <w:rFonts w:ascii="Helvetica" w:hAnsi="Helvetica" w:cs="Helvetica"/>
          <w:b/>
          <w:bCs/>
          <w:color w:val="222222"/>
          <w:sz w:val="21"/>
          <w:szCs w:val="21"/>
        </w:rPr>
        <w:t>.</w:t>
      </w:r>
    </w:p>
    <w:p w14:paraId="7BF6A4AA" w14:textId="77777777" w:rsidR="00153AAF" w:rsidRPr="00153AAF" w:rsidRDefault="00153AAF" w:rsidP="00153AAF">
      <w:pPr>
        <w:rPr>
          <w:rFonts w:ascii="Helvetica" w:hAnsi="Helvetica" w:cs="Helvetica"/>
          <w:b/>
          <w:bCs/>
          <w:color w:val="222222"/>
          <w:sz w:val="21"/>
          <w:szCs w:val="21"/>
        </w:rPr>
      </w:pPr>
    </w:p>
    <w:p w14:paraId="401811A2"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2.3. </w:t>
      </w:r>
      <w:r w:rsidRPr="00153AAF">
        <w:rPr>
          <w:rFonts w:ascii="Helvetica" w:hAnsi="Helvetica" w:cs="Helvetica" w:hint="eastAsia"/>
          <w:b/>
          <w:bCs/>
          <w:color w:val="222222"/>
          <w:sz w:val="21"/>
          <w:szCs w:val="21"/>
        </w:rPr>
        <w:t>Аналитический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гель</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электрофорез</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ДНК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неденатурирующих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условиях</w:t>
      </w:r>
      <w:r w:rsidRPr="00153AAF">
        <w:rPr>
          <w:rFonts w:ascii="Helvetica" w:hAnsi="Helvetica" w:cs="Helvetica"/>
          <w:b/>
          <w:bCs/>
          <w:color w:val="222222"/>
          <w:sz w:val="21"/>
          <w:szCs w:val="21"/>
        </w:rPr>
        <w:t xml:space="preserve">. 2.4. </w:t>
      </w:r>
      <w:r w:rsidRPr="00153AAF">
        <w:rPr>
          <w:rFonts w:ascii="Helvetica" w:hAnsi="Helvetica" w:cs="Helvetica" w:hint="eastAsia"/>
          <w:b/>
          <w:bCs/>
          <w:color w:val="222222"/>
          <w:sz w:val="21"/>
          <w:szCs w:val="21"/>
        </w:rPr>
        <w:t>Выделение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очистка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РНК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из</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аутопсийных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тканей</w:t>
      </w:r>
      <w:r w:rsidRPr="00153AAF">
        <w:rPr>
          <w:rFonts w:ascii="Helvetica" w:hAnsi="Helvetica" w:cs="Helvetica"/>
          <w:b/>
          <w:bCs/>
          <w:color w:val="222222"/>
          <w:sz w:val="21"/>
          <w:szCs w:val="21"/>
        </w:rPr>
        <w:t>.</w:t>
      </w:r>
    </w:p>
    <w:p w14:paraId="766941B3" w14:textId="77777777" w:rsidR="00153AAF" w:rsidRPr="00153AAF" w:rsidRDefault="00153AAF" w:rsidP="00153AAF">
      <w:pPr>
        <w:rPr>
          <w:rFonts w:ascii="Helvetica" w:hAnsi="Helvetica" w:cs="Helvetica"/>
          <w:b/>
          <w:bCs/>
          <w:color w:val="222222"/>
          <w:sz w:val="21"/>
          <w:szCs w:val="21"/>
        </w:rPr>
      </w:pPr>
    </w:p>
    <w:p w14:paraId="3F0A65AA"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2.5. </w:t>
      </w:r>
      <w:r w:rsidRPr="00153AAF">
        <w:rPr>
          <w:rFonts w:ascii="Helvetica" w:hAnsi="Helvetica" w:cs="Helvetica" w:hint="eastAsia"/>
          <w:b/>
          <w:bCs/>
          <w:color w:val="222222"/>
          <w:sz w:val="21"/>
          <w:szCs w:val="21"/>
        </w:rPr>
        <w:t>Синтез</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кДНК</w:t>
      </w:r>
      <w:r w:rsidRPr="00153AAF">
        <w:rPr>
          <w:rFonts w:ascii="Helvetica" w:hAnsi="Helvetica" w:cs="Helvetica"/>
          <w:b/>
          <w:bCs/>
          <w:color w:val="222222"/>
          <w:sz w:val="21"/>
          <w:szCs w:val="21"/>
        </w:rPr>
        <w:t xml:space="preserve">. 2.6. </w:t>
      </w:r>
      <w:r w:rsidRPr="00153AAF">
        <w:rPr>
          <w:rFonts w:ascii="Helvetica" w:hAnsi="Helvetica" w:cs="Helvetica" w:hint="eastAsia"/>
          <w:b/>
          <w:bCs/>
          <w:color w:val="222222"/>
          <w:sz w:val="21"/>
          <w:szCs w:val="21"/>
        </w:rPr>
        <w:t>Полимеразная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цепная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w:t>
      </w:r>
    </w:p>
    <w:p w14:paraId="0CEB0B7E" w14:textId="77777777" w:rsidR="00153AAF" w:rsidRPr="00153AAF" w:rsidRDefault="00153AAF" w:rsidP="00153AAF">
      <w:pPr>
        <w:rPr>
          <w:rFonts w:ascii="Helvetica" w:hAnsi="Helvetica" w:cs="Helvetica"/>
          <w:b/>
          <w:bCs/>
          <w:color w:val="222222"/>
          <w:sz w:val="21"/>
          <w:szCs w:val="21"/>
        </w:rPr>
      </w:pPr>
    </w:p>
    <w:p w14:paraId="3024A75B"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2.7. </w:t>
      </w:r>
      <w:r w:rsidRPr="00153AAF">
        <w:rPr>
          <w:rFonts w:ascii="Helvetica" w:hAnsi="Helvetica" w:cs="Helvetica" w:hint="eastAsia"/>
          <w:b/>
          <w:bCs/>
          <w:color w:val="222222"/>
          <w:sz w:val="21"/>
          <w:szCs w:val="21"/>
        </w:rPr>
        <w:t>Фосфорилирование</w:t>
      </w:r>
      <w:r w:rsidRPr="00153AAF">
        <w:rPr>
          <w:rFonts w:ascii="Helvetica" w:hAnsi="Helvetica" w:cs="Helvetica"/>
          <w:b/>
          <w:bCs/>
          <w:color w:val="222222"/>
          <w:sz w:val="21"/>
          <w:szCs w:val="21"/>
        </w:rPr>
        <w:t xml:space="preserve"> 5'-</w:t>
      </w:r>
      <w:r w:rsidRPr="00153AAF">
        <w:rPr>
          <w:rFonts w:ascii="Helvetica" w:hAnsi="Helvetica" w:cs="Helvetica" w:hint="eastAsia"/>
          <w:b/>
          <w:bCs/>
          <w:color w:val="222222"/>
          <w:sz w:val="21"/>
          <w:szCs w:val="21"/>
        </w:rPr>
        <w:t>концов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олигонуклеотидных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праймеров</w:t>
      </w:r>
      <w:r w:rsidRPr="00153AAF">
        <w:rPr>
          <w:rFonts w:ascii="Helvetica" w:hAnsi="Helvetica" w:cs="Helvetica"/>
          <w:b/>
          <w:bCs/>
          <w:color w:val="222222"/>
          <w:sz w:val="21"/>
          <w:szCs w:val="21"/>
        </w:rPr>
        <w:t>.</w:t>
      </w:r>
    </w:p>
    <w:p w14:paraId="09352BF3" w14:textId="77777777" w:rsidR="00153AAF" w:rsidRPr="00153AAF" w:rsidRDefault="00153AAF" w:rsidP="00153AAF">
      <w:pPr>
        <w:rPr>
          <w:rFonts w:ascii="Helvetica" w:hAnsi="Helvetica" w:cs="Helvetica"/>
          <w:b/>
          <w:bCs/>
          <w:color w:val="222222"/>
          <w:sz w:val="21"/>
          <w:szCs w:val="21"/>
        </w:rPr>
      </w:pPr>
    </w:p>
    <w:p w14:paraId="57E3AD3E"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2.8. </w:t>
      </w:r>
      <w:r w:rsidRPr="00153AAF">
        <w:rPr>
          <w:rFonts w:ascii="Helvetica" w:hAnsi="Helvetica" w:cs="Helvetica" w:hint="eastAsia"/>
          <w:b/>
          <w:bCs/>
          <w:color w:val="222222"/>
          <w:sz w:val="21"/>
          <w:szCs w:val="21"/>
        </w:rPr>
        <w:t>Получение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одинарных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двойного</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олигонуклеотидных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дуплексов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определение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температуры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плавления</w:t>
      </w:r>
      <w:r w:rsidRPr="00153AAF">
        <w:rPr>
          <w:rFonts w:ascii="Helvetica" w:hAnsi="Helvetica" w:cs="Helvetica"/>
          <w:b/>
          <w:bCs/>
          <w:color w:val="222222"/>
          <w:sz w:val="21"/>
          <w:szCs w:val="21"/>
        </w:rPr>
        <w:t>.</w:t>
      </w:r>
    </w:p>
    <w:p w14:paraId="547A048E" w14:textId="77777777" w:rsidR="00153AAF" w:rsidRPr="00153AAF" w:rsidRDefault="00153AAF" w:rsidP="00153AAF">
      <w:pPr>
        <w:rPr>
          <w:rFonts w:ascii="Helvetica" w:hAnsi="Helvetica" w:cs="Helvetica"/>
          <w:b/>
          <w:bCs/>
          <w:color w:val="222222"/>
          <w:sz w:val="21"/>
          <w:szCs w:val="21"/>
        </w:rPr>
      </w:pPr>
    </w:p>
    <w:p w14:paraId="680D9E0A"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2.9. </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или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режиме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реального</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w:t>
      </w:r>
    </w:p>
    <w:p w14:paraId="6D74D965" w14:textId="77777777" w:rsidR="00153AAF" w:rsidRPr="00153AAF" w:rsidRDefault="00153AAF" w:rsidP="00153AAF">
      <w:pPr>
        <w:rPr>
          <w:rFonts w:ascii="Helvetica" w:hAnsi="Helvetica" w:cs="Helvetica"/>
          <w:b/>
          <w:bCs/>
          <w:color w:val="222222"/>
          <w:sz w:val="21"/>
          <w:szCs w:val="21"/>
        </w:rPr>
      </w:pPr>
    </w:p>
    <w:p w14:paraId="36C4E9E2"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2.10. </w:t>
      </w:r>
      <w:r w:rsidRPr="00153AAF">
        <w:rPr>
          <w:rFonts w:ascii="Helvetica" w:hAnsi="Helvetica" w:cs="Helvetica" w:hint="eastAsia"/>
          <w:b/>
          <w:bCs/>
          <w:color w:val="222222"/>
          <w:sz w:val="21"/>
          <w:szCs w:val="21"/>
        </w:rPr>
        <w:t>Компьютерный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анализ</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нуклеотидных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последовательностей</w:t>
      </w:r>
    </w:p>
    <w:p w14:paraId="3B4D560C" w14:textId="77777777" w:rsidR="00153AAF" w:rsidRPr="00153AAF" w:rsidRDefault="00153AAF" w:rsidP="00153AAF">
      <w:pPr>
        <w:rPr>
          <w:rFonts w:ascii="Helvetica" w:hAnsi="Helvetica" w:cs="Helvetica"/>
          <w:b/>
          <w:bCs/>
          <w:color w:val="222222"/>
          <w:sz w:val="21"/>
          <w:szCs w:val="21"/>
        </w:rPr>
      </w:pPr>
    </w:p>
    <w:p w14:paraId="20EAE71F"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2.11. </w:t>
      </w:r>
      <w:r w:rsidRPr="00153AAF">
        <w:rPr>
          <w:rFonts w:ascii="Helvetica" w:hAnsi="Helvetica" w:cs="Helvetica" w:hint="eastAsia"/>
          <w:b/>
          <w:bCs/>
          <w:color w:val="222222"/>
          <w:sz w:val="21"/>
          <w:szCs w:val="21"/>
        </w:rPr>
        <w:t>Реактивы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материалы</w:t>
      </w:r>
      <w:r w:rsidRPr="00153AAF">
        <w:rPr>
          <w:rFonts w:ascii="Helvetica" w:hAnsi="Helvetica" w:cs="Helvetica"/>
          <w:b/>
          <w:bCs/>
          <w:color w:val="222222"/>
          <w:sz w:val="21"/>
          <w:szCs w:val="21"/>
        </w:rPr>
        <w:t>.</w:t>
      </w:r>
    </w:p>
    <w:p w14:paraId="6EB16527" w14:textId="77777777" w:rsidR="00153AAF" w:rsidRPr="00153AAF" w:rsidRDefault="00153AAF" w:rsidP="00153AAF">
      <w:pPr>
        <w:rPr>
          <w:rFonts w:ascii="Helvetica" w:hAnsi="Helvetica" w:cs="Helvetica"/>
          <w:b/>
          <w:bCs/>
          <w:color w:val="222222"/>
          <w:sz w:val="21"/>
          <w:szCs w:val="21"/>
        </w:rPr>
      </w:pPr>
    </w:p>
    <w:p w14:paraId="268281A8"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2.12. </w:t>
      </w:r>
      <w:r w:rsidRPr="00153AAF">
        <w:rPr>
          <w:rFonts w:ascii="Helvetica" w:hAnsi="Helvetica" w:cs="Helvetica" w:hint="eastAsia"/>
          <w:b/>
          <w:bCs/>
          <w:color w:val="222222"/>
          <w:sz w:val="21"/>
          <w:szCs w:val="21"/>
        </w:rPr>
        <w:t>Составы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использованных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стандартных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растворов</w:t>
      </w:r>
      <w:r w:rsidRPr="00153AAF">
        <w:rPr>
          <w:rFonts w:ascii="Helvetica" w:hAnsi="Helvetica" w:cs="Helvetica"/>
          <w:b/>
          <w:bCs/>
          <w:color w:val="222222"/>
          <w:sz w:val="21"/>
          <w:szCs w:val="21"/>
        </w:rPr>
        <w:t>.</w:t>
      </w:r>
    </w:p>
    <w:p w14:paraId="77B4C080" w14:textId="77777777" w:rsidR="00153AAF" w:rsidRPr="00153AAF" w:rsidRDefault="00153AAF" w:rsidP="00153AAF">
      <w:pPr>
        <w:rPr>
          <w:rFonts w:ascii="Helvetica" w:hAnsi="Helvetica" w:cs="Helvetica"/>
          <w:b/>
          <w:bCs/>
          <w:color w:val="222222"/>
          <w:sz w:val="21"/>
          <w:szCs w:val="21"/>
        </w:rPr>
      </w:pPr>
    </w:p>
    <w:p w14:paraId="6C49F0B9"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hint="eastAsia"/>
          <w:b/>
          <w:bCs/>
          <w:color w:val="222222"/>
          <w:sz w:val="21"/>
          <w:szCs w:val="21"/>
        </w:rPr>
        <w:t>Глава</w:t>
      </w:r>
      <w:r w:rsidRPr="00153AAF">
        <w:rPr>
          <w:rFonts w:ascii="Helvetica" w:hAnsi="Helvetica" w:cs="Helvetica"/>
          <w:b/>
          <w:bCs/>
          <w:color w:val="222222"/>
          <w:sz w:val="21"/>
          <w:szCs w:val="21"/>
        </w:rPr>
        <w:t xml:space="preserve"> 3. </w:t>
      </w:r>
      <w:r w:rsidRPr="00153AAF">
        <w:rPr>
          <w:rFonts w:ascii="Helvetica" w:hAnsi="Helvetica" w:cs="Helvetica" w:hint="eastAsia"/>
          <w:b/>
          <w:bCs/>
          <w:color w:val="222222"/>
          <w:sz w:val="21"/>
          <w:szCs w:val="21"/>
        </w:rPr>
        <w:t>Результаты</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исследований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их</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обсуждение</w:t>
      </w:r>
      <w:r w:rsidRPr="00153AAF">
        <w:rPr>
          <w:rFonts w:ascii="Helvetica" w:hAnsi="Helvetica" w:cs="Helvetica"/>
          <w:b/>
          <w:bCs/>
          <w:color w:val="222222"/>
          <w:sz w:val="21"/>
          <w:szCs w:val="21"/>
        </w:rPr>
        <w:t>.</w:t>
      </w:r>
    </w:p>
    <w:p w14:paraId="6BA4DDB8" w14:textId="77777777" w:rsidR="00153AAF" w:rsidRPr="00153AAF" w:rsidRDefault="00153AAF" w:rsidP="00153AAF">
      <w:pPr>
        <w:rPr>
          <w:rFonts w:ascii="Helvetica" w:hAnsi="Helvetica" w:cs="Helvetica"/>
          <w:b/>
          <w:bCs/>
          <w:color w:val="222222"/>
          <w:sz w:val="21"/>
          <w:szCs w:val="21"/>
        </w:rPr>
      </w:pPr>
    </w:p>
    <w:p w14:paraId="2EDAC711"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3.1. </w:t>
      </w:r>
      <w:r w:rsidRPr="00153AAF">
        <w:rPr>
          <w:rFonts w:ascii="Helvetica" w:hAnsi="Helvetica" w:cs="Helvetica" w:hint="eastAsia"/>
          <w:b/>
          <w:bCs/>
          <w:color w:val="222222"/>
          <w:sz w:val="21"/>
          <w:szCs w:val="21"/>
        </w:rPr>
        <w:t>Реакции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плазмидной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ДНК</w:t>
      </w:r>
      <w:r w:rsidRPr="00153AAF">
        <w:rPr>
          <w:rFonts w:ascii="Helvetica" w:hAnsi="Helvetica" w:cs="Helvetica"/>
          <w:b/>
          <w:bCs/>
          <w:color w:val="222222"/>
          <w:sz w:val="21"/>
          <w:szCs w:val="21"/>
        </w:rPr>
        <w:t>.</w:t>
      </w:r>
    </w:p>
    <w:p w14:paraId="1A13AE52" w14:textId="77777777" w:rsidR="00153AAF" w:rsidRPr="00153AAF" w:rsidRDefault="00153AAF" w:rsidP="00153AAF">
      <w:pPr>
        <w:rPr>
          <w:rFonts w:ascii="Helvetica" w:hAnsi="Helvetica" w:cs="Helvetica"/>
          <w:b/>
          <w:bCs/>
          <w:color w:val="222222"/>
          <w:sz w:val="21"/>
          <w:szCs w:val="21"/>
        </w:rPr>
      </w:pPr>
    </w:p>
    <w:p w14:paraId="00133CC9"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3.1.1. </w:t>
      </w:r>
      <w:r w:rsidRPr="00153AAF">
        <w:rPr>
          <w:rFonts w:ascii="Helvetica" w:hAnsi="Helvetica" w:cs="Helvetica" w:hint="eastAsia"/>
          <w:b/>
          <w:bCs/>
          <w:color w:val="222222"/>
          <w:sz w:val="21"/>
          <w:szCs w:val="21"/>
        </w:rPr>
        <w:t>Характеристика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объекта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исследований</w:t>
      </w:r>
      <w:r w:rsidRPr="00153AAF">
        <w:rPr>
          <w:rFonts w:ascii="Helvetica" w:hAnsi="Helvetica" w:cs="Helvetica"/>
          <w:b/>
          <w:bCs/>
          <w:color w:val="222222"/>
          <w:sz w:val="21"/>
          <w:szCs w:val="21"/>
        </w:rPr>
        <w:t>.</w:t>
      </w:r>
    </w:p>
    <w:p w14:paraId="7D0F98F2" w14:textId="77777777" w:rsidR="00153AAF" w:rsidRPr="00153AAF" w:rsidRDefault="00153AAF" w:rsidP="00153AAF">
      <w:pPr>
        <w:rPr>
          <w:rFonts w:ascii="Helvetica" w:hAnsi="Helvetica" w:cs="Helvetica"/>
          <w:b/>
          <w:bCs/>
          <w:color w:val="222222"/>
          <w:sz w:val="21"/>
          <w:szCs w:val="21"/>
        </w:rPr>
      </w:pPr>
    </w:p>
    <w:p w14:paraId="5A6B8961"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3.1.2. </w:t>
      </w:r>
      <w:r w:rsidRPr="00153AAF">
        <w:rPr>
          <w:rFonts w:ascii="Helvetica" w:hAnsi="Helvetica" w:cs="Helvetica" w:hint="eastAsia"/>
          <w:b/>
          <w:bCs/>
          <w:color w:val="222222"/>
          <w:sz w:val="21"/>
          <w:szCs w:val="21"/>
        </w:rPr>
        <w:t>Проверка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плазмиды</w:t>
      </w:r>
      <w:r w:rsidRPr="00153AAF">
        <w:rPr>
          <w:rFonts w:ascii="Helvetica" w:hAnsi="Helvetica" w:cs="Helvetica"/>
          <w:b/>
          <w:bCs/>
          <w:color w:val="222222"/>
          <w:sz w:val="21"/>
          <w:szCs w:val="21"/>
        </w:rPr>
        <w:t xml:space="preserve"> pCRII </w:t>
      </w:r>
      <w:r w:rsidRPr="00153AAF">
        <w:rPr>
          <w:rFonts w:ascii="Helvetica" w:hAnsi="Helvetica" w:cs="Helvetica" w:hint="eastAsia"/>
          <w:b/>
          <w:bCs/>
          <w:color w:val="222222"/>
          <w:sz w:val="21"/>
          <w:szCs w:val="21"/>
        </w:rPr>
        <w:t>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наличие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вставки</w:t>
      </w:r>
      <w:r w:rsidRPr="00153AAF">
        <w:rPr>
          <w:rFonts w:ascii="Helvetica" w:hAnsi="Helvetica" w:cs="Helvetica"/>
          <w:b/>
          <w:bCs/>
          <w:color w:val="222222"/>
          <w:sz w:val="21"/>
          <w:szCs w:val="21"/>
        </w:rPr>
        <w:t>.</w:t>
      </w:r>
    </w:p>
    <w:p w14:paraId="6A823377" w14:textId="77777777" w:rsidR="00153AAF" w:rsidRPr="00153AAF" w:rsidRDefault="00153AAF" w:rsidP="00153AAF">
      <w:pPr>
        <w:rPr>
          <w:rFonts w:ascii="Helvetica" w:hAnsi="Helvetica" w:cs="Helvetica"/>
          <w:b/>
          <w:bCs/>
          <w:color w:val="222222"/>
          <w:sz w:val="21"/>
          <w:szCs w:val="21"/>
        </w:rPr>
      </w:pPr>
    </w:p>
    <w:p w14:paraId="1FFD4548"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3.1.3. </w:t>
      </w:r>
      <w:r w:rsidRPr="00153AAF">
        <w:rPr>
          <w:rFonts w:ascii="Helvetica" w:hAnsi="Helvetica" w:cs="Helvetica" w:hint="eastAsia"/>
          <w:b/>
          <w:bCs/>
          <w:color w:val="222222"/>
          <w:sz w:val="21"/>
          <w:szCs w:val="21"/>
        </w:rPr>
        <w:t>Подбор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праймеров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оптимизация</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параметров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реальном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времени</w:t>
      </w:r>
      <w:r w:rsidRPr="00153AAF">
        <w:rPr>
          <w:rFonts w:ascii="Helvetica" w:hAnsi="Helvetica" w:cs="Helvetica"/>
          <w:b/>
          <w:bCs/>
          <w:color w:val="222222"/>
          <w:sz w:val="21"/>
          <w:szCs w:val="21"/>
        </w:rPr>
        <w:t>.</w:t>
      </w:r>
    </w:p>
    <w:p w14:paraId="5257A7F5" w14:textId="77777777" w:rsidR="00153AAF" w:rsidRPr="00153AAF" w:rsidRDefault="00153AAF" w:rsidP="00153AAF">
      <w:pPr>
        <w:rPr>
          <w:rFonts w:ascii="Helvetica" w:hAnsi="Helvetica" w:cs="Helvetica"/>
          <w:b/>
          <w:bCs/>
          <w:color w:val="222222"/>
          <w:sz w:val="21"/>
          <w:szCs w:val="21"/>
        </w:rPr>
      </w:pPr>
    </w:p>
    <w:p w14:paraId="07D342D1"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3.1.4. </w:t>
      </w:r>
      <w:r w:rsidRPr="00153AAF">
        <w:rPr>
          <w:rFonts w:ascii="Helvetica" w:hAnsi="Helvetica" w:cs="Helvetica" w:hint="eastAsia"/>
          <w:b/>
          <w:bCs/>
          <w:color w:val="222222"/>
          <w:sz w:val="21"/>
          <w:szCs w:val="21"/>
        </w:rPr>
        <w:t>Проведение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оптимизированными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параметрами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реакций</w:t>
      </w:r>
      <w:r w:rsidRPr="00153AAF">
        <w:rPr>
          <w:rFonts w:ascii="Helvetica" w:hAnsi="Helvetica" w:cs="Helvetica"/>
          <w:b/>
          <w:bCs/>
          <w:color w:val="222222"/>
          <w:sz w:val="21"/>
          <w:szCs w:val="21"/>
        </w:rPr>
        <w:t>.</w:t>
      </w:r>
    </w:p>
    <w:p w14:paraId="4EB6F31D" w14:textId="77777777" w:rsidR="00153AAF" w:rsidRPr="00153AAF" w:rsidRDefault="00153AAF" w:rsidP="00153AAF">
      <w:pPr>
        <w:rPr>
          <w:rFonts w:ascii="Helvetica" w:hAnsi="Helvetica" w:cs="Helvetica"/>
          <w:b/>
          <w:bCs/>
          <w:color w:val="222222"/>
          <w:sz w:val="21"/>
          <w:szCs w:val="21"/>
        </w:rPr>
      </w:pPr>
    </w:p>
    <w:p w14:paraId="5B99794C"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3.2. </w:t>
      </w:r>
      <w:r w:rsidRPr="00153AAF">
        <w:rPr>
          <w:rFonts w:ascii="Helvetica" w:hAnsi="Helvetica" w:cs="Helvetica" w:hint="eastAsia"/>
          <w:b/>
          <w:bCs/>
          <w:color w:val="222222"/>
          <w:sz w:val="21"/>
          <w:szCs w:val="21"/>
        </w:rPr>
        <w:t>Проведение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синтетической</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матрице</w:t>
      </w:r>
      <w:r w:rsidRPr="00153AAF">
        <w:rPr>
          <w:rFonts w:ascii="Helvetica" w:hAnsi="Helvetica" w:cs="Helvetica"/>
          <w:b/>
          <w:bCs/>
          <w:color w:val="222222"/>
          <w:sz w:val="21"/>
          <w:szCs w:val="21"/>
        </w:rPr>
        <w:t xml:space="preserve">. 67 ^ 3.2.1. </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SYBR Green I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FAM/ROX.</w:t>
      </w:r>
    </w:p>
    <w:p w14:paraId="29CF49AE" w14:textId="77777777" w:rsidR="00153AAF" w:rsidRPr="00153AAF" w:rsidRDefault="00153AAF" w:rsidP="00153AAF">
      <w:pPr>
        <w:rPr>
          <w:rFonts w:ascii="Helvetica" w:hAnsi="Helvetica" w:cs="Helvetica"/>
          <w:b/>
          <w:bCs/>
          <w:color w:val="222222"/>
          <w:sz w:val="21"/>
          <w:szCs w:val="21"/>
        </w:rPr>
      </w:pPr>
    </w:p>
    <w:p w14:paraId="104A4F5D"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3.2.2. </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SYBR Green I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FAM/ROX.</w:t>
      </w:r>
    </w:p>
    <w:p w14:paraId="0DD34A47" w14:textId="77777777" w:rsidR="00153AAF" w:rsidRPr="00153AAF" w:rsidRDefault="00153AAF" w:rsidP="00153AAF">
      <w:pPr>
        <w:rPr>
          <w:rFonts w:ascii="Helvetica" w:hAnsi="Helvetica" w:cs="Helvetica"/>
          <w:b/>
          <w:bCs/>
          <w:color w:val="222222"/>
          <w:sz w:val="21"/>
          <w:szCs w:val="21"/>
        </w:rPr>
      </w:pPr>
    </w:p>
    <w:p w14:paraId="7DD52EB3"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3.3. </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РВ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РВ</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препаратами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содержащими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вирусную</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РНК</w:t>
      </w:r>
      <w:r w:rsidRPr="00153AAF">
        <w:rPr>
          <w:rFonts w:ascii="Helvetica" w:hAnsi="Helvetica" w:cs="Helvetica"/>
          <w:b/>
          <w:bCs/>
          <w:color w:val="222222"/>
          <w:sz w:val="21"/>
          <w:szCs w:val="21"/>
        </w:rPr>
        <w:t>.</w:t>
      </w:r>
    </w:p>
    <w:p w14:paraId="766D8FF8" w14:textId="77777777" w:rsidR="00153AAF" w:rsidRPr="00153AAF" w:rsidRDefault="00153AAF" w:rsidP="00153AAF">
      <w:pPr>
        <w:rPr>
          <w:rFonts w:ascii="Helvetica" w:hAnsi="Helvetica" w:cs="Helvetica"/>
          <w:b/>
          <w:bCs/>
          <w:color w:val="222222"/>
          <w:sz w:val="21"/>
          <w:szCs w:val="21"/>
        </w:rPr>
      </w:pPr>
    </w:p>
    <w:p w14:paraId="6439228A"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3.3.1. </w:t>
      </w:r>
      <w:r w:rsidRPr="00153AAF">
        <w:rPr>
          <w:rFonts w:ascii="Helvetica" w:hAnsi="Helvetica" w:cs="Helvetica" w:hint="eastAsia"/>
          <w:b/>
          <w:bCs/>
          <w:color w:val="222222"/>
          <w:sz w:val="21"/>
          <w:szCs w:val="21"/>
        </w:rPr>
        <w:t>Реакции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построением</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кДНК</w:t>
      </w:r>
      <w:r w:rsidRPr="00153AAF">
        <w:rPr>
          <w:rFonts w:ascii="Helvetica" w:hAnsi="Helvetica" w:cs="Helvetica"/>
          <w:b/>
          <w:bCs/>
          <w:color w:val="222222"/>
          <w:sz w:val="21"/>
          <w:szCs w:val="21"/>
        </w:rPr>
        <w:t>.</w:t>
      </w:r>
    </w:p>
    <w:p w14:paraId="7EEEF54D" w14:textId="77777777" w:rsidR="00153AAF" w:rsidRPr="00153AAF" w:rsidRDefault="00153AAF" w:rsidP="00153AAF">
      <w:pPr>
        <w:rPr>
          <w:rFonts w:ascii="Helvetica" w:hAnsi="Helvetica" w:cs="Helvetica"/>
          <w:b/>
          <w:bCs/>
          <w:color w:val="222222"/>
          <w:sz w:val="21"/>
          <w:szCs w:val="21"/>
        </w:rPr>
      </w:pPr>
    </w:p>
    <w:p w14:paraId="30457DC4"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3.3.1.1.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ST-pol.</w:t>
      </w:r>
    </w:p>
    <w:p w14:paraId="74F6862A" w14:textId="77777777" w:rsidR="00153AAF" w:rsidRPr="00153AAF" w:rsidRDefault="00153AAF" w:rsidP="00153AAF">
      <w:pPr>
        <w:rPr>
          <w:rFonts w:ascii="Helvetica" w:hAnsi="Helvetica" w:cs="Helvetica"/>
          <w:b/>
          <w:bCs/>
          <w:color w:val="222222"/>
          <w:sz w:val="21"/>
          <w:szCs w:val="21"/>
        </w:rPr>
      </w:pPr>
    </w:p>
    <w:p w14:paraId="308601C7" w14:textId="77777777" w:rsidR="00153AAF" w:rsidRPr="00153AAF" w:rsidRDefault="00153AAF" w:rsidP="00153AAF">
      <w:pPr>
        <w:rPr>
          <w:rFonts w:ascii="Helvetica" w:hAnsi="Helvetica" w:cs="Helvetica"/>
          <w:b/>
          <w:bCs/>
          <w:color w:val="222222"/>
          <w:sz w:val="21"/>
          <w:szCs w:val="21"/>
        </w:rPr>
      </w:pPr>
      <w:r w:rsidRPr="00153AAF">
        <w:rPr>
          <w:rFonts w:ascii="Helvetica" w:hAnsi="Helvetica" w:cs="Helvetica"/>
          <w:b/>
          <w:bCs/>
          <w:color w:val="222222"/>
          <w:sz w:val="21"/>
          <w:szCs w:val="21"/>
        </w:rPr>
        <w:t xml:space="preserve">3.3.1.2. </w:t>
      </w:r>
      <w:r w:rsidRPr="00153AAF">
        <w:rPr>
          <w:rFonts w:ascii="Helvetica" w:hAnsi="Helvetica" w:cs="Helvetica" w:hint="eastAsia"/>
          <w:b/>
          <w:bCs/>
          <w:color w:val="222222"/>
          <w:sz w:val="21"/>
          <w:szCs w:val="21"/>
        </w:rPr>
        <w:t>ОТ</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ПЦР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с</w:t>
      </w:r>
      <w:r w:rsidRPr="00153AAF">
        <w:rPr>
          <w:rFonts w:ascii="Helvetica" w:hAnsi="Helvetica" w:cs="Helvetica"/>
          <w:b/>
          <w:bCs/>
          <w:color w:val="222222"/>
          <w:sz w:val="21"/>
          <w:szCs w:val="21"/>
        </w:rPr>
        <w:t xml:space="preserve"> M-MLV-revertase/Tth-pol.</w:t>
      </w:r>
    </w:p>
    <w:p w14:paraId="1FFF0756" w14:textId="77777777" w:rsidR="00153AAF" w:rsidRPr="00153AAF" w:rsidRDefault="00153AAF" w:rsidP="00153AAF">
      <w:pPr>
        <w:rPr>
          <w:rFonts w:ascii="Helvetica" w:hAnsi="Helvetica" w:cs="Helvetica"/>
          <w:b/>
          <w:bCs/>
          <w:color w:val="222222"/>
          <w:sz w:val="21"/>
          <w:szCs w:val="21"/>
        </w:rPr>
      </w:pPr>
    </w:p>
    <w:p w14:paraId="109CC004" w14:textId="15C93221" w:rsidR="00484EB4" w:rsidRPr="00153AAF" w:rsidRDefault="00153AAF" w:rsidP="00153AAF">
      <w:r w:rsidRPr="00153AAF">
        <w:rPr>
          <w:rFonts w:ascii="Helvetica" w:hAnsi="Helvetica" w:cs="Helvetica"/>
          <w:b/>
          <w:bCs/>
          <w:color w:val="222222"/>
          <w:sz w:val="21"/>
          <w:szCs w:val="21"/>
        </w:rPr>
        <w:t xml:space="preserve">3.3.2. </w:t>
      </w:r>
      <w:r w:rsidRPr="00153AAF">
        <w:rPr>
          <w:rFonts w:ascii="Helvetica" w:hAnsi="Helvetica" w:cs="Helvetica" w:hint="eastAsia"/>
          <w:b/>
          <w:bCs/>
          <w:color w:val="222222"/>
          <w:sz w:val="21"/>
          <w:szCs w:val="21"/>
        </w:rPr>
        <w:t>Реакции</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РНК</w:t>
      </w:r>
      <w:r w:rsidRPr="00153AAF">
        <w:rPr>
          <w:rFonts w:ascii="Helvetica" w:hAnsi="Helvetica" w:cs="Helvetica"/>
          <w:b/>
          <w:bCs/>
          <w:color w:val="222222"/>
          <w:sz w:val="21"/>
          <w:szCs w:val="21"/>
        </w:rPr>
        <w:t>-</w:t>
      </w:r>
      <w:r w:rsidRPr="00153AAF">
        <w:rPr>
          <w:rFonts w:ascii="Helvetica" w:hAnsi="Helvetica" w:cs="Helvetica" w:hint="eastAsia"/>
          <w:b/>
          <w:bCs/>
          <w:color w:val="222222"/>
          <w:sz w:val="21"/>
          <w:szCs w:val="21"/>
        </w:rPr>
        <w:t>матрице</w:t>
      </w:r>
      <w:r w:rsidRPr="00153AAF">
        <w:rPr>
          <w:rFonts w:ascii="Helvetica" w:hAnsi="Helvetica" w:cs="Helvetica"/>
          <w:b/>
          <w:bCs/>
          <w:color w:val="222222"/>
          <w:sz w:val="21"/>
          <w:szCs w:val="21"/>
        </w:rPr>
        <w:t xml:space="preserve">. 3.3.2.1. </w:t>
      </w:r>
      <w:r w:rsidRPr="00153AAF">
        <w:rPr>
          <w:rFonts w:ascii="Helvetica" w:hAnsi="Helvetica" w:cs="Helvetica" w:hint="eastAsia"/>
          <w:b/>
          <w:bCs/>
          <w:color w:val="222222"/>
          <w:sz w:val="21"/>
          <w:szCs w:val="21"/>
        </w:rPr>
        <w:t>ЛЦР</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на</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РНК</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четыре</w:t>
      </w:r>
      <w:r w:rsidRPr="00153AAF">
        <w:rPr>
          <w:rFonts w:ascii="Helvetica" w:hAnsi="Helvetica" w:cs="Helvetica"/>
          <w:b/>
          <w:bCs/>
          <w:color w:val="222222"/>
          <w:sz w:val="21"/>
          <w:szCs w:val="21"/>
        </w:rPr>
        <w:t xml:space="preserve"> </w:t>
      </w:r>
      <w:r w:rsidRPr="00153AAF">
        <w:rPr>
          <w:rFonts w:ascii="Helvetica" w:hAnsi="Helvetica" w:cs="Helvetica" w:hint="eastAsia"/>
          <w:b/>
          <w:bCs/>
          <w:color w:val="222222"/>
          <w:sz w:val="21"/>
          <w:szCs w:val="21"/>
        </w:rPr>
        <w:t>праймера</w:t>
      </w:r>
      <w:r w:rsidRPr="00153AAF">
        <w:rPr>
          <w:rFonts w:ascii="Helvetica" w:hAnsi="Helvetica" w:cs="Helvetica"/>
          <w:b/>
          <w:bCs/>
          <w:color w:val="222222"/>
          <w:sz w:val="21"/>
          <w:szCs w:val="21"/>
        </w:rPr>
        <w:t>).</w:t>
      </w:r>
    </w:p>
    <w:sectPr w:rsidR="00484EB4" w:rsidRPr="00153A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960D" w14:textId="77777777" w:rsidR="007B20F9" w:rsidRDefault="007B20F9">
      <w:pPr>
        <w:spacing w:after="0" w:line="240" w:lineRule="auto"/>
      </w:pPr>
      <w:r>
        <w:separator/>
      </w:r>
    </w:p>
  </w:endnote>
  <w:endnote w:type="continuationSeparator" w:id="0">
    <w:p w14:paraId="7F6D3B66" w14:textId="77777777" w:rsidR="007B20F9" w:rsidRDefault="007B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A5311" w14:textId="77777777" w:rsidR="007B20F9" w:rsidRDefault="007B20F9"/>
    <w:p w14:paraId="7CC1690C" w14:textId="77777777" w:rsidR="007B20F9" w:rsidRDefault="007B20F9"/>
    <w:p w14:paraId="22E7E234" w14:textId="77777777" w:rsidR="007B20F9" w:rsidRDefault="007B20F9"/>
    <w:p w14:paraId="34DDADA6" w14:textId="77777777" w:rsidR="007B20F9" w:rsidRDefault="007B20F9"/>
    <w:p w14:paraId="375B7B18" w14:textId="77777777" w:rsidR="007B20F9" w:rsidRDefault="007B20F9"/>
    <w:p w14:paraId="4B8E0DA0" w14:textId="77777777" w:rsidR="007B20F9" w:rsidRDefault="007B20F9"/>
    <w:p w14:paraId="23AD9F06" w14:textId="77777777" w:rsidR="007B20F9" w:rsidRDefault="007B20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74290B" wp14:editId="2E574F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ED84F" w14:textId="77777777" w:rsidR="007B20F9" w:rsidRDefault="007B2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7429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1ED84F" w14:textId="77777777" w:rsidR="007B20F9" w:rsidRDefault="007B20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BA723C" w14:textId="77777777" w:rsidR="007B20F9" w:rsidRDefault="007B20F9"/>
    <w:p w14:paraId="49BD4575" w14:textId="77777777" w:rsidR="007B20F9" w:rsidRDefault="007B20F9"/>
    <w:p w14:paraId="7D1E754A" w14:textId="77777777" w:rsidR="007B20F9" w:rsidRDefault="007B20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9F5BA0" wp14:editId="0A8AE5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C640D" w14:textId="77777777" w:rsidR="007B20F9" w:rsidRDefault="007B20F9"/>
                          <w:p w14:paraId="58D7420E" w14:textId="77777777" w:rsidR="007B20F9" w:rsidRDefault="007B2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9F5B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3C640D" w14:textId="77777777" w:rsidR="007B20F9" w:rsidRDefault="007B20F9"/>
                    <w:p w14:paraId="58D7420E" w14:textId="77777777" w:rsidR="007B20F9" w:rsidRDefault="007B20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868548" w14:textId="77777777" w:rsidR="007B20F9" w:rsidRDefault="007B20F9"/>
    <w:p w14:paraId="07B3D621" w14:textId="77777777" w:rsidR="007B20F9" w:rsidRDefault="007B20F9">
      <w:pPr>
        <w:rPr>
          <w:sz w:val="2"/>
          <w:szCs w:val="2"/>
        </w:rPr>
      </w:pPr>
    </w:p>
    <w:p w14:paraId="192A6198" w14:textId="77777777" w:rsidR="007B20F9" w:rsidRDefault="007B20F9"/>
    <w:p w14:paraId="09EEC124" w14:textId="77777777" w:rsidR="007B20F9" w:rsidRDefault="007B20F9">
      <w:pPr>
        <w:spacing w:after="0" w:line="240" w:lineRule="auto"/>
      </w:pPr>
    </w:p>
  </w:footnote>
  <w:footnote w:type="continuationSeparator" w:id="0">
    <w:p w14:paraId="75142C16" w14:textId="77777777" w:rsidR="007B20F9" w:rsidRDefault="007B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0F9"/>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211158</TotalTime>
  <Pages>5</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2158</cp:revision>
  <cp:lastPrinted>2009-02-06T05:36:00Z</cp:lastPrinted>
  <dcterms:created xsi:type="dcterms:W3CDTF">2024-01-07T13:43:00Z</dcterms:created>
  <dcterms:modified xsi:type="dcterms:W3CDTF">2025-11-20T13:46:00Z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