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D644A"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Куимова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Наталья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Григорьевна</w:t>
      </w:r>
      <w:r w:rsidRPr="00A82B05">
        <w:rPr>
          <w:rFonts w:ascii="Helvetica" w:hAnsi="Helvetica" w:cs="Helvetica"/>
          <w:b/>
          <w:bCs/>
          <w:color w:val="222222"/>
          <w:sz w:val="21"/>
          <w:szCs w:val="21"/>
        </w:rPr>
        <w:t>.</w:t>
      </w:r>
    </w:p>
    <w:p w14:paraId="677D5D3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Аккумуляция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кристаллизация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микроорганизмами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выделенными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из</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россыпных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месторождений</w:t>
      </w:r>
      <w:r w:rsidRPr="00A82B05">
        <w:rPr>
          <w:rFonts w:ascii="Helvetica" w:hAnsi="Helvetica" w:cs="Helvetica"/>
          <w:b/>
          <w:bCs/>
          <w:color w:val="222222"/>
          <w:sz w:val="21"/>
          <w:szCs w:val="21"/>
        </w:rPr>
        <w:t xml:space="preserve"> : </w:t>
      </w:r>
      <w:r w:rsidRPr="00A82B05">
        <w:rPr>
          <w:rFonts w:ascii="Helvetica" w:hAnsi="Helvetica" w:cs="Helvetica" w:hint="eastAsia"/>
          <w:b/>
          <w:bCs/>
          <w:color w:val="222222"/>
          <w:sz w:val="21"/>
          <w:szCs w:val="21"/>
        </w:rPr>
        <w:t>диссертация</w:t>
      </w:r>
      <w:r w:rsidRPr="00A82B05">
        <w:rPr>
          <w:rFonts w:ascii="Helvetica" w:hAnsi="Helvetica" w:cs="Helvetica"/>
          <w:b/>
          <w:bCs/>
          <w:color w:val="222222"/>
          <w:sz w:val="21"/>
          <w:szCs w:val="21"/>
        </w:rPr>
        <w:t xml:space="preserve"> ... </w:t>
      </w:r>
      <w:r w:rsidRPr="00A82B05">
        <w:rPr>
          <w:rFonts w:ascii="Helvetica" w:hAnsi="Helvetica" w:cs="Helvetica" w:hint="eastAsia"/>
          <w:b/>
          <w:bCs/>
          <w:color w:val="222222"/>
          <w:sz w:val="21"/>
          <w:szCs w:val="21"/>
        </w:rPr>
        <w:t>кандидата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биологических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наук</w:t>
      </w:r>
      <w:r w:rsidRPr="00A82B05">
        <w:rPr>
          <w:rFonts w:ascii="Helvetica" w:hAnsi="Helvetica" w:cs="Helvetica"/>
          <w:b/>
          <w:bCs/>
          <w:color w:val="222222"/>
          <w:sz w:val="21"/>
          <w:szCs w:val="21"/>
        </w:rPr>
        <w:t xml:space="preserve"> : 03.00.07. - </w:t>
      </w:r>
      <w:r w:rsidRPr="00A82B05">
        <w:rPr>
          <w:rFonts w:ascii="Helvetica" w:hAnsi="Helvetica" w:cs="Helvetica" w:hint="eastAsia"/>
          <w:b/>
          <w:bCs/>
          <w:color w:val="222222"/>
          <w:sz w:val="21"/>
          <w:szCs w:val="21"/>
        </w:rPr>
        <w:t>Благовещенск</w:t>
      </w:r>
      <w:r w:rsidRPr="00A82B05">
        <w:rPr>
          <w:rFonts w:ascii="Helvetica" w:hAnsi="Helvetica" w:cs="Helvetica"/>
          <w:b/>
          <w:bCs/>
          <w:color w:val="222222"/>
          <w:sz w:val="21"/>
          <w:szCs w:val="21"/>
        </w:rPr>
        <w:t xml:space="preserve">, 1999. - 154 </w:t>
      </w:r>
      <w:r w:rsidRPr="00A82B05">
        <w:rPr>
          <w:rFonts w:ascii="Helvetica" w:hAnsi="Helvetica" w:cs="Helvetica" w:hint="eastAsia"/>
          <w:b/>
          <w:bCs/>
          <w:color w:val="222222"/>
          <w:sz w:val="21"/>
          <w:szCs w:val="21"/>
        </w:rPr>
        <w:t>с</w:t>
      </w:r>
      <w:r w:rsidRPr="00A82B05">
        <w:rPr>
          <w:rFonts w:ascii="Helvetica" w:hAnsi="Helvetica" w:cs="Helvetica"/>
          <w:b/>
          <w:bCs/>
          <w:color w:val="222222"/>
          <w:sz w:val="21"/>
          <w:szCs w:val="21"/>
        </w:rPr>
        <w:t xml:space="preserve">. : </w:t>
      </w:r>
      <w:r w:rsidRPr="00A82B05">
        <w:rPr>
          <w:rFonts w:ascii="Helvetica" w:hAnsi="Helvetica" w:cs="Helvetica" w:hint="eastAsia"/>
          <w:b/>
          <w:bCs/>
          <w:color w:val="222222"/>
          <w:sz w:val="21"/>
          <w:szCs w:val="21"/>
        </w:rPr>
        <w:t>ил</w:t>
      </w:r>
      <w:r w:rsidRPr="00A82B05">
        <w:rPr>
          <w:rFonts w:ascii="Helvetica" w:hAnsi="Helvetica" w:cs="Helvetica"/>
          <w:b/>
          <w:bCs/>
          <w:color w:val="222222"/>
          <w:sz w:val="21"/>
          <w:szCs w:val="21"/>
        </w:rPr>
        <w:t>.</w:t>
      </w:r>
    </w:p>
    <w:p w14:paraId="4F6E3497"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больше</w:t>
      </w:r>
    </w:p>
    <w:p w14:paraId="51E45960"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Цитаты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из</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текста</w:t>
      </w:r>
      <w:r w:rsidRPr="00A82B05">
        <w:rPr>
          <w:rFonts w:ascii="Helvetica" w:hAnsi="Helvetica" w:cs="Helvetica"/>
          <w:b/>
          <w:bCs/>
          <w:color w:val="222222"/>
          <w:sz w:val="21"/>
          <w:szCs w:val="21"/>
        </w:rPr>
        <w:t>:</w:t>
      </w:r>
    </w:p>
    <w:p w14:paraId="40458D85"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стр</w:t>
      </w:r>
      <w:r w:rsidRPr="00A82B05">
        <w:rPr>
          <w:rFonts w:ascii="Helvetica" w:hAnsi="Helvetica" w:cs="Helvetica"/>
          <w:b/>
          <w:bCs/>
          <w:color w:val="222222"/>
          <w:sz w:val="21"/>
          <w:szCs w:val="21"/>
        </w:rPr>
        <w:t>. 1</w:t>
      </w:r>
    </w:p>
    <w:p w14:paraId="4752F265"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Амурский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комплексный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научно</w:t>
      </w:r>
      <w:r w:rsidRPr="00A82B05">
        <w:rPr>
          <w:rFonts w:ascii="Helvetica" w:hAnsi="Helvetica" w:cs="Helvetica"/>
          <w:b/>
          <w:bCs/>
          <w:color w:val="222222"/>
          <w:sz w:val="21"/>
          <w:szCs w:val="21"/>
        </w:rPr>
        <w:t>-</w:t>
      </w:r>
      <w:r w:rsidRPr="00A82B05">
        <w:rPr>
          <w:rFonts w:ascii="Helvetica" w:hAnsi="Helvetica" w:cs="Helvetica" w:hint="eastAsia"/>
          <w:b/>
          <w:bCs/>
          <w:color w:val="222222"/>
          <w:sz w:val="21"/>
          <w:szCs w:val="21"/>
        </w:rPr>
        <w:t>исследовательский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институт</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Амурского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Научного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Центра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ДВО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РАН</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правах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рукописи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КУИМОВА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НАТАЛЬЯ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ГРИГОРЬЕВНА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АККУМУЛЯЦИЯ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КРИСТАЛЛИЗАЦИЯ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МИКРООРГАНИЗМАМИ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ВЫДЕЛЕННЫМИ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ИЗ</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РОССЫПНЫХ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Специальность</w:t>
      </w:r>
      <w:r w:rsidRPr="00A82B05">
        <w:rPr>
          <w:rFonts w:ascii="Helvetica" w:hAnsi="Helvetica" w:cs="Helvetica"/>
          <w:b/>
          <w:bCs/>
          <w:color w:val="222222"/>
          <w:sz w:val="21"/>
          <w:szCs w:val="21"/>
        </w:rPr>
        <w:t xml:space="preserve"> 03.00.07 - </w:t>
      </w:r>
      <w:r w:rsidRPr="00A82B05">
        <w:rPr>
          <w:rFonts w:ascii="Helvetica" w:hAnsi="Helvetica" w:cs="Helvetica" w:hint="eastAsia"/>
          <w:b/>
          <w:bCs/>
          <w:color w:val="222222"/>
          <w:sz w:val="21"/>
          <w:szCs w:val="21"/>
        </w:rPr>
        <w:t>микробиология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Диссертация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соискание</w:t>
      </w:r>
    </w:p>
    <w:p w14:paraId="5429E6AE"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стр</w:t>
      </w:r>
      <w:r w:rsidRPr="00A82B05">
        <w:rPr>
          <w:rFonts w:ascii="Helvetica" w:hAnsi="Helvetica" w:cs="Helvetica"/>
          <w:b/>
          <w:bCs/>
          <w:color w:val="222222"/>
          <w:sz w:val="21"/>
          <w:szCs w:val="21"/>
        </w:rPr>
        <w:t>. 3</w:t>
      </w:r>
    </w:p>
    <w:p w14:paraId="668380D1"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анализ</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ГЛАВА</w:t>
      </w:r>
      <w:r w:rsidRPr="00A82B05">
        <w:rPr>
          <w:rFonts w:ascii="Helvetica" w:hAnsi="Helvetica" w:cs="Helvetica"/>
          <w:b/>
          <w:bCs/>
          <w:color w:val="222222"/>
          <w:sz w:val="21"/>
          <w:szCs w:val="21"/>
        </w:rPr>
        <w:t xml:space="preserve"> 3. </w:t>
      </w:r>
      <w:r w:rsidRPr="00A82B05">
        <w:rPr>
          <w:rFonts w:ascii="Helvetica" w:hAnsi="Helvetica" w:cs="Helvetica" w:hint="eastAsia"/>
          <w:b/>
          <w:bCs/>
          <w:color w:val="222222"/>
          <w:sz w:val="21"/>
          <w:szCs w:val="21"/>
        </w:rPr>
        <w:t>ГЕТЕРОТРОФНЫЕ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РОССЫПНЫХ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СПОСОБНОСТЬ</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КОНЦЕНТРИРОВАТЬ</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w:t>
      </w:r>
      <w:r w:rsidRPr="00A82B05">
        <w:rPr>
          <w:rFonts w:ascii="Helvetica" w:hAnsi="Helvetica" w:cs="Helvetica"/>
          <w:b/>
          <w:bCs/>
          <w:color w:val="222222"/>
          <w:sz w:val="21"/>
          <w:szCs w:val="21"/>
        </w:rPr>
        <w:t xml:space="preserve">. 3.1. </w:t>
      </w:r>
      <w:r w:rsidRPr="00A82B05">
        <w:rPr>
          <w:rFonts w:ascii="Helvetica" w:hAnsi="Helvetica" w:cs="Helvetica" w:hint="eastAsia"/>
          <w:b/>
          <w:bCs/>
          <w:color w:val="222222"/>
          <w:sz w:val="21"/>
          <w:szCs w:val="21"/>
        </w:rPr>
        <w:t>Изучение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комплекса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Кировского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рудопроявления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w:t>
      </w:r>
      <w:r w:rsidRPr="00A82B05">
        <w:rPr>
          <w:rFonts w:ascii="Helvetica" w:hAnsi="Helvetica" w:cs="Helvetica" w:hint="eastAsia"/>
          <w:b/>
          <w:bCs/>
          <w:color w:val="222222"/>
          <w:sz w:val="21"/>
          <w:szCs w:val="21"/>
        </w:rPr>
        <w:t>Снежинка</w:t>
      </w:r>
      <w:r w:rsidRPr="00A82B05">
        <w:rPr>
          <w:rFonts w:ascii="Helvetica" w:hAnsi="Helvetica" w:cs="Helvetica" w:hint="eastAsia"/>
          <w:b/>
          <w:bCs/>
          <w:color w:val="222222"/>
          <w:sz w:val="21"/>
          <w:szCs w:val="21"/>
        </w:rPr>
        <w:t>»</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Апрельской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россыпи</w:t>
      </w:r>
      <w:r w:rsidRPr="00A82B05">
        <w:rPr>
          <w:rFonts w:ascii="Helvetica" w:hAnsi="Helvetica" w:cs="Helvetica"/>
          <w:b/>
          <w:bCs/>
          <w:color w:val="222222"/>
          <w:sz w:val="21"/>
          <w:szCs w:val="21"/>
        </w:rPr>
        <w:t xml:space="preserve">. 68 3.2. </w:t>
      </w:r>
      <w:r w:rsidRPr="00A82B05">
        <w:rPr>
          <w:rFonts w:ascii="Helvetica" w:hAnsi="Helvetica" w:cs="Helvetica" w:hint="eastAsia"/>
          <w:b/>
          <w:bCs/>
          <w:color w:val="222222"/>
          <w:sz w:val="21"/>
          <w:szCs w:val="21"/>
        </w:rPr>
        <w:t>Исследование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способности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природных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штаммов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бактерий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микроскопических</w:t>
      </w:r>
    </w:p>
    <w:p w14:paraId="5DF1C96F"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стр</w:t>
      </w:r>
      <w:r w:rsidRPr="00A82B05">
        <w:rPr>
          <w:rFonts w:ascii="Helvetica" w:hAnsi="Helvetica" w:cs="Helvetica"/>
          <w:b/>
          <w:bCs/>
          <w:color w:val="222222"/>
          <w:sz w:val="21"/>
          <w:szCs w:val="21"/>
        </w:rPr>
        <w:t>. 3</w:t>
      </w:r>
    </w:p>
    <w:p w14:paraId="1FC99CAA"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микроорганизмами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84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природными</w:t>
      </w:r>
      <w:r w:rsidRPr="00A82B05">
        <w:rPr>
          <w:rFonts w:ascii="Helvetica" w:hAnsi="Helvetica" w:cs="Helvetica"/>
          <w:b/>
          <w:bCs/>
          <w:color w:val="222222"/>
          <w:sz w:val="21"/>
          <w:szCs w:val="21"/>
        </w:rPr>
        <w:t xml:space="preserve"> 90 </w:t>
      </w:r>
      <w:r w:rsidRPr="00A82B05">
        <w:rPr>
          <w:rFonts w:ascii="Helvetica" w:hAnsi="Helvetica" w:cs="Helvetica" w:hint="eastAsia"/>
          <w:b/>
          <w:bCs/>
          <w:color w:val="222222"/>
          <w:sz w:val="21"/>
          <w:szCs w:val="21"/>
        </w:rPr>
        <w:t>биосорбентов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3.2.4. </w:t>
      </w:r>
      <w:r w:rsidRPr="00A82B05">
        <w:rPr>
          <w:rFonts w:ascii="Helvetica" w:hAnsi="Helvetica" w:cs="Helvetica" w:hint="eastAsia"/>
          <w:b/>
          <w:bCs/>
          <w:color w:val="222222"/>
          <w:sz w:val="21"/>
          <w:szCs w:val="21"/>
        </w:rPr>
        <w:t>Аккзтиуляция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россыпных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месторождений</w:t>
      </w:r>
      <w:r w:rsidRPr="00A82B05">
        <w:rPr>
          <w:rFonts w:ascii="Helvetica" w:hAnsi="Helvetica" w:cs="Helvetica"/>
          <w:b/>
          <w:bCs/>
          <w:color w:val="222222"/>
          <w:sz w:val="21"/>
          <w:szCs w:val="21"/>
        </w:rPr>
        <w:t xml:space="preserve">. 3.2.5. </w:t>
      </w:r>
      <w:r w:rsidRPr="00A82B05">
        <w:rPr>
          <w:rFonts w:ascii="Helvetica" w:hAnsi="Helvetica" w:cs="Helvetica" w:hint="eastAsia"/>
          <w:b/>
          <w:bCs/>
          <w:color w:val="222222"/>
          <w:sz w:val="21"/>
          <w:szCs w:val="21"/>
        </w:rPr>
        <w:t>Аккумуляция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музейными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штаммами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4 </w:t>
      </w:r>
      <w:r w:rsidRPr="00A82B05">
        <w:rPr>
          <w:rFonts w:ascii="Helvetica" w:hAnsi="Helvetica" w:cs="Helvetica" w:hint="eastAsia"/>
          <w:b/>
          <w:bCs/>
          <w:color w:val="222222"/>
          <w:sz w:val="21"/>
          <w:szCs w:val="21"/>
        </w:rPr>
        <w:t>ГЛАВА</w:t>
      </w:r>
      <w:r w:rsidRPr="00A82B05">
        <w:rPr>
          <w:rFonts w:ascii="Helvetica" w:hAnsi="Helvetica" w:cs="Helvetica"/>
          <w:b/>
          <w:bCs/>
          <w:color w:val="222222"/>
          <w:sz w:val="21"/>
          <w:szCs w:val="21"/>
        </w:rPr>
        <w:t xml:space="preserve"> 4. </w:t>
      </w:r>
      <w:r w:rsidRPr="00A82B05">
        <w:rPr>
          <w:rFonts w:ascii="Helvetica" w:hAnsi="Helvetica" w:cs="Helvetica" w:hint="eastAsia"/>
          <w:b/>
          <w:bCs/>
          <w:color w:val="222222"/>
          <w:sz w:val="21"/>
          <w:szCs w:val="21"/>
        </w:rPr>
        <w:t>БИОСОРБЦИЯ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БАКТЕРИЯМИ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МИКРОСКОПИЧЕСКИМИ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ГРИБАМИ</w:t>
      </w:r>
      <w:r w:rsidRPr="00A82B05">
        <w:rPr>
          <w:rFonts w:ascii="Helvetica" w:hAnsi="Helvetica" w:cs="Helvetica"/>
          <w:b/>
          <w:bCs/>
          <w:color w:val="222222"/>
          <w:sz w:val="21"/>
          <w:szCs w:val="21"/>
        </w:rPr>
        <w:t>. 4.1 .</w:t>
      </w:r>
      <w:r w:rsidRPr="00A82B05">
        <w:rPr>
          <w:rFonts w:ascii="Helvetica" w:hAnsi="Helvetica" w:cs="Helvetica" w:hint="eastAsia"/>
          <w:b/>
          <w:bCs/>
          <w:color w:val="222222"/>
          <w:sz w:val="21"/>
          <w:szCs w:val="21"/>
        </w:rPr>
        <w:t>Влияние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температуры</w:t>
      </w:r>
      <w:r w:rsidRPr="00A82B05">
        <w:rPr>
          <w:rFonts w:ascii="Helvetica" w:hAnsi="Helvetica" w:cs="Helvetica"/>
          <w:b/>
          <w:bCs/>
          <w:color w:val="222222"/>
          <w:sz w:val="21"/>
          <w:szCs w:val="21"/>
        </w:rPr>
        <w:t>. 4.2.</w:t>
      </w:r>
      <w:r w:rsidRPr="00A82B05">
        <w:rPr>
          <w:rFonts w:ascii="Helvetica" w:hAnsi="Helvetica" w:cs="Helvetica" w:hint="eastAsia"/>
          <w:b/>
          <w:bCs/>
          <w:color w:val="222222"/>
          <w:sz w:val="21"/>
          <w:szCs w:val="21"/>
        </w:rPr>
        <w:t>Влияние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рН</w:t>
      </w:r>
      <w:r w:rsidRPr="00A82B05">
        <w:rPr>
          <w:rFonts w:ascii="Helvetica" w:hAnsi="Helvetica" w:cs="Helvetica"/>
          <w:b/>
          <w:bCs/>
          <w:color w:val="222222"/>
          <w:sz w:val="21"/>
          <w:szCs w:val="21"/>
        </w:rPr>
        <w:t xml:space="preserve"> - </w:t>
      </w:r>
      <w:r w:rsidRPr="00A82B05">
        <w:rPr>
          <w:rFonts w:ascii="Helvetica" w:hAnsi="Helvetica" w:cs="Helvetica" w:hint="eastAsia"/>
          <w:b/>
          <w:bCs/>
          <w:color w:val="222222"/>
          <w:sz w:val="21"/>
          <w:szCs w:val="21"/>
        </w:rPr>
        <w:t>среды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w:t>
      </w:r>
    </w:p>
    <w:p w14:paraId="148BEA78" w14:textId="77777777" w:rsidR="00A82B05" w:rsidRPr="00A82B05" w:rsidRDefault="00A82B05" w:rsidP="00A82B05">
      <w:pPr>
        <w:rPr>
          <w:rFonts w:ascii="Helvetica" w:hAnsi="Helvetica" w:cs="Helvetica"/>
          <w:b/>
          <w:bCs/>
          <w:color w:val="222222"/>
          <w:sz w:val="21"/>
          <w:szCs w:val="21"/>
        </w:rPr>
      </w:pPr>
    </w:p>
    <w:p w14:paraId="56AEC6B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Оглавление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диссертации</w:t>
      </w:r>
    </w:p>
    <w:p w14:paraId="0A0A8BD7"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кандидат</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биологических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наук</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Куимова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Наталья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Григорьевна</w:t>
      </w:r>
    </w:p>
    <w:p w14:paraId="51A36868"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lastRenderedPageBreak/>
        <w:t>ОГЛАВЛЕНИЕ</w:t>
      </w:r>
    </w:p>
    <w:p w14:paraId="04E94B8E" w14:textId="77777777" w:rsidR="00A82B05" w:rsidRPr="00A82B05" w:rsidRDefault="00A82B05" w:rsidP="00A82B05">
      <w:pPr>
        <w:rPr>
          <w:rFonts w:ascii="Helvetica" w:hAnsi="Helvetica" w:cs="Helvetica"/>
          <w:b/>
          <w:bCs/>
          <w:color w:val="222222"/>
          <w:sz w:val="21"/>
          <w:szCs w:val="21"/>
        </w:rPr>
      </w:pPr>
    </w:p>
    <w:p w14:paraId="05043E0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Стр</w:t>
      </w:r>
      <w:r w:rsidRPr="00A82B05">
        <w:rPr>
          <w:rFonts w:ascii="Helvetica" w:hAnsi="Helvetica" w:cs="Helvetica"/>
          <w:b/>
          <w:bCs/>
          <w:color w:val="222222"/>
          <w:sz w:val="21"/>
          <w:szCs w:val="21"/>
        </w:rPr>
        <w:t>.</w:t>
      </w:r>
    </w:p>
    <w:p w14:paraId="0ECCA2A2" w14:textId="77777777" w:rsidR="00A82B05" w:rsidRPr="00A82B05" w:rsidRDefault="00A82B05" w:rsidP="00A82B05">
      <w:pPr>
        <w:rPr>
          <w:rFonts w:ascii="Helvetica" w:hAnsi="Helvetica" w:cs="Helvetica"/>
          <w:b/>
          <w:bCs/>
          <w:color w:val="222222"/>
          <w:sz w:val="21"/>
          <w:szCs w:val="21"/>
        </w:rPr>
      </w:pPr>
    </w:p>
    <w:p w14:paraId="5B87DFA4"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ВВЕДЕНИЕ</w:t>
      </w:r>
      <w:r w:rsidRPr="00A82B05">
        <w:rPr>
          <w:rFonts w:ascii="Helvetica" w:hAnsi="Helvetica" w:cs="Helvetica"/>
          <w:b/>
          <w:bCs/>
          <w:color w:val="222222"/>
          <w:sz w:val="21"/>
          <w:szCs w:val="21"/>
        </w:rPr>
        <w:t>-__5</w:t>
      </w:r>
    </w:p>
    <w:p w14:paraId="069B78AA" w14:textId="77777777" w:rsidR="00A82B05" w:rsidRPr="00A82B05" w:rsidRDefault="00A82B05" w:rsidP="00A82B05">
      <w:pPr>
        <w:rPr>
          <w:rFonts w:ascii="Helvetica" w:hAnsi="Helvetica" w:cs="Helvetica"/>
          <w:b/>
          <w:bCs/>
          <w:color w:val="222222"/>
          <w:sz w:val="21"/>
          <w:szCs w:val="21"/>
        </w:rPr>
      </w:pPr>
    </w:p>
    <w:p w14:paraId="1570BC52"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ГЛАВА</w:t>
      </w:r>
      <w:r w:rsidRPr="00A82B05">
        <w:rPr>
          <w:rFonts w:ascii="Helvetica" w:hAnsi="Helvetica" w:cs="Helvetica"/>
          <w:b/>
          <w:bCs/>
          <w:color w:val="222222"/>
          <w:sz w:val="21"/>
          <w:szCs w:val="21"/>
        </w:rPr>
        <w:t xml:space="preserve"> 1. </w:t>
      </w:r>
      <w:r w:rsidRPr="00A82B05">
        <w:rPr>
          <w:rFonts w:ascii="Helvetica" w:hAnsi="Helvetica" w:cs="Helvetica" w:hint="eastAsia"/>
          <w:b/>
          <w:bCs/>
          <w:color w:val="222222"/>
          <w:sz w:val="21"/>
          <w:szCs w:val="21"/>
        </w:rPr>
        <w:t>СПОСОБНОСТЬ</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КОНЦЕНТРИРОВАТЬ</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МЕХАНИЗМЫ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ЕГО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АККУМУЛЯЦИИ</w:t>
      </w:r>
      <w:r w:rsidRPr="00A82B05">
        <w:rPr>
          <w:rFonts w:ascii="Helvetica" w:hAnsi="Helvetica" w:cs="Helvetica"/>
          <w:b/>
          <w:bCs/>
          <w:color w:val="222222"/>
          <w:sz w:val="21"/>
          <w:szCs w:val="21"/>
        </w:rPr>
        <w:t>. (</w:t>
      </w:r>
      <w:r w:rsidRPr="00A82B05">
        <w:rPr>
          <w:rFonts w:ascii="Helvetica" w:hAnsi="Helvetica" w:cs="Helvetica" w:hint="eastAsia"/>
          <w:b/>
          <w:bCs/>
          <w:color w:val="222222"/>
          <w:sz w:val="21"/>
          <w:szCs w:val="21"/>
        </w:rPr>
        <w:t>ЛИТЕРАТУРНЫЙ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ОБЗОР</w:t>
      </w:r>
      <w:r w:rsidRPr="00A82B05">
        <w:rPr>
          <w:rFonts w:ascii="Helvetica" w:hAnsi="Helvetica" w:cs="Helvetica"/>
          <w:b/>
          <w:bCs/>
          <w:color w:val="222222"/>
          <w:sz w:val="21"/>
          <w:szCs w:val="21"/>
        </w:rPr>
        <w:t>).</w:t>
      </w:r>
    </w:p>
    <w:p w14:paraId="20F54FDC" w14:textId="77777777" w:rsidR="00A82B05" w:rsidRPr="00A82B05" w:rsidRDefault="00A82B05" w:rsidP="00A82B05">
      <w:pPr>
        <w:rPr>
          <w:rFonts w:ascii="Helvetica" w:hAnsi="Helvetica" w:cs="Helvetica"/>
          <w:b/>
          <w:bCs/>
          <w:color w:val="222222"/>
          <w:sz w:val="21"/>
          <w:szCs w:val="21"/>
        </w:rPr>
      </w:pPr>
    </w:p>
    <w:p w14:paraId="7E057BFE"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1.1 .</w:t>
      </w:r>
      <w:r w:rsidRPr="00A82B05">
        <w:rPr>
          <w:rFonts w:ascii="Helvetica" w:hAnsi="Helvetica" w:cs="Helvetica" w:hint="eastAsia"/>
          <w:b/>
          <w:bCs/>
          <w:color w:val="222222"/>
          <w:sz w:val="21"/>
          <w:szCs w:val="21"/>
        </w:rPr>
        <w:t>Форма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нахождения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миграции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природе</w:t>
      </w:r>
      <w:r w:rsidRPr="00A82B05">
        <w:rPr>
          <w:rFonts w:ascii="Helvetica" w:hAnsi="Helvetica" w:cs="Helvetica"/>
          <w:b/>
          <w:bCs/>
          <w:color w:val="222222"/>
          <w:sz w:val="21"/>
          <w:szCs w:val="21"/>
        </w:rPr>
        <w:t>._11</w:t>
      </w:r>
    </w:p>
    <w:p w14:paraId="3372ADA5" w14:textId="77777777" w:rsidR="00A82B05" w:rsidRPr="00A82B05" w:rsidRDefault="00A82B05" w:rsidP="00A82B05">
      <w:pPr>
        <w:rPr>
          <w:rFonts w:ascii="Helvetica" w:hAnsi="Helvetica" w:cs="Helvetica"/>
          <w:b/>
          <w:bCs/>
          <w:color w:val="222222"/>
          <w:sz w:val="21"/>
          <w:szCs w:val="21"/>
        </w:rPr>
      </w:pPr>
    </w:p>
    <w:p w14:paraId="517C5BD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1.2.</w:t>
      </w:r>
      <w:r w:rsidRPr="00A82B05">
        <w:rPr>
          <w:rFonts w:ascii="Helvetica" w:hAnsi="Helvetica" w:cs="Helvetica" w:hint="eastAsia"/>
          <w:b/>
          <w:bCs/>
          <w:color w:val="222222"/>
          <w:sz w:val="21"/>
          <w:szCs w:val="21"/>
        </w:rPr>
        <w:t>Коллоидное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структура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методы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его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получения</w:t>
      </w:r>
      <w:r w:rsidRPr="00A82B05">
        <w:rPr>
          <w:rFonts w:ascii="Helvetica" w:hAnsi="Helvetica" w:cs="Helvetica"/>
          <w:b/>
          <w:bCs/>
          <w:color w:val="222222"/>
          <w:sz w:val="21"/>
          <w:szCs w:val="21"/>
        </w:rPr>
        <w:t>._18</w:t>
      </w:r>
    </w:p>
    <w:p w14:paraId="2ADC638F" w14:textId="77777777" w:rsidR="00A82B05" w:rsidRPr="00A82B05" w:rsidRDefault="00A82B05" w:rsidP="00A82B05">
      <w:pPr>
        <w:rPr>
          <w:rFonts w:ascii="Helvetica" w:hAnsi="Helvetica" w:cs="Helvetica"/>
          <w:b/>
          <w:bCs/>
          <w:color w:val="222222"/>
          <w:sz w:val="21"/>
          <w:szCs w:val="21"/>
        </w:rPr>
      </w:pPr>
    </w:p>
    <w:p w14:paraId="63E4229D"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1.3.</w:t>
      </w:r>
      <w:r w:rsidRPr="00A82B05">
        <w:rPr>
          <w:rFonts w:ascii="Helvetica" w:hAnsi="Helvetica" w:cs="Helvetica" w:hint="eastAsia"/>
          <w:b/>
          <w:bCs/>
          <w:color w:val="222222"/>
          <w:sz w:val="21"/>
          <w:szCs w:val="21"/>
        </w:rPr>
        <w:t>Аккумуляция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микроорганизмами</w:t>
      </w:r>
      <w:r w:rsidRPr="00A82B05">
        <w:rPr>
          <w:rFonts w:ascii="Helvetica" w:hAnsi="Helvetica" w:cs="Helvetica"/>
          <w:b/>
          <w:bCs/>
          <w:color w:val="222222"/>
          <w:sz w:val="21"/>
          <w:szCs w:val="21"/>
        </w:rPr>
        <w:t>._21</w:t>
      </w:r>
    </w:p>
    <w:p w14:paraId="4210CDAE" w14:textId="77777777" w:rsidR="00A82B05" w:rsidRPr="00A82B05" w:rsidRDefault="00A82B05" w:rsidP="00A82B05">
      <w:pPr>
        <w:rPr>
          <w:rFonts w:ascii="Helvetica" w:hAnsi="Helvetica" w:cs="Helvetica"/>
          <w:b/>
          <w:bCs/>
          <w:color w:val="222222"/>
          <w:sz w:val="21"/>
          <w:szCs w:val="21"/>
        </w:rPr>
      </w:pPr>
    </w:p>
    <w:p w14:paraId="19AF7497"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1.3.1.</w:t>
      </w:r>
      <w:r w:rsidRPr="00A82B05">
        <w:rPr>
          <w:rFonts w:ascii="Helvetica" w:hAnsi="Helvetica" w:cs="Helvetica" w:hint="eastAsia"/>
          <w:b/>
          <w:bCs/>
          <w:color w:val="222222"/>
          <w:sz w:val="21"/>
          <w:szCs w:val="21"/>
        </w:rPr>
        <w:t>Иммобилизация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ионного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локализации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его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клетках</w:t>
      </w:r>
      <w:r w:rsidRPr="00A82B05">
        <w:rPr>
          <w:rFonts w:ascii="Helvetica" w:hAnsi="Helvetica" w:cs="Helvetica"/>
          <w:b/>
          <w:bCs/>
          <w:color w:val="222222"/>
          <w:sz w:val="21"/>
          <w:szCs w:val="21"/>
        </w:rPr>
        <w:t>.__22</w:t>
      </w:r>
    </w:p>
    <w:p w14:paraId="7B18794D" w14:textId="77777777" w:rsidR="00A82B05" w:rsidRPr="00A82B05" w:rsidRDefault="00A82B05" w:rsidP="00A82B05">
      <w:pPr>
        <w:rPr>
          <w:rFonts w:ascii="Helvetica" w:hAnsi="Helvetica" w:cs="Helvetica"/>
          <w:b/>
          <w:bCs/>
          <w:color w:val="222222"/>
          <w:sz w:val="21"/>
          <w:szCs w:val="21"/>
        </w:rPr>
      </w:pPr>
    </w:p>
    <w:p w14:paraId="74F284DE"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1.3.2.</w:t>
      </w:r>
      <w:r w:rsidRPr="00A82B05">
        <w:rPr>
          <w:rFonts w:ascii="Helvetica" w:hAnsi="Helvetica" w:cs="Helvetica" w:hint="eastAsia"/>
          <w:b/>
          <w:bCs/>
          <w:color w:val="222222"/>
          <w:sz w:val="21"/>
          <w:szCs w:val="21"/>
        </w:rPr>
        <w:t>Взаимодействие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коллоидным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золотом</w:t>
      </w:r>
      <w:r w:rsidRPr="00A82B05">
        <w:rPr>
          <w:rFonts w:ascii="Helvetica" w:hAnsi="Helvetica" w:cs="Helvetica"/>
          <w:b/>
          <w:bCs/>
          <w:color w:val="222222"/>
          <w:sz w:val="21"/>
          <w:szCs w:val="21"/>
        </w:rPr>
        <w:t>._25</w:t>
      </w:r>
    </w:p>
    <w:p w14:paraId="16E02945" w14:textId="77777777" w:rsidR="00A82B05" w:rsidRPr="00A82B05" w:rsidRDefault="00A82B05" w:rsidP="00A82B05">
      <w:pPr>
        <w:rPr>
          <w:rFonts w:ascii="Helvetica" w:hAnsi="Helvetica" w:cs="Helvetica"/>
          <w:b/>
          <w:bCs/>
          <w:color w:val="222222"/>
          <w:sz w:val="21"/>
          <w:szCs w:val="21"/>
        </w:rPr>
      </w:pPr>
    </w:p>
    <w:p w14:paraId="309BEFD8"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1.4.</w:t>
      </w:r>
      <w:r w:rsidRPr="00A82B05">
        <w:rPr>
          <w:rFonts w:ascii="Helvetica" w:hAnsi="Helvetica" w:cs="Helvetica" w:hint="eastAsia"/>
          <w:b/>
          <w:bCs/>
          <w:color w:val="222222"/>
          <w:sz w:val="21"/>
          <w:szCs w:val="21"/>
        </w:rPr>
        <w:t>Механизмы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аккумуляции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металлов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микроорганизмами</w:t>
      </w:r>
      <w:r w:rsidRPr="00A82B05">
        <w:rPr>
          <w:rFonts w:ascii="Helvetica" w:hAnsi="Helvetica" w:cs="Helvetica"/>
          <w:b/>
          <w:bCs/>
          <w:color w:val="222222"/>
          <w:sz w:val="21"/>
          <w:szCs w:val="21"/>
        </w:rPr>
        <w:t>._28</w:t>
      </w:r>
    </w:p>
    <w:p w14:paraId="694CF8A6" w14:textId="77777777" w:rsidR="00A82B05" w:rsidRPr="00A82B05" w:rsidRDefault="00A82B05" w:rsidP="00A82B05">
      <w:pPr>
        <w:rPr>
          <w:rFonts w:ascii="Helvetica" w:hAnsi="Helvetica" w:cs="Helvetica"/>
          <w:b/>
          <w:bCs/>
          <w:color w:val="222222"/>
          <w:sz w:val="21"/>
          <w:szCs w:val="21"/>
        </w:rPr>
      </w:pPr>
    </w:p>
    <w:p w14:paraId="48EBE793"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1.4.1.</w:t>
      </w:r>
      <w:r w:rsidRPr="00A82B05">
        <w:rPr>
          <w:rFonts w:ascii="Helvetica" w:hAnsi="Helvetica" w:cs="Helvetica" w:hint="eastAsia"/>
          <w:b/>
          <w:bCs/>
          <w:color w:val="222222"/>
          <w:sz w:val="21"/>
          <w:szCs w:val="21"/>
        </w:rPr>
        <w:t>Биосорбция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металлов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структурными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компонентами</w:t>
      </w:r>
    </w:p>
    <w:p w14:paraId="1D1FC221" w14:textId="77777777" w:rsidR="00A82B05" w:rsidRPr="00A82B05" w:rsidRDefault="00A82B05" w:rsidP="00A82B05">
      <w:pPr>
        <w:rPr>
          <w:rFonts w:ascii="Helvetica" w:hAnsi="Helvetica" w:cs="Helvetica"/>
          <w:b/>
          <w:bCs/>
          <w:color w:val="222222"/>
          <w:sz w:val="21"/>
          <w:szCs w:val="21"/>
        </w:rPr>
      </w:pPr>
    </w:p>
    <w:p w14:paraId="666729A7"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клеточной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стенки</w:t>
      </w:r>
      <w:r w:rsidRPr="00A82B05">
        <w:rPr>
          <w:rFonts w:ascii="Helvetica" w:hAnsi="Helvetica" w:cs="Helvetica"/>
          <w:b/>
          <w:bCs/>
          <w:color w:val="222222"/>
          <w:sz w:val="21"/>
          <w:szCs w:val="21"/>
        </w:rPr>
        <w:t>._]_30</w:t>
      </w:r>
    </w:p>
    <w:p w14:paraId="1EB5D851" w14:textId="77777777" w:rsidR="00A82B05" w:rsidRPr="00A82B05" w:rsidRDefault="00A82B05" w:rsidP="00A82B05">
      <w:pPr>
        <w:rPr>
          <w:rFonts w:ascii="Helvetica" w:hAnsi="Helvetica" w:cs="Helvetica"/>
          <w:b/>
          <w:bCs/>
          <w:color w:val="222222"/>
          <w:sz w:val="21"/>
          <w:szCs w:val="21"/>
        </w:rPr>
      </w:pPr>
    </w:p>
    <w:p w14:paraId="41385D70"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1.4.2 .</w:t>
      </w:r>
      <w:r w:rsidRPr="00A82B05">
        <w:rPr>
          <w:rFonts w:ascii="Helvetica" w:hAnsi="Helvetica" w:cs="Helvetica" w:hint="eastAsia"/>
          <w:b/>
          <w:bCs/>
          <w:color w:val="222222"/>
          <w:sz w:val="21"/>
          <w:szCs w:val="21"/>
        </w:rPr>
        <w:t>Метаболизм</w:t>
      </w:r>
      <w:r w:rsidRPr="00A82B05">
        <w:rPr>
          <w:rFonts w:ascii="Helvetica" w:hAnsi="Helvetica" w:cs="Helvetica"/>
          <w:b/>
          <w:bCs/>
          <w:color w:val="222222"/>
          <w:sz w:val="21"/>
          <w:szCs w:val="21"/>
        </w:rPr>
        <w:t>-</w:t>
      </w:r>
      <w:r w:rsidRPr="00A82B05">
        <w:rPr>
          <w:rFonts w:ascii="Helvetica" w:hAnsi="Helvetica" w:cs="Helvetica" w:hint="eastAsia"/>
          <w:b/>
          <w:bCs/>
          <w:color w:val="222222"/>
          <w:sz w:val="21"/>
          <w:szCs w:val="21"/>
        </w:rPr>
        <w:t>зависимый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транспорт</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локализация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металла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клетке</w:t>
      </w:r>
      <w:r w:rsidRPr="00A82B05">
        <w:rPr>
          <w:rFonts w:ascii="Helvetica" w:hAnsi="Helvetica" w:cs="Helvetica"/>
          <w:b/>
          <w:bCs/>
          <w:color w:val="222222"/>
          <w:sz w:val="21"/>
          <w:szCs w:val="21"/>
        </w:rPr>
        <w:t>. '_41</w:t>
      </w:r>
    </w:p>
    <w:p w14:paraId="2A656C81" w14:textId="77777777" w:rsidR="00A82B05" w:rsidRPr="00A82B05" w:rsidRDefault="00A82B05" w:rsidP="00A82B05">
      <w:pPr>
        <w:rPr>
          <w:rFonts w:ascii="Helvetica" w:hAnsi="Helvetica" w:cs="Helvetica"/>
          <w:b/>
          <w:bCs/>
          <w:color w:val="222222"/>
          <w:sz w:val="21"/>
          <w:szCs w:val="21"/>
        </w:rPr>
      </w:pPr>
    </w:p>
    <w:p w14:paraId="10004A0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1.4.3.</w:t>
      </w:r>
      <w:r w:rsidRPr="00A82B05">
        <w:rPr>
          <w:rFonts w:ascii="Helvetica" w:hAnsi="Helvetica" w:cs="Helvetica" w:hint="eastAsia"/>
          <w:b/>
          <w:bCs/>
          <w:color w:val="222222"/>
          <w:sz w:val="21"/>
          <w:szCs w:val="21"/>
        </w:rPr>
        <w:t>Внеклеточное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комплексообразование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осаждение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продуктами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метаболизма</w:t>
      </w:r>
      <w:r w:rsidRPr="00A82B05">
        <w:rPr>
          <w:rFonts w:ascii="Helvetica" w:hAnsi="Helvetica" w:cs="Helvetica"/>
          <w:b/>
          <w:bCs/>
          <w:color w:val="222222"/>
          <w:sz w:val="21"/>
          <w:szCs w:val="21"/>
        </w:rPr>
        <w:t>._48</w:t>
      </w:r>
    </w:p>
    <w:p w14:paraId="76250572" w14:textId="77777777" w:rsidR="00A82B05" w:rsidRPr="00A82B05" w:rsidRDefault="00A82B05" w:rsidP="00A82B05">
      <w:pPr>
        <w:rPr>
          <w:rFonts w:ascii="Helvetica" w:hAnsi="Helvetica" w:cs="Helvetica"/>
          <w:b/>
          <w:bCs/>
          <w:color w:val="222222"/>
          <w:sz w:val="21"/>
          <w:szCs w:val="21"/>
        </w:rPr>
      </w:pPr>
    </w:p>
    <w:p w14:paraId="054EDFE0"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1.4.4.</w:t>
      </w:r>
      <w:r w:rsidRPr="00A82B05">
        <w:rPr>
          <w:rFonts w:ascii="Helvetica" w:hAnsi="Helvetica" w:cs="Helvetica" w:hint="eastAsia"/>
          <w:b/>
          <w:bCs/>
          <w:color w:val="222222"/>
          <w:sz w:val="21"/>
          <w:szCs w:val="21"/>
        </w:rPr>
        <w:t>Трансформация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металлов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помощью</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ферментных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систем</w:t>
      </w:r>
      <w:r w:rsidRPr="00A82B05">
        <w:rPr>
          <w:rFonts w:ascii="Helvetica" w:hAnsi="Helvetica" w:cs="Helvetica"/>
          <w:b/>
          <w:bCs/>
          <w:color w:val="222222"/>
          <w:sz w:val="21"/>
          <w:szCs w:val="21"/>
        </w:rPr>
        <w:t>._51</w:t>
      </w:r>
    </w:p>
    <w:p w14:paraId="3DEF58C9" w14:textId="77777777" w:rsidR="00A82B05" w:rsidRPr="00A82B05" w:rsidRDefault="00A82B05" w:rsidP="00A82B05">
      <w:pPr>
        <w:rPr>
          <w:rFonts w:ascii="Helvetica" w:hAnsi="Helvetica" w:cs="Helvetica"/>
          <w:b/>
          <w:bCs/>
          <w:color w:val="222222"/>
          <w:sz w:val="21"/>
          <w:szCs w:val="21"/>
        </w:rPr>
      </w:pPr>
    </w:p>
    <w:p w14:paraId="222DEAA4"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1.5.</w:t>
      </w:r>
      <w:r w:rsidRPr="00A82B05">
        <w:rPr>
          <w:rFonts w:ascii="Helvetica" w:hAnsi="Helvetica" w:cs="Helvetica" w:hint="eastAsia"/>
          <w:b/>
          <w:bCs/>
          <w:color w:val="222222"/>
          <w:sz w:val="21"/>
          <w:szCs w:val="21"/>
        </w:rPr>
        <w:t>Возможное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участие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геохимическом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цикле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концентрирования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._52</w:t>
      </w:r>
    </w:p>
    <w:p w14:paraId="568F6454" w14:textId="77777777" w:rsidR="00A82B05" w:rsidRPr="00A82B05" w:rsidRDefault="00A82B05" w:rsidP="00A82B05">
      <w:pPr>
        <w:rPr>
          <w:rFonts w:ascii="Helvetica" w:hAnsi="Helvetica" w:cs="Helvetica"/>
          <w:b/>
          <w:bCs/>
          <w:color w:val="222222"/>
          <w:sz w:val="21"/>
          <w:szCs w:val="21"/>
        </w:rPr>
      </w:pPr>
    </w:p>
    <w:p w14:paraId="5608C0AF"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ГЛАВА</w:t>
      </w:r>
      <w:r w:rsidRPr="00A82B05">
        <w:rPr>
          <w:rFonts w:ascii="Helvetica" w:hAnsi="Helvetica" w:cs="Helvetica"/>
          <w:b/>
          <w:bCs/>
          <w:color w:val="222222"/>
          <w:sz w:val="21"/>
          <w:szCs w:val="21"/>
        </w:rPr>
        <w:t xml:space="preserve"> 2. </w:t>
      </w:r>
      <w:r w:rsidRPr="00A82B05">
        <w:rPr>
          <w:rFonts w:ascii="Helvetica" w:hAnsi="Helvetica" w:cs="Helvetica" w:hint="eastAsia"/>
          <w:b/>
          <w:bCs/>
          <w:color w:val="222222"/>
          <w:sz w:val="21"/>
          <w:szCs w:val="21"/>
        </w:rPr>
        <w:t>МАТЕРИАЛЫ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МЕТОДЫ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ИССЛЕДОВАНИЯ</w:t>
      </w:r>
      <w:r w:rsidRPr="00A82B05">
        <w:rPr>
          <w:rFonts w:ascii="Helvetica" w:hAnsi="Helvetica" w:cs="Helvetica"/>
          <w:b/>
          <w:bCs/>
          <w:color w:val="222222"/>
          <w:sz w:val="21"/>
          <w:szCs w:val="21"/>
        </w:rPr>
        <w:t>.</w:t>
      </w:r>
    </w:p>
    <w:p w14:paraId="28D4CF12" w14:textId="77777777" w:rsidR="00A82B05" w:rsidRPr="00A82B05" w:rsidRDefault="00A82B05" w:rsidP="00A82B05">
      <w:pPr>
        <w:rPr>
          <w:rFonts w:ascii="Helvetica" w:hAnsi="Helvetica" w:cs="Helvetica"/>
          <w:b/>
          <w:bCs/>
          <w:color w:val="222222"/>
          <w:sz w:val="21"/>
          <w:szCs w:val="21"/>
        </w:rPr>
      </w:pPr>
    </w:p>
    <w:p w14:paraId="0718A2AF"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2.1 .</w:t>
      </w:r>
      <w:r w:rsidRPr="00A82B05">
        <w:rPr>
          <w:rFonts w:ascii="Helvetica" w:hAnsi="Helvetica" w:cs="Helvetica" w:hint="eastAsia"/>
          <w:b/>
          <w:bCs/>
          <w:color w:val="222222"/>
          <w:sz w:val="21"/>
          <w:szCs w:val="21"/>
        </w:rPr>
        <w:t>Характеристика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исследуемых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2.2.</w:t>
      </w:r>
      <w:r w:rsidRPr="00A82B05">
        <w:rPr>
          <w:rFonts w:ascii="Helvetica" w:hAnsi="Helvetica" w:cs="Helvetica" w:hint="eastAsia"/>
          <w:b/>
          <w:bCs/>
          <w:color w:val="222222"/>
          <w:sz w:val="21"/>
          <w:szCs w:val="21"/>
        </w:rPr>
        <w:t>Выделение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идентификация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.__</w:t>
      </w:r>
    </w:p>
    <w:p w14:paraId="5725CF71" w14:textId="77777777" w:rsidR="00A82B05" w:rsidRPr="00A82B05" w:rsidRDefault="00A82B05" w:rsidP="00A82B05">
      <w:pPr>
        <w:rPr>
          <w:rFonts w:ascii="Helvetica" w:hAnsi="Helvetica" w:cs="Helvetica"/>
          <w:b/>
          <w:bCs/>
          <w:color w:val="222222"/>
          <w:sz w:val="21"/>
          <w:szCs w:val="21"/>
        </w:rPr>
      </w:pPr>
    </w:p>
    <w:p w14:paraId="609400E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56</w:t>
      </w:r>
    </w:p>
    <w:p w14:paraId="28F3C2D6" w14:textId="77777777" w:rsidR="00A82B05" w:rsidRPr="00A82B05" w:rsidRDefault="00A82B05" w:rsidP="00A82B05">
      <w:pPr>
        <w:rPr>
          <w:rFonts w:ascii="Helvetica" w:hAnsi="Helvetica" w:cs="Helvetica"/>
          <w:b/>
          <w:bCs/>
          <w:color w:val="222222"/>
          <w:sz w:val="21"/>
          <w:szCs w:val="21"/>
        </w:rPr>
      </w:pPr>
    </w:p>
    <w:p w14:paraId="2A865D91"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2.3.</w:t>
      </w:r>
      <w:r w:rsidRPr="00A82B05">
        <w:rPr>
          <w:rFonts w:ascii="Helvetica" w:hAnsi="Helvetica" w:cs="Helvetica" w:hint="eastAsia"/>
          <w:b/>
          <w:bCs/>
          <w:color w:val="222222"/>
          <w:sz w:val="21"/>
          <w:szCs w:val="21"/>
        </w:rPr>
        <w:t>Методы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получения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._62</w:t>
      </w:r>
    </w:p>
    <w:p w14:paraId="7FC044A3" w14:textId="77777777" w:rsidR="00A82B05" w:rsidRPr="00A82B05" w:rsidRDefault="00A82B05" w:rsidP="00A82B05">
      <w:pPr>
        <w:rPr>
          <w:rFonts w:ascii="Helvetica" w:hAnsi="Helvetica" w:cs="Helvetica"/>
          <w:b/>
          <w:bCs/>
          <w:color w:val="222222"/>
          <w:sz w:val="21"/>
          <w:szCs w:val="21"/>
        </w:rPr>
      </w:pPr>
    </w:p>
    <w:p w14:paraId="0E160D91"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2.4.</w:t>
      </w:r>
      <w:r w:rsidRPr="00A82B05">
        <w:rPr>
          <w:rFonts w:ascii="Helvetica" w:hAnsi="Helvetica" w:cs="Helvetica" w:hint="eastAsia"/>
          <w:b/>
          <w:bCs/>
          <w:color w:val="222222"/>
          <w:sz w:val="21"/>
          <w:szCs w:val="21"/>
        </w:rPr>
        <w:t>Методика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скрининга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взаимодействия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коллоидным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золотом</w:t>
      </w:r>
      <w:r w:rsidRPr="00A82B05">
        <w:rPr>
          <w:rFonts w:ascii="Helvetica" w:hAnsi="Helvetica" w:cs="Helvetica"/>
          <w:b/>
          <w:bCs/>
          <w:color w:val="222222"/>
          <w:sz w:val="21"/>
          <w:szCs w:val="21"/>
        </w:rPr>
        <w:t>.__</w:t>
      </w:r>
    </w:p>
    <w:p w14:paraId="7F1319F6" w14:textId="77777777" w:rsidR="00A82B05" w:rsidRPr="00A82B05" w:rsidRDefault="00A82B05" w:rsidP="00A82B05">
      <w:pPr>
        <w:rPr>
          <w:rFonts w:ascii="Helvetica" w:hAnsi="Helvetica" w:cs="Helvetica"/>
          <w:b/>
          <w:bCs/>
          <w:color w:val="222222"/>
          <w:sz w:val="21"/>
          <w:szCs w:val="21"/>
        </w:rPr>
      </w:pPr>
    </w:p>
    <w:p w14:paraId="1AD7EB9B"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2.5.</w:t>
      </w:r>
      <w:r w:rsidRPr="00A82B05">
        <w:rPr>
          <w:rFonts w:ascii="Helvetica" w:hAnsi="Helvetica" w:cs="Helvetica" w:hint="eastAsia"/>
          <w:b/>
          <w:bCs/>
          <w:color w:val="222222"/>
          <w:sz w:val="21"/>
          <w:szCs w:val="21"/>
        </w:rPr>
        <w:t>Методы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исследования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механизмов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аккумуляции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кристаллизации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:_65</w:t>
      </w:r>
    </w:p>
    <w:p w14:paraId="687648E3" w14:textId="77777777" w:rsidR="00A82B05" w:rsidRPr="00A82B05" w:rsidRDefault="00A82B05" w:rsidP="00A82B05">
      <w:pPr>
        <w:rPr>
          <w:rFonts w:ascii="Helvetica" w:hAnsi="Helvetica" w:cs="Helvetica"/>
          <w:b/>
          <w:bCs/>
          <w:color w:val="222222"/>
          <w:sz w:val="21"/>
          <w:szCs w:val="21"/>
        </w:rPr>
      </w:pPr>
    </w:p>
    <w:p w14:paraId="1CD7136B"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метод</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ИК</w:t>
      </w:r>
      <w:r w:rsidRPr="00A82B05">
        <w:rPr>
          <w:rFonts w:ascii="Helvetica" w:hAnsi="Helvetica" w:cs="Helvetica"/>
          <w:b/>
          <w:bCs/>
          <w:color w:val="222222"/>
          <w:sz w:val="21"/>
          <w:szCs w:val="21"/>
        </w:rPr>
        <w:t>-</w:t>
      </w:r>
      <w:r w:rsidRPr="00A82B05">
        <w:rPr>
          <w:rFonts w:ascii="Helvetica" w:hAnsi="Helvetica" w:cs="Helvetica" w:hint="eastAsia"/>
          <w:b/>
          <w:bCs/>
          <w:color w:val="222222"/>
          <w:sz w:val="21"/>
          <w:szCs w:val="21"/>
        </w:rPr>
        <w:t>спектроскопии</w:t>
      </w:r>
      <w:r w:rsidRPr="00A82B05">
        <w:rPr>
          <w:rFonts w:ascii="Helvetica" w:hAnsi="Helvetica" w:cs="Helvetica"/>
          <w:b/>
          <w:bCs/>
          <w:color w:val="222222"/>
          <w:sz w:val="21"/>
          <w:szCs w:val="21"/>
        </w:rPr>
        <w:t>;</w:t>
      </w:r>
    </w:p>
    <w:p w14:paraId="0210B961" w14:textId="77777777" w:rsidR="00A82B05" w:rsidRPr="00A82B05" w:rsidRDefault="00A82B05" w:rsidP="00A82B05">
      <w:pPr>
        <w:rPr>
          <w:rFonts w:ascii="Helvetica" w:hAnsi="Helvetica" w:cs="Helvetica"/>
          <w:b/>
          <w:bCs/>
          <w:color w:val="222222"/>
          <w:sz w:val="21"/>
          <w:szCs w:val="21"/>
        </w:rPr>
      </w:pPr>
    </w:p>
    <w:p w14:paraId="56A478FB"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lastRenderedPageBreak/>
        <w:t xml:space="preserve">- </w:t>
      </w:r>
      <w:r w:rsidRPr="00A82B05">
        <w:rPr>
          <w:rFonts w:ascii="Helvetica" w:hAnsi="Helvetica" w:cs="Helvetica" w:hint="eastAsia"/>
          <w:b/>
          <w:bCs/>
          <w:color w:val="222222"/>
          <w:sz w:val="21"/>
          <w:szCs w:val="21"/>
        </w:rPr>
        <w:t>электронномикроскопические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исследования</w:t>
      </w:r>
      <w:r w:rsidRPr="00A82B05">
        <w:rPr>
          <w:rFonts w:ascii="Helvetica" w:hAnsi="Helvetica" w:cs="Helvetica"/>
          <w:b/>
          <w:bCs/>
          <w:color w:val="222222"/>
          <w:sz w:val="21"/>
          <w:szCs w:val="21"/>
        </w:rPr>
        <w:t>;</w:t>
      </w:r>
    </w:p>
    <w:p w14:paraId="7EC21E9B" w14:textId="77777777" w:rsidR="00A82B05" w:rsidRPr="00A82B05" w:rsidRDefault="00A82B05" w:rsidP="00A82B05">
      <w:pPr>
        <w:rPr>
          <w:rFonts w:ascii="Helvetica" w:hAnsi="Helvetica" w:cs="Helvetica"/>
          <w:b/>
          <w:bCs/>
          <w:color w:val="222222"/>
          <w:sz w:val="21"/>
          <w:szCs w:val="21"/>
        </w:rPr>
      </w:pPr>
    </w:p>
    <w:p w14:paraId="781D26F4"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рентгеноструктурный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анализ</w:t>
      </w:r>
      <w:r w:rsidRPr="00A82B05">
        <w:rPr>
          <w:rFonts w:ascii="Helvetica" w:hAnsi="Helvetica" w:cs="Helvetica"/>
          <w:b/>
          <w:bCs/>
          <w:color w:val="222222"/>
          <w:sz w:val="21"/>
          <w:szCs w:val="21"/>
        </w:rPr>
        <w:t>;</w:t>
      </w:r>
    </w:p>
    <w:p w14:paraId="116C4838" w14:textId="77777777" w:rsidR="00A82B05" w:rsidRPr="00A82B05" w:rsidRDefault="00A82B05" w:rsidP="00A82B05">
      <w:pPr>
        <w:rPr>
          <w:rFonts w:ascii="Helvetica" w:hAnsi="Helvetica" w:cs="Helvetica"/>
          <w:b/>
          <w:bCs/>
          <w:color w:val="222222"/>
          <w:sz w:val="21"/>
          <w:szCs w:val="21"/>
        </w:rPr>
      </w:pPr>
    </w:p>
    <w:p w14:paraId="021B3D47"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ГЛАВА</w:t>
      </w:r>
      <w:r w:rsidRPr="00A82B05">
        <w:rPr>
          <w:rFonts w:ascii="Helvetica" w:hAnsi="Helvetica" w:cs="Helvetica"/>
          <w:b/>
          <w:bCs/>
          <w:color w:val="222222"/>
          <w:sz w:val="21"/>
          <w:szCs w:val="21"/>
        </w:rPr>
        <w:t xml:space="preserve"> 3. </w:t>
      </w:r>
      <w:r w:rsidRPr="00A82B05">
        <w:rPr>
          <w:rFonts w:ascii="Helvetica" w:hAnsi="Helvetica" w:cs="Helvetica" w:hint="eastAsia"/>
          <w:b/>
          <w:bCs/>
          <w:color w:val="222222"/>
          <w:sz w:val="21"/>
          <w:szCs w:val="21"/>
        </w:rPr>
        <w:t>ГЕТЕРОТРОФНЫЕ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РОССЫПНЫХ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СПОСОБНОСТЬ</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КОНЦЕНТРИРОВАТЬ</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w:t>
      </w:r>
      <w:r w:rsidRPr="00A82B05">
        <w:rPr>
          <w:rFonts w:ascii="Helvetica" w:hAnsi="Helvetica" w:cs="Helvetica"/>
          <w:b/>
          <w:bCs/>
          <w:color w:val="222222"/>
          <w:sz w:val="21"/>
          <w:szCs w:val="21"/>
        </w:rPr>
        <w:t>.</w:t>
      </w:r>
    </w:p>
    <w:p w14:paraId="6A0A715B" w14:textId="77777777" w:rsidR="00A82B05" w:rsidRPr="00A82B05" w:rsidRDefault="00A82B05" w:rsidP="00A82B05">
      <w:pPr>
        <w:rPr>
          <w:rFonts w:ascii="Helvetica" w:hAnsi="Helvetica" w:cs="Helvetica"/>
          <w:b/>
          <w:bCs/>
          <w:color w:val="222222"/>
          <w:sz w:val="21"/>
          <w:szCs w:val="21"/>
        </w:rPr>
      </w:pPr>
    </w:p>
    <w:p w14:paraId="2DABA27A"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 xml:space="preserve">3.1. </w:t>
      </w:r>
      <w:r w:rsidRPr="00A82B05">
        <w:rPr>
          <w:rFonts w:ascii="Helvetica" w:hAnsi="Helvetica" w:cs="Helvetica" w:hint="eastAsia"/>
          <w:b/>
          <w:bCs/>
          <w:color w:val="222222"/>
          <w:sz w:val="21"/>
          <w:szCs w:val="21"/>
        </w:rPr>
        <w:t>Изучение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комплекса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Кировского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рудопроявления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w:t>
      </w:r>
      <w:r w:rsidRPr="00A82B05">
        <w:rPr>
          <w:rFonts w:ascii="Helvetica" w:hAnsi="Helvetica" w:cs="Helvetica" w:hint="eastAsia"/>
          <w:b/>
          <w:bCs/>
          <w:color w:val="222222"/>
          <w:sz w:val="21"/>
          <w:szCs w:val="21"/>
        </w:rPr>
        <w:t>Снежинка</w:t>
      </w:r>
      <w:r w:rsidRPr="00A82B05">
        <w:rPr>
          <w:rFonts w:ascii="Helvetica" w:hAnsi="Helvetica" w:cs="Helvetica" w:hint="eastAsia"/>
          <w:b/>
          <w:bCs/>
          <w:color w:val="222222"/>
          <w:sz w:val="21"/>
          <w:szCs w:val="21"/>
        </w:rPr>
        <w:t>»</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Апрельской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россыпи</w:t>
      </w:r>
      <w:r w:rsidRPr="00A82B05">
        <w:rPr>
          <w:rFonts w:ascii="Helvetica" w:hAnsi="Helvetica" w:cs="Helvetica"/>
          <w:b/>
          <w:bCs/>
          <w:color w:val="222222"/>
          <w:sz w:val="21"/>
          <w:szCs w:val="21"/>
        </w:rPr>
        <w:t>._</w:t>
      </w:r>
    </w:p>
    <w:p w14:paraId="2C84FAD0" w14:textId="77777777" w:rsidR="00A82B05" w:rsidRPr="00A82B05" w:rsidRDefault="00A82B05" w:rsidP="00A82B05">
      <w:pPr>
        <w:rPr>
          <w:rFonts w:ascii="Helvetica" w:hAnsi="Helvetica" w:cs="Helvetica"/>
          <w:b/>
          <w:bCs/>
          <w:color w:val="222222"/>
          <w:sz w:val="21"/>
          <w:szCs w:val="21"/>
        </w:rPr>
      </w:pPr>
    </w:p>
    <w:p w14:paraId="0496C4E6"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 xml:space="preserve">3.2. </w:t>
      </w:r>
      <w:r w:rsidRPr="00A82B05">
        <w:rPr>
          <w:rFonts w:ascii="Helvetica" w:hAnsi="Helvetica" w:cs="Helvetica" w:hint="eastAsia"/>
          <w:b/>
          <w:bCs/>
          <w:color w:val="222222"/>
          <w:sz w:val="21"/>
          <w:szCs w:val="21"/>
        </w:rPr>
        <w:t>Исследование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способности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природных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штаммов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бактерий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микроскопических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грибов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взаимодействовать</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коллоидным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поиск</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активных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биосорбентов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.__</w:t>
      </w:r>
    </w:p>
    <w:p w14:paraId="270C5C09" w14:textId="77777777" w:rsidR="00A82B05" w:rsidRPr="00A82B05" w:rsidRDefault="00A82B05" w:rsidP="00A82B05">
      <w:pPr>
        <w:rPr>
          <w:rFonts w:ascii="Helvetica" w:hAnsi="Helvetica" w:cs="Helvetica"/>
          <w:b/>
          <w:bCs/>
          <w:color w:val="222222"/>
          <w:sz w:val="21"/>
          <w:szCs w:val="21"/>
        </w:rPr>
      </w:pPr>
    </w:p>
    <w:p w14:paraId="20338CC1"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3.2.1.</w:t>
      </w:r>
      <w:r w:rsidRPr="00A82B05">
        <w:rPr>
          <w:rFonts w:ascii="Helvetica" w:hAnsi="Helvetica" w:cs="Helvetica" w:hint="eastAsia"/>
          <w:b/>
          <w:bCs/>
          <w:color w:val="222222"/>
          <w:sz w:val="21"/>
          <w:szCs w:val="21"/>
        </w:rPr>
        <w:t>Выбор</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устойчивой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системы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качестве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теста</w:t>
      </w:r>
      <w:r w:rsidRPr="00A82B05">
        <w:rPr>
          <w:rFonts w:ascii="Helvetica" w:hAnsi="Helvetica" w:cs="Helvetica"/>
          <w:b/>
          <w:bCs/>
          <w:color w:val="222222"/>
          <w:sz w:val="21"/>
          <w:szCs w:val="21"/>
        </w:rPr>
        <w:t>.</w:t>
      </w:r>
    </w:p>
    <w:p w14:paraId="74AB8687" w14:textId="77777777" w:rsidR="00A82B05" w:rsidRPr="00A82B05" w:rsidRDefault="00A82B05" w:rsidP="00A82B05">
      <w:pPr>
        <w:rPr>
          <w:rFonts w:ascii="Helvetica" w:hAnsi="Helvetica" w:cs="Helvetica"/>
          <w:b/>
          <w:bCs/>
          <w:color w:val="222222"/>
          <w:sz w:val="21"/>
          <w:szCs w:val="21"/>
        </w:rPr>
      </w:pPr>
    </w:p>
    <w:p w14:paraId="7354CEA5"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3.2.2.</w:t>
      </w:r>
      <w:r w:rsidRPr="00A82B05">
        <w:rPr>
          <w:rFonts w:ascii="Helvetica" w:hAnsi="Helvetica" w:cs="Helvetica" w:hint="eastAsia"/>
          <w:b/>
          <w:bCs/>
          <w:color w:val="222222"/>
          <w:sz w:val="21"/>
          <w:szCs w:val="21"/>
        </w:rPr>
        <w:t>Проведение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скрининга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взаимодействия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коллоидным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золотом</w:t>
      </w:r>
      <w:r w:rsidRPr="00A82B05">
        <w:rPr>
          <w:rFonts w:ascii="Helvetica" w:hAnsi="Helvetica" w:cs="Helvetica"/>
          <w:b/>
          <w:bCs/>
          <w:color w:val="222222"/>
          <w:sz w:val="21"/>
          <w:szCs w:val="21"/>
        </w:rPr>
        <w:t>.__77</w:t>
      </w:r>
    </w:p>
    <w:p w14:paraId="17887579" w14:textId="77777777" w:rsidR="00A82B05" w:rsidRPr="00A82B05" w:rsidRDefault="00A82B05" w:rsidP="00A82B05">
      <w:pPr>
        <w:rPr>
          <w:rFonts w:ascii="Helvetica" w:hAnsi="Helvetica" w:cs="Helvetica"/>
          <w:b/>
          <w:bCs/>
          <w:color w:val="222222"/>
          <w:sz w:val="21"/>
          <w:szCs w:val="21"/>
        </w:rPr>
      </w:pPr>
    </w:p>
    <w:p w14:paraId="690F5B3A"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3.2.3.</w:t>
      </w:r>
      <w:r w:rsidRPr="00A82B05">
        <w:rPr>
          <w:rFonts w:ascii="Helvetica" w:hAnsi="Helvetica" w:cs="Helvetica" w:hint="eastAsia"/>
          <w:b/>
          <w:bCs/>
          <w:color w:val="222222"/>
          <w:sz w:val="21"/>
          <w:szCs w:val="21"/>
        </w:rPr>
        <w:t>Создание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коллекции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активных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биосорбентов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.__82</w:t>
      </w:r>
    </w:p>
    <w:p w14:paraId="0D2BA9B9" w14:textId="77777777" w:rsidR="00A82B05" w:rsidRPr="00A82B05" w:rsidRDefault="00A82B05" w:rsidP="00A82B05">
      <w:pPr>
        <w:rPr>
          <w:rFonts w:ascii="Helvetica" w:hAnsi="Helvetica" w:cs="Helvetica"/>
          <w:b/>
          <w:bCs/>
          <w:color w:val="222222"/>
          <w:sz w:val="21"/>
          <w:szCs w:val="21"/>
        </w:rPr>
      </w:pPr>
    </w:p>
    <w:p w14:paraId="5F1AD607"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 xml:space="preserve">3.2.4. </w:t>
      </w:r>
      <w:r w:rsidRPr="00A82B05">
        <w:rPr>
          <w:rFonts w:ascii="Helvetica" w:hAnsi="Helvetica" w:cs="Helvetica" w:hint="eastAsia"/>
          <w:b/>
          <w:bCs/>
          <w:color w:val="222222"/>
          <w:sz w:val="21"/>
          <w:szCs w:val="21"/>
        </w:rPr>
        <w:t>Аккумуляция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микроорганизмами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рудных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p>
    <w:p w14:paraId="2391B0BF" w14:textId="77777777" w:rsidR="00A82B05" w:rsidRPr="00A82B05" w:rsidRDefault="00A82B05" w:rsidP="00A82B05">
      <w:pPr>
        <w:rPr>
          <w:rFonts w:ascii="Helvetica" w:hAnsi="Helvetica" w:cs="Helvetica"/>
          <w:b/>
          <w:bCs/>
          <w:color w:val="222222"/>
          <w:sz w:val="21"/>
          <w:szCs w:val="21"/>
        </w:rPr>
      </w:pPr>
    </w:p>
    <w:p w14:paraId="27365FF0"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россыпных</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месторождений</w:t>
      </w:r>
      <w:r w:rsidRPr="00A82B05">
        <w:rPr>
          <w:rFonts w:ascii="Helvetica" w:hAnsi="Helvetica" w:cs="Helvetica"/>
          <w:b/>
          <w:bCs/>
          <w:color w:val="222222"/>
          <w:sz w:val="21"/>
          <w:szCs w:val="21"/>
        </w:rPr>
        <w:t>._84</w:t>
      </w:r>
    </w:p>
    <w:p w14:paraId="6C0B37C7" w14:textId="77777777" w:rsidR="00A82B05" w:rsidRPr="00A82B05" w:rsidRDefault="00A82B05" w:rsidP="00A82B05">
      <w:pPr>
        <w:rPr>
          <w:rFonts w:ascii="Helvetica" w:hAnsi="Helvetica" w:cs="Helvetica"/>
          <w:b/>
          <w:bCs/>
          <w:color w:val="222222"/>
          <w:sz w:val="21"/>
          <w:szCs w:val="21"/>
        </w:rPr>
      </w:pPr>
    </w:p>
    <w:p w14:paraId="0567B2F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 xml:space="preserve">3.2.5. </w:t>
      </w:r>
      <w:r w:rsidRPr="00A82B05">
        <w:rPr>
          <w:rFonts w:ascii="Helvetica" w:hAnsi="Helvetica" w:cs="Helvetica" w:hint="eastAsia"/>
          <w:b/>
          <w:bCs/>
          <w:color w:val="222222"/>
          <w:sz w:val="21"/>
          <w:szCs w:val="21"/>
        </w:rPr>
        <w:t>Аккумуляция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музейными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природными</w:t>
      </w:r>
    </w:p>
    <w:p w14:paraId="7649C0A9" w14:textId="77777777" w:rsidR="00A82B05" w:rsidRPr="00A82B05" w:rsidRDefault="00A82B05" w:rsidP="00A82B05">
      <w:pPr>
        <w:rPr>
          <w:rFonts w:ascii="Helvetica" w:hAnsi="Helvetica" w:cs="Helvetica"/>
          <w:b/>
          <w:bCs/>
          <w:color w:val="222222"/>
          <w:sz w:val="21"/>
          <w:szCs w:val="21"/>
        </w:rPr>
      </w:pPr>
    </w:p>
    <w:p w14:paraId="06711B2B"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штаммами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микроорганизмов</w:t>
      </w:r>
      <w:r w:rsidRPr="00A82B05">
        <w:rPr>
          <w:rFonts w:ascii="Helvetica" w:hAnsi="Helvetica" w:cs="Helvetica"/>
          <w:b/>
          <w:bCs/>
          <w:color w:val="222222"/>
          <w:sz w:val="21"/>
          <w:szCs w:val="21"/>
        </w:rPr>
        <w:t>._90</w:t>
      </w:r>
    </w:p>
    <w:p w14:paraId="3C2BF931" w14:textId="77777777" w:rsidR="00A82B05" w:rsidRPr="00A82B05" w:rsidRDefault="00A82B05" w:rsidP="00A82B05">
      <w:pPr>
        <w:rPr>
          <w:rFonts w:ascii="Helvetica" w:hAnsi="Helvetica" w:cs="Helvetica"/>
          <w:b/>
          <w:bCs/>
          <w:color w:val="222222"/>
          <w:sz w:val="21"/>
          <w:szCs w:val="21"/>
        </w:rPr>
      </w:pPr>
    </w:p>
    <w:p w14:paraId="7E03ABF5"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ГЛАВА</w:t>
      </w:r>
      <w:r w:rsidRPr="00A82B05">
        <w:rPr>
          <w:rFonts w:ascii="Helvetica" w:hAnsi="Helvetica" w:cs="Helvetica"/>
          <w:b/>
          <w:bCs/>
          <w:color w:val="222222"/>
          <w:sz w:val="21"/>
          <w:szCs w:val="21"/>
        </w:rPr>
        <w:t xml:space="preserve"> 4. </w:t>
      </w:r>
      <w:r w:rsidRPr="00A82B05">
        <w:rPr>
          <w:rFonts w:ascii="Helvetica" w:hAnsi="Helvetica" w:cs="Helvetica" w:hint="eastAsia"/>
          <w:b/>
          <w:bCs/>
          <w:color w:val="222222"/>
          <w:sz w:val="21"/>
          <w:szCs w:val="21"/>
        </w:rPr>
        <w:t>БИОСОРБЦИЯ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БАКТЕРИЯМИ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МИКРОСКОПИЧЕСКИМИ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ГРИБАМИ</w:t>
      </w:r>
      <w:r w:rsidRPr="00A82B05">
        <w:rPr>
          <w:rFonts w:ascii="Helvetica" w:hAnsi="Helvetica" w:cs="Helvetica"/>
          <w:b/>
          <w:bCs/>
          <w:color w:val="222222"/>
          <w:sz w:val="21"/>
          <w:szCs w:val="21"/>
        </w:rPr>
        <w:t>.</w:t>
      </w:r>
    </w:p>
    <w:p w14:paraId="6DE8CA11" w14:textId="77777777" w:rsidR="00A82B05" w:rsidRPr="00A82B05" w:rsidRDefault="00A82B05" w:rsidP="00A82B05">
      <w:pPr>
        <w:rPr>
          <w:rFonts w:ascii="Helvetica" w:hAnsi="Helvetica" w:cs="Helvetica"/>
          <w:b/>
          <w:bCs/>
          <w:color w:val="222222"/>
          <w:sz w:val="21"/>
          <w:szCs w:val="21"/>
        </w:rPr>
      </w:pPr>
    </w:p>
    <w:p w14:paraId="169CD5F4"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4.1 .</w:t>
      </w:r>
      <w:r w:rsidRPr="00A82B05">
        <w:rPr>
          <w:rFonts w:ascii="Helvetica" w:hAnsi="Helvetica" w:cs="Helvetica" w:hint="eastAsia"/>
          <w:b/>
          <w:bCs/>
          <w:color w:val="222222"/>
          <w:sz w:val="21"/>
          <w:szCs w:val="21"/>
        </w:rPr>
        <w:t>Влияние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температуры</w:t>
      </w:r>
      <w:r w:rsidRPr="00A82B05">
        <w:rPr>
          <w:rFonts w:ascii="Helvetica" w:hAnsi="Helvetica" w:cs="Helvetica"/>
          <w:b/>
          <w:bCs/>
          <w:color w:val="222222"/>
          <w:sz w:val="21"/>
          <w:szCs w:val="21"/>
        </w:rPr>
        <w:t>.__</w:t>
      </w:r>
    </w:p>
    <w:p w14:paraId="19C8BB26" w14:textId="77777777" w:rsidR="00A82B05" w:rsidRPr="00A82B05" w:rsidRDefault="00A82B05" w:rsidP="00A82B05">
      <w:pPr>
        <w:rPr>
          <w:rFonts w:ascii="Helvetica" w:hAnsi="Helvetica" w:cs="Helvetica"/>
          <w:b/>
          <w:bCs/>
          <w:color w:val="222222"/>
          <w:sz w:val="21"/>
          <w:szCs w:val="21"/>
        </w:rPr>
      </w:pPr>
    </w:p>
    <w:p w14:paraId="44C05B8C"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4.2.</w:t>
      </w:r>
      <w:r w:rsidRPr="00A82B05">
        <w:rPr>
          <w:rFonts w:ascii="Helvetica" w:hAnsi="Helvetica" w:cs="Helvetica" w:hint="eastAsia"/>
          <w:b/>
          <w:bCs/>
          <w:color w:val="222222"/>
          <w:sz w:val="21"/>
          <w:szCs w:val="21"/>
        </w:rPr>
        <w:t>Влияние</w:t>
      </w:r>
      <w:r w:rsidRPr="00A82B05">
        <w:rPr>
          <w:rFonts w:ascii="Helvetica" w:hAnsi="Helvetica" w:cs="Helvetica"/>
          <w:b/>
          <w:bCs/>
          <w:color w:val="222222"/>
          <w:sz w:val="21"/>
          <w:szCs w:val="21"/>
        </w:rPr>
        <w:t xml:space="preserve"> pH - </w:t>
      </w:r>
      <w:r w:rsidRPr="00A82B05">
        <w:rPr>
          <w:rFonts w:ascii="Helvetica" w:hAnsi="Helvetica" w:cs="Helvetica" w:hint="eastAsia"/>
          <w:b/>
          <w:bCs/>
          <w:color w:val="222222"/>
          <w:sz w:val="21"/>
          <w:szCs w:val="21"/>
        </w:rPr>
        <w:t>среды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на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сорбцию</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._95</w:t>
      </w:r>
    </w:p>
    <w:p w14:paraId="2284F349" w14:textId="77777777" w:rsidR="00A82B05" w:rsidRPr="00A82B05" w:rsidRDefault="00A82B05" w:rsidP="00A82B05">
      <w:pPr>
        <w:rPr>
          <w:rFonts w:ascii="Helvetica" w:hAnsi="Helvetica" w:cs="Helvetica"/>
          <w:b/>
          <w:bCs/>
          <w:color w:val="222222"/>
          <w:sz w:val="21"/>
          <w:szCs w:val="21"/>
        </w:rPr>
      </w:pPr>
    </w:p>
    <w:p w14:paraId="617600CC"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4.3.</w:t>
      </w:r>
      <w:r w:rsidRPr="00A82B05">
        <w:rPr>
          <w:rFonts w:ascii="Helvetica" w:hAnsi="Helvetica" w:cs="Helvetica" w:hint="eastAsia"/>
          <w:b/>
          <w:bCs/>
          <w:color w:val="222222"/>
          <w:sz w:val="21"/>
          <w:szCs w:val="21"/>
        </w:rPr>
        <w:t>Динамика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сорбции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тонкодисперсного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._96</w:t>
      </w:r>
    </w:p>
    <w:p w14:paraId="070984AE" w14:textId="77777777" w:rsidR="00A82B05" w:rsidRPr="00A82B05" w:rsidRDefault="00A82B05" w:rsidP="00A82B05">
      <w:pPr>
        <w:rPr>
          <w:rFonts w:ascii="Helvetica" w:hAnsi="Helvetica" w:cs="Helvetica"/>
          <w:b/>
          <w:bCs/>
          <w:color w:val="222222"/>
          <w:sz w:val="21"/>
          <w:szCs w:val="21"/>
        </w:rPr>
      </w:pPr>
    </w:p>
    <w:p w14:paraId="1333B046"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4.4.</w:t>
      </w:r>
      <w:r w:rsidRPr="00A82B05">
        <w:rPr>
          <w:rFonts w:ascii="Helvetica" w:hAnsi="Helvetica" w:cs="Helvetica" w:hint="eastAsia"/>
          <w:b/>
          <w:bCs/>
          <w:color w:val="222222"/>
          <w:sz w:val="21"/>
          <w:szCs w:val="21"/>
        </w:rPr>
        <w:t>Изотермы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биосорбции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._98</w:t>
      </w:r>
    </w:p>
    <w:p w14:paraId="40FE3596" w14:textId="77777777" w:rsidR="00A82B05" w:rsidRPr="00A82B05" w:rsidRDefault="00A82B05" w:rsidP="00A82B05">
      <w:pPr>
        <w:rPr>
          <w:rFonts w:ascii="Helvetica" w:hAnsi="Helvetica" w:cs="Helvetica"/>
          <w:b/>
          <w:bCs/>
          <w:color w:val="222222"/>
          <w:sz w:val="21"/>
          <w:szCs w:val="21"/>
        </w:rPr>
      </w:pPr>
    </w:p>
    <w:p w14:paraId="735A9242"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4.5.</w:t>
      </w:r>
      <w:r w:rsidRPr="00A82B05">
        <w:rPr>
          <w:rFonts w:ascii="Helvetica" w:hAnsi="Helvetica" w:cs="Helvetica" w:hint="eastAsia"/>
          <w:b/>
          <w:bCs/>
          <w:color w:val="222222"/>
          <w:sz w:val="21"/>
          <w:szCs w:val="21"/>
        </w:rPr>
        <w:t>Возможности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извлечения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из</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растворов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биомассой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грибов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водорослей</w:t>
      </w:r>
      <w:r w:rsidRPr="00A82B05">
        <w:rPr>
          <w:rFonts w:ascii="Helvetica" w:hAnsi="Helvetica" w:cs="Helvetica"/>
          <w:b/>
          <w:bCs/>
          <w:color w:val="222222"/>
          <w:sz w:val="21"/>
          <w:szCs w:val="21"/>
        </w:rPr>
        <w:t>._100</w:t>
      </w:r>
    </w:p>
    <w:p w14:paraId="74A9D4DA" w14:textId="77777777" w:rsidR="00A82B05" w:rsidRPr="00A82B05" w:rsidRDefault="00A82B05" w:rsidP="00A82B05">
      <w:pPr>
        <w:rPr>
          <w:rFonts w:ascii="Helvetica" w:hAnsi="Helvetica" w:cs="Helvetica"/>
          <w:b/>
          <w:bCs/>
          <w:color w:val="222222"/>
          <w:sz w:val="21"/>
          <w:szCs w:val="21"/>
        </w:rPr>
      </w:pPr>
    </w:p>
    <w:p w14:paraId="3257982C"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ГЛАВА</w:t>
      </w:r>
      <w:r w:rsidRPr="00A82B05">
        <w:rPr>
          <w:rFonts w:ascii="Helvetica" w:hAnsi="Helvetica" w:cs="Helvetica"/>
          <w:b/>
          <w:bCs/>
          <w:color w:val="222222"/>
          <w:sz w:val="21"/>
          <w:szCs w:val="21"/>
        </w:rPr>
        <w:t xml:space="preserve">. 5. </w:t>
      </w:r>
      <w:r w:rsidRPr="00A82B05">
        <w:rPr>
          <w:rFonts w:ascii="Helvetica" w:hAnsi="Helvetica" w:cs="Helvetica" w:hint="eastAsia"/>
          <w:b/>
          <w:bCs/>
          <w:color w:val="222222"/>
          <w:sz w:val="21"/>
          <w:szCs w:val="21"/>
        </w:rPr>
        <w:t>ИССЛЕДОВАНИЕ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МЕХАНИЗМОВ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АККУМУЛЯЦИИ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КРИСТАЛЛИЗАЦИИ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МИКРОСКОПИЧЕСКИМИ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ГРИБАМИ</w:t>
      </w:r>
      <w:r w:rsidRPr="00A82B05">
        <w:rPr>
          <w:rFonts w:ascii="Helvetica" w:hAnsi="Helvetica" w:cs="Helvetica"/>
          <w:b/>
          <w:bCs/>
          <w:color w:val="222222"/>
          <w:sz w:val="21"/>
          <w:szCs w:val="21"/>
        </w:rPr>
        <w:t>.</w:t>
      </w:r>
    </w:p>
    <w:p w14:paraId="657595E4" w14:textId="77777777" w:rsidR="00A82B05" w:rsidRPr="00A82B05" w:rsidRDefault="00A82B05" w:rsidP="00A82B05">
      <w:pPr>
        <w:rPr>
          <w:rFonts w:ascii="Helvetica" w:hAnsi="Helvetica" w:cs="Helvetica"/>
          <w:b/>
          <w:bCs/>
          <w:color w:val="222222"/>
          <w:sz w:val="21"/>
          <w:szCs w:val="21"/>
        </w:rPr>
      </w:pPr>
    </w:p>
    <w:p w14:paraId="6B0437B9"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5.1.</w:t>
      </w:r>
      <w:r w:rsidRPr="00A82B05">
        <w:rPr>
          <w:rFonts w:ascii="Helvetica" w:hAnsi="Helvetica" w:cs="Helvetica" w:hint="eastAsia"/>
          <w:b/>
          <w:bCs/>
          <w:color w:val="222222"/>
          <w:sz w:val="21"/>
          <w:szCs w:val="21"/>
        </w:rPr>
        <w:t>Исследование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механизмов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биосорбции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ионного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клеточной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стенкой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методом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ИК</w:t>
      </w:r>
      <w:r w:rsidRPr="00A82B05">
        <w:rPr>
          <w:rFonts w:ascii="Helvetica" w:hAnsi="Helvetica" w:cs="Helvetica"/>
          <w:b/>
          <w:bCs/>
          <w:color w:val="222222"/>
          <w:sz w:val="21"/>
          <w:szCs w:val="21"/>
        </w:rPr>
        <w:t>-</w:t>
      </w:r>
    </w:p>
    <w:p w14:paraId="1BDAA3A1" w14:textId="77777777" w:rsidR="00A82B05" w:rsidRPr="00A82B05" w:rsidRDefault="00A82B05" w:rsidP="00A82B05">
      <w:pPr>
        <w:rPr>
          <w:rFonts w:ascii="Helvetica" w:hAnsi="Helvetica" w:cs="Helvetica"/>
          <w:b/>
          <w:bCs/>
          <w:color w:val="222222"/>
          <w:sz w:val="21"/>
          <w:szCs w:val="21"/>
        </w:rPr>
      </w:pPr>
    </w:p>
    <w:p w14:paraId="2DC40EDD"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спектроскопии</w:t>
      </w:r>
      <w:r w:rsidRPr="00A82B05">
        <w:rPr>
          <w:rFonts w:ascii="Helvetica" w:hAnsi="Helvetica" w:cs="Helvetica"/>
          <w:b/>
          <w:bCs/>
          <w:color w:val="222222"/>
          <w:sz w:val="21"/>
          <w:szCs w:val="21"/>
        </w:rPr>
        <w:t>._103</w:t>
      </w:r>
    </w:p>
    <w:p w14:paraId="557AF0AD" w14:textId="77777777" w:rsidR="00A82B05" w:rsidRPr="00A82B05" w:rsidRDefault="00A82B05" w:rsidP="00A82B05">
      <w:pPr>
        <w:rPr>
          <w:rFonts w:ascii="Helvetica" w:hAnsi="Helvetica" w:cs="Helvetica"/>
          <w:b/>
          <w:bCs/>
          <w:color w:val="222222"/>
          <w:sz w:val="21"/>
          <w:szCs w:val="21"/>
        </w:rPr>
      </w:pPr>
    </w:p>
    <w:p w14:paraId="6870061F"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5.2.</w:t>
      </w:r>
      <w:r w:rsidRPr="00A82B05">
        <w:rPr>
          <w:rFonts w:ascii="Helvetica" w:hAnsi="Helvetica" w:cs="Helvetica" w:hint="eastAsia"/>
          <w:b/>
          <w:bCs/>
          <w:color w:val="222222"/>
          <w:sz w:val="21"/>
          <w:szCs w:val="21"/>
        </w:rPr>
        <w:t>Электронномикроскопические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исследования</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процессов</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аккумуляции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кристаллизации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коллоидного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грибами</w:t>
      </w:r>
    </w:p>
    <w:p w14:paraId="2CA7B4F8" w14:textId="77777777" w:rsidR="00A82B05" w:rsidRPr="00A82B05" w:rsidRDefault="00A82B05" w:rsidP="00A82B05">
      <w:pPr>
        <w:rPr>
          <w:rFonts w:ascii="Helvetica" w:hAnsi="Helvetica" w:cs="Helvetica"/>
          <w:b/>
          <w:bCs/>
          <w:color w:val="222222"/>
          <w:sz w:val="21"/>
          <w:szCs w:val="21"/>
        </w:rPr>
      </w:pPr>
    </w:p>
    <w:p w14:paraId="38D6628A"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при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длительном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времени</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взаимодействия</w:t>
      </w:r>
      <w:r w:rsidRPr="00A82B05">
        <w:rPr>
          <w:rFonts w:ascii="Helvetica" w:hAnsi="Helvetica" w:cs="Helvetica"/>
          <w:b/>
          <w:bCs/>
          <w:color w:val="222222"/>
          <w:sz w:val="21"/>
          <w:szCs w:val="21"/>
        </w:rPr>
        <w:t>._109</w:t>
      </w:r>
    </w:p>
    <w:p w14:paraId="138F16D0" w14:textId="77777777" w:rsidR="00A82B05" w:rsidRPr="00A82B05" w:rsidRDefault="00A82B05" w:rsidP="00A82B05">
      <w:pPr>
        <w:rPr>
          <w:rFonts w:ascii="Helvetica" w:hAnsi="Helvetica" w:cs="Helvetica"/>
          <w:b/>
          <w:bCs/>
          <w:color w:val="222222"/>
          <w:sz w:val="21"/>
          <w:szCs w:val="21"/>
        </w:rPr>
      </w:pPr>
    </w:p>
    <w:p w14:paraId="736AD265"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b/>
          <w:bCs/>
          <w:color w:val="222222"/>
          <w:sz w:val="21"/>
          <w:szCs w:val="21"/>
        </w:rPr>
        <w:t xml:space="preserve">5.3. </w:t>
      </w:r>
      <w:r w:rsidRPr="00A82B05">
        <w:rPr>
          <w:rFonts w:ascii="Helvetica" w:hAnsi="Helvetica" w:cs="Helvetica" w:hint="eastAsia"/>
          <w:b/>
          <w:bCs/>
          <w:color w:val="222222"/>
          <w:sz w:val="21"/>
          <w:szCs w:val="21"/>
        </w:rPr>
        <w:t>Определение</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структуры</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биогенного</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золота</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методом</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структурной</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рентгенографии</w:t>
      </w:r>
      <w:r w:rsidRPr="00A82B05">
        <w:rPr>
          <w:rFonts w:ascii="Helvetica" w:hAnsi="Helvetica" w:cs="Helvetica"/>
          <w:b/>
          <w:bCs/>
          <w:color w:val="222222"/>
          <w:sz w:val="21"/>
          <w:szCs w:val="21"/>
        </w:rPr>
        <w:t>.___</w:t>
      </w:r>
    </w:p>
    <w:p w14:paraId="64166CAB" w14:textId="77777777" w:rsidR="00A82B05" w:rsidRPr="00A82B05" w:rsidRDefault="00A82B05" w:rsidP="00A82B05">
      <w:pPr>
        <w:rPr>
          <w:rFonts w:ascii="Helvetica" w:hAnsi="Helvetica" w:cs="Helvetica"/>
          <w:b/>
          <w:bCs/>
          <w:color w:val="222222"/>
          <w:sz w:val="21"/>
          <w:szCs w:val="21"/>
        </w:rPr>
      </w:pPr>
    </w:p>
    <w:p w14:paraId="4B53BF40" w14:textId="77777777" w:rsidR="00A82B05" w:rsidRPr="00A82B05" w:rsidRDefault="00A82B05" w:rsidP="00A82B05">
      <w:pPr>
        <w:rPr>
          <w:rFonts w:ascii="Helvetica" w:hAnsi="Helvetica" w:cs="Helvetica"/>
          <w:b/>
          <w:bCs/>
          <w:color w:val="222222"/>
          <w:sz w:val="21"/>
          <w:szCs w:val="21"/>
        </w:rPr>
      </w:pPr>
      <w:r w:rsidRPr="00A82B05">
        <w:rPr>
          <w:rFonts w:ascii="Helvetica" w:hAnsi="Helvetica" w:cs="Helvetica" w:hint="eastAsia"/>
          <w:b/>
          <w:bCs/>
          <w:color w:val="222222"/>
          <w:sz w:val="21"/>
          <w:szCs w:val="21"/>
        </w:rPr>
        <w:t>ВЫВОДЫ</w:t>
      </w:r>
      <w:r w:rsidRPr="00A82B05">
        <w:rPr>
          <w:rFonts w:ascii="Helvetica" w:hAnsi="Helvetica" w:cs="Helvetica"/>
          <w:b/>
          <w:bCs/>
          <w:color w:val="222222"/>
          <w:sz w:val="21"/>
          <w:szCs w:val="21"/>
        </w:rPr>
        <w:t>_;_124</w:t>
      </w:r>
    </w:p>
    <w:p w14:paraId="66DCE000" w14:textId="77777777" w:rsidR="00A82B05" w:rsidRPr="00A82B05" w:rsidRDefault="00A82B05" w:rsidP="00A82B05">
      <w:pPr>
        <w:rPr>
          <w:rFonts w:ascii="Helvetica" w:hAnsi="Helvetica" w:cs="Helvetica"/>
          <w:b/>
          <w:bCs/>
          <w:color w:val="222222"/>
          <w:sz w:val="21"/>
          <w:szCs w:val="21"/>
        </w:rPr>
      </w:pPr>
    </w:p>
    <w:p w14:paraId="109CC004" w14:textId="428A5377" w:rsidR="00484EB4" w:rsidRPr="00A82B05" w:rsidRDefault="00A82B05" w:rsidP="00A82B05">
      <w:r w:rsidRPr="00A82B05">
        <w:rPr>
          <w:rFonts w:ascii="Helvetica" w:hAnsi="Helvetica" w:cs="Helvetica" w:hint="eastAsia"/>
          <w:b/>
          <w:bCs/>
          <w:color w:val="222222"/>
          <w:sz w:val="21"/>
          <w:szCs w:val="21"/>
        </w:rPr>
        <w:t>СПИСОК</w:t>
      </w:r>
      <w:r w:rsidRPr="00A82B05">
        <w:rPr>
          <w:rFonts w:ascii="Helvetica" w:hAnsi="Helvetica" w:cs="Helvetica"/>
          <w:b/>
          <w:bCs/>
          <w:color w:val="222222"/>
          <w:sz w:val="21"/>
          <w:szCs w:val="21"/>
        </w:rPr>
        <w:t xml:space="preserve"> </w:t>
      </w:r>
      <w:r w:rsidRPr="00A82B05">
        <w:rPr>
          <w:rFonts w:ascii="Helvetica" w:hAnsi="Helvetica" w:cs="Helvetica" w:hint="eastAsia"/>
          <w:b/>
          <w:bCs/>
          <w:color w:val="222222"/>
          <w:sz w:val="21"/>
          <w:szCs w:val="21"/>
        </w:rPr>
        <w:t>ЛИТЕРАТУРЫ</w:t>
      </w:r>
    </w:p>
    <w:sectPr w:rsidR="00484EB4" w:rsidRPr="00A82B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B6B8" w14:textId="77777777" w:rsidR="00127988" w:rsidRDefault="00127988">
      <w:pPr>
        <w:spacing w:after="0" w:line="240" w:lineRule="auto"/>
      </w:pPr>
      <w:r>
        <w:separator/>
      </w:r>
    </w:p>
  </w:endnote>
  <w:endnote w:type="continuationSeparator" w:id="0">
    <w:p w14:paraId="1610B1F6" w14:textId="77777777" w:rsidR="00127988" w:rsidRDefault="0012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69C9" w14:textId="77777777" w:rsidR="00127988" w:rsidRDefault="00127988"/>
    <w:p w14:paraId="79A6FF82" w14:textId="77777777" w:rsidR="00127988" w:rsidRDefault="00127988"/>
    <w:p w14:paraId="16A526F9" w14:textId="77777777" w:rsidR="00127988" w:rsidRDefault="00127988"/>
    <w:p w14:paraId="58D4E4F7" w14:textId="77777777" w:rsidR="00127988" w:rsidRDefault="00127988"/>
    <w:p w14:paraId="7A60AEA5" w14:textId="77777777" w:rsidR="00127988" w:rsidRDefault="00127988"/>
    <w:p w14:paraId="6A18E4C1" w14:textId="77777777" w:rsidR="00127988" w:rsidRDefault="00127988"/>
    <w:p w14:paraId="580CA0D8" w14:textId="77777777" w:rsidR="00127988" w:rsidRDefault="001279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7A4F30" wp14:editId="6E3C9C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39E89" w14:textId="77777777" w:rsidR="00127988" w:rsidRDefault="001279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A4F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F39E89" w14:textId="77777777" w:rsidR="00127988" w:rsidRDefault="001279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836B69" w14:textId="77777777" w:rsidR="00127988" w:rsidRDefault="00127988"/>
    <w:p w14:paraId="07BC9F66" w14:textId="77777777" w:rsidR="00127988" w:rsidRDefault="00127988"/>
    <w:p w14:paraId="6A3BB018" w14:textId="77777777" w:rsidR="00127988" w:rsidRDefault="001279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54B568" wp14:editId="1AC00E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D17B9" w14:textId="77777777" w:rsidR="00127988" w:rsidRDefault="00127988"/>
                          <w:p w14:paraId="2B9410AA" w14:textId="77777777" w:rsidR="00127988" w:rsidRDefault="001279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54B5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D17B9" w14:textId="77777777" w:rsidR="00127988" w:rsidRDefault="00127988"/>
                    <w:p w14:paraId="2B9410AA" w14:textId="77777777" w:rsidR="00127988" w:rsidRDefault="001279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DF70B9" w14:textId="77777777" w:rsidR="00127988" w:rsidRDefault="00127988"/>
    <w:p w14:paraId="2CF4212E" w14:textId="77777777" w:rsidR="00127988" w:rsidRDefault="00127988">
      <w:pPr>
        <w:rPr>
          <w:sz w:val="2"/>
          <w:szCs w:val="2"/>
        </w:rPr>
      </w:pPr>
    </w:p>
    <w:p w14:paraId="2CA9AF7D" w14:textId="77777777" w:rsidR="00127988" w:rsidRDefault="00127988"/>
    <w:p w14:paraId="04BE16B8" w14:textId="77777777" w:rsidR="00127988" w:rsidRDefault="00127988">
      <w:pPr>
        <w:spacing w:after="0" w:line="240" w:lineRule="auto"/>
      </w:pPr>
    </w:p>
  </w:footnote>
  <w:footnote w:type="continuationSeparator" w:id="0">
    <w:p w14:paraId="67EE2622" w14:textId="77777777" w:rsidR="00127988" w:rsidRDefault="00127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8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206203</TotalTime>
  <Pages>6</Pages>
  <Words>628</Words>
  <Characters>3585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1632</cp:revision>
  <cp:lastPrinted>2009-02-06T05:36:00Z</cp:lastPrinted>
  <dcterms:created xsi:type="dcterms:W3CDTF">2024-01-07T13:43:00Z</dcterms:created>
  <dcterms:modified xsi:type="dcterms:W3CDTF">2025-11-14T23:06:00Z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