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A22598" w:rsidRDefault="00A22598" w:rsidP="00A22598">
      <w:r w:rsidRPr="00C76744">
        <w:rPr>
          <w:rFonts w:ascii="Times New Roman" w:eastAsia="Times New Roman" w:hAnsi="Times New Roman" w:cs="Times New Roman"/>
          <w:b/>
          <w:sz w:val="24"/>
          <w:szCs w:val="24"/>
        </w:rPr>
        <w:t>Романов Леонід Анатолійович,</w:t>
      </w:r>
      <w:r w:rsidRPr="00C76744">
        <w:rPr>
          <w:rFonts w:ascii="Times New Roman" w:eastAsia="Times New Roman" w:hAnsi="Times New Roman" w:cs="Times New Roman"/>
          <w:sz w:val="24"/>
          <w:szCs w:val="24"/>
        </w:rPr>
        <w:t xml:space="preserve"> старший викладач кафедри відкритих освітніх систем та інформаційно-комунікаційних технологій Державного закладу вищої освіти «Університет менеджменту освіти». Назва дисертації: «Формування готовності майбутніх кваліфікованих робітників автотранспортної галузі до застосування інноваційних виробничих технологій». Шифр та назва спеціальності – 13.00.04 – теорія і методика професійної освіти. Спецрада Д 26.062.15 у Національному авіаційному університеті</w:t>
      </w:r>
    </w:p>
    <w:sectPr w:rsidR="0064656E" w:rsidRPr="00A225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A22598" w:rsidRPr="00A225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6F65C-9ECB-490D-8777-62C5D3D7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222</cp:revision>
  <cp:lastPrinted>2009-02-06T05:36:00Z</cp:lastPrinted>
  <dcterms:created xsi:type="dcterms:W3CDTF">2021-04-12T15:35:00Z</dcterms:created>
  <dcterms:modified xsi:type="dcterms:W3CDTF">2021-04-23T18:41:00Z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