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C0DA3" w14:textId="77777777" w:rsidR="00571E36" w:rsidRPr="00571E36" w:rsidRDefault="00571E36" w:rsidP="00571E36">
      <w:pPr>
        <w:rPr>
          <w:rFonts w:ascii="Helvetica" w:hAnsi="Helvetica" w:cs="Helvetica"/>
          <w:b/>
          <w:bCs/>
          <w:color w:val="222222"/>
          <w:sz w:val="21"/>
          <w:szCs w:val="21"/>
        </w:rPr>
      </w:pPr>
      <w:r w:rsidRPr="00571E36">
        <w:rPr>
          <w:rFonts w:ascii="Helvetica" w:hAnsi="Helvetica" w:cs="Helvetica" w:hint="eastAsia"/>
          <w:b/>
          <w:bCs/>
          <w:color w:val="222222"/>
          <w:sz w:val="21"/>
          <w:szCs w:val="21"/>
        </w:rPr>
        <w:t>Криводубский</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Александр</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Леонидович</w:t>
      </w:r>
      <w:r w:rsidRPr="00571E36">
        <w:rPr>
          <w:rFonts w:ascii="Helvetica" w:hAnsi="Helvetica" w:cs="Helvetica"/>
          <w:b/>
          <w:bCs/>
          <w:color w:val="222222"/>
          <w:sz w:val="21"/>
          <w:szCs w:val="21"/>
        </w:rPr>
        <w:t>.</w:t>
      </w:r>
    </w:p>
    <w:p w14:paraId="1A740AFF" w14:textId="77777777" w:rsidR="00571E36" w:rsidRPr="00571E36" w:rsidRDefault="00571E36" w:rsidP="00571E36">
      <w:pPr>
        <w:rPr>
          <w:rFonts w:ascii="Helvetica" w:hAnsi="Helvetica" w:cs="Helvetica"/>
          <w:b/>
          <w:bCs/>
          <w:color w:val="222222"/>
          <w:sz w:val="21"/>
          <w:szCs w:val="21"/>
        </w:rPr>
      </w:pPr>
      <w:r w:rsidRPr="00571E36">
        <w:rPr>
          <w:rFonts w:ascii="Helvetica" w:hAnsi="Helvetica" w:cs="Helvetica" w:hint="eastAsia"/>
          <w:b/>
          <w:bCs/>
          <w:color w:val="222222"/>
          <w:sz w:val="21"/>
          <w:szCs w:val="21"/>
        </w:rPr>
        <w:t>Состояние</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и</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перспективы</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развития</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процесса</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реформирования</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Вооруженных</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Сил</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в</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условиях</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трансформации</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российского</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общества</w:t>
      </w:r>
      <w:r w:rsidRPr="00571E36">
        <w:rPr>
          <w:rFonts w:ascii="Helvetica" w:hAnsi="Helvetica" w:cs="Helvetica"/>
          <w:b/>
          <w:bCs/>
          <w:color w:val="222222"/>
          <w:sz w:val="21"/>
          <w:szCs w:val="21"/>
        </w:rPr>
        <w:t xml:space="preserve"> : </w:t>
      </w:r>
      <w:r w:rsidRPr="00571E36">
        <w:rPr>
          <w:rFonts w:ascii="Helvetica" w:hAnsi="Helvetica" w:cs="Helvetica" w:hint="eastAsia"/>
          <w:b/>
          <w:bCs/>
          <w:color w:val="222222"/>
          <w:sz w:val="21"/>
          <w:szCs w:val="21"/>
        </w:rPr>
        <w:t>диссертация</w:t>
      </w:r>
      <w:r w:rsidRPr="00571E36">
        <w:rPr>
          <w:rFonts w:ascii="Helvetica" w:hAnsi="Helvetica" w:cs="Helvetica"/>
          <w:b/>
          <w:bCs/>
          <w:color w:val="222222"/>
          <w:sz w:val="21"/>
          <w:szCs w:val="21"/>
        </w:rPr>
        <w:t xml:space="preserve"> ... </w:t>
      </w:r>
      <w:r w:rsidRPr="00571E36">
        <w:rPr>
          <w:rFonts w:ascii="Helvetica" w:hAnsi="Helvetica" w:cs="Helvetica" w:hint="eastAsia"/>
          <w:b/>
          <w:bCs/>
          <w:color w:val="222222"/>
          <w:sz w:val="21"/>
          <w:szCs w:val="21"/>
        </w:rPr>
        <w:t>кандидата</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социологических</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наук</w:t>
      </w:r>
      <w:r w:rsidRPr="00571E36">
        <w:rPr>
          <w:rFonts w:ascii="Helvetica" w:hAnsi="Helvetica" w:cs="Helvetica"/>
          <w:b/>
          <w:bCs/>
          <w:color w:val="222222"/>
          <w:sz w:val="21"/>
          <w:szCs w:val="21"/>
        </w:rPr>
        <w:t xml:space="preserve"> : 22.00.04. - </w:t>
      </w:r>
      <w:r w:rsidRPr="00571E36">
        <w:rPr>
          <w:rFonts w:ascii="Helvetica" w:hAnsi="Helvetica" w:cs="Helvetica" w:hint="eastAsia"/>
          <w:b/>
          <w:bCs/>
          <w:color w:val="222222"/>
          <w:sz w:val="21"/>
          <w:szCs w:val="21"/>
        </w:rPr>
        <w:t>Нижний</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Новгород</w:t>
      </w:r>
      <w:r w:rsidRPr="00571E36">
        <w:rPr>
          <w:rFonts w:ascii="Helvetica" w:hAnsi="Helvetica" w:cs="Helvetica"/>
          <w:b/>
          <w:bCs/>
          <w:color w:val="222222"/>
          <w:sz w:val="21"/>
          <w:szCs w:val="21"/>
        </w:rPr>
        <w:t xml:space="preserve">, 2003. - 174 </w:t>
      </w:r>
      <w:r w:rsidRPr="00571E36">
        <w:rPr>
          <w:rFonts w:ascii="Helvetica" w:hAnsi="Helvetica" w:cs="Helvetica" w:hint="eastAsia"/>
          <w:b/>
          <w:bCs/>
          <w:color w:val="222222"/>
          <w:sz w:val="21"/>
          <w:szCs w:val="21"/>
        </w:rPr>
        <w:t>с</w:t>
      </w:r>
      <w:r w:rsidRPr="00571E36">
        <w:rPr>
          <w:rFonts w:ascii="Helvetica" w:hAnsi="Helvetica" w:cs="Helvetica"/>
          <w:b/>
          <w:bCs/>
          <w:color w:val="222222"/>
          <w:sz w:val="21"/>
          <w:szCs w:val="21"/>
        </w:rPr>
        <w:t>.</w:t>
      </w:r>
    </w:p>
    <w:p w14:paraId="70D697E0" w14:textId="77777777" w:rsidR="00571E36" w:rsidRPr="00571E36" w:rsidRDefault="00571E36" w:rsidP="00571E36">
      <w:pPr>
        <w:rPr>
          <w:rFonts w:ascii="Helvetica" w:hAnsi="Helvetica" w:cs="Helvetica"/>
          <w:b/>
          <w:bCs/>
          <w:color w:val="222222"/>
          <w:sz w:val="21"/>
          <w:szCs w:val="21"/>
        </w:rPr>
      </w:pPr>
      <w:r w:rsidRPr="00571E36">
        <w:rPr>
          <w:rFonts w:ascii="Helvetica" w:hAnsi="Helvetica" w:cs="Helvetica" w:hint="eastAsia"/>
          <w:b/>
          <w:bCs/>
          <w:color w:val="222222"/>
          <w:sz w:val="21"/>
          <w:szCs w:val="21"/>
        </w:rPr>
        <w:t>больше</w:t>
      </w:r>
    </w:p>
    <w:p w14:paraId="738D51E6" w14:textId="77777777" w:rsidR="00571E36" w:rsidRPr="00571E36" w:rsidRDefault="00571E36" w:rsidP="00571E36">
      <w:pPr>
        <w:rPr>
          <w:rFonts w:ascii="Helvetica" w:hAnsi="Helvetica" w:cs="Helvetica"/>
          <w:b/>
          <w:bCs/>
          <w:color w:val="222222"/>
          <w:sz w:val="21"/>
          <w:szCs w:val="21"/>
        </w:rPr>
      </w:pPr>
      <w:r w:rsidRPr="00571E36">
        <w:rPr>
          <w:rFonts w:ascii="Helvetica" w:hAnsi="Helvetica" w:cs="Helvetica" w:hint="eastAsia"/>
          <w:b/>
          <w:bCs/>
          <w:color w:val="222222"/>
          <w:sz w:val="21"/>
          <w:szCs w:val="21"/>
        </w:rPr>
        <w:t>Цитаты</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из</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текста</w:t>
      </w:r>
      <w:r w:rsidRPr="00571E36">
        <w:rPr>
          <w:rFonts w:ascii="Helvetica" w:hAnsi="Helvetica" w:cs="Helvetica"/>
          <w:b/>
          <w:bCs/>
          <w:color w:val="222222"/>
          <w:sz w:val="21"/>
          <w:szCs w:val="21"/>
        </w:rPr>
        <w:t>:</w:t>
      </w:r>
    </w:p>
    <w:p w14:paraId="0F8BE98E" w14:textId="77777777" w:rsidR="00571E36" w:rsidRPr="00571E36" w:rsidRDefault="00571E36" w:rsidP="00571E36">
      <w:pPr>
        <w:rPr>
          <w:rFonts w:ascii="Helvetica" w:hAnsi="Helvetica" w:cs="Helvetica"/>
          <w:b/>
          <w:bCs/>
          <w:color w:val="222222"/>
          <w:sz w:val="21"/>
          <w:szCs w:val="21"/>
        </w:rPr>
      </w:pPr>
      <w:r w:rsidRPr="00571E36">
        <w:rPr>
          <w:rFonts w:ascii="Helvetica" w:hAnsi="Helvetica" w:cs="Helvetica" w:hint="eastAsia"/>
          <w:b/>
          <w:bCs/>
          <w:color w:val="222222"/>
          <w:sz w:val="21"/>
          <w:szCs w:val="21"/>
        </w:rPr>
        <w:t>стр</w:t>
      </w:r>
      <w:r w:rsidRPr="00571E36">
        <w:rPr>
          <w:rFonts w:ascii="Helvetica" w:hAnsi="Helvetica" w:cs="Helvetica"/>
          <w:b/>
          <w:bCs/>
          <w:color w:val="222222"/>
          <w:sz w:val="21"/>
          <w:szCs w:val="21"/>
        </w:rPr>
        <w:t>. 1</w:t>
      </w:r>
    </w:p>
    <w:p w14:paraId="058BAFF3" w14:textId="77777777" w:rsidR="00571E36" w:rsidRPr="00571E36" w:rsidRDefault="00571E36" w:rsidP="00571E36">
      <w:pPr>
        <w:rPr>
          <w:rFonts w:ascii="Helvetica" w:hAnsi="Helvetica" w:cs="Helvetica"/>
          <w:b/>
          <w:bCs/>
          <w:color w:val="222222"/>
          <w:sz w:val="21"/>
          <w:szCs w:val="21"/>
        </w:rPr>
      </w:pPr>
      <w:r w:rsidRPr="00571E36">
        <w:rPr>
          <w:rFonts w:ascii="Helvetica" w:hAnsi="Helvetica" w:cs="Helvetica" w:hint="eastAsia"/>
          <w:b/>
          <w:bCs/>
          <w:color w:val="222222"/>
          <w:sz w:val="21"/>
          <w:szCs w:val="21"/>
        </w:rPr>
        <w:t>Волго</w:t>
      </w:r>
      <w:r w:rsidRPr="00571E36">
        <w:rPr>
          <w:rFonts w:ascii="Helvetica" w:hAnsi="Helvetica" w:cs="Helvetica"/>
          <w:b/>
          <w:bCs/>
          <w:color w:val="222222"/>
          <w:sz w:val="21"/>
          <w:szCs w:val="21"/>
        </w:rPr>
        <w:t>-</w:t>
      </w:r>
      <w:r w:rsidRPr="00571E36">
        <w:rPr>
          <w:rFonts w:ascii="Helvetica" w:hAnsi="Helvetica" w:cs="Helvetica" w:hint="eastAsia"/>
          <w:b/>
          <w:bCs/>
          <w:color w:val="222222"/>
          <w:sz w:val="21"/>
          <w:szCs w:val="21"/>
        </w:rPr>
        <w:t>Вятская</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академия</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государственной</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службы</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Криводубский</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Александр</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Леонидович</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Состояние</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и</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перспективы</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развития</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процесса</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реформирования</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Вооруженных</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Сил</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в</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условиях</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трансформации</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российского</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общества</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Специальность</w:t>
      </w:r>
      <w:r w:rsidRPr="00571E36">
        <w:rPr>
          <w:rFonts w:ascii="Helvetica" w:hAnsi="Helvetica" w:cs="Helvetica"/>
          <w:b/>
          <w:bCs/>
          <w:color w:val="222222"/>
          <w:sz w:val="21"/>
          <w:szCs w:val="21"/>
        </w:rPr>
        <w:t xml:space="preserve"> 22.00.04 - </w:t>
      </w:r>
      <w:r w:rsidRPr="00571E36">
        <w:rPr>
          <w:rFonts w:ascii="Helvetica" w:hAnsi="Helvetica" w:cs="Helvetica" w:hint="eastAsia"/>
          <w:b/>
          <w:bCs/>
          <w:color w:val="222222"/>
          <w:sz w:val="21"/>
          <w:szCs w:val="21"/>
        </w:rPr>
        <w:t>социальная</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структура</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социальные</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институты</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и</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процессы</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Диссертация</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на</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соискание</w:t>
      </w:r>
    </w:p>
    <w:p w14:paraId="5AE9BC11" w14:textId="77777777" w:rsidR="00571E36" w:rsidRPr="00571E36" w:rsidRDefault="00571E36" w:rsidP="00571E36">
      <w:pPr>
        <w:rPr>
          <w:rFonts w:ascii="Helvetica" w:hAnsi="Helvetica" w:cs="Helvetica"/>
          <w:b/>
          <w:bCs/>
          <w:color w:val="222222"/>
          <w:sz w:val="21"/>
          <w:szCs w:val="21"/>
        </w:rPr>
      </w:pPr>
      <w:r w:rsidRPr="00571E36">
        <w:rPr>
          <w:rFonts w:ascii="Helvetica" w:hAnsi="Helvetica" w:cs="Helvetica" w:hint="eastAsia"/>
          <w:b/>
          <w:bCs/>
          <w:color w:val="222222"/>
          <w:sz w:val="21"/>
          <w:szCs w:val="21"/>
        </w:rPr>
        <w:t>стр</w:t>
      </w:r>
      <w:r w:rsidRPr="00571E36">
        <w:rPr>
          <w:rFonts w:ascii="Helvetica" w:hAnsi="Helvetica" w:cs="Helvetica"/>
          <w:b/>
          <w:bCs/>
          <w:color w:val="222222"/>
          <w:sz w:val="21"/>
          <w:szCs w:val="21"/>
        </w:rPr>
        <w:t>. 2</w:t>
      </w:r>
    </w:p>
    <w:p w14:paraId="53E0BA42" w14:textId="77777777" w:rsidR="00571E36" w:rsidRPr="00571E36" w:rsidRDefault="00571E36" w:rsidP="00571E36">
      <w:pPr>
        <w:rPr>
          <w:rFonts w:ascii="Helvetica" w:hAnsi="Helvetica" w:cs="Helvetica"/>
          <w:b/>
          <w:bCs/>
          <w:color w:val="222222"/>
          <w:sz w:val="21"/>
          <w:szCs w:val="21"/>
        </w:rPr>
      </w:pPr>
      <w:r w:rsidRPr="00571E36">
        <w:rPr>
          <w:rFonts w:ascii="Helvetica" w:hAnsi="Helvetica" w:cs="Helvetica" w:hint="eastAsia"/>
          <w:b/>
          <w:bCs/>
          <w:color w:val="222222"/>
          <w:sz w:val="21"/>
          <w:szCs w:val="21"/>
        </w:rPr>
        <w:t>Введение</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Глава</w:t>
      </w:r>
      <w:r w:rsidRPr="00571E36">
        <w:rPr>
          <w:rFonts w:ascii="Helvetica" w:hAnsi="Helvetica" w:cs="Helvetica"/>
          <w:b/>
          <w:bCs/>
          <w:color w:val="222222"/>
          <w:sz w:val="21"/>
          <w:szCs w:val="21"/>
        </w:rPr>
        <w:t xml:space="preserve"> 1. </w:t>
      </w:r>
      <w:r w:rsidRPr="00571E36">
        <w:rPr>
          <w:rFonts w:ascii="Helvetica" w:hAnsi="Helvetica" w:cs="Helvetica" w:hint="eastAsia"/>
          <w:b/>
          <w:bCs/>
          <w:color w:val="222222"/>
          <w:sz w:val="21"/>
          <w:szCs w:val="21"/>
        </w:rPr>
        <w:t>Социологический</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анализ</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факторов</w:t>
      </w:r>
      <w:r w:rsidRPr="00571E36">
        <w:rPr>
          <w:rFonts w:ascii="Helvetica" w:hAnsi="Helvetica" w:cs="Helvetica"/>
          <w:b/>
          <w:bCs/>
          <w:color w:val="222222"/>
          <w:sz w:val="21"/>
          <w:szCs w:val="21"/>
        </w:rPr>
        <w:t xml:space="preserve"> 3 </w:t>
      </w:r>
      <w:r w:rsidRPr="00571E36">
        <w:rPr>
          <w:rFonts w:ascii="Helvetica" w:hAnsi="Helvetica" w:cs="Helvetica" w:hint="eastAsia"/>
          <w:b/>
          <w:bCs/>
          <w:color w:val="222222"/>
          <w:sz w:val="21"/>
          <w:szCs w:val="21"/>
        </w:rPr>
        <w:t>реформирования</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Вооруженных</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Сил</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Российской</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Федерации</w:t>
      </w:r>
      <w:r w:rsidRPr="00571E36">
        <w:rPr>
          <w:rFonts w:ascii="Helvetica" w:hAnsi="Helvetica" w:cs="Helvetica"/>
          <w:b/>
          <w:bCs/>
          <w:color w:val="222222"/>
          <w:sz w:val="21"/>
          <w:szCs w:val="21"/>
        </w:rPr>
        <w:t xml:space="preserve">. 1.1. </w:t>
      </w:r>
      <w:r w:rsidRPr="00571E36">
        <w:rPr>
          <w:rFonts w:ascii="Helvetica" w:hAnsi="Helvetica" w:cs="Helvetica" w:hint="eastAsia"/>
          <w:b/>
          <w:bCs/>
          <w:color w:val="222222"/>
          <w:sz w:val="21"/>
          <w:szCs w:val="21"/>
        </w:rPr>
        <w:t>Внутренние</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факторы</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реформирования</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Вооруженных</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Сил</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России</w:t>
      </w:r>
      <w:r w:rsidRPr="00571E36">
        <w:rPr>
          <w:rFonts w:ascii="Helvetica" w:hAnsi="Helvetica" w:cs="Helvetica"/>
          <w:b/>
          <w:bCs/>
          <w:color w:val="222222"/>
          <w:sz w:val="21"/>
          <w:szCs w:val="21"/>
        </w:rPr>
        <w:t xml:space="preserve"> 26 1.2. </w:t>
      </w:r>
      <w:r w:rsidRPr="00571E36">
        <w:rPr>
          <w:rFonts w:ascii="Helvetica" w:hAnsi="Helvetica" w:cs="Helvetica" w:hint="eastAsia"/>
          <w:b/>
          <w:bCs/>
          <w:color w:val="222222"/>
          <w:sz w:val="21"/>
          <w:szCs w:val="21"/>
        </w:rPr>
        <w:t>Внешние</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факторы</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реформирования</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Вооруженных</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Сил</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России</w:t>
      </w:r>
      <w:r w:rsidRPr="00571E36">
        <w:rPr>
          <w:rFonts w:ascii="Helvetica" w:hAnsi="Helvetica" w:cs="Helvetica"/>
          <w:b/>
          <w:bCs/>
          <w:color w:val="222222"/>
          <w:sz w:val="21"/>
          <w:szCs w:val="21"/>
        </w:rPr>
        <w:t xml:space="preserve"> . . 36 </w:t>
      </w:r>
      <w:r w:rsidRPr="00571E36">
        <w:rPr>
          <w:rFonts w:ascii="Helvetica" w:hAnsi="Helvetica" w:cs="Helvetica" w:hint="eastAsia"/>
          <w:b/>
          <w:bCs/>
          <w:color w:val="222222"/>
          <w:sz w:val="21"/>
          <w:szCs w:val="21"/>
        </w:rPr>
        <w:t>Глава</w:t>
      </w:r>
      <w:r w:rsidRPr="00571E36">
        <w:rPr>
          <w:rFonts w:ascii="Helvetica" w:hAnsi="Helvetica" w:cs="Helvetica"/>
          <w:b/>
          <w:bCs/>
          <w:color w:val="222222"/>
          <w:sz w:val="21"/>
          <w:szCs w:val="21"/>
        </w:rPr>
        <w:t xml:space="preserve"> 2. </w:t>
      </w:r>
      <w:r w:rsidRPr="00571E36">
        <w:rPr>
          <w:rFonts w:ascii="Helvetica" w:hAnsi="Helvetica" w:cs="Helvetica" w:hint="eastAsia"/>
          <w:b/>
          <w:bCs/>
          <w:color w:val="222222"/>
          <w:sz w:val="21"/>
          <w:szCs w:val="21"/>
        </w:rPr>
        <w:t>Теоретико</w:t>
      </w:r>
      <w:r w:rsidRPr="00571E36">
        <w:rPr>
          <w:rFonts w:ascii="Helvetica" w:hAnsi="Helvetica" w:cs="Helvetica"/>
          <w:b/>
          <w:bCs/>
          <w:color w:val="222222"/>
          <w:sz w:val="21"/>
          <w:szCs w:val="21"/>
        </w:rPr>
        <w:t>-</w:t>
      </w:r>
      <w:r w:rsidRPr="00571E36">
        <w:rPr>
          <w:rFonts w:ascii="Helvetica" w:hAnsi="Helvetica" w:cs="Helvetica" w:hint="eastAsia"/>
          <w:b/>
          <w:bCs/>
          <w:color w:val="222222"/>
          <w:sz w:val="21"/>
          <w:szCs w:val="21"/>
        </w:rPr>
        <w:t>методологический</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аспект</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реформирования</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Вооруженных</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Сил</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Российской</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Федерации</w:t>
      </w:r>
      <w:r w:rsidRPr="00571E36">
        <w:rPr>
          <w:rFonts w:ascii="Helvetica" w:hAnsi="Helvetica" w:cs="Helvetica"/>
          <w:b/>
          <w:bCs/>
          <w:color w:val="222222"/>
          <w:sz w:val="21"/>
          <w:szCs w:val="21"/>
        </w:rPr>
        <w:t xml:space="preserve">. 2.1. </w:t>
      </w:r>
      <w:r w:rsidRPr="00571E36">
        <w:rPr>
          <w:rFonts w:ascii="Helvetica" w:hAnsi="Helvetica" w:cs="Helvetica" w:hint="eastAsia"/>
          <w:b/>
          <w:bCs/>
          <w:color w:val="222222"/>
          <w:sz w:val="21"/>
          <w:szCs w:val="21"/>
        </w:rPr>
        <w:t>Национальная</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безопасность</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России</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как</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сложнейшая</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составляюш</w:t>
      </w:r>
      <w:r w:rsidRPr="00571E36">
        <w:rPr>
          <w:rFonts w:ascii="Helvetica" w:hAnsi="Helvetica" w:cs="Helvetica"/>
          <w:b/>
          <w:bCs/>
          <w:color w:val="222222"/>
          <w:sz w:val="21"/>
          <w:szCs w:val="21"/>
        </w:rPr>
        <w:t>;</w:t>
      </w:r>
      <w:r w:rsidRPr="00571E36">
        <w:rPr>
          <w:rFonts w:ascii="Helvetica" w:hAnsi="Helvetica" w:cs="Helvetica" w:hint="eastAsia"/>
          <w:b/>
          <w:bCs/>
          <w:color w:val="222222"/>
          <w:sz w:val="21"/>
          <w:szCs w:val="21"/>
        </w:rPr>
        <w:t>ая</w:t>
      </w:r>
      <w:r w:rsidRPr="00571E36">
        <w:rPr>
          <w:rFonts w:ascii="Helvetica" w:hAnsi="Helvetica" w:cs="Helvetica"/>
          <w:b/>
          <w:bCs/>
          <w:color w:val="222222"/>
          <w:sz w:val="21"/>
          <w:szCs w:val="21"/>
        </w:rPr>
        <w:t>...</w:t>
      </w:r>
    </w:p>
    <w:p w14:paraId="6F5646E6" w14:textId="77777777" w:rsidR="00571E36" w:rsidRPr="00571E36" w:rsidRDefault="00571E36" w:rsidP="00571E36">
      <w:pPr>
        <w:rPr>
          <w:rFonts w:ascii="Helvetica" w:hAnsi="Helvetica" w:cs="Helvetica"/>
          <w:b/>
          <w:bCs/>
          <w:color w:val="222222"/>
          <w:sz w:val="21"/>
          <w:szCs w:val="21"/>
        </w:rPr>
      </w:pPr>
    </w:p>
    <w:p w14:paraId="5BEAC5FC" w14:textId="77777777" w:rsidR="00571E36" w:rsidRPr="00571E36" w:rsidRDefault="00571E36" w:rsidP="00571E36">
      <w:pPr>
        <w:rPr>
          <w:rFonts w:ascii="Helvetica" w:hAnsi="Helvetica" w:cs="Helvetica"/>
          <w:b/>
          <w:bCs/>
          <w:color w:val="222222"/>
          <w:sz w:val="21"/>
          <w:szCs w:val="21"/>
        </w:rPr>
      </w:pPr>
      <w:r w:rsidRPr="00571E36">
        <w:rPr>
          <w:rFonts w:ascii="Helvetica" w:hAnsi="Helvetica" w:cs="Helvetica" w:hint="eastAsia"/>
          <w:b/>
          <w:bCs/>
          <w:color w:val="222222"/>
          <w:sz w:val="21"/>
          <w:szCs w:val="21"/>
        </w:rPr>
        <w:t>Оглавление</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диссертации</w:t>
      </w:r>
    </w:p>
    <w:p w14:paraId="58BA4C0E" w14:textId="77777777" w:rsidR="00571E36" w:rsidRPr="00571E36" w:rsidRDefault="00571E36" w:rsidP="00571E36">
      <w:pPr>
        <w:rPr>
          <w:rFonts w:ascii="Helvetica" w:hAnsi="Helvetica" w:cs="Helvetica"/>
          <w:b/>
          <w:bCs/>
          <w:color w:val="222222"/>
          <w:sz w:val="21"/>
          <w:szCs w:val="21"/>
        </w:rPr>
      </w:pPr>
      <w:r w:rsidRPr="00571E36">
        <w:rPr>
          <w:rFonts w:ascii="Helvetica" w:hAnsi="Helvetica" w:cs="Helvetica" w:hint="eastAsia"/>
          <w:b/>
          <w:bCs/>
          <w:color w:val="222222"/>
          <w:sz w:val="21"/>
          <w:szCs w:val="21"/>
        </w:rPr>
        <w:t>кандидат</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социологических</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наук</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Криводубский</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Александр</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Леонидович</w:t>
      </w:r>
    </w:p>
    <w:p w14:paraId="7E04AA6C" w14:textId="77777777" w:rsidR="00571E36" w:rsidRPr="00571E36" w:rsidRDefault="00571E36" w:rsidP="00571E36">
      <w:pPr>
        <w:rPr>
          <w:rFonts w:ascii="Helvetica" w:hAnsi="Helvetica" w:cs="Helvetica"/>
          <w:b/>
          <w:bCs/>
          <w:color w:val="222222"/>
          <w:sz w:val="21"/>
          <w:szCs w:val="21"/>
        </w:rPr>
      </w:pPr>
      <w:r w:rsidRPr="00571E36">
        <w:rPr>
          <w:rFonts w:ascii="Helvetica" w:hAnsi="Helvetica" w:cs="Helvetica" w:hint="eastAsia"/>
          <w:b/>
          <w:bCs/>
          <w:color w:val="222222"/>
          <w:sz w:val="21"/>
          <w:szCs w:val="21"/>
        </w:rPr>
        <w:t>Введение</w:t>
      </w:r>
      <w:r w:rsidRPr="00571E36">
        <w:rPr>
          <w:rFonts w:ascii="Helvetica" w:hAnsi="Helvetica" w:cs="Helvetica"/>
          <w:b/>
          <w:bCs/>
          <w:color w:val="222222"/>
          <w:sz w:val="21"/>
          <w:szCs w:val="21"/>
        </w:rPr>
        <w:t>.</w:t>
      </w:r>
    </w:p>
    <w:p w14:paraId="140ADC4F" w14:textId="77777777" w:rsidR="00571E36" w:rsidRPr="00571E36" w:rsidRDefault="00571E36" w:rsidP="00571E36">
      <w:pPr>
        <w:rPr>
          <w:rFonts w:ascii="Helvetica" w:hAnsi="Helvetica" w:cs="Helvetica"/>
          <w:b/>
          <w:bCs/>
          <w:color w:val="222222"/>
          <w:sz w:val="21"/>
          <w:szCs w:val="21"/>
        </w:rPr>
      </w:pPr>
    </w:p>
    <w:p w14:paraId="7FB28BE7" w14:textId="77777777" w:rsidR="00571E36" w:rsidRPr="00571E36" w:rsidRDefault="00571E36" w:rsidP="00571E36">
      <w:pPr>
        <w:rPr>
          <w:rFonts w:ascii="Helvetica" w:hAnsi="Helvetica" w:cs="Helvetica"/>
          <w:b/>
          <w:bCs/>
          <w:color w:val="222222"/>
          <w:sz w:val="21"/>
          <w:szCs w:val="21"/>
        </w:rPr>
      </w:pPr>
      <w:r w:rsidRPr="00571E36">
        <w:rPr>
          <w:rFonts w:ascii="Helvetica" w:hAnsi="Helvetica" w:cs="Helvetica" w:hint="eastAsia"/>
          <w:b/>
          <w:bCs/>
          <w:color w:val="222222"/>
          <w:sz w:val="21"/>
          <w:szCs w:val="21"/>
        </w:rPr>
        <w:t>Глава</w:t>
      </w:r>
      <w:r w:rsidRPr="00571E36">
        <w:rPr>
          <w:rFonts w:ascii="Helvetica" w:hAnsi="Helvetica" w:cs="Helvetica"/>
          <w:b/>
          <w:bCs/>
          <w:color w:val="222222"/>
          <w:sz w:val="21"/>
          <w:szCs w:val="21"/>
        </w:rPr>
        <w:t xml:space="preserve"> 1. </w:t>
      </w:r>
      <w:r w:rsidRPr="00571E36">
        <w:rPr>
          <w:rFonts w:ascii="Helvetica" w:hAnsi="Helvetica" w:cs="Helvetica" w:hint="eastAsia"/>
          <w:b/>
          <w:bCs/>
          <w:color w:val="222222"/>
          <w:sz w:val="21"/>
          <w:szCs w:val="21"/>
        </w:rPr>
        <w:t>Социологический</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анализ</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факторов</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рефор</w:t>
      </w:r>
      <w:r w:rsidRPr="00571E36">
        <w:rPr>
          <w:rFonts w:ascii="Helvetica" w:hAnsi="Helvetica" w:cs="Helvetica" w:hint="eastAsia"/>
          <w:b/>
          <w:bCs/>
          <w:color w:val="222222"/>
          <w:sz w:val="21"/>
          <w:szCs w:val="21"/>
        </w:rPr>
        <w:lastRenderedPageBreak/>
        <w:t>мирования</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Вооруженных</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Сил</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Российской</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Федерации</w:t>
      </w:r>
      <w:r w:rsidRPr="00571E36">
        <w:rPr>
          <w:rFonts w:ascii="Helvetica" w:hAnsi="Helvetica" w:cs="Helvetica"/>
          <w:b/>
          <w:bCs/>
          <w:color w:val="222222"/>
          <w:sz w:val="21"/>
          <w:szCs w:val="21"/>
        </w:rPr>
        <w:t>.</w:t>
      </w:r>
    </w:p>
    <w:p w14:paraId="7FAE0883" w14:textId="77777777" w:rsidR="00571E36" w:rsidRPr="00571E36" w:rsidRDefault="00571E36" w:rsidP="00571E36">
      <w:pPr>
        <w:rPr>
          <w:rFonts w:ascii="Helvetica" w:hAnsi="Helvetica" w:cs="Helvetica"/>
          <w:b/>
          <w:bCs/>
          <w:color w:val="222222"/>
          <w:sz w:val="21"/>
          <w:szCs w:val="21"/>
        </w:rPr>
      </w:pPr>
    </w:p>
    <w:p w14:paraId="5289837F" w14:textId="77777777" w:rsidR="00571E36" w:rsidRPr="00571E36" w:rsidRDefault="00571E36" w:rsidP="00571E36">
      <w:pPr>
        <w:rPr>
          <w:rFonts w:ascii="Helvetica" w:hAnsi="Helvetica" w:cs="Helvetica"/>
          <w:b/>
          <w:bCs/>
          <w:color w:val="222222"/>
          <w:sz w:val="21"/>
          <w:szCs w:val="21"/>
        </w:rPr>
      </w:pPr>
      <w:r w:rsidRPr="00571E36">
        <w:rPr>
          <w:rFonts w:ascii="Helvetica" w:hAnsi="Helvetica" w:cs="Helvetica"/>
          <w:b/>
          <w:bCs/>
          <w:color w:val="222222"/>
          <w:sz w:val="21"/>
          <w:szCs w:val="21"/>
        </w:rPr>
        <w:t xml:space="preserve">1.1. </w:t>
      </w:r>
      <w:r w:rsidRPr="00571E36">
        <w:rPr>
          <w:rFonts w:ascii="Helvetica" w:hAnsi="Helvetica" w:cs="Helvetica" w:hint="eastAsia"/>
          <w:b/>
          <w:bCs/>
          <w:color w:val="222222"/>
          <w:sz w:val="21"/>
          <w:szCs w:val="21"/>
        </w:rPr>
        <w:t>Внутренние</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факторы</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реформирования</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Вооруженных</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Сил</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России</w:t>
      </w:r>
      <w:r w:rsidRPr="00571E36">
        <w:rPr>
          <w:rFonts w:ascii="Helvetica" w:hAnsi="Helvetica" w:cs="Helvetica"/>
          <w:b/>
          <w:bCs/>
          <w:color w:val="222222"/>
          <w:sz w:val="21"/>
          <w:szCs w:val="21"/>
        </w:rPr>
        <w:t>.</w:t>
      </w:r>
    </w:p>
    <w:p w14:paraId="00868D5C" w14:textId="77777777" w:rsidR="00571E36" w:rsidRPr="00571E36" w:rsidRDefault="00571E36" w:rsidP="00571E36">
      <w:pPr>
        <w:rPr>
          <w:rFonts w:ascii="Helvetica" w:hAnsi="Helvetica" w:cs="Helvetica"/>
          <w:b/>
          <w:bCs/>
          <w:color w:val="222222"/>
          <w:sz w:val="21"/>
          <w:szCs w:val="21"/>
        </w:rPr>
      </w:pPr>
    </w:p>
    <w:p w14:paraId="44E9BD51" w14:textId="77777777" w:rsidR="00571E36" w:rsidRPr="00571E36" w:rsidRDefault="00571E36" w:rsidP="00571E36">
      <w:pPr>
        <w:rPr>
          <w:rFonts w:ascii="Helvetica" w:hAnsi="Helvetica" w:cs="Helvetica"/>
          <w:b/>
          <w:bCs/>
          <w:color w:val="222222"/>
          <w:sz w:val="21"/>
          <w:szCs w:val="21"/>
        </w:rPr>
      </w:pPr>
      <w:r w:rsidRPr="00571E36">
        <w:rPr>
          <w:rFonts w:ascii="Helvetica" w:hAnsi="Helvetica" w:cs="Helvetica"/>
          <w:b/>
          <w:bCs/>
          <w:color w:val="222222"/>
          <w:sz w:val="21"/>
          <w:szCs w:val="21"/>
        </w:rPr>
        <w:t xml:space="preserve">1.2. </w:t>
      </w:r>
      <w:r w:rsidRPr="00571E36">
        <w:rPr>
          <w:rFonts w:ascii="Helvetica" w:hAnsi="Helvetica" w:cs="Helvetica" w:hint="eastAsia"/>
          <w:b/>
          <w:bCs/>
          <w:color w:val="222222"/>
          <w:sz w:val="21"/>
          <w:szCs w:val="21"/>
        </w:rPr>
        <w:t>Внешние</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факторы</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реформирования</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Вооруженных</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Сил</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России</w:t>
      </w:r>
    </w:p>
    <w:p w14:paraId="56109D6C" w14:textId="77777777" w:rsidR="00571E36" w:rsidRPr="00571E36" w:rsidRDefault="00571E36" w:rsidP="00571E36">
      <w:pPr>
        <w:rPr>
          <w:rFonts w:ascii="Helvetica" w:hAnsi="Helvetica" w:cs="Helvetica"/>
          <w:b/>
          <w:bCs/>
          <w:color w:val="222222"/>
          <w:sz w:val="21"/>
          <w:szCs w:val="21"/>
        </w:rPr>
      </w:pPr>
    </w:p>
    <w:p w14:paraId="56742B19" w14:textId="77777777" w:rsidR="00571E36" w:rsidRPr="00571E36" w:rsidRDefault="00571E36" w:rsidP="00571E36">
      <w:pPr>
        <w:rPr>
          <w:rFonts w:ascii="Helvetica" w:hAnsi="Helvetica" w:cs="Helvetica"/>
          <w:b/>
          <w:bCs/>
          <w:color w:val="222222"/>
          <w:sz w:val="21"/>
          <w:szCs w:val="21"/>
        </w:rPr>
      </w:pPr>
      <w:r w:rsidRPr="00571E36">
        <w:rPr>
          <w:rFonts w:ascii="Helvetica" w:hAnsi="Helvetica" w:cs="Helvetica" w:hint="eastAsia"/>
          <w:b/>
          <w:bCs/>
          <w:color w:val="222222"/>
          <w:sz w:val="21"/>
          <w:szCs w:val="21"/>
        </w:rPr>
        <w:t>Глава</w:t>
      </w:r>
      <w:r w:rsidRPr="00571E36">
        <w:rPr>
          <w:rFonts w:ascii="Helvetica" w:hAnsi="Helvetica" w:cs="Helvetica"/>
          <w:b/>
          <w:bCs/>
          <w:color w:val="222222"/>
          <w:sz w:val="21"/>
          <w:szCs w:val="21"/>
        </w:rPr>
        <w:t xml:space="preserve"> 2. </w:t>
      </w:r>
      <w:r w:rsidRPr="00571E36">
        <w:rPr>
          <w:rFonts w:ascii="Helvetica" w:hAnsi="Helvetica" w:cs="Helvetica" w:hint="eastAsia"/>
          <w:b/>
          <w:bCs/>
          <w:color w:val="222222"/>
          <w:sz w:val="21"/>
          <w:szCs w:val="21"/>
        </w:rPr>
        <w:t>Теоретико</w:t>
      </w:r>
      <w:r w:rsidRPr="00571E36">
        <w:rPr>
          <w:rFonts w:ascii="Helvetica" w:hAnsi="Helvetica" w:cs="Helvetica"/>
          <w:b/>
          <w:bCs/>
          <w:color w:val="222222"/>
          <w:sz w:val="21"/>
          <w:szCs w:val="21"/>
        </w:rPr>
        <w:t>-</w:t>
      </w:r>
      <w:r w:rsidRPr="00571E36">
        <w:rPr>
          <w:rFonts w:ascii="Helvetica" w:hAnsi="Helvetica" w:cs="Helvetica" w:hint="eastAsia"/>
          <w:b/>
          <w:bCs/>
          <w:color w:val="222222"/>
          <w:sz w:val="21"/>
          <w:szCs w:val="21"/>
        </w:rPr>
        <w:t>методологический</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аспект</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реформирования</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Вооруженных</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Сил</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Российской</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Федерации</w:t>
      </w:r>
      <w:r w:rsidRPr="00571E36">
        <w:rPr>
          <w:rFonts w:ascii="Helvetica" w:hAnsi="Helvetica" w:cs="Helvetica"/>
          <w:b/>
          <w:bCs/>
          <w:color w:val="222222"/>
          <w:sz w:val="21"/>
          <w:szCs w:val="21"/>
        </w:rPr>
        <w:t>.</w:t>
      </w:r>
    </w:p>
    <w:p w14:paraId="41A64961" w14:textId="77777777" w:rsidR="00571E36" w:rsidRPr="00571E36" w:rsidRDefault="00571E36" w:rsidP="00571E36">
      <w:pPr>
        <w:rPr>
          <w:rFonts w:ascii="Helvetica" w:hAnsi="Helvetica" w:cs="Helvetica"/>
          <w:b/>
          <w:bCs/>
          <w:color w:val="222222"/>
          <w:sz w:val="21"/>
          <w:szCs w:val="21"/>
        </w:rPr>
      </w:pPr>
    </w:p>
    <w:p w14:paraId="2359EC46" w14:textId="77777777" w:rsidR="00571E36" w:rsidRPr="00571E36" w:rsidRDefault="00571E36" w:rsidP="00571E36">
      <w:pPr>
        <w:rPr>
          <w:rFonts w:ascii="Helvetica" w:hAnsi="Helvetica" w:cs="Helvetica"/>
          <w:b/>
          <w:bCs/>
          <w:color w:val="222222"/>
          <w:sz w:val="21"/>
          <w:szCs w:val="21"/>
        </w:rPr>
      </w:pPr>
      <w:r w:rsidRPr="00571E36">
        <w:rPr>
          <w:rFonts w:ascii="Helvetica" w:hAnsi="Helvetica" w:cs="Helvetica"/>
          <w:b/>
          <w:bCs/>
          <w:color w:val="222222"/>
          <w:sz w:val="21"/>
          <w:szCs w:val="21"/>
        </w:rPr>
        <w:t xml:space="preserve">2.1. </w:t>
      </w:r>
      <w:r w:rsidRPr="00571E36">
        <w:rPr>
          <w:rFonts w:ascii="Helvetica" w:hAnsi="Helvetica" w:cs="Helvetica" w:hint="eastAsia"/>
          <w:b/>
          <w:bCs/>
          <w:color w:val="222222"/>
          <w:sz w:val="21"/>
          <w:szCs w:val="21"/>
        </w:rPr>
        <w:t>Национальная</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безопасность</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России</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как</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сложнейшая</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составляющая</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социальной</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системы</w:t>
      </w:r>
      <w:r w:rsidRPr="00571E36">
        <w:rPr>
          <w:rFonts w:ascii="Helvetica" w:hAnsi="Helvetica" w:cs="Helvetica"/>
          <w:b/>
          <w:bCs/>
          <w:color w:val="222222"/>
          <w:sz w:val="21"/>
          <w:szCs w:val="21"/>
        </w:rPr>
        <w:t>.</w:t>
      </w:r>
    </w:p>
    <w:p w14:paraId="4BCA11B2" w14:textId="77777777" w:rsidR="00571E36" w:rsidRPr="00571E36" w:rsidRDefault="00571E36" w:rsidP="00571E36">
      <w:pPr>
        <w:rPr>
          <w:rFonts w:ascii="Helvetica" w:hAnsi="Helvetica" w:cs="Helvetica"/>
          <w:b/>
          <w:bCs/>
          <w:color w:val="222222"/>
          <w:sz w:val="21"/>
          <w:szCs w:val="21"/>
        </w:rPr>
      </w:pPr>
    </w:p>
    <w:p w14:paraId="2215B275" w14:textId="77777777" w:rsidR="00571E36" w:rsidRPr="00571E36" w:rsidRDefault="00571E36" w:rsidP="00571E36">
      <w:pPr>
        <w:rPr>
          <w:rFonts w:ascii="Helvetica" w:hAnsi="Helvetica" w:cs="Helvetica"/>
          <w:b/>
          <w:bCs/>
          <w:color w:val="222222"/>
          <w:sz w:val="21"/>
          <w:szCs w:val="21"/>
        </w:rPr>
      </w:pPr>
      <w:r w:rsidRPr="00571E36">
        <w:rPr>
          <w:rFonts w:ascii="Helvetica" w:hAnsi="Helvetica" w:cs="Helvetica"/>
          <w:b/>
          <w:bCs/>
          <w:color w:val="222222"/>
          <w:sz w:val="21"/>
          <w:szCs w:val="21"/>
        </w:rPr>
        <w:t xml:space="preserve">2.2. </w:t>
      </w:r>
      <w:r w:rsidRPr="00571E36">
        <w:rPr>
          <w:rFonts w:ascii="Helvetica" w:hAnsi="Helvetica" w:cs="Helvetica" w:hint="eastAsia"/>
          <w:b/>
          <w:bCs/>
          <w:color w:val="222222"/>
          <w:sz w:val="21"/>
          <w:szCs w:val="21"/>
        </w:rPr>
        <w:t>Военная</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безопасность</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как</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продукт</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социального</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функционирования</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Вооруженных</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Сил</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России</w:t>
      </w:r>
      <w:r w:rsidRPr="00571E36">
        <w:rPr>
          <w:rFonts w:ascii="Helvetica" w:hAnsi="Helvetica" w:cs="Helvetica"/>
          <w:b/>
          <w:bCs/>
          <w:color w:val="222222"/>
          <w:sz w:val="21"/>
          <w:szCs w:val="21"/>
        </w:rPr>
        <w:t>.</w:t>
      </w:r>
    </w:p>
    <w:p w14:paraId="356BEF59" w14:textId="77777777" w:rsidR="00571E36" w:rsidRPr="00571E36" w:rsidRDefault="00571E36" w:rsidP="00571E36">
      <w:pPr>
        <w:rPr>
          <w:rFonts w:ascii="Helvetica" w:hAnsi="Helvetica" w:cs="Helvetica"/>
          <w:b/>
          <w:bCs/>
          <w:color w:val="222222"/>
          <w:sz w:val="21"/>
          <w:szCs w:val="21"/>
        </w:rPr>
      </w:pPr>
    </w:p>
    <w:p w14:paraId="08C9EFB2" w14:textId="77777777" w:rsidR="00571E36" w:rsidRPr="00571E36" w:rsidRDefault="00571E36" w:rsidP="00571E36">
      <w:pPr>
        <w:rPr>
          <w:rFonts w:ascii="Helvetica" w:hAnsi="Helvetica" w:cs="Helvetica"/>
          <w:b/>
          <w:bCs/>
          <w:color w:val="222222"/>
          <w:sz w:val="21"/>
          <w:szCs w:val="21"/>
        </w:rPr>
      </w:pPr>
      <w:r w:rsidRPr="00571E36">
        <w:rPr>
          <w:rFonts w:ascii="Helvetica" w:hAnsi="Helvetica" w:cs="Helvetica"/>
          <w:b/>
          <w:bCs/>
          <w:color w:val="222222"/>
          <w:sz w:val="21"/>
          <w:szCs w:val="21"/>
        </w:rPr>
        <w:t xml:space="preserve">2.3. </w:t>
      </w:r>
      <w:r w:rsidRPr="00571E36">
        <w:rPr>
          <w:rFonts w:ascii="Helvetica" w:hAnsi="Helvetica" w:cs="Helvetica" w:hint="eastAsia"/>
          <w:b/>
          <w:bCs/>
          <w:color w:val="222222"/>
          <w:sz w:val="21"/>
          <w:szCs w:val="21"/>
        </w:rPr>
        <w:t>Доктринальный</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аспект</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реформирования</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Вооруженных</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Сил</w:t>
      </w:r>
    </w:p>
    <w:p w14:paraId="45FD2248" w14:textId="77777777" w:rsidR="00571E36" w:rsidRPr="00571E36" w:rsidRDefault="00571E36" w:rsidP="00571E36">
      <w:pPr>
        <w:rPr>
          <w:rFonts w:ascii="Helvetica" w:hAnsi="Helvetica" w:cs="Helvetica"/>
          <w:b/>
          <w:bCs/>
          <w:color w:val="222222"/>
          <w:sz w:val="21"/>
          <w:szCs w:val="21"/>
        </w:rPr>
      </w:pPr>
    </w:p>
    <w:p w14:paraId="1B18FADA" w14:textId="77777777" w:rsidR="00571E36" w:rsidRPr="00571E36" w:rsidRDefault="00571E36" w:rsidP="00571E36">
      <w:pPr>
        <w:rPr>
          <w:rFonts w:ascii="Helvetica" w:hAnsi="Helvetica" w:cs="Helvetica"/>
          <w:b/>
          <w:bCs/>
          <w:color w:val="222222"/>
          <w:sz w:val="21"/>
          <w:szCs w:val="21"/>
        </w:rPr>
      </w:pPr>
      <w:r w:rsidRPr="00571E36">
        <w:rPr>
          <w:rFonts w:ascii="Helvetica" w:hAnsi="Helvetica" w:cs="Helvetica" w:hint="eastAsia"/>
          <w:b/>
          <w:bCs/>
          <w:color w:val="222222"/>
          <w:sz w:val="21"/>
          <w:szCs w:val="21"/>
        </w:rPr>
        <w:t>России</w:t>
      </w:r>
      <w:r w:rsidRPr="00571E36">
        <w:rPr>
          <w:rFonts w:ascii="Helvetica" w:hAnsi="Helvetica" w:cs="Helvetica"/>
          <w:b/>
          <w:bCs/>
          <w:color w:val="222222"/>
          <w:sz w:val="21"/>
          <w:szCs w:val="21"/>
        </w:rPr>
        <w:t>.</w:t>
      </w:r>
    </w:p>
    <w:p w14:paraId="285C36BE" w14:textId="77777777" w:rsidR="00571E36" w:rsidRPr="00571E36" w:rsidRDefault="00571E36" w:rsidP="00571E36">
      <w:pPr>
        <w:rPr>
          <w:rFonts w:ascii="Helvetica" w:hAnsi="Helvetica" w:cs="Helvetica"/>
          <w:b/>
          <w:bCs/>
          <w:color w:val="222222"/>
          <w:sz w:val="21"/>
          <w:szCs w:val="21"/>
        </w:rPr>
      </w:pPr>
    </w:p>
    <w:p w14:paraId="74ACDDAE" w14:textId="77777777" w:rsidR="00571E36" w:rsidRPr="00571E36" w:rsidRDefault="00571E36" w:rsidP="00571E36">
      <w:pPr>
        <w:rPr>
          <w:rFonts w:ascii="Helvetica" w:hAnsi="Helvetica" w:cs="Helvetica"/>
          <w:b/>
          <w:bCs/>
          <w:color w:val="222222"/>
          <w:sz w:val="21"/>
          <w:szCs w:val="21"/>
        </w:rPr>
      </w:pPr>
      <w:r w:rsidRPr="00571E36">
        <w:rPr>
          <w:rFonts w:ascii="Helvetica" w:hAnsi="Helvetica" w:cs="Helvetica" w:hint="eastAsia"/>
          <w:b/>
          <w:bCs/>
          <w:color w:val="222222"/>
          <w:sz w:val="21"/>
          <w:szCs w:val="21"/>
        </w:rPr>
        <w:t>Глава</w:t>
      </w:r>
      <w:r w:rsidRPr="00571E36">
        <w:rPr>
          <w:rFonts w:ascii="Helvetica" w:hAnsi="Helvetica" w:cs="Helvetica"/>
          <w:b/>
          <w:bCs/>
          <w:color w:val="222222"/>
          <w:sz w:val="21"/>
          <w:szCs w:val="21"/>
        </w:rPr>
        <w:t xml:space="preserve"> 3. </w:t>
      </w:r>
      <w:r w:rsidRPr="00571E36">
        <w:rPr>
          <w:rFonts w:ascii="Helvetica" w:hAnsi="Helvetica" w:cs="Helvetica" w:hint="eastAsia"/>
          <w:b/>
          <w:bCs/>
          <w:color w:val="222222"/>
          <w:sz w:val="21"/>
          <w:szCs w:val="21"/>
        </w:rPr>
        <w:t>Процесс</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реформирования</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Вооруженных</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Сил</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Российской</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Федерации</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противоречия</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и</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перспективы</w:t>
      </w:r>
      <w:r w:rsidRPr="00571E36">
        <w:rPr>
          <w:rFonts w:ascii="Helvetica" w:hAnsi="Helvetica" w:cs="Helvetica"/>
          <w:b/>
          <w:bCs/>
          <w:color w:val="222222"/>
          <w:sz w:val="21"/>
          <w:szCs w:val="21"/>
        </w:rPr>
        <w:t>.</w:t>
      </w:r>
    </w:p>
    <w:p w14:paraId="26C14111" w14:textId="77777777" w:rsidR="00571E36" w:rsidRPr="00571E36" w:rsidRDefault="00571E36" w:rsidP="00571E36">
      <w:pPr>
        <w:rPr>
          <w:rFonts w:ascii="Helvetica" w:hAnsi="Helvetica" w:cs="Helvetica"/>
          <w:b/>
          <w:bCs/>
          <w:color w:val="222222"/>
          <w:sz w:val="21"/>
          <w:szCs w:val="21"/>
        </w:rPr>
      </w:pPr>
    </w:p>
    <w:p w14:paraId="5EE9EF88" w14:textId="77777777" w:rsidR="00571E36" w:rsidRPr="00571E36" w:rsidRDefault="00571E36" w:rsidP="00571E36">
      <w:pPr>
        <w:rPr>
          <w:rFonts w:ascii="Helvetica" w:hAnsi="Helvetica" w:cs="Helvetica"/>
          <w:b/>
          <w:bCs/>
          <w:color w:val="222222"/>
          <w:sz w:val="21"/>
          <w:szCs w:val="21"/>
        </w:rPr>
      </w:pPr>
      <w:r w:rsidRPr="00571E36">
        <w:rPr>
          <w:rFonts w:ascii="Helvetica" w:hAnsi="Helvetica" w:cs="Helvetica"/>
          <w:b/>
          <w:bCs/>
          <w:color w:val="222222"/>
          <w:sz w:val="21"/>
          <w:szCs w:val="21"/>
        </w:rPr>
        <w:t xml:space="preserve">3.1. </w:t>
      </w:r>
      <w:r w:rsidRPr="00571E36">
        <w:rPr>
          <w:rFonts w:ascii="Helvetica" w:hAnsi="Helvetica" w:cs="Helvetica" w:hint="eastAsia"/>
          <w:b/>
          <w:bCs/>
          <w:color w:val="222222"/>
          <w:sz w:val="21"/>
          <w:szCs w:val="21"/>
        </w:rPr>
        <w:t>Противоречия</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социально</w:t>
      </w:r>
      <w:r w:rsidRPr="00571E36">
        <w:rPr>
          <w:rFonts w:ascii="Helvetica" w:hAnsi="Helvetica" w:cs="Helvetica"/>
          <w:b/>
          <w:bCs/>
          <w:color w:val="222222"/>
          <w:sz w:val="21"/>
          <w:szCs w:val="21"/>
        </w:rPr>
        <w:t>-</w:t>
      </w:r>
      <w:r w:rsidRPr="00571E36">
        <w:rPr>
          <w:rFonts w:ascii="Helvetica" w:hAnsi="Helvetica" w:cs="Helvetica" w:hint="eastAsia"/>
          <w:b/>
          <w:bCs/>
          <w:color w:val="222222"/>
          <w:sz w:val="21"/>
          <w:szCs w:val="21"/>
        </w:rPr>
        <w:t>правового</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обеспечения</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реформирования</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Вооруженных</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Сил</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России</w:t>
      </w:r>
      <w:r w:rsidRPr="00571E36">
        <w:rPr>
          <w:rFonts w:ascii="Helvetica" w:hAnsi="Helvetica" w:cs="Helvetica"/>
          <w:b/>
          <w:bCs/>
          <w:color w:val="222222"/>
          <w:sz w:val="21"/>
          <w:szCs w:val="21"/>
        </w:rPr>
        <w:t>.</w:t>
      </w:r>
    </w:p>
    <w:p w14:paraId="4F9723C0" w14:textId="77777777" w:rsidR="00571E36" w:rsidRPr="00571E36" w:rsidRDefault="00571E36" w:rsidP="00571E36">
      <w:pPr>
        <w:rPr>
          <w:rFonts w:ascii="Helvetica" w:hAnsi="Helvetica" w:cs="Helvetica"/>
          <w:b/>
          <w:bCs/>
          <w:color w:val="222222"/>
          <w:sz w:val="21"/>
          <w:szCs w:val="21"/>
        </w:rPr>
      </w:pPr>
    </w:p>
    <w:p w14:paraId="74435370" w14:textId="77777777" w:rsidR="00571E36" w:rsidRPr="00571E36" w:rsidRDefault="00571E36" w:rsidP="00571E36">
      <w:pPr>
        <w:rPr>
          <w:rFonts w:ascii="Helvetica" w:hAnsi="Helvetica" w:cs="Helvetica"/>
          <w:b/>
          <w:bCs/>
          <w:color w:val="222222"/>
          <w:sz w:val="21"/>
          <w:szCs w:val="21"/>
        </w:rPr>
      </w:pPr>
      <w:r w:rsidRPr="00571E36">
        <w:rPr>
          <w:rFonts w:ascii="Helvetica" w:hAnsi="Helvetica" w:cs="Helvetica"/>
          <w:b/>
          <w:bCs/>
          <w:color w:val="222222"/>
          <w:sz w:val="21"/>
          <w:szCs w:val="21"/>
        </w:rPr>
        <w:lastRenderedPageBreak/>
        <w:t xml:space="preserve">3.2. </w:t>
      </w:r>
      <w:r w:rsidRPr="00571E36">
        <w:rPr>
          <w:rFonts w:ascii="Helvetica" w:hAnsi="Helvetica" w:cs="Helvetica" w:hint="eastAsia"/>
          <w:b/>
          <w:bCs/>
          <w:color w:val="222222"/>
          <w:sz w:val="21"/>
          <w:szCs w:val="21"/>
        </w:rPr>
        <w:t>Социальные</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ресурсы</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реформирования</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Вооруженных</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Сил</w:t>
      </w:r>
    </w:p>
    <w:p w14:paraId="55E4F5F5" w14:textId="77777777" w:rsidR="00571E36" w:rsidRPr="00571E36" w:rsidRDefault="00571E36" w:rsidP="00571E36">
      <w:pPr>
        <w:rPr>
          <w:rFonts w:ascii="Helvetica" w:hAnsi="Helvetica" w:cs="Helvetica"/>
          <w:b/>
          <w:bCs/>
          <w:color w:val="222222"/>
          <w:sz w:val="21"/>
          <w:szCs w:val="21"/>
        </w:rPr>
      </w:pPr>
    </w:p>
    <w:p w14:paraId="4BBCA506" w14:textId="77777777" w:rsidR="00571E36" w:rsidRPr="00571E36" w:rsidRDefault="00571E36" w:rsidP="00571E36">
      <w:pPr>
        <w:rPr>
          <w:rFonts w:ascii="Helvetica" w:hAnsi="Helvetica" w:cs="Helvetica"/>
          <w:b/>
          <w:bCs/>
          <w:color w:val="222222"/>
          <w:sz w:val="21"/>
          <w:szCs w:val="21"/>
        </w:rPr>
      </w:pPr>
      <w:r w:rsidRPr="00571E36">
        <w:rPr>
          <w:rFonts w:ascii="Helvetica" w:hAnsi="Helvetica" w:cs="Helvetica" w:hint="eastAsia"/>
          <w:b/>
          <w:bCs/>
          <w:color w:val="222222"/>
          <w:sz w:val="21"/>
          <w:szCs w:val="21"/>
        </w:rPr>
        <w:t>России</w:t>
      </w:r>
      <w:r w:rsidRPr="00571E36">
        <w:rPr>
          <w:rFonts w:ascii="Helvetica" w:hAnsi="Helvetica" w:cs="Helvetica"/>
          <w:b/>
          <w:bCs/>
          <w:color w:val="222222"/>
          <w:sz w:val="21"/>
          <w:szCs w:val="21"/>
        </w:rPr>
        <w:t>.</w:t>
      </w:r>
    </w:p>
    <w:p w14:paraId="1F13BC09" w14:textId="77777777" w:rsidR="00571E36" w:rsidRPr="00571E36" w:rsidRDefault="00571E36" w:rsidP="00571E36">
      <w:pPr>
        <w:rPr>
          <w:rFonts w:ascii="Helvetica" w:hAnsi="Helvetica" w:cs="Helvetica"/>
          <w:b/>
          <w:bCs/>
          <w:color w:val="222222"/>
          <w:sz w:val="21"/>
          <w:szCs w:val="21"/>
        </w:rPr>
      </w:pPr>
    </w:p>
    <w:p w14:paraId="53216B7A" w14:textId="77777777" w:rsidR="00571E36" w:rsidRPr="00571E36" w:rsidRDefault="00571E36" w:rsidP="00571E36">
      <w:pPr>
        <w:rPr>
          <w:rFonts w:ascii="Helvetica" w:hAnsi="Helvetica" w:cs="Helvetica"/>
          <w:b/>
          <w:bCs/>
          <w:color w:val="222222"/>
          <w:sz w:val="21"/>
          <w:szCs w:val="21"/>
        </w:rPr>
      </w:pPr>
      <w:r w:rsidRPr="00571E36">
        <w:rPr>
          <w:rFonts w:ascii="Helvetica" w:hAnsi="Helvetica" w:cs="Helvetica"/>
          <w:b/>
          <w:bCs/>
          <w:color w:val="222222"/>
          <w:sz w:val="21"/>
          <w:szCs w:val="21"/>
        </w:rPr>
        <w:t xml:space="preserve">3.3. </w:t>
      </w:r>
      <w:r w:rsidRPr="00571E36">
        <w:rPr>
          <w:rFonts w:ascii="Helvetica" w:hAnsi="Helvetica" w:cs="Helvetica" w:hint="eastAsia"/>
          <w:b/>
          <w:bCs/>
          <w:color w:val="222222"/>
          <w:sz w:val="21"/>
          <w:szCs w:val="21"/>
        </w:rPr>
        <w:t>Противоречия</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организационно</w:t>
      </w:r>
      <w:r w:rsidRPr="00571E36">
        <w:rPr>
          <w:rFonts w:ascii="Helvetica" w:hAnsi="Helvetica" w:cs="Helvetica"/>
          <w:b/>
          <w:bCs/>
          <w:color w:val="222222"/>
          <w:sz w:val="21"/>
          <w:szCs w:val="21"/>
        </w:rPr>
        <w:t>-</w:t>
      </w:r>
      <w:r w:rsidRPr="00571E36">
        <w:rPr>
          <w:rFonts w:ascii="Helvetica" w:hAnsi="Helvetica" w:cs="Helvetica" w:hint="eastAsia"/>
          <w:b/>
          <w:bCs/>
          <w:color w:val="222222"/>
          <w:sz w:val="21"/>
          <w:szCs w:val="21"/>
        </w:rPr>
        <w:t>структурного</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преобразования</w:t>
      </w:r>
    </w:p>
    <w:p w14:paraId="442508BA" w14:textId="77777777" w:rsidR="00571E36" w:rsidRPr="00571E36" w:rsidRDefault="00571E36" w:rsidP="00571E36">
      <w:pPr>
        <w:rPr>
          <w:rFonts w:ascii="Helvetica" w:hAnsi="Helvetica" w:cs="Helvetica"/>
          <w:b/>
          <w:bCs/>
          <w:color w:val="222222"/>
          <w:sz w:val="21"/>
          <w:szCs w:val="21"/>
        </w:rPr>
      </w:pPr>
    </w:p>
    <w:p w14:paraId="4A7ADEAA" w14:textId="5BCCA681" w:rsidR="00967B66" w:rsidRPr="00571E36" w:rsidRDefault="00571E36" w:rsidP="00571E36">
      <w:r w:rsidRPr="00571E36">
        <w:rPr>
          <w:rFonts w:ascii="Helvetica" w:hAnsi="Helvetica" w:cs="Helvetica" w:hint="eastAsia"/>
          <w:b/>
          <w:bCs/>
          <w:color w:val="222222"/>
          <w:sz w:val="21"/>
          <w:szCs w:val="21"/>
        </w:rPr>
        <w:t>Вооруженных</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Сил</w:t>
      </w:r>
      <w:r w:rsidRPr="00571E36">
        <w:rPr>
          <w:rFonts w:ascii="Helvetica" w:hAnsi="Helvetica" w:cs="Helvetica"/>
          <w:b/>
          <w:bCs/>
          <w:color w:val="222222"/>
          <w:sz w:val="21"/>
          <w:szCs w:val="21"/>
        </w:rPr>
        <w:t xml:space="preserve"> </w:t>
      </w:r>
      <w:r w:rsidRPr="00571E36">
        <w:rPr>
          <w:rFonts w:ascii="Helvetica" w:hAnsi="Helvetica" w:cs="Helvetica" w:hint="eastAsia"/>
          <w:b/>
          <w:bCs/>
          <w:color w:val="222222"/>
          <w:sz w:val="21"/>
          <w:szCs w:val="21"/>
        </w:rPr>
        <w:t>России</w:t>
      </w:r>
      <w:r w:rsidRPr="00571E36">
        <w:rPr>
          <w:rFonts w:ascii="Helvetica" w:hAnsi="Helvetica" w:cs="Helvetica"/>
          <w:b/>
          <w:bCs/>
          <w:color w:val="222222"/>
          <w:sz w:val="21"/>
          <w:szCs w:val="21"/>
        </w:rPr>
        <w:t>.</w:t>
      </w:r>
    </w:p>
    <w:sectPr w:rsidR="00967B66" w:rsidRPr="00571E3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E0B1" w14:textId="77777777" w:rsidR="00974224" w:rsidRDefault="00974224">
      <w:pPr>
        <w:spacing w:after="0" w:line="240" w:lineRule="auto"/>
      </w:pPr>
      <w:r>
        <w:separator/>
      </w:r>
    </w:p>
  </w:endnote>
  <w:endnote w:type="continuationSeparator" w:id="0">
    <w:p w14:paraId="7E530D82" w14:textId="77777777" w:rsidR="00974224" w:rsidRDefault="0097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E6841" w14:textId="77777777" w:rsidR="00974224" w:rsidRDefault="00974224"/>
    <w:p w14:paraId="35F25B68" w14:textId="77777777" w:rsidR="00974224" w:rsidRDefault="00974224"/>
    <w:p w14:paraId="2DA97DCC" w14:textId="77777777" w:rsidR="00974224" w:rsidRDefault="00974224"/>
    <w:p w14:paraId="5A4BCCDB" w14:textId="77777777" w:rsidR="00974224" w:rsidRDefault="00974224"/>
    <w:p w14:paraId="28FECDEB" w14:textId="77777777" w:rsidR="00974224" w:rsidRDefault="00974224"/>
    <w:p w14:paraId="522E7A79" w14:textId="77777777" w:rsidR="00974224" w:rsidRDefault="00974224"/>
    <w:p w14:paraId="5C1D6672" w14:textId="77777777" w:rsidR="00974224" w:rsidRDefault="009742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D14B6D" wp14:editId="444768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44439" w14:textId="77777777" w:rsidR="00974224" w:rsidRDefault="009742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D14B6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D44439" w14:textId="77777777" w:rsidR="00974224" w:rsidRDefault="009742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F0123B" w14:textId="77777777" w:rsidR="00974224" w:rsidRDefault="00974224"/>
    <w:p w14:paraId="0AF85414" w14:textId="77777777" w:rsidR="00974224" w:rsidRDefault="00974224"/>
    <w:p w14:paraId="73BE3371" w14:textId="77777777" w:rsidR="00974224" w:rsidRDefault="009742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8A1A31" wp14:editId="071B83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8F25E" w14:textId="77777777" w:rsidR="00974224" w:rsidRDefault="00974224"/>
                          <w:p w14:paraId="4A26EC7F" w14:textId="77777777" w:rsidR="00974224" w:rsidRDefault="009742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8A1A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968F25E" w14:textId="77777777" w:rsidR="00974224" w:rsidRDefault="00974224"/>
                    <w:p w14:paraId="4A26EC7F" w14:textId="77777777" w:rsidR="00974224" w:rsidRDefault="009742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C86E62" w14:textId="77777777" w:rsidR="00974224" w:rsidRDefault="00974224"/>
    <w:p w14:paraId="3E3F9B04" w14:textId="77777777" w:rsidR="00974224" w:rsidRDefault="00974224">
      <w:pPr>
        <w:rPr>
          <w:sz w:val="2"/>
          <w:szCs w:val="2"/>
        </w:rPr>
      </w:pPr>
    </w:p>
    <w:p w14:paraId="292AB422" w14:textId="77777777" w:rsidR="00974224" w:rsidRDefault="00974224"/>
    <w:p w14:paraId="664D415C" w14:textId="77777777" w:rsidR="00974224" w:rsidRDefault="00974224">
      <w:pPr>
        <w:spacing w:after="0" w:line="240" w:lineRule="auto"/>
      </w:pPr>
    </w:p>
  </w:footnote>
  <w:footnote w:type="continuationSeparator" w:id="0">
    <w:p w14:paraId="2A54AF16" w14:textId="77777777" w:rsidR="00974224" w:rsidRDefault="00974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224"/>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56347</TotalTime>
  <Pages>3</Pages>
  <Words>297</Words>
  <Characters>1699</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2498</cp:revision>
  <cp:lastPrinted>2009-02-06T05:36:00Z</cp:lastPrinted>
  <dcterms:created xsi:type="dcterms:W3CDTF">2025-11-25T20:19:00Z</dcterms:created>
  <dcterms:modified xsi:type="dcterms:W3CDTF">2026-01-29T21:20:00Z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