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8E16AA" w:rsidRDefault="008E16AA" w:rsidP="008E16AA">
      <w:r w:rsidRPr="00560294">
        <w:rPr>
          <w:rFonts w:ascii="Times New Roman" w:eastAsia="Times New Roman" w:hAnsi="Times New Roman" w:cs="Times New Roman"/>
          <w:b/>
          <w:sz w:val="24"/>
          <w:szCs w:val="24"/>
          <w:lang w:eastAsia="ru-RU"/>
        </w:rPr>
        <w:t>Демидов Олександр Вікторович</w:t>
      </w:r>
      <w:r w:rsidRPr="00560294">
        <w:rPr>
          <w:rFonts w:ascii="Times New Roman" w:eastAsia="Times New Roman" w:hAnsi="Times New Roman" w:cs="Times New Roman"/>
          <w:sz w:val="24"/>
          <w:szCs w:val="24"/>
          <w:lang w:eastAsia="ru-RU"/>
        </w:rPr>
        <w:t>, старший викладач кафедри електричного транспорту та тепловозобудування Національного технічного університету «Харківський політехнічний інститут». Назва дисертації: «</w:t>
      </w:r>
      <w:r w:rsidRPr="00560294">
        <w:rPr>
          <w:rFonts w:ascii="Times New Roman" w:eastAsia="Times New Roman" w:hAnsi="Times New Roman" w:cs="Times New Roman"/>
          <w:kern w:val="28"/>
          <w:sz w:val="24"/>
          <w:szCs w:val="24"/>
          <w:lang w:eastAsia="ru-RU"/>
        </w:rPr>
        <w:t>Енергоефективний безредукторний тяговий привод приміського електропоїзду на базі синхронного двигуна з постійними магнітами</w:t>
      </w:r>
      <w:r w:rsidRPr="00560294">
        <w:rPr>
          <w:rFonts w:ascii="Times New Roman" w:eastAsia="Times New Roman" w:hAnsi="Times New Roman" w:cs="Times New Roman"/>
          <w:sz w:val="24"/>
          <w:szCs w:val="24"/>
          <w:lang w:eastAsia="ru-RU"/>
        </w:rPr>
        <w:t>». Шифр та назва спеціальності</w:t>
      </w:r>
      <w:r w:rsidRPr="00560294">
        <w:rPr>
          <w:rFonts w:ascii="Times New Roman" w:eastAsia="Times New Roman" w:hAnsi="Times New Roman" w:cs="Times New Roman"/>
          <w:i/>
          <w:sz w:val="24"/>
          <w:szCs w:val="24"/>
          <w:lang w:eastAsia="ru-RU"/>
        </w:rPr>
        <w:t xml:space="preserve"> – </w:t>
      </w:r>
      <w:r w:rsidRPr="00560294">
        <w:rPr>
          <w:rFonts w:ascii="Times New Roman" w:eastAsia="Times New Roman" w:hAnsi="Times New Roman" w:cs="Times New Roman"/>
          <w:sz w:val="24"/>
          <w:szCs w:val="24"/>
          <w:lang w:eastAsia="ru-RU"/>
        </w:rPr>
        <w:t>05.22.09 – електротранспорт. Спецрада Д 64.050.15 Національного технічного університету «Харківський політехнічний інститут»</w:t>
      </w:r>
    </w:p>
    <w:sectPr w:rsidR="00B97607" w:rsidRPr="008E16A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8E16AA" w:rsidRPr="008E16A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662C5-0815-45C3-8AD7-7DAE0005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2021-05-22T21:02:00Z</dcterms:created>
  <dcterms:modified xsi:type="dcterms:W3CDTF">2021-05-27T15:55:00Z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