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5E401" w14:textId="7D881108" w:rsidR="002C62BE" w:rsidRDefault="002A1970" w:rsidP="002A1970">
      <w:pPr>
        <w:rPr>
          <w:lang w:val="ru-RU"/>
        </w:rPr>
      </w:pPr>
      <w:r w:rsidRPr="002A1970">
        <w:rPr>
          <w:rFonts w:hint="eastAsia"/>
          <w:lang w:val="ru-RU"/>
        </w:rPr>
        <w:t>Совершенствование</w:t>
      </w:r>
      <w:r w:rsidRPr="002A1970">
        <w:rPr>
          <w:lang w:val="ru-RU"/>
        </w:rPr>
        <w:t xml:space="preserve"> </w:t>
      </w:r>
      <w:r w:rsidRPr="002A1970">
        <w:rPr>
          <w:rFonts w:hint="eastAsia"/>
          <w:lang w:val="ru-RU"/>
        </w:rPr>
        <w:t>организации</w:t>
      </w:r>
      <w:r w:rsidRPr="002A1970">
        <w:rPr>
          <w:lang w:val="ru-RU"/>
        </w:rPr>
        <w:t xml:space="preserve"> </w:t>
      </w:r>
      <w:r w:rsidRPr="002A1970">
        <w:rPr>
          <w:rFonts w:hint="eastAsia"/>
          <w:lang w:val="ru-RU"/>
        </w:rPr>
        <w:t>высокотехнологичной</w:t>
      </w:r>
      <w:r w:rsidRPr="002A1970">
        <w:rPr>
          <w:lang w:val="ru-RU"/>
        </w:rPr>
        <w:t xml:space="preserve"> </w:t>
      </w:r>
      <w:r w:rsidRPr="002A1970">
        <w:rPr>
          <w:rFonts w:hint="eastAsia"/>
          <w:lang w:val="ru-RU"/>
        </w:rPr>
        <w:t>онконейрохирургической</w:t>
      </w:r>
      <w:r w:rsidRPr="002A1970">
        <w:rPr>
          <w:lang w:val="ru-RU"/>
        </w:rPr>
        <w:t xml:space="preserve"> </w:t>
      </w:r>
      <w:r w:rsidRPr="002A1970">
        <w:rPr>
          <w:rFonts w:hint="eastAsia"/>
          <w:lang w:val="ru-RU"/>
        </w:rPr>
        <w:t>помощи</w:t>
      </w:r>
      <w:r w:rsidRPr="002A1970">
        <w:rPr>
          <w:lang w:val="ru-RU"/>
        </w:rPr>
        <w:t xml:space="preserve"> </w:t>
      </w:r>
      <w:r w:rsidRPr="002A1970">
        <w:rPr>
          <w:rFonts w:hint="eastAsia"/>
          <w:lang w:val="ru-RU"/>
        </w:rPr>
        <w:t>в</w:t>
      </w:r>
      <w:r w:rsidRPr="002A1970">
        <w:rPr>
          <w:lang w:val="ru-RU"/>
        </w:rPr>
        <w:t xml:space="preserve"> </w:t>
      </w:r>
      <w:r w:rsidRPr="002A1970">
        <w:rPr>
          <w:rFonts w:hint="eastAsia"/>
          <w:lang w:val="ru-RU"/>
        </w:rPr>
        <w:t>мегаполисе</w:t>
      </w:r>
      <w:r w:rsidRPr="002A1970">
        <w:rPr>
          <w:lang w:val="ru-RU"/>
        </w:rPr>
        <w:t xml:space="preserve"> (</w:t>
      </w:r>
      <w:r w:rsidRPr="002A1970">
        <w:rPr>
          <w:rFonts w:hint="eastAsia"/>
          <w:lang w:val="ru-RU"/>
        </w:rPr>
        <w:t>на</w:t>
      </w:r>
      <w:r w:rsidRPr="002A1970">
        <w:rPr>
          <w:lang w:val="ru-RU"/>
        </w:rPr>
        <w:t xml:space="preserve"> </w:t>
      </w:r>
      <w:r w:rsidRPr="002A1970">
        <w:rPr>
          <w:rFonts w:hint="eastAsia"/>
          <w:lang w:val="ru-RU"/>
        </w:rPr>
        <w:t>примере</w:t>
      </w:r>
      <w:r w:rsidRPr="002A1970">
        <w:rPr>
          <w:lang w:val="ru-RU"/>
        </w:rPr>
        <w:t xml:space="preserve"> </w:t>
      </w:r>
      <w:r w:rsidRPr="002A1970">
        <w:rPr>
          <w:rFonts w:hint="eastAsia"/>
          <w:lang w:val="ru-RU"/>
        </w:rPr>
        <w:t>Санкт</w:t>
      </w:r>
      <w:r w:rsidRPr="002A1970">
        <w:rPr>
          <w:lang w:val="ru-RU"/>
        </w:rPr>
        <w:t>-</w:t>
      </w:r>
      <w:r w:rsidRPr="002A1970">
        <w:rPr>
          <w:rFonts w:hint="eastAsia"/>
          <w:lang w:val="ru-RU"/>
        </w:rPr>
        <w:t>Петербурга</w:t>
      </w:r>
      <w:r w:rsidRPr="002A1970">
        <w:rPr>
          <w:lang w:val="ru-RU"/>
        </w:rPr>
        <w:t>)</w:t>
      </w:r>
      <w:r>
        <w:rPr>
          <w:lang w:val="ru-RU"/>
        </w:rPr>
        <w:t xml:space="preserve"> </w:t>
      </w:r>
      <w:r w:rsidRPr="002A1970">
        <w:rPr>
          <w:rFonts w:hint="eastAsia"/>
          <w:lang w:val="ru-RU"/>
        </w:rPr>
        <w:t>Щербук</w:t>
      </w:r>
      <w:r w:rsidRPr="002A1970">
        <w:rPr>
          <w:lang w:val="ru-RU"/>
        </w:rPr>
        <w:t xml:space="preserve">, </w:t>
      </w:r>
      <w:r w:rsidRPr="002A1970">
        <w:rPr>
          <w:rFonts w:hint="eastAsia"/>
          <w:lang w:val="ru-RU"/>
        </w:rPr>
        <w:t>Александр</w:t>
      </w:r>
      <w:r w:rsidRPr="002A1970">
        <w:rPr>
          <w:lang w:val="ru-RU"/>
        </w:rPr>
        <w:t xml:space="preserve"> </w:t>
      </w:r>
      <w:r w:rsidRPr="002A1970">
        <w:rPr>
          <w:rFonts w:hint="eastAsia"/>
          <w:lang w:val="ru-RU"/>
        </w:rPr>
        <w:t>Юрьевич</w:t>
      </w:r>
    </w:p>
    <w:p w14:paraId="4BF51A1E" w14:textId="77777777" w:rsidR="002A1970" w:rsidRDefault="002A1970" w:rsidP="002A1970">
      <w:r>
        <w:rPr>
          <w:rFonts w:hint="eastAsia"/>
        </w:rPr>
        <w:t>ОГЛАВЛЕНИЕ</w:t>
      </w:r>
      <w:r>
        <w:t xml:space="preserve"> </w:t>
      </w:r>
      <w:r>
        <w:rPr>
          <w:rFonts w:hint="eastAsia"/>
        </w:rPr>
        <w:t>ДИССЕРТАЦИИ</w:t>
      </w:r>
    </w:p>
    <w:p w14:paraId="14F7C6D8" w14:textId="77777777" w:rsidR="002A1970" w:rsidRDefault="002A1970" w:rsidP="002A1970">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Щербук</w:t>
      </w:r>
      <w:r>
        <w:t xml:space="preserve">, </w:t>
      </w:r>
      <w:r>
        <w:rPr>
          <w:rFonts w:hint="eastAsia"/>
        </w:rPr>
        <w:t>Александр</w:t>
      </w:r>
      <w:r>
        <w:t xml:space="preserve"> </w:t>
      </w:r>
      <w:r>
        <w:rPr>
          <w:rFonts w:hint="eastAsia"/>
        </w:rPr>
        <w:t>Юрьевич</w:t>
      </w:r>
    </w:p>
    <w:p w14:paraId="00940D10" w14:textId="77777777" w:rsidR="002A1970" w:rsidRDefault="002A1970" w:rsidP="002A1970">
      <w:r>
        <w:rPr>
          <w:rFonts w:hint="eastAsia"/>
        </w:rPr>
        <w:t>ВВЕДЕНИЕ</w:t>
      </w:r>
    </w:p>
    <w:p w14:paraId="4AC5C1F4" w14:textId="77777777" w:rsidR="002A1970" w:rsidRDefault="002A1970" w:rsidP="002A1970"/>
    <w:p w14:paraId="1FAE8EC0" w14:textId="77777777" w:rsidR="002A1970" w:rsidRDefault="002A1970" w:rsidP="002A1970">
      <w:r>
        <w:rPr>
          <w:rFonts w:hint="eastAsia"/>
        </w:rPr>
        <w:t>ГЛАВА</w:t>
      </w:r>
      <w:r>
        <w:t xml:space="preserve"> 1. </w:t>
      </w:r>
      <w:r>
        <w:rPr>
          <w:rFonts w:hint="eastAsia"/>
        </w:rPr>
        <w:t>ПРОБЛЕМЫ</w:t>
      </w:r>
      <w:r>
        <w:t xml:space="preserve"> </w:t>
      </w:r>
      <w:r>
        <w:rPr>
          <w:rFonts w:hint="eastAsia"/>
        </w:rPr>
        <w:t>ОРГАНИЗАЦИИ</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ОБЗОР</w:t>
      </w:r>
      <w:r>
        <w:t xml:space="preserve"> </w:t>
      </w:r>
      <w:r>
        <w:rPr>
          <w:rFonts w:hint="eastAsia"/>
        </w:rPr>
        <w:t>ЛИТЕРАТУРЫ</w:t>
      </w:r>
      <w:r>
        <w:t>)</w:t>
      </w:r>
    </w:p>
    <w:p w14:paraId="06A72A47" w14:textId="77777777" w:rsidR="002A1970" w:rsidRDefault="002A1970" w:rsidP="002A1970"/>
    <w:p w14:paraId="560DA70E" w14:textId="77777777" w:rsidR="002A1970" w:rsidRDefault="002A1970" w:rsidP="002A1970">
      <w:r>
        <w:t xml:space="preserve">1.1. </w:t>
      </w:r>
      <w:r>
        <w:rPr>
          <w:rFonts w:hint="eastAsia"/>
        </w:rPr>
        <w:t>Организационно</w:t>
      </w:r>
      <w:r>
        <w:t>-</w:t>
      </w:r>
      <w:r>
        <w:rPr>
          <w:rFonts w:hint="eastAsia"/>
        </w:rPr>
        <w:t>управленческие</w:t>
      </w:r>
      <w:r>
        <w:t xml:space="preserve"> </w:t>
      </w:r>
      <w:r>
        <w:rPr>
          <w:rFonts w:hint="eastAsia"/>
        </w:rPr>
        <w:t>и</w:t>
      </w:r>
      <w:r>
        <w:t xml:space="preserve"> </w:t>
      </w:r>
      <w:r>
        <w:rPr>
          <w:rFonts w:hint="eastAsia"/>
        </w:rPr>
        <w:t>финансово</w:t>
      </w:r>
      <w:r>
        <w:t>-</w:t>
      </w:r>
      <w:r>
        <w:rPr>
          <w:rFonts w:hint="eastAsia"/>
        </w:rPr>
        <w:t>экономические</w:t>
      </w:r>
      <w:r>
        <w:t xml:space="preserve"> </w:t>
      </w:r>
      <w:r>
        <w:rPr>
          <w:rFonts w:hint="eastAsia"/>
        </w:rPr>
        <w:t>аспекты</w:t>
      </w:r>
      <w:r>
        <w:t xml:space="preserve"> </w:t>
      </w:r>
      <w:r>
        <w:rPr>
          <w:rFonts w:hint="eastAsia"/>
        </w:rPr>
        <w:t>оказания</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p>
    <w:p w14:paraId="64CEA5F1" w14:textId="77777777" w:rsidR="002A1970" w:rsidRDefault="002A1970" w:rsidP="002A1970"/>
    <w:p w14:paraId="66C0F0EE" w14:textId="77777777" w:rsidR="002A1970" w:rsidRDefault="002A1970" w:rsidP="002A1970">
      <w:r>
        <w:t xml:space="preserve">1.2. </w:t>
      </w:r>
      <w:r>
        <w:rPr>
          <w:rFonts w:hint="eastAsia"/>
        </w:rPr>
        <w:t>Клинические</w:t>
      </w:r>
      <w:r>
        <w:t xml:space="preserve"> </w:t>
      </w:r>
      <w:r>
        <w:rPr>
          <w:rFonts w:hint="eastAsia"/>
        </w:rPr>
        <w:t>аспекты</w:t>
      </w:r>
      <w:r>
        <w:t xml:space="preserve"> </w:t>
      </w:r>
      <w:r>
        <w:rPr>
          <w:rFonts w:hint="eastAsia"/>
        </w:rPr>
        <w:t>оказания</w:t>
      </w:r>
      <w:r>
        <w:t xml:space="preserve"> </w:t>
      </w:r>
      <w:r>
        <w:rPr>
          <w:rFonts w:hint="eastAsia"/>
        </w:rPr>
        <w:t>высокотехнологичной</w:t>
      </w:r>
      <w:r>
        <w:t xml:space="preserve"> </w:t>
      </w:r>
      <w:r>
        <w:rPr>
          <w:rFonts w:hint="eastAsia"/>
        </w:rPr>
        <w:t>онконейро</w:t>
      </w:r>
      <w:r>
        <w:t>-</w:t>
      </w:r>
      <w:r>
        <w:rPr>
          <w:rFonts w:hint="eastAsia"/>
        </w:rPr>
        <w:t>хирургической</w:t>
      </w:r>
      <w:r>
        <w:t xml:space="preserve"> </w:t>
      </w:r>
      <w:r>
        <w:rPr>
          <w:rFonts w:hint="eastAsia"/>
        </w:rPr>
        <w:t>помощи</w:t>
      </w:r>
    </w:p>
    <w:p w14:paraId="12E7C743" w14:textId="77777777" w:rsidR="002A1970" w:rsidRDefault="002A1970" w:rsidP="002A1970"/>
    <w:p w14:paraId="60D3FEEC" w14:textId="77777777" w:rsidR="002A1970" w:rsidRDefault="002A1970" w:rsidP="002A1970">
      <w:r>
        <w:t xml:space="preserve">1.3. </w:t>
      </w:r>
      <w:r>
        <w:rPr>
          <w:rFonts w:hint="eastAsia"/>
        </w:rPr>
        <w:t>Проблемы</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перенесших</w:t>
      </w:r>
      <w:r>
        <w:t xml:space="preserve"> </w:t>
      </w:r>
      <w:r>
        <w:rPr>
          <w:rFonts w:hint="eastAsia"/>
        </w:rPr>
        <w:t>онконейрохирургические</w:t>
      </w:r>
      <w:r>
        <w:t xml:space="preserve"> </w:t>
      </w:r>
      <w:r>
        <w:rPr>
          <w:rFonts w:hint="eastAsia"/>
        </w:rPr>
        <w:t>вмешательства</w:t>
      </w:r>
    </w:p>
    <w:p w14:paraId="3FE79CAB" w14:textId="77777777" w:rsidR="002A1970" w:rsidRDefault="002A1970" w:rsidP="002A1970"/>
    <w:p w14:paraId="33722C68" w14:textId="77777777" w:rsidR="002A1970" w:rsidRDefault="002A1970" w:rsidP="002A197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ИССЛЕДОВАНИЯ</w:t>
      </w:r>
      <w:r>
        <w:t xml:space="preserve">.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НАБЛЮДЕНИЙ</w:t>
      </w:r>
    </w:p>
    <w:p w14:paraId="3E1E54EB" w14:textId="77777777" w:rsidR="002A1970" w:rsidRDefault="002A1970" w:rsidP="002A1970"/>
    <w:p w14:paraId="2CAC8B9F" w14:textId="77777777" w:rsidR="002A1970" w:rsidRDefault="002A1970" w:rsidP="002A1970">
      <w:r>
        <w:t xml:space="preserve">2.1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клинико</w:t>
      </w:r>
      <w:r>
        <w:t>-</w:t>
      </w:r>
      <w:r>
        <w:rPr>
          <w:rFonts w:hint="eastAsia"/>
        </w:rPr>
        <w:t>статистических</w:t>
      </w:r>
      <w:r>
        <w:t xml:space="preserve"> </w:t>
      </w:r>
      <w:r>
        <w:rPr>
          <w:rFonts w:hint="eastAsia"/>
        </w:rPr>
        <w:t>исследований</w:t>
      </w:r>
    </w:p>
    <w:p w14:paraId="72751AD7" w14:textId="77777777" w:rsidR="002A1970" w:rsidRDefault="002A1970" w:rsidP="002A1970"/>
    <w:p w14:paraId="1193A045" w14:textId="77777777" w:rsidR="002A1970" w:rsidRDefault="002A1970" w:rsidP="002A1970">
      <w:r>
        <w:t xml:space="preserve">2.2.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клинических</w:t>
      </w:r>
      <w:r>
        <w:t xml:space="preserve"> </w:t>
      </w:r>
      <w:r>
        <w:rPr>
          <w:rFonts w:hint="eastAsia"/>
        </w:rPr>
        <w:t>исследований</w:t>
      </w:r>
    </w:p>
    <w:p w14:paraId="67783BC6" w14:textId="77777777" w:rsidR="002A1970" w:rsidRDefault="002A1970" w:rsidP="002A1970"/>
    <w:p w14:paraId="0A9A0A6D" w14:textId="77777777" w:rsidR="002A1970" w:rsidRDefault="002A1970" w:rsidP="002A1970">
      <w:r>
        <w:t xml:space="preserve">2.2.1.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528EB5DD" w14:textId="77777777" w:rsidR="002A1970" w:rsidRDefault="002A1970" w:rsidP="002A1970"/>
    <w:p w14:paraId="47E3B6F3" w14:textId="77777777" w:rsidR="002A1970" w:rsidRDefault="002A1970" w:rsidP="002A1970">
      <w:r>
        <w:t xml:space="preserve">2.2.2. </w:t>
      </w:r>
      <w:r>
        <w:rPr>
          <w:rFonts w:hint="eastAsia"/>
        </w:rPr>
        <w:t>Методики</w:t>
      </w:r>
      <w:r>
        <w:t xml:space="preserve"> </w:t>
      </w:r>
      <w:r>
        <w:rPr>
          <w:rFonts w:hint="eastAsia"/>
        </w:rPr>
        <w:t>обследования</w:t>
      </w:r>
      <w:r>
        <w:t xml:space="preserve"> </w:t>
      </w:r>
      <w:r>
        <w:rPr>
          <w:rFonts w:hint="eastAsia"/>
        </w:rPr>
        <w:t>больных</w:t>
      </w:r>
      <w:r>
        <w:t xml:space="preserve"> </w:t>
      </w:r>
      <w:r>
        <w:rPr>
          <w:rFonts w:hint="eastAsia"/>
        </w:rPr>
        <w:t>с</w:t>
      </w:r>
      <w:r>
        <w:t xml:space="preserve"> </w:t>
      </w:r>
      <w:r>
        <w:rPr>
          <w:rFonts w:hint="eastAsia"/>
        </w:rPr>
        <w:t>опухолями</w:t>
      </w:r>
      <w:r>
        <w:t xml:space="preserve"> </w:t>
      </w:r>
      <w:r>
        <w:rPr>
          <w:rFonts w:hint="eastAsia"/>
        </w:rPr>
        <w:t>ги</w:t>
      </w:r>
      <w:r>
        <w:rPr>
          <w:rFonts w:hint="eastAsia"/>
        </w:rPr>
        <w:lastRenderedPageBreak/>
        <w:t>пофиза</w:t>
      </w:r>
    </w:p>
    <w:p w14:paraId="05EE760D" w14:textId="77777777" w:rsidR="002A1970" w:rsidRDefault="002A1970" w:rsidP="002A1970"/>
    <w:p w14:paraId="2833882C" w14:textId="77777777" w:rsidR="002A1970" w:rsidRDefault="002A1970" w:rsidP="002A1970">
      <w:r>
        <w:t xml:space="preserve">2.2.3. </w:t>
      </w:r>
      <w:r>
        <w:rPr>
          <w:rFonts w:hint="eastAsia"/>
        </w:rPr>
        <w:t>Техническое</w:t>
      </w:r>
      <w:r>
        <w:t xml:space="preserve"> </w:t>
      </w:r>
      <w:r>
        <w:rPr>
          <w:rFonts w:hint="eastAsia"/>
        </w:rPr>
        <w:t>и</w:t>
      </w:r>
      <w:r>
        <w:t xml:space="preserve"> </w:t>
      </w:r>
      <w:r>
        <w:rPr>
          <w:rFonts w:hint="eastAsia"/>
        </w:rPr>
        <w:t>инструментальное</w:t>
      </w:r>
      <w:r>
        <w:t xml:space="preserve"> </w:t>
      </w:r>
      <w:r>
        <w:rPr>
          <w:rFonts w:hint="eastAsia"/>
        </w:rPr>
        <w:t>обеспечение</w:t>
      </w:r>
      <w:r>
        <w:t xml:space="preserve"> </w:t>
      </w:r>
      <w:r>
        <w:rPr>
          <w:rFonts w:hint="eastAsia"/>
        </w:rPr>
        <w:t>малоинвазивных</w:t>
      </w:r>
      <w:r>
        <w:t xml:space="preserve"> </w:t>
      </w:r>
      <w:r>
        <w:rPr>
          <w:rFonts w:hint="eastAsia"/>
        </w:rPr>
        <w:t>трансназосфеноидальных</w:t>
      </w:r>
      <w:r>
        <w:t xml:space="preserve"> </w:t>
      </w:r>
      <w:r>
        <w:rPr>
          <w:rFonts w:hint="eastAsia"/>
        </w:rPr>
        <w:t>хирургических</w:t>
      </w:r>
      <w:r>
        <w:t xml:space="preserve"> </w:t>
      </w:r>
      <w:r>
        <w:rPr>
          <w:rFonts w:hint="eastAsia"/>
        </w:rPr>
        <w:t>вмешательств</w:t>
      </w:r>
      <w:r>
        <w:t xml:space="preserve"> </w:t>
      </w:r>
      <w:r>
        <w:rPr>
          <w:rFonts w:hint="eastAsia"/>
        </w:rPr>
        <w:t>при</w:t>
      </w:r>
      <w:r>
        <w:t xml:space="preserve"> </w:t>
      </w:r>
      <w:r>
        <w:rPr>
          <w:rFonts w:hint="eastAsia"/>
        </w:rPr>
        <w:t>опухолях</w:t>
      </w:r>
      <w:r>
        <w:t xml:space="preserve"> </w:t>
      </w:r>
      <w:r>
        <w:rPr>
          <w:rFonts w:hint="eastAsia"/>
        </w:rPr>
        <w:t>гипофиза</w:t>
      </w:r>
    </w:p>
    <w:p w14:paraId="5BFBC358" w14:textId="77777777" w:rsidR="002A1970" w:rsidRDefault="002A1970" w:rsidP="002A1970"/>
    <w:p w14:paraId="6481EC1F" w14:textId="77777777" w:rsidR="002A1970" w:rsidRDefault="002A1970" w:rsidP="002A1970">
      <w:r>
        <w:t xml:space="preserve">2.3. </w:t>
      </w:r>
      <w:r>
        <w:rPr>
          <w:rFonts w:hint="eastAsia"/>
        </w:rPr>
        <w:t>Методики</w:t>
      </w:r>
      <w:r>
        <w:t xml:space="preserve"> </w:t>
      </w:r>
      <w:r>
        <w:rPr>
          <w:rFonts w:hint="eastAsia"/>
        </w:rPr>
        <w:t>статистической</w:t>
      </w:r>
      <w:r>
        <w:t xml:space="preserve"> </w:t>
      </w:r>
      <w:r>
        <w:rPr>
          <w:rFonts w:hint="eastAsia"/>
        </w:rPr>
        <w:t>обработки</w:t>
      </w:r>
    </w:p>
    <w:p w14:paraId="674C4357" w14:textId="77777777" w:rsidR="002A1970" w:rsidRDefault="002A1970" w:rsidP="002A1970"/>
    <w:p w14:paraId="73C057E3" w14:textId="77777777" w:rsidR="002A1970" w:rsidRDefault="002A1970" w:rsidP="002A1970">
      <w:r>
        <w:rPr>
          <w:rFonts w:hint="eastAsia"/>
        </w:rPr>
        <w:t>ГЛАВА</w:t>
      </w:r>
      <w:r>
        <w:t xml:space="preserve"> 3. </w:t>
      </w:r>
      <w:r>
        <w:rPr>
          <w:rFonts w:hint="eastAsia"/>
        </w:rPr>
        <w:t>ЭПИДЕМИОЛОГИЯ</w:t>
      </w:r>
      <w:r>
        <w:t xml:space="preserve"> </w:t>
      </w:r>
      <w:r>
        <w:rPr>
          <w:rFonts w:hint="eastAsia"/>
        </w:rPr>
        <w:t>НЕЙРООНКО</w:t>
      </w:r>
      <w:r>
        <w:t xml:space="preserve"> </w:t>
      </w:r>
      <w:r>
        <w:rPr>
          <w:rFonts w:hint="eastAsia"/>
        </w:rPr>
        <w:t>ЛОГИЧЕСКИХ</w:t>
      </w:r>
      <w:r>
        <w:t xml:space="preserve"> </w:t>
      </w:r>
      <w:r>
        <w:rPr>
          <w:rFonts w:hint="eastAsia"/>
        </w:rPr>
        <w:t>ЗАБОЛЕВАНИЙ</w:t>
      </w:r>
      <w:r>
        <w:t xml:space="preserve"> </w:t>
      </w:r>
      <w:r>
        <w:rPr>
          <w:rFonts w:hint="eastAsia"/>
        </w:rPr>
        <w:t>В</w:t>
      </w:r>
      <w:r>
        <w:t xml:space="preserve"> </w:t>
      </w:r>
      <w:r>
        <w:rPr>
          <w:rFonts w:hint="eastAsia"/>
        </w:rPr>
        <w:t>МИРЕ</w:t>
      </w:r>
      <w:r>
        <w:t xml:space="preserve">, </w:t>
      </w:r>
      <w:r>
        <w:rPr>
          <w:rFonts w:hint="eastAsia"/>
        </w:rPr>
        <w:t>РОССИИ</w:t>
      </w:r>
      <w:r>
        <w:t xml:space="preserve"> </w:t>
      </w:r>
      <w:r>
        <w:rPr>
          <w:rFonts w:hint="eastAsia"/>
        </w:rPr>
        <w:t>И</w:t>
      </w:r>
      <w:r>
        <w:t xml:space="preserve"> </w:t>
      </w:r>
      <w:r>
        <w:rPr>
          <w:rFonts w:hint="eastAsia"/>
        </w:rPr>
        <w:t>САНКТ</w:t>
      </w:r>
      <w:r>
        <w:t>-</w:t>
      </w:r>
      <w:r>
        <w:rPr>
          <w:rFonts w:hint="eastAsia"/>
        </w:rPr>
        <w:t>ПЕТЕРБУРГЕ</w:t>
      </w:r>
      <w:r>
        <w:t xml:space="preserve">. </w:t>
      </w:r>
      <w:r>
        <w:rPr>
          <w:rFonts w:hint="eastAsia"/>
        </w:rPr>
        <w:t>ЗАБОЛЕВАЕМОСТЬ</w:t>
      </w:r>
      <w:r>
        <w:t xml:space="preserve">, </w:t>
      </w:r>
      <w:r>
        <w:rPr>
          <w:rFonts w:hint="eastAsia"/>
        </w:rPr>
        <w:t>НАБЛЮДАЕМАЯ</w:t>
      </w:r>
      <w:r>
        <w:t xml:space="preserve"> </w:t>
      </w:r>
      <w:r>
        <w:rPr>
          <w:rFonts w:hint="eastAsia"/>
        </w:rPr>
        <w:t>И</w:t>
      </w:r>
      <w:r>
        <w:t xml:space="preserve"> </w:t>
      </w:r>
      <w:r>
        <w:rPr>
          <w:rFonts w:hint="eastAsia"/>
        </w:rPr>
        <w:t>ОТНОСИТЕЛЬНАЯ</w:t>
      </w:r>
      <w:r>
        <w:t xml:space="preserve"> </w:t>
      </w:r>
      <w:r>
        <w:rPr>
          <w:rFonts w:hint="eastAsia"/>
        </w:rPr>
        <w:t>ВЫЖИВАЕМОСТЬ</w:t>
      </w:r>
      <w:r>
        <w:t xml:space="preserve"> </w:t>
      </w:r>
      <w:r>
        <w:rPr>
          <w:rFonts w:hint="eastAsia"/>
        </w:rPr>
        <w:t>БОЛЬНЫХ</w:t>
      </w:r>
      <w:r>
        <w:t xml:space="preserve"> </w:t>
      </w:r>
      <w:r>
        <w:rPr>
          <w:rFonts w:hint="eastAsia"/>
        </w:rPr>
        <w:t>НЕЙРООНКОЛОГИЧЕСКОГО</w:t>
      </w:r>
      <w:r>
        <w:t xml:space="preserve"> </w:t>
      </w:r>
      <w:r>
        <w:rPr>
          <w:rFonts w:hint="eastAsia"/>
        </w:rPr>
        <w:t>ПРОФИЛЯ</w:t>
      </w:r>
    </w:p>
    <w:p w14:paraId="34F8A643" w14:textId="77777777" w:rsidR="002A1970" w:rsidRDefault="002A1970" w:rsidP="002A1970"/>
    <w:p w14:paraId="420F297D" w14:textId="77777777" w:rsidR="002A1970" w:rsidRDefault="002A1970" w:rsidP="002A1970">
      <w:r>
        <w:t xml:space="preserve">3.1 </w:t>
      </w:r>
      <w:r>
        <w:rPr>
          <w:rFonts w:hint="eastAsia"/>
        </w:rPr>
        <w:t>Эпидемиология</w:t>
      </w:r>
      <w:r>
        <w:t xml:space="preserve"> </w:t>
      </w:r>
      <w:r>
        <w:rPr>
          <w:rFonts w:hint="eastAsia"/>
        </w:rPr>
        <w:t>нейроонкологических</w:t>
      </w:r>
      <w:r>
        <w:t xml:space="preserve"> </w:t>
      </w:r>
      <w:r>
        <w:rPr>
          <w:rFonts w:hint="eastAsia"/>
        </w:rPr>
        <w:t>заболеваний</w:t>
      </w:r>
      <w:r>
        <w:t xml:space="preserve"> </w:t>
      </w:r>
      <w:r>
        <w:rPr>
          <w:rFonts w:hint="eastAsia"/>
        </w:rPr>
        <w:t>в</w:t>
      </w:r>
      <w:r>
        <w:t xml:space="preserve"> </w:t>
      </w:r>
      <w:r>
        <w:rPr>
          <w:rFonts w:hint="eastAsia"/>
        </w:rPr>
        <w:t>мире</w:t>
      </w:r>
      <w:r>
        <w:t xml:space="preserve">, </w:t>
      </w:r>
      <w:r>
        <w:rPr>
          <w:rFonts w:hint="eastAsia"/>
        </w:rPr>
        <w:t>России</w:t>
      </w:r>
      <w:r>
        <w:t xml:space="preserve"> </w:t>
      </w:r>
      <w:r>
        <w:rPr>
          <w:rFonts w:hint="eastAsia"/>
        </w:rPr>
        <w:t>и</w:t>
      </w:r>
      <w:r>
        <w:t xml:space="preserve"> </w:t>
      </w:r>
      <w:r>
        <w:rPr>
          <w:rFonts w:hint="eastAsia"/>
        </w:rPr>
        <w:t>Санкт</w:t>
      </w:r>
      <w:r>
        <w:t>-</w:t>
      </w:r>
      <w:r>
        <w:rPr>
          <w:rFonts w:hint="eastAsia"/>
        </w:rPr>
        <w:t>Петербурге</w:t>
      </w:r>
    </w:p>
    <w:p w14:paraId="5AB76F62" w14:textId="77777777" w:rsidR="002A1970" w:rsidRDefault="002A1970" w:rsidP="002A1970"/>
    <w:p w14:paraId="4A38EDAC" w14:textId="77777777" w:rsidR="002A1970" w:rsidRDefault="002A1970" w:rsidP="002A1970">
      <w:r>
        <w:t xml:space="preserve">3.2 </w:t>
      </w:r>
      <w:r>
        <w:rPr>
          <w:rFonts w:hint="eastAsia"/>
        </w:rPr>
        <w:t>Популяционное</w:t>
      </w:r>
      <w:r>
        <w:t xml:space="preserve"> </w:t>
      </w:r>
      <w:r>
        <w:rPr>
          <w:rFonts w:hint="eastAsia"/>
        </w:rPr>
        <w:t>исследование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нервной</w:t>
      </w:r>
      <w:r>
        <w:t xml:space="preserve"> </w:t>
      </w:r>
      <w:r>
        <w:rPr>
          <w:rFonts w:hint="eastAsia"/>
        </w:rPr>
        <w:t>системы</w:t>
      </w:r>
      <w:r>
        <w:t xml:space="preserve"> </w:t>
      </w:r>
      <w:r>
        <w:rPr>
          <w:rFonts w:hint="eastAsia"/>
        </w:rPr>
        <w:t>в</w:t>
      </w:r>
      <w:r>
        <w:t xml:space="preserve"> </w:t>
      </w:r>
      <w:r>
        <w:rPr>
          <w:rFonts w:hint="eastAsia"/>
        </w:rPr>
        <w:t>мире</w:t>
      </w:r>
      <w:r>
        <w:t xml:space="preserve">, </w:t>
      </w:r>
      <w:r>
        <w:rPr>
          <w:rFonts w:hint="eastAsia"/>
        </w:rPr>
        <w:t>России</w:t>
      </w:r>
      <w:r>
        <w:t xml:space="preserve"> </w:t>
      </w:r>
      <w:r>
        <w:rPr>
          <w:rFonts w:hint="eastAsia"/>
        </w:rPr>
        <w:t>и</w:t>
      </w:r>
      <w:r>
        <w:t xml:space="preserve"> </w:t>
      </w:r>
      <w:r>
        <w:rPr>
          <w:rFonts w:hint="eastAsia"/>
        </w:rPr>
        <w:t>Санкт</w:t>
      </w:r>
      <w:r>
        <w:t>-</w:t>
      </w:r>
      <w:r>
        <w:rPr>
          <w:rFonts w:hint="eastAsia"/>
        </w:rPr>
        <w:t>Петербурге</w:t>
      </w:r>
    </w:p>
    <w:p w14:paraId="0502CEFB" w14:textId="77777777" w:rsidR="002A1970" w:rsidRDefault="002A1970" w:rsidP="002A1970"/>
    <w:p w14:paraId="57CB3173" w14:textId="77777777" w:rsidR="002A1970" w:rsidRDefault="002A1970" w:rsidP="002A1970">
      <w:r>
        <w:t xml:space="preserve">3.3 </w:t>
      </w:r>
      <w:r>
        <w:rPr>
          <w:rFonts w:hint="eastAsia"/>
        </w:rPr>
        <w:t>Популяционное</w:t>
      </w:r>
      <w:r>
        <w:t xml:space="preserve"> </w:t>
      </w:r>
      <w:r>
        <w:rPr>
          <w:rFonts w:hint="eastAsia"/>
        </w:rPr>
        <w:t>исследование</w:t>
      </w:r>
      <w:r>
        <w:t xml:space="preserve"> </w:t>
      </w:r>
      <w:r>
        <w:rPr>
          <w:rFonts w:hint="eastAsia"/>
        </w:rPr>
        <w:t>доброкачественных</w:t>
      </w:r>
      <w:r>
        <w:t xml:space="preserve"> </w:t>
      </w:r>
      <w:r>
        <w:rPr>
          <w:rFonts w:hint="eastAsia"/>
        </w:rPr>
        <w:t>новообразований</w:t>
      </w:r>
      <w:r>
        <w:t xml:space="preserve"> </w:t>
      </w:r>
      <w:r>
        <w:rPr>
          <w:rFonts w:hint="eastAsia"/>
        </w:rPr>
        <w:t>нервной</w:t>
      </w:r>
      <w:r>
        <w:t xml:space="preserve"> </w:t>
      </w:r>
      <w:r>
        <w:rPr>
          <w:rFonts w:hint="eastAsia"/>
        </w:rPr>
        <w:t>системы</w:t>
      </w:r>
      <w:r>
        <w:t xml:space="preserve"> </w:t>
      </w:r>
      <w:r>
        <w:rPr>
          <w:rFonts w:hint="eastAsia"/>
        </w:rPr>
        <w:t>в</w:t>
      </w:r>
      <w:r>
        <w:t xml:space="preserve"> </w:t>
      </w:r>
      <w:r>
        <w:rPr>
          <w:rFonts w:hint="eastAsia"/>
        </w:rPr>
        <w:t>Санкт</w:t>
      </w:r>
      <w:r>
        <w:t>-</w:t>
      </w:r>
      <w:r>
        <w:rPr>
          <w:rFonts w:hint="eastAsia"/>
        </w:rPr>
        <w:t>Петербурге</w:t>
      </w:r>
    </w:p>
    <w:p w14:paraId="2934E072" w14:textId="77777777" w:rsidR="002A1970" w:rsidRDefault="002A1970" w:rsidP="002A1970"/>
    <w:p w14:paraId="6C933CD1" w14:textId="77777777" w:rsidR="002A1970" w:rsidRDefault="002A1970" w:rsidP="002A1970">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УВЕЛИЧЕНИЯ</w:t>
      </w:r>
      <w:r>
        <w:t xml:space="preserve"> </w:t>
      </w:r>
      <w:r>
        <w:rPr>
          <w:rFonts w:hint="eastAsia"/>
        </w:rPr>
        <w:t>ОБЪЕМОВ</w:t>
      </w:r>
      <w:r>
        <w:t xml:space="preserve"> </w:t>
      </w:r>
      <w:r>
        <w:rPr>
          <w:rFonts w:hint="eastAsia"/>
        </w:rPr>
        <w:t>И</w:t>
      </w:r>
      <w:r>
        <w:t xml:space="preserve"> </w:t>
      </w:r>
      <w:r>
        <w:rPr>
          <w:rFonts w:hint="eastAsia"/>
        </w:rPr>
        <w:t>ПОВЫШЕНИЯ</w:t>
      </w:r>
      <w:r>
        <w:t xml:space="preserve"> </w:t>
      </w:r>
      <w:r>
        <w:rPr>
          <w:rFonts w:hint="eastAsia"/>
        </w:rPr>
        <w:t>ДОСТУПНОСТИ</w:t>
      </w:r>
      <w:r>
        <w:t xml:space="preserve"> </w:t>
      </w:r>
      <w:r>
        <w:rPr>
          <w:rFonts w:hint="eastAsia"/>
        </w:rPr>
        <w:t>ВЫСОКОТЕХНОЛОГИЧНОЙ</w:t>
      </w:r>
      <w:r>
        <w:t xml:space="preserve"> </w:t>
      </w:r>
      <w:r>
        <w:rPr>
          <w:rFonts w:hint="eastAsia"/>
        </w:rPr>
        <w:t>ОНКОНЕЙРОХИРУРГИЧЕСКОЙ</w:t>
      </w:r>
      <w:r>
        <w:t xml:space="preserve"> </w:t>
      </w:r>
      <w:r>
        <w:rPr>
          <w:rFonts w:hint="eastAsia"/>
        </w:rPr>
        <w:t>ПОМОЩИ</w:t>
      </w:r>
      <w:r>
        <w:t xml:space="preserve"> </w:t>
      </w:r>
      <w:r>
        <w:rPr>
          <w:rFonts w:hint="eastAsia"/>
        </w:rPr>
        <w:t>НАСЕЛЕНИЮ</w:t>
      </w:r>
      <w:r>
        <w:t xml:space="preserve"> </w:t>
      </w:r>
      <w:r>
        <w:rPr>
          <w:rFonts w:hint="eastAsia"/>
        </w:rPr>
        <w:t>МЕГАПОЛИСА</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ПЕТЕРБУРГА</w:t>
      </w:r>
      <w:r>
        <w:t>)</w:t>
      </w:r>
    </w:p>
    <w:p w14:paraId="67912219" w14:textId="77777777" w:rsidR="002A1970" w:rsidRDefault="002A1970" w:rsidP="002A1970"/>
    <w:p w14:paraId="45D602CE" w14:textId="77777777" w:rsidR="002A1970" w:rsidRDefault="002A1970" w:rsidP="002A1970">
      <w:r>
        <w:t xml:space="preserve">4.1 </w:t>
      </w:r>
      <w:r>
        <w:rPr>
          <w:rFonts w:hint="eastAsia"/>
        </w:rPr>
        <w:t>Характеристика</w:t>
      </w:r>
      <w:r>
        <w:t xml:space="preserve"> </w:t>
      </w:r>
      <w:r>
        <w:rPr>
          <w:rFonts w:hint="eastAsia"/>
        </w:rPr>
        <w:t>количественных</w:t>
      </w:r>
      <w:r>
        <w:t xml:space="preserve"> </w:t>
      </w:r>
      <w:r>
        <w:rPr>
          <w:rFonts w:hint="eastAsia"/>
        </w:rPr>
        <w:t>параметров</w:t>
      </w:r>
      <w:r>
        <w:t xml:space="preserve"> </w:t>
      </w:r>
      <w:r>
        <w:rPr>
          <w:rFonts w:hint="eastAsia"/>
        </w:rPr>
        <w:t>организации</w:t>
      </w:r>
      <w:r>
        <w:t xml:space="preserve"> </w:t>
      </w:r>
      <w:r>
        <w:rPr>
          <w:rFonts w:hint="eastAsia"/>
        </w:rPr>
        <w:t>оказания</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r>
        <w:t xml:space="preserve"> </w:t>
      </w:r>
      <w:r>
        <w:rPr>
          <w:rFonts w:hint="eastAsia"/>
        </w:rPr>
        <w:t>в</w:t>
      </w:r>
      <w:r>
        <w:t xml:space="preserve"> </w:t>
      </w:r>
      <w:r>
        <w:rPr>
          <w:rFonts w:hint="eastAsia"/>
        </w:rPr>
        <w:t>мегаполисах</w:t>
      </w:r>
      <w:r>
        <w:t xml:space="preserve"> </w:t>
      </w:r>
      <w:r>
        <w:rPr>
          <w:rFonts w:hint="eastAsia"/>
        </w:rPr>
        <w:t>Российской</w:t>
      </w:r>
      <w:r>
        <w:t xml:space="preserve"> </w:t>
      </w:r>
      <w:r>
        <w:rPr>
          <w:rFonts w:hint="eastAsia"/>
        </w:rPr>
        <w:t>Федерации</w:t>
      </w:r>
    </w:p>
    <w:p w14:paraId="3E367DFD" w14:textId="77777777" w:rsidR="002A1970" w:rsidRDefault="002A1970" w:rsidP="002A1970"/>
    <w:p w14:paraId="4B8C34FE" w14:textId="77777777" w:rsidR="002A1970" w:rsidRDefault="002A1970" w:rsidP="002A1970">
      <w:r>
        <w:t xml:space="preserve">4.2. </w:t>
      </w:r>
      <w:r>
        <w:rPr>
          <w:rFonts w:hint="eastAsia"/>
        </w:rPr>
        <w:t>Анализ</w:t>
      </w:r>
      <w:r>
        <w:t xml:space="preserve"> </w:t>
      </w:r>
      <w:r>
        <w:rPr>
          <w:rFonts w:hint="eastAsia"/>
        </w:rPr>
        <w:t>федеральных</w:t>
      </w:r>
      <w:r>
        <w:t xml:space="preserve"> </w:t>
      </w:r>
      <w:r>
        <w:rPr>
          <w:rFonts w:hint="eastAsia"/>
        </w:rPr>
        <w:t>нормативных</w:t>
      </w:r>
      <w:r>
        <w:t xml:space="preserve"> </w:t>
      </w:r>
      <w:r>
        <w:rPr>
          <w:rFonts w:hint="eastAsia"/>
        </w:rPr>
        <w:t>правовых</w:t>
      </w:r>
      <w:r>
        <w:t xml:space="preserve"> </w:t>
      </w:r>
      <w:r>
        <w:rPr>
          <w:rFonts w:hint="eastAsia"/>
        </w:rPr>
        <w:t>и</w:t>
      </w:r>
      <w:r>
        <w:t xml:space="preserve"> </w:t>
      </w:r>
      <w:r>
        <w:rPr>
          <w:rFonts w:hint="eastAsia"/>
        </w:rPr>
        <w:t>распорядительных</w:t>
      </w:r>
      <w:r>
        <w:t xml:space="preserve"> </w:t>
      </w:r>
      <w:r>
        <w:rPr>
          <w:rFonts w:hint="eastAsia"/>
        </w:rPr>
        <w:t>документов</w:t>
      </w:r>
      <w:r>
        <w:t xml:space="preserve">, </w:t>
      </w:r>
      <w:r>
        <w:rPr>
          <w:rFonts w:hint="eastAsia"/>
        </w:rPr>
        <w:t>регламентирующих</w:t>
      </w:r>
      <w:r>
        <w:t xml:space="preserve"> </w:t>
      </w:r>
      <w:r>
        <w:rPr>
          <w:rFonts w:hint="eastAsia"/>
        </w:rPr>
        <w:t>оказание</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r>
        <w:t xml:space="preserve"> </w:t>
      </w:r>
      <w:r>
        <w:rPr>
          <w:rFonts w:hint="eastAsia"/>
        </w:rPr>
        <w:t>населению</w:t>
      </w:r>
      <w:r>
        <w:t xml:space="preserve"> </w:t>
      </w:r>
      <w:r>
        <w:rPr>
          <w:rFonts w:hint="eastAsia"/>
        </w:rPr>
        <w:t>Санкт</w:t>
      </w:r>
      <w:r>
        <w:t>-</w:t>
      </w:r>
      <w:r>
        <w:rPr>
          <w:rFonts w:hint="eastAsia"/>
        </w:rPr>
        <w:t>Петербурга</w:t>
      </w:r>
      <w:r>
        <w:t xml:space="preserve"> </w:t>
      </w:r>
      <w:r>
        <w:rPr>
          <w:rFonts w:hint="eastAsia"/>
        </w:rPr>
        <w:t>в</w:t>
      </w:r>
      <w:r>
        <w:t xml:space="preserve"> 2008-2011 </w:t>
      </w:r>
      <w:r>
        <w:rPr>
          <w:rFonts w:hint="eastAsia"/>
        </w:rPr>
        <w:t>гг</w:t>
      </w:r>
      <w:r>
        <w:t>.</w:t>
      </w:r>
    </w:p>
    <w:p w14:paraId="5CD9C532" w14:textId="77777777" w:rsidR="002A1970" w:rsidRDefault="002A1970" w:rsidP="002A1970"/>
    <w:p w14:paraId="296EEF99" w14:textId="77777777" w:rsidR="002A1970" w:rsidRDefault="002A1970" w:rsidP="002A1970">
      <w:r>
        <w:t xml:space="preserve">4.3. </w:t>
      </w:r>
      <w:r>
        <w:rPr>
          <w:rFonts w:hint="eastAsia"/>
        </w:rPr>
        <w:t>Анализ</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 </w:t>
      </w:r>
      <w:r>
        <w:rPr>
          <w:rFonts w:hint="eastAsia"/>
        </w:rPr>
        <w:t>Санкт</w:t>
      </w:r>
      <w:r>
        <w:t>-</w:t>
      </w:r>
      <w:r>
        <w:rPr>
          <w:rFonts w:hint="eastAsia"/>
        </w:rPr>
        <w:t>Петербурга</w:t>
      </w:r>
      <w:r>
        <w:t xml:space="preserve"> </w:t>
      </w:r>
      <w:r>
        <w:rPr>
          <w:rFonts w:hint="eastAsia"/>
        </w:rPr>
        <w:t>по</w:t>
      </w:r>
      <w:r>
        <w:t xml:space="preserve"> </w:t>
      </w:r>
      <w:r>
        <w:rPr>
          <w:rFonts w:hint="eastAsia"/>
        </w:rPr>
        <w:t>организации</w:t>
      </w:r>
      <w:r>
        <w:t xml:space="preserve"> </w:t>
      </w:r>
      <w:r>
        <w:rPr>
          <w:rFonts w:hint="eastAsia"/>
        </w:rPr>
        <w:t>оказания</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r>
        <w:t xml:space="preserve"> </w:t>
      </w:r>
      <w:r>
        <w:rPr>
          <w:rFonts w:hint="eastAsia"/>
        </w:rPr>
        <w:t>населению</w:t>
      </w:r>
      <w:r>
        <w:t xml:space="preserve"> </w:t>
      </w:r>
      <w:r>
        <w:rPr>
          <w:rFonts w:hint="eastAsia"/>
        </w:rPr>
        <w:t>мегаполиса</w:t>
      </w:r>
      <w:r>
        <w:t xml:space="preserve"> </w:t>
      </w:r>
      <w:r>
        <w:rPr>
          <w:rFonts w:hint="eastAsia"/>
        </w:rPr>
        <w:t>в</w:t>
      </w:r>
      <w:r>
        <w:t xml:space="preserve"> 2008-2011 </w:t>
      </w:r>
      <w:r>
        <w:rPr>
          <w:rFonts w:hint="eastAsia"/>
        </w:rPr>
        <w:t>гг</w:t>
      </w:r>
      <w:r>
        <w:t>.</w:t>
      </w:r>
    </w:p>
    <w:p w14:paraId="1FEA91A8" w14:textId="77777777" w:rsidR="002A1970" w:rsidRDefault="002A1970" w:rsidP="002A1970"/>
    <w:p w14:paraId="04E2A20B" w14:textId="77777777" w:rsidR="002A1970" w:rsidRDefault="002A1970" w:rsidP="002A1970">
      <w:r>
        <w:t xml:space="preserve">4.4. </w:t>
      </w:r>
      <w:r>
        <w:rPr>
          <w:rFonts w:hint="eastAsia"/>
        </w:rPr>
        <w:t>Анализ</w:t>
      </w:r>
      <w:r>
        <w:t xml:space="preserve"> </w:t>
      </w:r>
      <w:r>
        <w:rPr>
          <w:rFonts w:hint="eastAsia"/>
        </w:rPr>
        <w:t>эффективности</w:t>
      </w:r>
      <w:r>
        <w:t xml:space="preserve"> </w:t>
      </w:r>
      <w:r>
        <w:rPr>
          <w:rFonts w:hint="eastAsia"/>
        </w:rPr>
        <w:t>использования</w:t>
      </w:r>
      <w:r>
        <w:t xml:space="preserve"> </w:t>
      </w:r>
      <w:r>
        <w:rPr>
          <w:rFonts w:hint="eastAsia"/>
        </w:rPr>
        <w:t>средств</w:t>
      </w:r>
      <w:r>
        <w:t xml:space="preserve">, </w:t>
      </w:r>
      <w:r>
        <w:rPr>
          <w:rFonts w:hint="eastAsia"/>
        </w:rPr>
        <w:t>выполнения</w:t>
      </w:r>
      <w:r>
        <w:t xml:space="preserve"> </w:t>
      </w:r>
      <w:r>
        <w:rPr>
          <w:rFonts w:hint="eastAsia"/>
        </w:rPr>
        <w:t>нормативов</w:t>
      </w:r>
      <w:r>
        <w:t xml:space="preserve"> </w:t>
      </w:r>
      <w:r>
        <w:rPr>
          <w:rFonts w:hint="eastAsia"/>
        </w:rPr>
        <w:t>финансовых</w:t>
      </w:r>
      <w:r>
        <w:t xml:space="preserve"> </w:t>
      </w:r>
      <w:r>
        <w:rPr>
          <w:rFonts w:hint="eastAsia"/>
        </w:rPr>
        <w:t>затрат</w:t>
      </w:r>
      <w:r>
        <w:t xml:space="preserve">, </w:t>
      </w:r>
      <w:r>
        <w:rPr>
          <w:rFonts w:hint="eastAsia"/>
        </w:rPr>
        <w:t>а</w:t>
      </w:r>
      <w:r>
        <w:t xml:space="preserve"> </w:t>
      </w:r>
      <w:r>
        <w:rPr>
          <w:rFonts w:hint="eastAsia"/>
        </w:rPr>
        <w:t>также</w:t>
      </w:r>
      <w:r>
        <w:t xml:space="preserve"> </w:t>
      </w:r>
      <w:r>
        <w:rPr>
          <w:rFonts w:hint="eastAsia"/>
        </w:rPr>
        <w:t>организации</w:t>
      </w:r>
      <w:r>
        <w:t xml:space="preserve"> </w:t>
      </w:r>
      <w:r>
        <w:rPr>
          <w:rFonts w:hint="eastAsia"/>
        </w:rPr>
        <w:t>учета</w:t>
      </w:r>
      <w:r>
        <w:t xml:space="preserve"> </w:t>
      </w:r>
      <w:r>
        <w:rPr>
          <w:rFonts w:hint="eastAsia"/>
        </w:rPr>
        <w:t>стоимости</w:t>
      </w:r>
      <w:r>
        <w:t xml:space="preserve"> </w:t>
      </w:r>
      <w:r>
        <w:rPr>
          <w:rFonts w:hint="eastAsia"/>
        </w:rPr>
        <w:t>оказания</w:t>
      </w:r>
      <w:r>
        <w:t xml:space="preserve"> </w:t>
      </w:r>
      <w:r>
        <w:rPr>
          <w:rFonts w:hint="eastAsia"/>
        </w:rPr>
        <w:t>населению</w:t>
      </w:r>
      <w:r>
        <w:t xml:space="preserve"> </w:t>
      </w:r>
      <w:r>
        <w:rPr>
          <w:rFonts w:hint="eastAsia"/>
        </w:rPr>
        <w:t>Санкт</w:t>
      </w:r>
      <w:r>
        <w:t>-</w:t>
      </w:r>
      <w:r>
        <w:rPr>
          <w:rFonts w:hint="eastAsia"/>
        </w:rPr>
        <w:t>Петербурга</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r>
        <w:t xml:space="preserve"> </w:t>
      </w:r>
      <w:r>
        <w:rPr>
          <w:rFonts w:hint="eastAsia"/>
        </w:rPr>
        <w:t>в</w:t>
      </w:r>
      <w:r>
        <w:t xml:space="preserve"> 2008-2011 </w:t>
      </w:r>
      <w:r>
        <w:rPr>
          <w:rFonts w:hint="eastAsia"/>
        </w:rPr>
        <w:t>гг</w:t>
      </w:r>
      <w:r>
        <w:t>.</w:t>
      </w:r>
    </w:p>
    <w:p w14:paraId="056F2278" w14:textId="77777777" w:rsidR="002A1970" w:rsidRDefault="002A1970" w:rsidP="002A1970"/>
    <w:p w14:paraId="1389F7FD" w14:textId="77777777" w:rsidR="002A1970" w:rsidRDefault="002A1970" w:rsidP="002A1970">
      <w:r>
        <w:t xml:space="preserve">4.5. </w:t>
      </w:r>
      <w:r>
        <w:rPr>
          <w:rFonts w:hint="eastAsia"/>
        </w:rPr>
        <w:t>Анализ</w:t>
      </w:r>
      <w:r>
        <w:t xml:space="preserve"> </w:t>
      </w:r>
      <w:r>
        <w:rPr>
          <w:rFonts w:hint="eastAsia"/>
        </w:rPr>
        <w:t>формирования</w:t>
      </w:r>
      <w:r>
        <w:t xml:space="preserve"> </w:t>
      </w:r>
      <w:r>
        <w:rPr>
          <w:rFonts w:hint="eastAsia"/>
        </w:rPr>
        <w:t>и</w:t>
      </w:r>
      <w:r>
        <w:t xml:space="preserve"> </w:t>
      </w:r>
      <w:r>
        <w:rPr>
          <w:rFonts w:hint="eastAsia"/>
        </w:rPr>
        <w:t>исполнения</w:t>
      </w:r>
      <w:r>
        <w:t xml:space="preserve"> </w:t>
      </w:r>
      <w:r>
        <w:rPr>
          <w:rFonts w:hint="eastAsia"/>
        </w:rPr>
        <w:t>государственного</w:t>
      </w:r>
      <w:r>
        <w:t xml:space="preserve"> </w:t>
      </w:r>
      <w:r>
        <w:rPr>
          <w:rFonts w:hint="eastAsia"/>
        </w:rPr>
        <w:t>задания</w:t>
      </w:r>
      <w:r>
        <w:t xml:space="preserve"> </w:t>
      </w:r>
      <w:r>
        <w:rPr>
          <w:rFonts w:hint="eastAsia"/>
        </w:rPr>
        <w:t>на</w:t>
      </w:r>
      <w:r>
        <w:t xml:space="preserve"> </w:t>
      </w:r>
      <w:r>
        <w:rPr>
          <w:rFonts w:hint="eastAsia"/>
        </w:rPr>
        <w:t>оказание</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r>
        <w:t xml:space="preserve"> </w:t>
      </w:r>
      <w:r>
        <w:rPr>
          <w:rFonts w:hint="eastAsia"/>
        </w:rPr>
        <w:t>населению</w:t>
      </w:r>
      <w:r>
        <w:t xml:space="preserve"> </w:t>
      </w:r>
      <w:r>
        <w:rPr>
          <w:rFonts w:hint="eastAsia"/>
        </w:rPr>
        <w:t>Санкт</w:t>
      </w:r>
      <w:r>
        <w:t>-</w:t>
      </w:r>
      <w:r>
        <w:rPr>
          <w:rFonts w:hint="eastAsia"/>
        </w:rPr>
        <w:t>Петербурга</w:t>
      </w:r>
      <w:r>
        <w:t xml:space="preserve"> </w:t>
      </w:r>
      <w:r>
        <w:rPr>
          <w:rFonts w:hint="eastAsia"/>
        </w:rPr>
        <w:t>в</w:t>
      </w:r>
      <w:r>
        <w:t xml:space="preserve"> 2008-2011 </w:t>
      </w:r>
      <w:r>
        <w:rPr>
          <w:rFonts w:hint="eastAsia"/>
        </w:rPr>
        <w:t>гг</w:t>
      </w:r>
      <w:r>
        <w:t>.</w:t>
      </w:r>
    </w:p>
    <w:p w14:paraId="2EFB66B3" w14:textId="77777777" w:rsidR="002A1970" w:rsidRDefault="002A1970" w:rsidP="002A1970"/>
    <w:p w14:paraId="7D9FA6EF" w14:textId="77777777" w:rsidR="002A1970" w:rsidRDefault="002A1970" w:rsidP="002A1970">
      <w:r>
        <w:t xml:space="preserve">4.6. </w:t>
      </w:r>
      <w:r>
        <w:rPr>
          <w:rFonts w:hint="eastAsia"/>
        </w:rPr>
        <w:t>Материально</w:t>
      </w:r>
      <w:r>
        <w:t>-</w:t>
      </w:r>
      <w:r>
        <w:rPr>
          <w:rFonts w:hint="eastAsia"/>
        </w:rPr>
        <w:t>техническое</w:t>
      </w:r>
      <w:r>
        <w:t xml:space="preserve"> </w:t>
      </w:r>
      <w:r>
        <w:rPr>
          <w:rFonts w:hint="eastAsia"/>
        </w:rPr>
        <w:t>и</w:t>
      </w:r>
      <w:r>
        <w:t xml:space="preserve"> </w:t>
      </w:r>
      <w:r>
        <w:rPr>
          <w:rFonts w:hint="eastAsia"/>
        </w:rPr>
        <w:t>кадровое</w:t>
      </w:r>
      <w:r>
        <w:t xml:space="preserve"> </w:t>
      </w:r>
      <w:r>
        <w:rPr>
          <w:rFonts w:hint="eastAsia"/>
        </w:rPr>
        <w:t>обеспечение</w:t>
      </w:r>
      <w:r>
        <w:t xml:space="preserve"> </w:t>
      </w:r>
      <w:r>
        <w:rPr>
          <w:rFonts w:hint="eastAsia"/>
        </w:rPr>
        <w:t>высокотехнологичной</w:t>
      </w:r>
      <w:r>
        <w:t xml:space="preserve"> </w:t>
      </w:r>
      <w:r>
        <w:rPr>
          <w:rFonts w:hint="eastAsia"/>
        </w:rPr>
        <w:t>нейрохирургической</w:t>
      </w:r>
      <w:r>
        <w:t xml:space="preserve"> </w:t>
      </w:r>
      <w:r>
        <w:rPr>
          <w:rFonts w:hint="eastAsia"/>
        </w:rPr>
        <w:t>помощи</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в</w:t>
      </w:r>
      <w:r>
        <w:t xml:space="preserve"> 2008-2011 </w:t>
      </w:r>
      <w:r>
        <w:rPr>
          <w:rFonts w:hint="eastAsia"/>
        </w:rPr>
        <w:t>гг</w:t>
      </w:r>
      <w:r>
        <w:t>.</w:t>
      </w:r>
    </w:p>
    <w:p w14:paraId="70D40AB8" w14:textId="77777777" w:rsidR="002A1970" w:rsidRDefault="002A1970" w:rsidP="002A1970"/>
    <w:p w14:paraId="11AC2444" w14:textId="77777777" w:rsidR="002A1970" w:rsidRDefault="002A1970" w:rsidP="002A1970">
      <w:r>
        <w:t xml:space="preserve">4.7. </w:t>
      </w:r>
      <w:r>
        <w:rPr>
          <w:rFonts w:hint="eastAsia"/>
        </w:rPr>
        <w:t>Организация</w:t>
      </w:r>
      <w:r>
        <w:t xml:space="preserve"> </w:t>
      </w:r>
      <w:r>
        <w:rPr>
          <w:rFonts w:hint="eastAsia"/>
        </w:rPr>
        <w:t>учета</w:t>
      </w:r>
      <w:r>
        <w:t xml:space="preserve">, </w:t>
      </w:r>
      <w:r>
        <w:rPr>
          <w:rFonts w:hint="eastAsia"/>
        </w:rPr>
        <w:t>отчетности</w:t>
      </w:r>
      <w:r>
        <w:t xml:space="preserve"> </w:t>
      </w:r>
      <w:r>
        <w:rPr>
          <w:rFonts w:hint="eastAsia"/>
        </w:rPr>
        <w:t>и</w:t>
      </w:r>
      <w:r>
        <w:t xml:space="preserve"> </w:t>
      </w:r>
      <w:r>
        <w:rPr>
          <w:rFonts w:hint="eastAsia"/>
        </w:rPr>
        <w:t>мониторинга</w:t>
      </w:r>
      <w:r>
        <w:t xml:space="preserve"> </w:t>
      </w:r>
      <w:r>
        <w:rPr>
          <w:rFonts w:hint="eastAsia"/>
        </w:rPr>
        <w:t>оказания</w:t>
      </w:r>
      <w:r>
        <w:t xml:space="preserve"> </w:t>
      </w:r>
      <w:r>
        <w:rPr>
          <w:rFonts w:hint="eastAsia"/>
        </w:rPr>
        <w:t>высокотехнологичной</w:t>
      </w:r>
      <w:r>
        <w:t xml:space="preserve"> </w:t>
      </w:r>
      <w:r>
        <w:rPr>
          <w:rFonts w:hint="eastAsia"/>
        </w:rPr>
        <w:t>медицинской</w:t>
      </w:r>
      <w:r>
        <w:t xml:space="preserve"> </w:t>
      </w:r>
      <w:r>
        <w:rPr>
          <w:rFonts w:hint="eastAsia"/>
        </w:rPr>
        <w:t>нейрохирургической</w:t>
      </w:r>
      <w:r>
        <w:t xml:space="preserve"> </w:t>
      </w:r>
      <w:r>
        <w:rPr>
          <w:rFonts w:hint="eastAsia"/>
        </w:rPr>
        <w:t>помощи</w:t>
      </w:r>
      <w:r>
        <w:t xml:space="preserve"> </w:t>
      </w:r>
      <w:r>
        <w:rPr>
          <w:rFonts w:hint="eastAsia"/>
        </w:rPr>
        <w:t>населению</w:t>
      </w:r>
      <w:r>
        <w:t xml:space="preserve"> </w:t>
      </w:r>
      <w:r>
        <w:rPr>
          <w:rFonts w:hint="eastAsia"/>
        </w:rPr>
        <w:t>Санкт</w:t>
      </w:r>
      <w:r>
        <w:t>-</w:t>
      </w:r>
      <w:r>
        <w:rPr>
          <w:rFonts w:hint="eastAsia"/>
        </w:rPr>
        <w:t>Петербурга</w:t>
      </w:r>
      <w:r>
        <w:t xml:space="preserve"> </w:t>
      </w:r>
      <w:r>
        <w:rPr>
          <w:rFonts w:hint="eastAsia"/>
        </w:rPr>
        <w:t>в</w:t>
      </w:r>
      <w:r>
        <w:t xml:space="preserve"> 2008-2011 </w:t>
      </w:r>
      <w:r>
        <w:rPr>
          <w:rFonts w:hint="eastAsia"/>
        </w:rPr>
        <w:t>гг</w:t>
      </w:r>
      <w:r>
        <w:t>.</w:t>
      </w:r>
    </w:p>
    <w:p w14:paraId="13F7FC14" w14:textId="77777777" w:rsidR="002A1970" w:rsidRDefault="002A1970" w:rsidP="002A1970"/>
    <w:p w14:paraId="2B8E47A9" w14:textId="77777777" w:rsidR="002A1970" w:rsidRDefault="002A1970" w:rsidP="002A1970">
      <w:r>
        <w:t xml:space="preserve">4.8. </w:t>
      </w:r>
      <w:r>
        <w:rPr>
          <w:rFonts w:hint="eastAsia"/>
        </w:rPr>
        <w:t>Обоснование</w:t>
      </w:r>
      <w:r>
        <w:t xml:space="preserve"> </w:t>
      </w:r>
      <w:r>
        <w:rPr>
          <w:rFonts w:hint="eastAsia"/>
        </w:rPr>
        <w:t>и</w:t>
      </w:r>
      <w:r>
        <w:t xml:space="preserve"> </w:t>
      </w:r>
      <w:r>
        <w:rPr>
          <w:rFonts w:hint="eastAsia"/>
        </w:rPr>
        <w:t>внедрение</w:t>
      </w:r>
      <w:r>
        <w:t xml:space="preserve"> </w:t>
      </w:r>
      <w:r>
        <w:rPr>
          <w:rFonts w:hint="eastAsia"/>
        </w:rPr>
        <w:t>системы</w:t>
      </w:r>
      <w:r>
        <w:t xml:space="preserve"> </w:t>
      </w:r>
      <w:r>
        <w:rPr>
          <w:rFonts w:hint="eastAsia"/>
        </w:rPr>
        <w:t>мотивации</w:t>
      </w:r>
      <w:r>
        <w:t xml:space="preserve"> </w:t>
      </w:r>
      <w:r>
        <w:rPr>
          <w:rFonts w:hint="eastAsia"/>
        </w:rPr>
        <w:t>и</w:t>
      </w:r>
      <w:r>
        <w:t xml:space="preserve"> </w:t>
      </w:r>
      <w:r>
        <w:rPr>
          <w:rFonts w:hint="eastAsia"/>
        </w:rPr>
        <w:t>материального</w:t>
      </w:r>
      <w:r>
        <w:t xml:space="preserve"> </w:t>
      </w:r>
      <w:r>
        <w:rPr>
          <w:rFonts w:hint="eastAsia"/>
        </w:rPr>
        <w:t>стимулирования</w:t>
      </w:r>
      <w:r>
        <w:t xml:space="preserve"> </w:t>
      </w:r>
      <w:r>
        <w:rPr>
          <w:rFonts w:hint="eastAsia"/>
        </w:rPr>
        <w:t>медицинского</w:t>
      </w:r>
      <w:r>
        <w:t xml:space="preserve"> </w:t>
      </w:r>
      <w:r>
        <w:rPr>
          <w:rFonts w:hint="eastAsia"/>
        </w:rPr>
        <w:t>персонала</w:t>
      </w:r>
      <w:r>
        <w:t xml:space="preserve">, </w:t>
      </w:r>
      <w:r>
        <w:rPr>
          <w:rFonts w:hint="eastAsia"/>
        </w:rPr>
        <w:t>выполняющего</w:t>
      </w:r>
      <w:r>
        <w:t xml:space="preserve"> </w:t>
      </w:r>
      <w:r>
        <w:rPr>
          <w:rFonts w:hint="eastAsia"/>
        </w:rPr>
        <w:t>высокотехнологичные</w:t>
      </w:r>
      <w:r>
        <w:t xml:space="preserve"> </w:t>
      </w:r>
      <w:r>
        <w:rPr>
          <w:rFonts w:hint="eastAsia"/>
        </w:rPr>
        <w:t>нейрохирургические</w:t>
      </w:r>
      <w:r>
        <w:t xml:space="preserve"> </w:t>
      </w:r>
      <w:r>
        <w:rPr>
          <w:rFonts w:hint="eastAsia"/>
        </w:rPr>
        <w:t>операции</w:t>
      </w:r>
      <w:r>
        <w:t xml:space="preserve"> </w:t>
      </w:r>
      <w:r>
        <w:rPr>
          <w:rFonts w:hint="eastAsia"/>
        </w:rPr>
        <w:t>в</w:t>
      </w:r>
      <w:r>
        <w:t xml:space="preserve"> </w:t>
      </w:r>
      <w:r>
        <w:rPr>
          <w:rFonts w:hint="eastAsia"/>
        </w:rPr>
        <w:t>лечебных</w:t>
      </w:r>
      <w:r>
        <w:t xml:space="preserve"> </w:t>
      </w:r>
      <w:r>
        <w:rPr>
          <w:rFonts w:hint="eastAsia"/>
        </w:rPr>
        <w:t>учреждениях</w:t>
      </w:r>
      <w:r>
        <w:t xml:space="preserve">, </w:t>
      </w:r>
      <w:r>
        <w:rPr>
          <w:rFonts w:hint="eastAsia"/>
        </w:rPr>
        <w:t>подведомственных</w:t>
      </w:r>
      <w:r>
        <w:t xml:space="preserve"> </w:t>
      </w:r>
      <w:r>
        <w:rPr>
          <w:rFonts w:hint="eastAsia"/>
        </w:rPr>
        <w:t>Комитету</w:t>
      </w:r>
      <w:r>
        <w:t xml:space="preserve"> </w:t>
      </w:r>
      <w:r>
        <w:rPr>
          <w:rFonts w:hint="eastAsia"/>
        </w:rPr>
        <w:t>по</w:t>
      </w:r>
      <w:r>
        <w:t xml:space="preserve"> </w:t>
      </w:r>
      <w:r>
        <w:rPr>
          <w:rFonts w:hint="eastAsia"/>
        </w:rPr>
        <w:t>здравоохранению</w:t>
      </w:r>
      <w:r>
        <w:t xml:space="preserve"> </w:t>
      </w:r>
      <w:r>
        <w:rPr>
          <w:rFonts w:hint="eastAsia"/>
        </w:rPr>
        <w:t>Санкт</w:t>
      </w:r>
      <w:r>
        <w:t>-</w:t>
      </w:r>
      <w:r>
        <w:rPr>
          <w:rFonts w:hint="eastAsia"/>
        </w:rPr>
        <w:t>Петербурга</w:t>
      </w:r>
    </w:p>
    <w:p w14:paraId="0C5FE14F" w14:textId="77777777" w:rsidR="002A1970" w:rsidRDefault="002A1970" w:rsidP="002A1970"/>
    <w:p w14:paraId="55534F0B" w14:textId="77777777" w:rsidR="002A1970" w:rsidRDefault="002A1970" w:rsidP="002A1970">
      <w:r>
        <w:rPr>
          <w:rFonts w:hint="eastAsia"/>
        </w:rPr>
        <w:t>ГЛАВА</w:t>
      </w:r>
      <w:r>
        <w:t xml:space="preserve"> 5. </w:t>
      </w:r>
      <w:r>
        <w:rPr>
          <w:rFonts w:hint="eastAsia"/>
        </w:rPr>
        <w:t>РАЗРАБОТКА</w:t>
      </w:r>
      <w:r>
        <w:t xml:space="preserve">, </w:t>
      </w:r>
      <w:r>
        <w:rPr>
          <w:rFonts w:hint="eastAsia"/>
        </w:rPr>
        <w:t>ВНЕДРЕНИЕ</w:t>
      </w:r>
      <w:r>
        <w:t xml:space="preserve"> </w:t>
      </w:r>
      <w:r>
        <w:rPr>
          <w:rFonts w:hint="eastAsia"/>
        </w:rPr>
        <w:t>И</w:t>
      </w:r>
      <w:r>
        <w:t xml:space="preserve"> </w:t>
      </w:r>
      <w:r>
        <w:rPr>
          <w:rFonts w:hint="eastAsia"/>
        </w:rPr>
        <w:t>МОНИТОРИНГ</w:t>
      </w:r>
    </w:p>
    <w:p w14:paraId="780C2D70" w14:textId="77777777" w:rsidR="002A1970" w:rsidRDefault="002A1970" w:rsidP="002A1970"/>
    <w:p w14:paraId="063816BB" w14:textId="77777777" w:rsidR="002A1970" w:rsidRDefault="002A1970" w:rsidP="002A1970">
      <w:r>
        <w:rPr>
          <w:rFonts w:hint="eastAsia"/>
        </w:rPr>
        <w:t>ПРЕДВАРИТЕЛЬНЫХ</w:t>
      </w:r>
      <w:r>
        <w:t xml:space="preserve"> </w:t>
      </w:r>
      <w:r>
        <w:rPr>
          <w:rFonts w:hint="eastAsia"/>
        </w:rPr>
        <w:t>МЕДИКО</w:t>
      </w:r>
      <w:r>
        <w:t>-</w:t>
      </w:r>
      <w:r>
        <w:rPr>
          <w:rFonts w:hint="eastAsia"/>
        </w:rPr>
        <w:t>ЭКОНОМИЧЕСКИХ</w:t>
      </w:r>
      <w:r>
        <w:t xml:space="preserve"> </w:t>
      </w:r>
      <w:r>
        <w:rPr>
          <w:rFonts w:hint="eastAsia"/>
        </w:rPr>
        <w:t>СТАНДАРТОВ</w:t>
      </w:r>
    </w:p>
    <w:p w14:paraId="30CCACEC" w14:textId="77777777" w:rsidR="002A1970" w:rsidRDefault="002A1970" w:rsidP="002A1970"/>
    <w:p w14:paraId="37129AEC" w14:textId="77777777" w:rsidR="002A1970" w:rsidRDefault="002A1970" w:rsidP="002A1970">
      <w:r>
        <w:rPr>
          <w:rFonts w:hint="eastAsia"/>
        </w:rPr>
        <w:t>В</w:t>
      </w:r>
      <w:r>
        <w:t xml:space="preserve"> </w:t>
      </w:r>
      <w:r>
        <w:rPr>
          <w:rFonts w:hint="eastAsia"/>
        </w:rPr>
        <w:t>ЦЕЛЯХ</w:t>
      </w:r>
      <w:r>
        <w:t xml:space="preserve"> </w:t>
      </w:r>
      <w:r>
        <w:rPr>
          <w:rFonts w:hint="eastAsia"/>
        </w:rPr>
        <w:t>УПРАВЛЕНИЯ</w:t>
      </w:r>
      <w:r>
        <w:t xml:space="preserve"> </w:t>
      </w:r>
      <w:r>
        <w:rPr>
          <w:rFonts w:hint="eastAsia"/>
        </w:rPr>
        <w:t>КАЧЕСТВОМ</w:t>
      </w:r>
      <w:r>
        <w:t xml:space="preserve"> </w:t>
      </w:r>
      <w:r>
        <w:rPr>
          <w:rFonts w:hint="eastAsia"/>
        </w:rPr>
        <w:t>ВЫСОКОТЕХНОЛОГИЧН</w:t>
      </w:r>
      <w:r>
        <w:rPr>
          <w:rFonts w:hint="eastAsia"/>
        </w:rPr>
        <w:lastRenderedPageBreak/>
        <w:t>ОЙ</w:t>
      </w:r>
      <w:r>
        <w:t xml:space="preserve"> </w:t>
      </w:r>
      <w:r>
        <w:rPr>
          <w:rFonts w:hint="eastAsia"/>
        </w:rPr>
        <w:t>ОНКОНЕЙРОХИРУРГИЧЕСКОЙ</w:t>
      </w:r>
      <w:r>
        <w:t xml:space="preserve"> </w:t>
      </w:r>
      <w:r>
        <w:rPr>
          <w:rFonts w:hint="eastAsia"/>
        </w:rPr>
        <w:t>ПОМОЩИ</w:t>
      </w:r>
      <w:r>
        <w:t xml:space="preserve"> </w:t>
      </w:r>
      <w:r>
        <w:rPr>
          <w:rFonts w:hint="eastAsia"/>
        </w:rPr>
        <w:t>В</w:t>
      </w:r>
      <w:r>
        <w:t xml:space="preserve"> </w:t>
      </w:r>
      <w:r>
        <w:rPr>
          <w:rFonts w:hint="eastAsia"/>
        </w:rPr>
        <w:t>САНКТ</w:t>
      </w:r>
    </w:p>
    <w:p w14:paraId="5FCE2A9F" w14:textId="77777777" w:rsidR="002A1970" w:rsidRDefault="002A1970" w:rsidP="002A1970"/>
    <w:p w14:paraId="0345FC45" w14:textId="77777777" w:rsidR="002A1970" w:rsidRDefault="002A1970" w:rsidP="002A1970">
      <w:r>
        <w:rPr>
          <w:rFonts w:hint="eastAsia"/>
        </w:rPr>
        <w:t>ПЕТЕРБУРГЕ</w:t>
      </w:r>
    </w:p>
    <w:p w14:paraId="2EEB82C3" w14:textId="77777777" w:rsidR="002A1970" w:rsidRDefault="002A1970" w:rsidP="002A1970"/>
    <w:p w14:paraId="1C044651" w14:textId="77777777" w:rsidR="002A1970" w:rsidRDefault="002A1970" w:rsidP="002A1970">
      <w:r>
        <w:t xml:space="preserve">5.1. </w:t>
      </w:r>
      <w:r>
        <w:rPr>
          <w:rFonts w:hint="eastAsia"/>
        </w:rPr>
        <w:t>Стандартизация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целях</w:t>
      </w:r>
      <w:r>
        <w:t xml:space="preserve"> </w:t>
      </w:r>
      <w:r>
        <w:rPr>
          <w:rFonts w:hint="eastAsia"/>
        </w:rPr>
        <w:t>управления</w:t>
      </w:r>
      <w:r>
        <w:t xml:space="preserve"> </w:t>
      </w:r>
      <w:r>
        <w:rPr>
          <w:rFonts w:hint="eastAsia"/>
        </w:rPr>
        <w:t>качеством</w:t>
      </w:r>
      <w:r>
        <w:t xml:space="preserve"> </w:t>
      </w:r>
      <w:r>
        <w:rPr>
          <w:rFonts w:hint="eastAsia"/>
        </w:rPr>
        <w:t>высокотехнологичной</w:t>
      </w:r>
      <w:r>
        <w:t xml:space="preserve"> </w:t>
      </w:r>
      <w:r>
        <w:rPr>
          <w:rFonts w:hint="eastAsia"/>
        </w:rPr>
        <w:t>онконейрохирургической</w:t>
      </w:r>
      <w:r>
        <w:t xml:space="preserve"> </w:t>
      </w:r>
      <w:r>
        <w:rPr>
          <w:rFonts w:hint="eastAsia"/>
        </w:rPr>
        <w:t>помощи</w:t>
      </w:r>
      <w:r>
        <w:t xml:space="preserve"> </w:t>
      </w:r>
      <w:r>
        <w:rPr>
          <w:rFonts w:hint="eastAsia"/>
        </w:rPr>
        <w:t>в</w:t>
      </w:r>
      <w:r>
        <w:t xml:space="preserve"> </w:t>
      </w:r>
      <w:r>
        <w:rPr>
          <w:rFonts w:hint="eastAsia"/>
        </w:rPr>
        <w:t>Санкт</w:t>
      </w:r>
      <w:r>
        <w:t>-</w:t>
      </w:r>
      <w:r>
        <w:rPr>
          <w:rFonts w:hint="eastAsia"/>
        </w:rPr>
        <w:t>Петербурге</w:t>
      </w:r>
    </w:p>
    <w:p w14:paraId="6B0A42E0" w14:textId="77777777" w:rsidR="002A1970" w:rsidRDefault="002A1970" w:rsidP="002A1970"/>
    <w:p w14:paraId="03B48716" w14:textId="77777777" w:rsidR="002A1970" w:rsidRDefault="002A1970" w:rsidP="002A1970">
      <w:r>
        <w:t xml:space="preserve">5.2. </w:t>
      </w:r>
      <w:r>
        <w:rPr>
          <w:rFonts w:hint="eastAsia"/>
        </w:rPr>
        <w:t>Анализ</w:t>
      </w:r>
      <w:r>
        <w:t xml:space="preserve"> </w:t>
      </w:r>
      <w:r>
        <w:rPr>
          <w:rFonts w:hint="eastAsia"/>
        </w:rPr>
        <w:t>выполнения</w:t>
      </w:r>
      <w:r>
        <w:t xml:space="preserve"> </w:t>
      </w:r>
      <w:r>
        <w:rPr>
          <w:rFonts w:hint="eastAsia"/>
        </w:rPr>
        <w:t>медико</w:t>
      </w:r>
      <w:r>
        <w:t>-</w:t>
      </w:r>
      <w:r>
        <w:rPr>
          <w:rFonts w:hint="eastAsia"/>
        </w:rPr>
        <w:t>экономического</w:t>
      </w:r>
      <w:r>
        <w:t xml:space="preserve"> </w:t>
      </w:r>
      <w:r>
        <w:rPr>
          <w:rFonts w:hint="eastAsia"/>
        </w:rPr>
        <w:t>стандарта</w:t>
      </w:r>
      <w:r>
        <w:t xml:space="preserve"> </w:t>
      </w:r>
      <w:r>
        <w:rPr>
          <w:rFonts w:hint="eastAsia"/>
        </w:rPr>
        <w:t>«</w:t>
      </w:r>
      <w:r>
        <w:rPr>
          <w:rFonts w:hint="eastAsia"/>
        </w:rPr>
        <w:t>Доброкачественные</w:t>
      </w:r>
      <w:r>
        <w:t xml:space="preserve"> </w:t>
      </w:r>
      <w:r>
        <w:rPr>
          <w:rFonts w:hint="eastAsia"/>
        </w:rPr>
        <w:t>новообразования</w:t>
      </w:r>
      <w:r>
        <w:t xml:space="preserve"> </w:t>
      </w:r>
      <w:r>
        <w:rPr>
          <w:rFonts w:hint="eastAsia"/>
        </w:rPr>
        <w:t>черепа</w:t>
      </w:r>
      <w:r>
        <w:t xml:space="preserve">, </w:t>
      </w:r>
      <w:r>
        <w:rPr>
          <w:rFonts w:hint="eastAsia"/>
        </w:rPr>
        <w:t>головного</w:t>
      </w:r>
      <w:r>
        <w:t xml:space="preserve"> </w:t>
      </w:r>
      <w:r>
        <w:rPr>
          <w:rFonts w:hint="eastAsia"/>
        </w:rPr>
        <w:t>мозга</w:t>
      </w:r>
      <w:r>
        <w:t xml:space="preserve"> </w:t>
      </w:r>
      <w:r>
        <w:rPr>
          <w:rFonts w:hint="eastAsia"/>
        </w:rPr>
        <w:t>и</w:t>
      </w:r>
      <w:r>
        <w:t xml:space="preserve"> </w:t>
      </w:r>
      <w:r>
        <w:rPr>
          <w:rFonts w:hint="eastAsia"/>
        </w:rPr>
        <w:t>его</w:t>
      </w:r>
      <w:r>
        <w:t xml:space="preserve"> </w:t>
      </w:r>
      <w:r>
        <w:rPr>
          <w:rFonts w:hint="eastAsia"/>
        </w:rPr>
        <w:t>оболочек</w:t>
      </w:r>
      <w:r>
        <w:t xml:space="preserve">, </w:t>
      </w:r>
      <w:r>
        <w:rPr>
          <w:rFonts w:hint="eastAsia"/>
        </w:rPr>
        <w:t>позвоночника</w:t>
      </w:r>
      <w:r>
        <w:t xml:space="preserve">, </w:t>
      </w:r>
      <w:r>
        <w:rPr>
          <w:rFonts w:hint="eastAsia"/>
        </w:rPr>
        <w:t>спинного</w:t>
      </w:r>
      <w:r>
        <w:t xml:space="preserve"> </w:t>
      </w:r>
      <w:r>
        <w:rPr>
          <w:rFonts w:hint="eastAsia"/>
        </w:rPr>
        <w:t>мозга</w:t>
      </w:r>
      <w:r>
        <w:t xml:space="preserve"> </w:t>
      </w:r>
      <w:r>
        <w:rPr>
          <w:rFonts w:hint="eastAsia"/>
        </w:rPr>
        <w:t>и</w:t>
      </w:r>
      <w:r>
        <w:t xml:space="preserve"> </w:t>
      </w:r>
      <w:r>
        <w:rPr>
          <w:rFonts w:hint="eastAsia"/>
        </w:rPr>
        <w:t>его</w:t>
      </w:r>
      <w:r>
        <w:t xml:space="preserve"> </w:t>
      </w:r>
      <w:r>
        <w:rPr>
          <w:rFonts w:hint="eastAsia"/>
        </w:rPr>
        <w:t>оболочек</w:t>
      </w:r>
      <w:r>
        <w:rPr>
          <w:rFonts w:hint="eastAsia"/>
        </w:rPr>
        <w:t>»</w:t>
      </w:r>
    </w:p>
    <w:p w14:paraId="3FAF0646" w14:textId="77777777" w:rsidR="002A1970" w:rsidRDefault="002A1970" w:rsidP="002A1970"/>
    <w:p w14:paraId="38907682" w14:textId="77777777" w:rsidR="002A1970" w:rsidRDefault="002A1970" w:rsidP="002A1970">
      <w:r>
        <w:t xml:space="preserve">5.3. </w:t>
      </w:r>
      <w:r>
        <w:rPr>
          <w:rFonts w:hint="eastAsia"/>
        </w:rPr>
        <w:t>Анализ</w:t>
      </w:r>
      <w:r>
        <w:t xml:space="preserve"> </w:t>
      </w:r>
      <w:r>
        <w:rPr>
          <w:rFonts w:hint="eastAsia"/>
        </w:rPr>
        <w:t>выполнения</w:t>
      </w:r>
      <w:r>
        <w:t xml:space="preserve"> </w:t>
      </w:r>
      <w:r>
        <w:rPr>
          <w:rFonts w:hint="eastAsia"/>
        </w:rPr>
        <w:t>медико</w:t>
      </w:r>
      <w:r>
        <w:t>-</w:t>
      </w:r>
      <w:r>
        <w:rPr>
          <w:rFonts w:hint="eastAsia"/>
        </w:rPr>
        <w:t>экономического</w:t>
      </w:r>
      <w:r>
        <w:t xml:space="preserve"> </w:t>
      </w:r>
      <w:r>
        <w:rPr>
          <w:rFonts w:hint="eastAsia"/>
        </w:rPr>
        <w:t>стандарта</w:t>
      </w:r>
      <w:r>
        <w:t xml:space="preserve"> </w:t>
      </w:r>
      <w:r>
        <w:rPr>
          <w:rFonts w:hint="eastAsia"/>
        </w:rPr>
        <w:t>«</w:t>
      </w:r>
      <w:r>
        <w:rPr>
          <w:rFonts w:hint="eastAsia"/>
        </w:rPr>
        <w:t>Злокачественные</w:t>
      </w:r>
      <w:r>
        <w:t xml:space="preserve"> </w:t>
      </w:r>
      <w:r>
        <w:rPr>
          <w:rFonts w:hint="eastAsia"/>
        </w:rPr>
        <w:t>новообразования</w:t>
      </w:r>
      <w:r>
        <w:t xml:space="preserve"> </w:t>
      </w:r>
      <w:r>
        <w:rPr>
          <w:rFonts w:hint="eastAsia"/>
        </w:rPr>
        <w:t>черепа</w:t>
      </w:r>
      <w:r>
        <w:t xml:space="preserve">, </w:t>
      </w:r>
      <w:r>
        <w:rPr>
          <w:rFonts w:hint="eastAsia"/>
        </w:rPr>
        <w:t>головного</w:t>
      </w:r>
      <w:r>
        <w:t xml:space="preserve"> </w:t>
      </w:r>
      <w:r>
        <w:rPr>
          <w:rFonts w:hint="eastAsia"/>
        </w:rPr>
        <w:t>мозга</w:t>
      </w:r>
      <w:r>
        <w:t xml:space="preserve"> </w:t>
      </w:r>
      <w:r>
        <w:rPr>
          <w:rFonts w:hint="eastAsia"/>
        </w:rPr>
        <w:t>и</w:t>
      </w:r>
      <w:r>
        <w:t xml:space="preserve"> </w:t>
      </w:r>
      <w:r>
        <w:rPr>
          <w:rFonts w:hint="eastAsia"/>
        </w:rPr>
        <w:t>его</w:t>
      </w:r>
      <w:r>
        <w:t xml:space="preserve"> </w:t>
      </w:r>
      <w:r>
        <w:rPr>
          <w:rFonts w:hint="eastAsia"/>
        </w:rPr>
        <w:t>оболочек</w:t>
      </w:r>
      <w:r>
        <w:t xml:space="preserve">, </w:t>
      </w:r>
      <w:r>
        <w:rPr>
          <w:rFonts w:hint="eastAsia"/>
        </w:rPr>
        <w:t>позвоночника</w:t>
      </w:r>
      <w:r>
        <w:t xml:space="preserve">, </w:t>
      </w:r>
      <w:r>
        <w:rPr>
          <w:rFonts w:hint="eastAsia"/>
        </w:rPr>
        <w:t>спинного</w:t>
      </w:r>
      <w:r>
        <w:t xml:space="preserve"> </w:t>
      </w:r>
      <w:r>
        <w:rPr>
          <w:rFonts w:hint="eastAsia"/>
        </w:rPr>
        <w:t>мозга</w:t>
      </w:r>
      <w:r>
        <w:t xml:space="preserve"> </w:t>
      </w:r>
      <w:r>
        <w:rPr>
          <w:rFonts w:hint="eastAsia"/>
        </w:rPr>
        <w:t>и</w:t>
      </w:r>
      <w:r>
        <w:t xml:space="preserve"> </w:t>
      </w:r>
      <w:r>
        <w:rPr>
          <w:rFonts w:hint="eastAsia"/>
        </w:rPr>
        <w:t>его</w:t>
      </w:r>
      <w:r>
        <w:t xml:space="preserve"> </w:t>
      </w:r>
      <w:r>
        <w:rPr>
          <w:rFonts w:hint="eastAsia"/>
        </w:rPr>
        <w:t>оболочек</w:t>
      </w:r>
      <w:r>
        <w:rPr>
          <w:rFonts w:hint="eastAsia"/>
        </w:rPr>
        <w:t>»</w:t>
      </w:r>
    </w:p>
    <w:p w14:paraId="191F3338" w14:textId="77777777" w:rsidR="002A1970" w:rsidRDefault="002A1970" w:rsidP="002A1970"/>
    <w:p w14:paraId="5CFCA496" w14:textId="77777777" w:rsidR="002A1970" w:rsidRDefault="002A1970" w:rsidP="002A1970">
      <w:r>
        <w:t xml:space="preserve">5.4 </w:t>
      </w:r>
      <w:r>
        <w:rPr>
          <w:rFonts w:hint="eastAsia"/>
        </w:rPr>
        <w:t>Анализ</w:t>
      </w:r>
      <w:r>
        <w:t xml:space="preserve"> </w:t>
      </w:r>
      <w:r>
        <w:rPr>
          <w:rFonts w:hint="eastAsia"/>
        </w:rPr>
        <w:t>выполнения</w:t>
      </w:r>
      <w:r>
        <w:t xml:space="preserve"> </w:t>
      </w:r>
      <w:r>
        <w:rPr>
          <w:rFonts w:hint="eastAsia"/>
        </w:rPr>
        <w:t>медико</w:t>
      </w:r>
      <w:r>
        <w:t>-</w:t>
      </w:r>
      <w:r>
        <w:rPr>
          <w:rFonts w:hint="eastAsia"/>
        </w:rPr>
        <w:t>экономического</w:t>
      </w:r>
      <w:r>
        <w:t xml:space="preserve"> </w:t>
      </w:r>
      <w:r>
        <w:rPr>
          <w:rFonts w:hint="eastAsia"/>
        </w:rPr>
        <w:t>стандарта</w:t>
      </w:r>
      <w:r>
        <w:t xml:space="preserve"> </w:t>
      </w:r>
      <w:r>
        <w:rPr>
          <w:rFonts w:hint="eastAsia"/>
        </w:rPr>
        <w:t>«</w:t>
      </w:r>
      <w:r>
        <w:rPr>
          <w:rFonts w:hint="eastAsia"/>
        </w:rPr>
        <w:t>Консервативное</w:t>
      </w:r>
      <w:r>
        <w:t xml:space="preserve"> </w:t>
      </w:r>
      <w:r>
        <w:rPr>
          <w:rFonts w:hint="eastAsia"/>
        </w:rPr>
        <w:t>лечение</w:t>
      </w:r>
      <w:r>
        <w:t xml:space="preserve"> </w:t>
      </w:r>
      <w:r>
        <w:rPr>
          <w:rFonts w:hint="eastAsia"/>
        </w:rPr>
        <w:t>при</w:t>
      </w:r>
      <w:r>
        <w:t xml:space="preserve"> </w:t>
      </w:r>
      <w:r>
        <w:rPr>
          <w:rFonts w:hint="eastAsia"/>
        </w:rPr>
        <w:t>злокачественных</w:t>
      </w:r>
      <w:r>
        <w:t xml:space="preserve"> </w:t>
      </w:r>
      <w:r>
        <w:rPr>
          <w:rFonts w:hint="eastAsia"/>
        </w:rPr>
        <w:t>новообразованиях</w:t>
      </w:r>
      <w:r>
        <w:t xml:space="preserve"> </w:t>
      </w:r>
      <w:r>
        <w:rPr>
          <w:rFonts w:hint="eastAsia"/>
        </w:rPr>
        <w:t>черепа</w:t>
      </w:r>
      <w:r>
        <w:t xml:space="preserve">, </w:t>
      </w:r>
      <w:r>
        <w:rPr>
          <w:rFonts w:hint="eastAsia"/>
        </w:rPr>
        <w:t>головного</w:t>
      </w:r>
      <w:r>
        <w:t xml:space="preserve"> </w:t>
      </w:r>
      <w:r>
        <w:rPr>
          <w:rFonts w:hint="eastAsia"/>
        </w:rPr>
        <w:t>мозга</w:t>
      </w:r>
      <w:r>
        <w:t xml:space="preserve"> </w:t>
      </w:r>
      <w:r>
        <w:rPr>
          <w:rFonts w:hint="eastAsia"/>
        </w:rPr>
        <w:t>и</w:t>
      </w:r>
      <w:r>
        <w:t xml:space="preserve"> </w:t>
      </w:r>
      <w:r>
        <w:rPr>
          <w:rFonts w:hint="eastAsia"/>
        </w:rPr>
        <w:t>его</w:t>
      </w:r>
      <w:r>
        <w:t xml:space="preserve"> </w:t>
      </w:r>
      <w:r>
        <w:rPr>
          <w:rFonts w:hint="eastAsia"/>
        </w:rPr>
        <w:t>оболочек</w:t>
      </w:r>
      <w:r>
        <w:t xml:space="preserve">, </w:t>
      </w:r>
      <w:r>
        <w:rPr>
          <w:rFonts w:hint="eastAsia"/>
        </w:rPr>
        <w:t>позвоночника</w:t>
      </w:r>
      <w:r>
        <w:t xml:space="preserve">, </w:t>
      </w:r>
      <w:r>
        <w:rPr>
          <w:rFonts w:hint="eastAsia"/>
        </w:rPr>
        <w:t>спинного</w:t>
      </w:r>
      <w:r>
        <w:t xml:space="preserve"> </w:t>
      </w:r>
      <w:r>
        <w:rPr>
          <w:rFonts w:hint="eastAsia"/>
        </w:rPr>
        <w:t>мозга</w:t>
      </w:r>
      <w:r>
        <w:t xml:space="preserve"> </w:t>
      </w:r>
      <w:r>
        <w:rPr>
          <w:rFonts w:hint="eastAsia"/>
        </w:rPr>
        <w:t>и</w:t>
      </w:r>
      <w:r>
        <w:t xml:space="preserve"> </w:t>
      </w:r>
      <w:r>
        <w:rPr>
          <w:rFonts w:hint="eastAsia"/>
        </w:rPr>
        <w:t>его</w:t>
      </w:r>
      <w:r>
        <w:t xml:space="preserve"> </w:t>
      </w:r>
      <w:r>
        <w:rPr>
          <w:rFonts w:hint="eastAsia"/>
        </w:rPr>
        <w:t>оболочек</w:t>
      </w:r>
      <w:r>
        <w:rPr>
          <w:rFonts w:hint="eastAsia"/>
        </w:rPr>
        <w:t>»</w:t>
      </w:r>
    </w:p>
    <w:p w14:paraId="63430600" w14:textId="77777777" w:rsidR="002A1970" w:rsidRDefault="002A1970" w:rsidP="002A1970"/>
    <w:p w14:paraId="1D4A2357" w14:textId="77777777" w:rsidR="002A1970" w:rsidRDefault="002A1970" w:rsidP="002A1970">
      <w:r>
        <w:rPr>
          <w:rFonts w:hint="eastAsia"/>
        </w:rPr>
        <w:t>ГЛАВА</w:t>
      </w:r>
      <w:r>
        <w:t xml:space="preserve"> 6. </w:t>
      </w:r>
      <w:r>
        <w:rPr>
          <w:rFonts w:hint="eastAsia"/>
        </w:rPr>
        <w:t>ТЕХНОЛОГИЧЕСКИЕ</w:t>
      </w:r>
      <w:r>
        <w:t xml:space="preserve"> </w:t>
      </w:r>
      <w:r>
        <w:rPr>
          <w:rFonts w:hint="eastAsia"/>
        </w:rPr>
        <w:t>ПУТИ</w:t>
      </w:r>
      <w:r>
        <w:t xml:space="preserve"> </w:t>
      </w:r>
      <w:r>
        <w:rPr>
          <w:rFonts w:hint="eastAsia"/>
        </w:rPr>
        <w:t>УЛУЧШЕНИЯ</w:t>
      </w:r>
      <w:r>
        <w:t xml:space="preserve"> </w:t>
      </w:r>
      <w:r>
        <w:rPr>
          <w:rFonts w:hint="eastAsia"/>
        </w:rPr>
        <w:t>РЕЗУЛЬТАТОВ</w:t>
      </w:r>
    </w:p>
    <w:p w14:paraId="403A8551" w14:textId="77777777" w:rsidR="002A1970" w:rsidRDefault="002A1970" w:rsidP="002A1970"/>
    <w:p w14:paraId="20193D8F" w14:textId="77777777" w:rsidR="002A1970" w:rsidRDefault="002A1970" w:rsidP="002A1970">
      <w:r>
        <w:rPr>
          <w:rFonts w:hint="eastAsia"/>
        </w:rPr>
        <w:t>ОНКОНЕЙРОХИРУРГИЧЕСКОЙ</w:t>
      </w:r>
      <w:r>
        <w:t xml:space="preserve"> </w:t>
      </w:r>
      <w:r>
        <w:rPr>
          <w:rFonts w:hint="eastAsia"/>
        </w:rPr>
        <w:t>ПОМОЩИ</w:t>
      </w:r>
      <w:r>
        <w:t xml:space="preserve"> (</w:t>
      </w:r>
      <w:r>
        <w:rPr>
          <w:rFonts w:hint="eastAsia"/>
        </w:rPr>
        <w:t>НА</w:t>
      </w:r>
      <w:r>
        <w:t xml:space="preserve"> </w:t>
      </w:r>
      <w:r>
        <w:rPr>
          <w:rFonts w:hint="eastAsia"/>
        </w:rPr>
        <w:t>ПРИМЕРЕ</w:t>
      </w:r>
      <w:r>
        <w:t xml:space="preserve"> </w:t>
      </w:r>
      <w:r>
        <w:rPr>
          <w:rFonts w:hint="eastAsia"/>
        </w:rPr>
        <w:t>ЛЕЧЕНИЯ</w:t>
      </w:r>
    </w:p>
    <w:p w14:paraId="035B5538" w14:textId="77777777" w:rsidR="002A1970" w:rsidRDefault="002A1970" w:rsidP="002A1970"/>
    <w:p w14:paraId="61E0F6A5" w14:textId="77777777" w:rsidR="002A1970" w:rsidRDefault="002A1970" w:rsidP="002A1970">
      <w:r>
        <w:rPr>
          <w:rFonts w:hint="eastAsia"/>
        </w:rPr>
        <w:t>ОПУХОЛЕЙ</w:t>
      </w:r>
      <w:r>
        <w:t xml:space="preserve"> </w:t>
      </w:r>
      <w:r>
        <w:rPr>
          <w:rFonts w:hint="eastAsia"/>
        </w:rPr>
        <w:t>ГИПОФИЗА</w:t>
      </w:r>
      <w:r>
        <w:t>)</w:t>
      </w:r>
    </w:p>
    <w:p w14:paraId="0E6305B7" w14:textId="77777777" w:rsidR="002A1970" w:rsidRDefault="002A1970" w:rsidP="002A1970"/>
    <w:p w14:paraId="07DEF4EE" w14:textId="77777777" w:rsidR="002A1970" w:rsidRDefault="002A1970" w:rsidP="002A1970">
      <w:r>
        <w:t xml:space="preserve">6.1. </w:t>
      </w:r>
      <w:r>
        <w:rPr>
          <w:rFonts w:hint="eastAsia"/>
        </w:rPr>
        <w:t>Трансназальное</w:t>
      </w:r>
      <w:r>
        <w:t xml:space="preserve"> </w:t>
      </w:r>
      <w:r>
        <w:rPr>
          <w:rFonts w:hint="eastAsia"/>
        </w:rPr>
        <w:t>удаление</w:t>
      </w:r>
      <w:r>
        <w:t xml:space="preserve"> </w:t>
      </w:r>
      <w:r>
        <w:rPr>
          <w:rFonts w:hint="eastAsia"/>
        </w:rPr>
        <w:t>аденом</w:t>
      </w:r>
      <w:r>
        <w:t xml:space="preserve"> </w:t>
      </w:r>
      <w:r>
        <w:rPr>
          <w:rFonts w:hint="eastAsia"/>
        </w:rPr>
        <w:t>гипофиза</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оперативных</w:t>
      </w:r>
      <w:r>
        <w:t xml:space="preserve"> </w:t>
      </w:r>
      <w:r>
        <w:rPr>
          <w:rFonts w:hint="eastAsia"/>
        </w:rPr>
        <w:t>доступов</w:t>
      </w:r>
      <w:r>
        <w:t xml:space="preserve"> </w:t>
      </w:r>
      <w:r>
        <w:rPr>
          <w:rFonts w:hint="eastAsia"/>
        </w:rPr>
        <w:t>и</w:t>
      </w:r>
      <w:r>
        <w:t xml:space="preserve"> </w:t>
      </w:r>
      <w:r>
        <w:rPr>
          <w:rFonts w:hint="eastAsia"/>
        </w:rPr>
        <w:t>технического</w:t>
      </w:r>
      <w:r>
        <w:t xml:space="preserve"> </w:t>
      </w:r>
      <w:r>
        <w:rPr>
          <w:rFonts w:hint="eastAsia"/>
        </w:rPr>
        <w:t>оснащения</w:t>
      </w:r>
    </w:p>
    <w:p w14:paraId="0F6711D3" w14:textId="77777777" w:rsidR="002A1970" w:rsidRDefault="002A1970" w:rsidP="002A1970"/>
    <w:p w14:paraId="00238A72" w14:textId="77777777" w:rsidR="002A1970" w:rsidRDefault="002A1970" w:rsidP="002A1970">
      <w:r>
        <w:t xml:space="preserve">6.1.1. </w:t>
      </w:r>
      <w:r>
        <w:rPr>
          <w:rFonts w:hint="eastAsia"/>
        </w:rPr>
        <w:t>Транссептально</w:t>
      </w:r>
      <w:r>
        <w:t>-</w:t>
      </w:r>
      <w:r>
        <w:rPr>
          <w:rFonts w:hint="eastAsia"/>
        </w:rPr>
        <w:t>сфеноидальное</w:t>
      </w:r>
      <w:r>
        <w:t xml:space="preserve"> </w:t>
      </w:r>
      <w:r>
        <w:rPr>
          <w:rFonts w:hint="eastAsia"/>
        </w:rPr>
        <w:t>удаление</w:t>
      </w:r>
      <w:r>
        <w:t xml:space="preserve"> </w:t>
      </w:r>
      <w:r>
        <w:rPr>
          <w:rFonts w:hint="eastAsia"/>
        </w:rPr>
        <w:t>аденом</w:t>
      </w:r>
      <w:r>
        <w:t xml:space="preserve"> </w:t>
      </w:r>
      <w:r>
        <w:rPr>
          <w:rFonts w:hint="eastAsia"/>
        </w:rPr>
        <w:t>гипофиза</w:t>
      </w:r>
      <w:r>
        <w:t xml:space="preserve"> </w:t>
      </w:r>
      <w:r>
        <w:rPr>
          <w:rFonts w:hint="eastAsia"/>
        </w:rPr>
        <w:t>с</w:t>
      </w:r>
      <w:r>
        <w:t xml:space="preserve"> </w:t>
      </w:r>
      <w:r>
        <w:rPr>
          <w:rFonts w:hint="eastAsia"/>
        </w:rPr>
        <w:t>использованием</w:t>
      </w:r>
      <w:r>
        <w:t xml:space="preserve"> </w:t>
      </w:r>
      <w:r>
        <w:rPr>
          <w:rFonts w:hint="eastAsia"/>
        </w:rPr>
        <w:t>интраоперационного</w:t>
      </w:r>
      <w:r>
        <w:t xml:space="preserve"> </w:t>
      </w:r>
      <w:r>
        <w:rPr>
          <w:rFonts w:hint="eastAsia"/>
        </w:rPr>
        <w:t>э</w:t>
      </w:r>
      <w:r>
        <w:rPr>
          <w:rFonts w:hint="eastAsia"/>
        </w:rPr>
        <w:lastRenderedPageBreak/>
        <w:t>ндовидеомониторинга</w:t>
      </w:r>
    </w:p>
    <w:p w14:paraId="6E82F321" w14:textId="77777777" w:rsidR="002A1970" w:rsidRDefault="002A1970" w:rsidP="002A1970"/>
    <w:p w14:paraId="30B63047" w14:textId="77777777" w:rsidR="002A1970" w:rsidRDefault="002A1970" w:rsidP="002A1970">
      <w:r>
        <w:t xml:space="preserve">6.1.2. </w:t>
      </w:r>
      <w:r>
        <w:rPr>
          <w:rFonts w:hint="eastAsia"/>
        </w:rPr>
        <w:t>Трансназосфеноидальное</w:t>
      </w:r>
      <w:r>
        <w:t xml:space="preserve"> </w:t>
      </w:r>
      <w:r>
        <w:rPr>
          <w:rFonts w:hint="eastAsia"/>
        </w:rPr>
        <w:t>бипортальное</w:t>
      </w:r>
      <w:r>
        <w:t xml:space="preserve"> </w:t>
      </w:r>
      <w:r>
        <w:rPr>
          <w:rFonts w:hint="eastAsia"/>
        </w:rPr>
        <w:t>удаление</w:t>
      </w:r>
      <w:r>
        <w:t xml:space="preserve"> </w:t>
      </w:r>
      <w:r>
        <w:rPr>
          <w:rFonts w:hint="eastAsia"/>
        </w:rPr>
        <w:t>опухолей</w:t>
      </w:r>
      <w:r>
        <w:t xml:space="preserve"> </w:t>
      </w:r>
      <w:r>
        <w:rPr>
          <w:rFonts w:hint="eastAsia"/>
        </w:rPr>
        <w:t>гипофиза</w:t>
      </w:r>
      <w:r>
        <w:t xml:space="preserve"> </w:t>
      </w:r>
      <w:r>
        <w:rPr>
          <w:rFonts w:hint="eastAsia"/>
        </w:rPr>
        <w:t>с</w:t>
      </w:r>
      <w:r>
        <w:t xml:space="preserve"> </w:t>
      </w:r>
      <w:r>
        <w:rPr>
          <w:rFonts w:hint="eastAsia"/>
        </w:rPr>
        <w:t>сохранением</w:t>
      </w:r>
      <w:r>
        <w:t xml:space="preserve"> </w:t>
      </w:r>
      <w:r>
        <w:rPr>
          <w:rFonts w:hint="eastAsia"/>
        </w:rPr>
        <w:t>перегородки</w:t>
      </w:r>
      <w:r>
        <w:t xml:space="preserve"> </w:t>
      </w:r>
      <w:r>
        <w:rPr>
          <w:rFonts w:hint="eastAsia"/>
        </w:rPr>
        <w:t>носа</w:t>
      </w:r>
      <w:r>
        <w:t xml:space="preserve"> </w:t>
      </w:r>
      <w:r>
        <w:rPr>
          <w:rFonts w:hint="eastAsia"/>
        </w:rPr>
        <w:t>и</w:t>
      </w:r>
      <w:r>
        <w:t xml:space="preserve"> </w:t>
      </w:r>
      <w:r>
        <w:rPr>
          <w:rFonts w:hint="eastAsia"/>
        </w:rPr>
        <w:t>применением</w:t>
      </w:r>
      <w:r>
        <w:t xml:space="preserve"> </w:t>
      </w:r>
      <w:r>
        <w:rPr>
          <w:rFonts w:hint="eastAsia"/>
        </w:rPr>
        <w:t>видеоэндоскопической</w:t>
      </w:r>
      <w:r>
        <w:t xml:space="preserve">, </w:t>
      </w:r>
      <w:r>
        <w:rPr>
          <w:rFonts w:hint="eastAsia"/>
        </w:rPr>
        <w:t>лазерной</w:t>
      </w:r>
      <w:r>
        <w:t xml:space="preserve"> </w:t>
      </w:r>
      <w:r>
        <w:rPr>
          <w:rFonts w:hint="eastAsia"/>
        </w:rPr>
        <w:t>техники</w:t>
      </w:r>
      <w:r>
        <w:t xml:space="preserve">, </w:t>
      </w:r>
      <w:r>
        <w:rPr>
          <w:rFonts w:hint="eastAsia"/>
        </w:rPr>
        <w:t>высокооборотных</w:t>
      </w:r>
      <w:r>
        <w:t xml:space="preserve"> </w:t>
      </w:r>
      <w:r>
        <w:rPr>
          <w:rFonts w:hint="eastAsia"/>
        </w:rPr>
        <w:t>моторных</w:t>
      </w:r>
      <w:r>
        <w:t xml:space="preserve"> </w:t>
      </w:r>
      <w:r>
        <w:rPr>
          <w:rFonts w:hint="eastAsia"/>
        </w:rPr>
        <w:t>систем</w:t>
      </w:r>
      <w:r>
        <w:t xml:space="preserve">, </w:t>
      </w:r>
      <w:r>
        <w:rPr>
          <w:rFonts w:hint="eastAsia"/>
        </w:rPr>
        <w:t>компьютерной</w:t>
      </w:r>
      <w:r>
        <w:t xml:space="preserve"> </w:t>
      </w:r>
      <w:r>
        <w:rPr>
          <w:rFonts w:hint="eastAsia"/>
        </w:rPr>
        <w:t>безрамной</w:t>
      </w:r>
      <w:r>
        <w:t xml:space="preserve"> </w:t>
      </w:r>
      <w:r>
        <w:rPr>
          <w:rFonts w:hint="eastAsia"/>
        </w:rPr>
        <w:t>нейронавигации</w:t>
      </w:r>
      <w:r>
        <w:t xml:space="preserve"> </w:t>
      </w:r>
      <w:r>
        <w:rPr>
          <w:rFonts w:hint="eastAsia"/>
        </w:rPr>
        <w:t>и</w:t>
      </w:r>
      <w:r>
        <w:t xml:space="preserve"> </w:t>
      </w:r>
      <w:r>
        <w:rPr>
          <w:rFonts w:hint="eastAsia"/>
        </w:rPr>
        <w:t>электрофизиологического</w:t>
      </w:r>
      <w:r>
        <w:t xml:space="preserve"> </w:t>
      </w:r>
      <w:r>
        <w:rPr>
          <w:rFonts w:hint="eastAsia"/>
        </w:rPr>
        <w:t>мониторинга</w:t>
      </w:r>
      <w:r>
        <w:t xml:space="preserve"> </w:t>
      </w:r>
      <w:r>
        <w:rPr>
          <w:rFonts w:hint="eastAsia"/>
        </w:rPr>
        <w:t>зрительных</w:t>
      </w:r>
      <w:r>
        <w:t xml:space="preserve"> </w:t>
      </w:r>
      <w:r>
        <w:rPr>
          <w:rFonts w:hint="eastAsia"/>
        </w:rPr>
        <w:t>вызванных</w:t>
      </w:r>
      <w:r>
        <w:t xml:space="preserve"> </w:t>
      </w:r>
      <w:r>
        <w:rPr>
          <w:rFonts w:hint="eastAsia"/>
        </w:rPr>
        <w:t>потенциалов</w:t>
      </w:r>
    </w:p>
    <w:p w14:paraId="5866DC3F" w14:textId="77777777" w:rsidR="002A1970" w:rsidRDefault="002A1970" w:rsidP="002A1970"/>
    <w:p w14:paraId="7D1C4F86" w14:textId="77777777" w:rsidR="002A1970" w:rsidRDefault="002A1970" w:rsidP="002A1970">
      <w:r>
        <w:t xml:space="preserve">6.2. </w:t>
      </w:r>
      <w:r>
        <w:rPr>
          <w:rFonts w:hint="eastAsia"/>
        </w:rPr>
        <w:t>Сравнительная</w:t>
      </w:r>
      <w:r>
        <w:t xml:space="preserve"> </w:t>
      </w:r>
      <w:r>
        <w:rPr>
          <w:rFonts w:hint="eastAsia"/>
        </w:rPr>
        <w:t>характеристика</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аденом</w:t>
      </w:r>
      <w:r>
        <w:t xml:space="preserve"> </w:t>
      </w:r>
      <w:r>
        <w:rPr>
          <w:rFonts w:hint="eastAsia"/>
        </w:rPr>
        <w:t>гипофиза</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оперативных</w:t>
      </w:r>
      <w:r>
        <w:t xml:space="preserve"> </w:t>
      </w:r>
      <w:r>
        <w:rPr>
          <w:rFonts w:hint="eastAsia"/>
        </w:rPr>
        <w:t>доступов</w:t>
      </w:r>
      <w:r>
        <w:t xml:space="preserve"> </w:t>
      </w:r>
      <w:r>
        <w:rPr>
          <w:rFonts w:hint="eastAsia"/>
        </w:rPr>
        <w:t>и</w:t>
      </w:r>
      <w:r>
        <w:t xml:space="preserve"> </w:t>
      </w:r>
      <w:r>
        <w:rPr>
          <w:rFonts w:hint="eastAsia"/>
        </w:rPr>
        <w:t>технического</w:t>
      </w:r>
      <w:r>
        <w:t xml:space="preserve"> </w:t>
      </w:r>
      <w:r>
        <w:rPr>
          <w:rFonts w:hint="eastAsia"/>
        </w:rPr>
        <w:t>оснащения</w:t>
      </w:r>
    </w:p>
    <w:p w14:paraId="4223C46F" w14:textId="77777777" w:rsidR="002A1970" w:rsidRDefault="002A1970" w:rsidP="002A1970"/>
    <w:p w14:paraId="7133C0CB" w14:textId="77777777" w:rsidR="002A1970" w:rsidRDefault="002A1970" w:rsidP="002A1970">
      <w:r>
        <w:rPr>
          <w:rFonts w:hint="eastAsia"/>
        </w:rPr>
        <w:t>ГЛАВА</w:t>
      </w:r>
      <w:r>
        <w:t xml:space="preserve"> 7. </w:t>
      </w:r>
      <w:r>
        <w:rPr>
          <w:rFonts w:hint="eastAsia"/>
        </w:rPr>
        <w:t>НАУЧНОЕ</w:t>
      </w:r>
      <w:r>
        <w:t xml:space="preserve"> </w:t>
      </w:r>
      <w:r>
        <w:rPr>
          <w:rFonts w:hint="eastAsia"/>
        </w:rPr>
        <w:t>ОБОСНОВАНИЕ</w:t>
      </w:r>
      <w:r>
        <w:t xml:space="preserve"> </w:t>
      </w:r>
      <w:r>
        <w:rPr>
          <w:rFonts w:hint="eastAsia"/>
        </w:rPr>
        <w:t>СОВЕРШЕНСТВОВАНИЯ</w:t>
      </w:r>
    </w:p>
    <w:p w14:paraId="69783038" w14:textId="77777777" w:rsidR="002A1970" w:rsidRDefault="002A1970" w:rsidP="002A1970"/>
    <w:p w14:paraId="42DEB394" w14:textId="77777777" w:rsidR="002A1970" w:rsidRDefault="002A1970" w:rsidP="002A1970">
      <w:r>
        <w:rPr>
          <w:rFonts w:hint="eastAsia"/>
        </w:rPr>
        <w:t>СИСТЕМЫ</w:t>
      </w:r>
      <w:r>
        <w:t xml:space="preserve"> </w:t>
      </w:r>
      <w:r>
        <w:rPr>
          <w:rFonts w:hint="eastAsia"/>
        </w:rPr>
        <w:t>ВОССТАНОВИТЕЛЬНОГО</w:t>
      </w:r>
      <w:r>
        <w:t xml:space="preserve"> </w:t>
      </w:r>
      <w:r>
        <w:rPr>
          <w:rFonts w:hint="eastAsia"/>
        </w:rPr>
        <w:t>ЛЕЧЕНИЯ</w:t>
      </w:r>
      <w:r>
        <w:t xml:space="preserve"> </w:t>
      </w:r>
      <w:r>
        <w:rPr>
          <w:rFonts w:hint="eastAsia"/>
        </w:rPr>
        <w:t>ПАЦИЕНТОВ</w:t>
      </w:r>
      <w:r>
        <w:t>,</w:t>
      </w:r>
    </w:p>
    <w:p w14:paraId="749C096F" w14:textId="77777777" w:rsidR="002A1970" w:rsidRDefault="002A1970" w:rsidP="002A1970"/>
    <w:p w14:paraId="2122CAE8" w14:textId="77777777" w:rsidR="002A1970" w:rsidRDefault="002A1970" w:rsidP="002A1970">
      <w:r>
        <w:rPr>
          <w:rFonts w:hint="eastAsia"/>
        </w:rPr>
        <w:t>ПЕРЕНЕСШИХ</w:t>
      </w:r>
      <w:r>
        <w:t xml:space="preserve"> </w:t>
      </w:r>
      <w:r>
        <w:rPr>
          <w:rFonts w:hint="eastAsia"/>
        </w:rPr>
        <w:t>ВЫСОКОТЕХНОЛОГИЧНЫЕ</w:t>
      </w:r>
      <w:r>
        <w:t xml:space="preserve"> </w:t>
      </w:r>
      <w:r>
        <w:rPr>
          <w:rFonts w:hint="eastAsia"/>
        </w:rPr>
        <w:t>ОНКОНЕЙРОХИРУР</w:t>
      </w:r>
    </w:p>
    <w:p w14:paraId="4ECEE931" w14:textId="77777777" w:rsidR="002A1970" w:rsidRDefault="002A1970" w:rsidP="002A1970"/>
    <w:p w14:paraId="72D4DE81" w14:textId="77777777" w:rsidR="002A1970" w:rsidRDefault="002A1970" w:rsidP="002A1970">
      <w:r>
        <w:rPr>
          <w:rFonts w:hint="eastAsia"/>
        </w:rPr>
        <w:t>ГИЧЕСКИЕ</w:t>
      </w:r>
      <w:r>
        <w:t xml:space="preserve"> </w:t>
      </w:r>
      <w:r>
        <w:rPr>
          <w:rFonts w:hint="eastAsia"/>
        </w:rPr>
        <w:t>ВМЕШАТЕЛЬСТВА</w:t>
      </w:r>
      <w:r>
        <w:t xml:space="preserve"> </w:t>
      </w:r>
      <w:r>
        <w:rPr>
          <w:rFonts w:hint="eastAsia"/>
        </w:rPr>
        <w:t>В</w:t>
      </w:r>
      <w:r>
        <w:t xml:space="preserve"> </w:t>
      </w:r>
      <w:r>
        <w:rPr>
          <w:rFonts w:hint="eastAsia"/>
        </w:rPr>
        <w:t>ЛЕЧЕБНЫХ</w:t>
      </w:r>
      <w:r>
        <w:t xml:space="preserve"> </w:t>
      </w:r>
      <w:r>
        <w:rPr>
          <w:rFonts w:hint="eastAsia"/>
        </w:rPr>
        <w:t>УЧРЕЖДЕНИЯХ</w:t>
      </w:r>
    </w:p>
    <w:p w14:paraId="6B68F5AB" w14:textId="77777777" w:rsidR="002A1970" w:rsidRDefault="002A1970" w:rsidP="002A1970"/>
    <w:p w14:paraId="34A5963C" w14:textId="77777777" w:rsidR="002A1970" w:rsidRDefault="002A1970" w:rsidP="002A1970">
      <w:r>
        <w:rPr>
          <w:rFonts w:hint="eastAsia"/>
        </w:rPr>
        <w:t>САНКТ</w:t>
      </w:r>
      <w:r>
        <w:t>-</w:t>
      </w:r>
      <w:r>
        <w:rPr>
          <w:rFonts w:hint="eastAsia"/>
        </w:rPr>
        <w:t>ПЕТЕРБУРГА</w:t>
      </w:r>
    </w:p>
    <w:p w14:paraId="4F81520A" w14:textId="77777777" w:rsidR="002A1970" w:rsidRDefault="002A1970" w:rsidP="002A1970"/>
    <w:p w14:paraId="2F352618" w14:textId="77777777" w:rsidR="002A1970" w:rsidRDefault="002A1970" w:rsidP="002A1970">
      <w:r>
        <w:t xml:space="preserve">7.1. </w:t>
      </w:r>
      <w:r>
        <w:rPr>
          <w:rFonts w:hint="eastAsia"/>
        </w:rPr>
        <w:t>Организация</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онконейро</w:t>
      </w:r>
      <w:r>
        <w:t>-</w:t>
      </w:r>
      <w:r>
        <w:rPr>
          <w:rFonts w:hint="eastAsia"/>
        </w:rPr>
        <w:t>хирургического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мегаполиса</w:t>
      </w:r>
    </w:p>
    <w:p w14:paraId="2503461B" w14:textId="77777777" w:rsidR="002A1970" w:rsidRDefault="002A1970" w:rsidP="002A1970"/>
    <w:p w14:paraId="09A5360E" w14:textId="77777777" w:rsidR="002A1970" w:rsidRDefault="002A1970" w:rsidP="002A1970">
      <w:r>
        <w:t xml:space="preserve">7.1.1.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медико</w:t>
      </w:r>
      <w:r>
        <w:t>-</w:t>
      </w:r>
      <w:r>
        <w:rPr>
          <w:rFonts w:hint="eastAsia"/>
        </w:rPr>
        <w:t>экономических</w:t>
      </w:r>
      <w:r>
        <w:t xml:space="preserve"> </w:t>
      </w:r>
      <w:r>
        <w:rPr>
          <w:rFonts w:hint="eastAsia"/>
        </w:rPr>
        <w:t>стандартов</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онконейрохирургического</w:t>
      </w:r>
      <w:r>
        <w:t xml:space="preserve"> </w:t>
      </w:r>
      <w:r>
        <w:rPr>
          <w:rFonts w:hint="eastAsia"/>
        </w:rPr>
        <w:t>профиля</w:t>
      </w:r>
      <w:r>
        <w:t xml:space="preserve"> </w:t>
      </w:r>
      <w:r>
        <w:rPr>
          <w:rFonts w:hint="eastAsia"/>
        </w:rPr>
        <w:t>в</w:t>
      </w:r>
      <w:r>
        <w:t xml:space="preserve"> </w:t>
      </w:r>
      <w:r>
        <w:rPr>
          <w:rFonts w:hint="eastAsia"/>
        </w:rPr>
        <w:t>Санкт</w:t>
      </w:r>
      <w:r>
        <w:t>-</w:t>
      </w:r>
      <w:r>
        <w:rPr>
          <w:rFonts w:hint="eastAsia"/>
        </w:rPr>
        <w:t>Петербурге</w:t>
      </w:r>
    </w:p>
    <w:p w14:paraId="22176C10" w14:textId="77777777" w:rsidR="002A1970" w:rsidRDefault="002A1970" w:rsidP="002A1970"/>
    <w:p w14:paraId="77996565" w14:textId="77777777" w:rsidR="002A1970" w:rsidRDefault="002A1970" w:rsidP="002A1970">
      <w:r>
        <w:t xml:space="preserve">7.1.2. </w:t>
      </w:r>
      <w:r>
        <w:rPr>
          <w:rFonts w:hint="eastAsia"/>
        </w:rPr>
        <w:t>Тарификация</w:t>
      </w:r>
      <w:r>
        <w:t xml:space="preserve"> </w:t>
      </w:r>
      <w:r>
        <w:rPr>
          <w:rFonts w:hint="eastAsia"/>
        </w:rPr>
        <w:t>медико</w:t>
      </w:r>
      <w:r>
        <w:t>-</w:t>
      </w:r>
      <w:r>
        <w:rPr>
          <w:rFonts w:hint="eastAsia"/>
        </w:rPr>
        <w:t>экономических</w:t>
      </w:r>
      <w:r>
        <w:t xml:space="preserve"> </w:t>
      </w:r>
      <w:r>
        <w:rPr>
          <w:rFonts w:hint="eastAsia"/>
        </w:rPr>
        <w:t>стандартов</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онконейрохи</w:t>
      </w:r>
      <w:r>
        <w:rPr>
          <w:rFonts w:hint="eastAsia"/>
        </w:rPr>
        <w:lastRenderedPageBreak/>
        <w:t>рургического</w:t>
      </w:r>
      <w:r>
        <w:t xml:space="preserve"> </w:t>
      </w:r>
      <w:r>
        <w:rPr>
          <w:rFonts w:hint="eastAsia"/>
        </w:rPr>
        <w:t>профиля</w:t>
      </w:r>
    </w:p>
    <w:p w14:paraId="52D3CDC0" w14:textId="77777777" w:rsidR="002A1970" w:rsidRDefault="002A1970" w:rsidP="002A1970"/>
    <w:p w14:paraId="2289148C" w14:textId="77777777" w:rsidR="002A1970" w:rsidRDefault="002A1970" w:rsidP="002A1970">
      <w:r>
        <w:t xml:space="preserve">7.2. </w:t>
      </w:r>
      <w:r>
        <w:rPr>
          <w:rFonts w:hint="eastAsia"/>
        </w:rPr>
        <w:t>Организация</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онконейрохирургического</w:t>
      </w:r>
      <w:r>
        <w:t xml:space="preserve"> </w:t>
      </w:r>
      <w:r>
        <w:rPr>
          <w:rFonts w:hint="eastAsia"/>
        </w:rPr>
        <w:t>профиля</w:t>
      </w:r>
      <w:r>
        <w:t xml:space="preserve"> </w:t>
      </w:r>
      <w:r>
        <w:rPr>
          <w:rFonts w:hint="eastAsia"/>
        </w:rPr>
        <w:t>на</w:t>
      </w:r>
      <w:r>
        <w:t xml:space="preserve"> </w:t>
      </w:r>
      <w:r>
        <w:rPr>
          <w:rFonts w:hint="eastAsia"/>
        </w:rPr>
        <w:t>этапах</w:t>
      </w:r>
      <w:r>
        <w:t xml:space="preserve"> </w:t>
      </w:r>
      <w:r>
        <w:rPr>
          <w:rFonts w:hint="eastAsia"/>
        </w:rPr>
        <w:t>оказания</w:t>
      </w:r>
      <w:r>
        <w:t xml:space="preserve"> </w:t>
      </w:r>
      <w:r>
        <w:rPr>
          <w:rFonts w:hint="eastAsia"/>
        </w:rPr>
        <w:t>медицинской</w:t>
      </w:r>
      <w:r>
        <w:t xml:space="preserve"> </w:t>
      </w:r>
      <w:r>
        <w:rPr>
          <w:rFonts w:hint="eastAsia"/>
        </w:rPr>
        <w:t>помощи</w:t>
      </w:r>
    </w:p>
    <w:p w14:paraId="7FE5F182" w14:textId="77777777" w:rsidR="002A1970" w:rsidRDefault="002A1970" w:rsidP="002A1970"/>
    <w:p w14:paraId="336F0056" w14:textId="77777777" w:rsidR="002A1970" w:rsidRDefault="002A1970" w:rsidP="002A1970">
      <w:r>
        <w:t xml:space="preserve">7.2.1. </w:t>
      </w:r>
      <w:r>
        <w:rPr>
          <w:rFonts w:hint="eastAsia"/>
        </w:rPr>
        <w:t>Восстановительное</w:t>
      </w:r>
      <w:r>
        <w:t xml:space="preserve"> </w:t>
      </w:r>
      <w:r>
        <w:rPr>
          <w:rFonts w:hint="eastAsia"/>
        </w:rPr>
        <w:t>лечение</w:t>
      </w:r>
      <w:r>
        <w:t xml:space="preserve"> </w:t>
      </w:r>
      <w:r>
        <w:rPr>
          <w:rFonts w:hint="eastAsia"/>
        </w:rPr>
        <w:t>больных</w:t>
      </w:r>
      <w:r>
        <w:t xml:space="preserve"> </w:t>
      </w:r>
      <w:r>
        <w:rPr>
          <w:rFonts w:hint="eastAsia"/>
        </w:rPr>
        <w:t>онконейрохирургического</w:t>
      </w:r>
      <w:r>
        <w:t xml:space="preserve"> </w:t>
      </w:r>
      <w:r>
        <w:rPr>
          <w:rFonts w:hint="eastAsia"/>
        </w:rPr>
        <w:t>профиля</w:t>
      </w:r>
      <w:r>
        <w:t xml:space="preserve"> </w:t>
      </w:r>
      <w:r>
        <w:rPr>
          <w:rFonts w:hint="eastAsia"/>
        </w:rPr>
        <w:t>в</w:t>
      </w:r>
      <w:r>
        <w:t xml:space="preserve"> </w:t>
      </w:r>
      <w:r>
        <w:rPr>
          <w:rFonts w:hint="eastAsia"/>
        </w:rPr>
        <w:t>специализированном</w:t>
      </w:r>
      <w:r>
        <w:t xml:space="preserve"> </w:t>
      </w:r>
      <w:r>
        <w:rPr>
          <w:rFonts w:hint="eastAsia"/>
        </w:rPr>
        <w:t>реабилитационном</w:t>
      </w:r>
      <w:r>
        <w:t xml:space="preserve"> </w:t>
      </w:r>
      <w:r>
        <w:rPr>
          <w:rFonts w:hint="eastAsia"/>
        </w:rPr>
        <w:t>отделении</w:t>
      </w:r>
      <w:r>
        <w:t xml:space="preserve"> </w:t>
      </w:r>
      <w:r>
        <w:rPr>
          <w:rFonts w:hint="eastAsia"/>
        </w:rPr>
        <w:t>стационара</w:t>
      </w:r>
    </w:p>
    <w:p w14:paraId="446CC3AD" w14:textId="77777777" w:rsidR="002A1970" w:rsidRDefault="002A1970" w:rsidP="002A1970"/>
    <w:p w14:paraId="1B9B94EC" w14:textId="77777777" w:rsidR="002A1970" w:rsidRDefault="002A1970" w:rsidP="002A1970">
      <w:r>
        <w:t xml:space="preserve">7.2.2. </w:t>
      </w:r>
      <w:r>
        <w:rPr>
          <w:rFonts w:hint="eastAsia"/>
        </w:rPr>
        <w:t>Восстановительное</w:t>
      </w:r>
      <w:r>
        <w:t xml:space="preserve"> </w:t>
      </w:r>
      <w:r>
        <w:rPr>
          <w:rFonts w:hint="eastAsia"/>
        </w:rPr>
        <w:t>лечение</w:t>
      </w:r>
      <w:r>
        <w:t xml:space="preserve"> </w:t>
      </w:r>
      <w:r>
        <w:rPr>
          <w:rFonts w:hint="eastAsia"/>
        </w:rPr>
        <w:t>больных</w:t>
      </w:r>
      <w:r>
        <w:t xml:space="preserve"> </w:t>
      </w:r>
      <w:r>
        <w:rPr>
          <w:rFonts w:hint="eastAsia"/>
        </w:rPr>
        <w:t>онконейрохирургического</w:t>
      </w:r>
      <w:r>
        <w:t xml:space="preserve"> </w:t>
      </w:r>
      <w:r>
        <w:rPr>
          <w:rFonts w:hint="eastAsia"/>
        </w:rPr>
        <w:t>профиля</w:t>
      </w:r>
      <w:r>
        <w:t xml:space="preserve"> </w:t>
      </w:r>
      <w:r>
        <w:rPr>
          <w:rFonts w:hint="eastAsia"/>
        </w:rPr>
        <w:t>в</w:t>
      </w:r>
      <w:r>
        <w:t xml:space="preserve"> </w:t>
      </w:r>
      <w:r>
        <w:rPr>
          <w:rFonts w:hint="eastAsia"/>
        </w:rPr>
        <w:t>условиях</w:t>
      </w:r>
      <w:r>
        <w:t xml:space="preserve"> </w:t>
      </w:r>
      <w:r>
        <w:rPr>
          <w:rFonts w:hint="eastAsia"/>
        </w:rPr>
        <w:t>санатория</w:t>
      </w:r>
    </w:p>
    <w:p w14:paraId="3AACE9BE" w14:textId="77777777" w:rsidR="002A1970" w:rsidRDefault="002A1970" w:rsidP="002A1970"/>
    <w:p w14:paraId="168FE6DB" w14:textId="77777777" w:rsidR="002A1970" w:rsidRDefault="002A1970" w:rsidP="002A1970">
      <w:r>
        <w:t xml:space="preserve">7.2.3. </w:t>
      </w:r>
      <w:r>
        <w:rPr>
          <w:rFonts w:hint="eastAsia"/>
        </w:rPr>
        <w:t>Восстановительное</w:t>
      </w:r>
      <w:r>
        <w:t xml:space="preserve"> </w:t>
      </w:r>
      <w:r>
        <w:rPr>
          <w:rFonts w:hint="eastAsia"/>
        </w:rPr>
        <w:t>лечение</w:t>
      </w:r>
      <w:r>
        <w:t xml:space="preserve"> </w:t>
      </w:r>
      <w:r>
        <w:rPr>
          <w:rFonts w:hint="eastAsia"/>
        </w:rPr>
        <w:t>больных</w:t>
      </w:r>
      <w:r>
        <w:t xml:space="preserve"> </w:t>
      </w:r>
      <w:r>
        <w:rPr>
          <w:rFonts w:hint="eastAsia"/>
        </w:rPr>
        <w:t>онконейрохирургического</w:t>
      </w:r>
      <w:r>
        <w:t xml:space="preserve"> </w:t>
      </w:r>
      <w:r>
        <w:rPr>
          <w:rFonts w:hint="eastAsia"/>
        </w:rPr>
        <w:t>профиля</w:t>
      </w:r>
      <w:r>
        <w:t xml:space="preserve"> </w:t>
      </w:r>
      <w:r>
        <w:rPr>
          <w:rFonts w:hint="eastAsia"/>
        </w:rPr>
        <w:t>в</w:t>
      </w:r>
      <w:r>
        <w:t xml:space="preserve"> </w:t>
      </w:r>
      <w:r>
        <w:rPr>
          <w:rFonts w:hint="eastAsia"/>
        </w:rPr>
        <w:t>амбулаторно</w:t>
      </w:r>
      <w:r>
        <w:t>-</w:t>
      </w:r>
      <w:r>
        <w:rPr>
          <w:rFonts w:hint="eastAsia"/>
        </w:rPr>
        <w:t>поликлиническом</w:t>
      </w:r>
      <w:r>
        <w:t xml:space="preserve"> </w:t>
      </w:r>
      <w:r>
        <w:rPr>
          <w:rFonts w:hint="eastAsia"/>
        </w:rPr>
        <w:t>учреждении</w:t>
      </w:r>
    </w:p>
    <w:p w14:paraId="29982851" w14:textId="77777777" w:rsidR="002A1970" w:rsidRDefault="002A1970" w:rsidP="002A1970"/>
    <w:p w14:paraId="3E0885AD" w14:textId="4D4F6D36" w:rsidR="002A1970" w:rsidRPr="002A1970" w:rsidRDefault="002A1970" w:rsidP="002A1970">
      <w:r>
        <w:t xml:space="preserve">7.3. </w:t>
      </w:r>
      <w:r>
        <w:rPr>
          <w:rFonts w:hint="eastAsia"/>
        </w:rPr>
        <w:t>Оценка</w:t>
      </w:r>
      <w:r>
        <w:t xml:space="preserve"> </w:t>
      </w:r>
      <w:r>
        <w:rPr>
          <w:rFonts w:hint="eastAsia"/>
        </w:rPr>
        <w:t>эффективности</w:t>
      </w:r>
      <w:r>
        <w:t xml:space="preserve"> </w:t>
      </w:r>
      <w:r>
        <w:rPr>
          <w:rFonts w:hint="eastAsia"/>
        </w:rPr>
        <w:t>стандартизованного</w:t>
      </w:r>
      <w:r>
        <w:t xml:space="preserve"> </w:t>
      </w:r>
      <w:r>
        <w:rPr>
          <w:rFonts w:hint="eastAsia"/>
        </w:rPr>
        <w:t>этапного</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онконейрохирургического</w:t>
      </w:r>
      <w:r>
        <w:t xml:space="preserve"> </w:t>
      </w:r>
      <w:r>
        <w:rPr>
          <w:rFonts w:hint="eastAsia"/>
        </w:rPr>
        <w:t>профиля</w:t>
      </w:r>
    </w:p>
    <w:sectPr w:rsidR="002A1970" w:rsidRPr="002A197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EDAB" w14:textId="77777777" w:rsidR="0057457B" w:rsidRPr="00C66E52" w:rsidRDefault="0057457B">
      <w:pPr>
        <w:spacing w:after="0" w:line="240" w:lineRule="auto"/>
      </w:pPr>
      <w:r w:rsidRPr="00C66E52">
        <w:separator/>
      </w:r>
    </w:p>
  </w:endnote>
  <w:endnote w:type="continuationSeparator" w:id="0">
    <w:p w14:paraId="615B8947" w14:textId="77777777" w:rsidR="0057457B" w:rsidRPr="00C66E52" w:rsidRDefault="0057457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7F2A" w14:textId="77777777" w:rsidR="0057457B" w:rsidRPr="00C66E52" w:rsidRDefault="0057457B"/>
    <w:p w14:paraId="2BDD4D32" w14:textId="77777777" w:rsidR="0057457B" w:rsidRPr="00C66E52" w:rsidRDefault="0057457B"/>
    <w:p w14:paraId="63E72FF5" w14:textId="77777777" w:rsidR="0057457B" w:rsidRPr="00C66E52" w:rsidRDefault="0057457B"/>
    <w:p w14:paraId="3727BE12" w14:textId="77777777" w:rsidR="0057457B" w:rsidRPr="00C66E52" w:rsidRDefault="0057457B"/>
    <w:p w14:paraId="0AB379E1" w14:textId="77777777" w:rsidR="0057457B" w:rsidRPr="00C66E52" w:rsidRDefault="0057457B"/>
    <w:p w14:paraId="22576F34" w14:textId="77777777" w:rsidR="0057457B" w:rsidRPr="00C66E52" w:rsidRDefault="0057457B"/>
    <w:p w14:paraId="0F51D5CA" w14:textId="77777777" w:rsidR="0057457B" w:rsidRPr="00C66E52" w:rsidRDefault="0057457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23DB69D" wp14:editId="74937F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45A1" w14:textId="77777777" w:rsidR="0057457B" w:rsidRPr="00C66E52" w:rsidRDefault="0057457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DB6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D645A1" w14:textId="77777777" w:rsidR="0057457B" w:rsidRPr="00C66E52" w:rsidRDefault="0057457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1836D30" w14:textId="77777777" w:rsidR="0057457B" w:rsidRPr="00C66E52" w:rsidRDefault="0057457B"/>
    <w:p w14:paraId="3A00BD3A" w14:textId="77777777" w:rsidR="0057457B" w:rsidRPr="00C66E52" w:rsidRDefault="0057457B"/>
    <w:p w14:paraId="49683E66" w14:textId="77777777" w:rsidR="0057457B" w:rsidRPr="00C66E52" w:rsidRDefault="0057457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993E7C1" wp14:editId="1A2EAD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3CB7" w14:textId="77777777" w:rsidR="0057457B" w:rsidRPr="00C66E52" w:rsidRDefault="0057457B"/>
                          <w:p w14:paraId="0EB7F6F9" w14:textId="77777777" w:rsidR="0057457B" w:rsidRPr="00C66E52" w:rsidRDefault="0057457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93E7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BA3CB7" w14:textId="77777777" w:rsidR="0057457B" w:rsidRPr="00C66E52" w:rsidRDefault="0057457B"/>
                    <w:p w14:paraId="0EB7F6F9" w14:textId="77777777" w:rsidR="0057457B" w:rsidRPr="00C66E52" w:rsidRDefault="0057457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F2EB136" w14:textId="77777777" w:rsidR="0057457B" w:rsidRPr="00C66E52" w:rsidRDefault="0057457B"/>
    <w:p w14:paraId="7D513C81" w14:textId="77777777" w:rsidR="0057457B" w:rsidRPr="00C66E52" w:rsidRDefault="0057457B">
      <w:pPr>
        <w:rPr>
          <w:sz w:val="2"/>
          <w:szCs w:val="2"/>
        </w:rPr>
      </w:pPr>
    </w:p>
    <w:p w14:paraId="308B238A" w14:textId="77777777" w:rsidR="0057457B" w:rsidRPr="00C66E52" w:rsidRDefault="0057457B"/>
    <w:p w14:paraId="64DF3694" w14:textId="77777777" w:rsidR="0057457B" w:rsidRPr="00C66E52" w:rsidRDefault="0057457B">
      <w:pPr>
        <w:spacing w:after="0" w:line="240" w:lineRule="auto"/>
      </w:pPr>
    </w:p>
  </w:footnote>
  <w:footnote w:type="continuationSeparator" w:id="0">
    <w:p w14:paraId="33136D44" w14:textId="77777777" w:rsidR="0057457B" w:rsidRPr="00C66E52" w:rsidRDefault="0057457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7B"/>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27361</TotalTime>
  <Pages>6</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4115</cp:revision>
  <cp:lastPrinted>2009-02-06T05:36:00Z</cp:lastPrinted>
  <dcterms:created xsi:type="dcterms:W3CDTF">2024-04-09T10:20:00Z</dcterms:created>
  <dcterms:modified xsi:type="dcterms:W3CDTF">2024-05-10T18:32:00Z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