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Содержание</w:t>
      </w: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ОГЛАВЛЕНИЕ</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ВВЕДЕНИЕ</w:t>
      </w:r>
      <w:r w:rsidRPr="00791D19">
        <w:rPr>
          <w:rFonts w:ascii="Times New Roman" w:eastAsia="Times New Roman" w:hAnsi="Times New Roman" w:cs="Times New Roman"/>
          <w:kern w:val="0"/>
          <w:sz w:val="28"/>
          <w:szCs w:val="28"/>
          <w:lang w:eastAsia="ru-RU"/>
        </w:rPr>
        <w:t>...3</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ГЛАВА</w:t>
      </w:r>
      <w:r w:rsidRPr="00791D19">
        <w:rPr>
          <w:rFonts w:ascii="Times New Roman" w:eastAsia="Times New Roman" w:hAnsi="Times New Roman" w:cs="Times New Roman"/>
          <w:kern w:val="0"/>
          <w:sz w:val="28"/>
          <w:szCs w:val="28"/>
          <w:lang w:eastAsia="ru-RU"/>
        </w:rPr>
        <w:t xml:space="preserve"> 1. </w:t>
      </w:r>
      <w:r w:rsidRPr="00791D19">
        <w:rPr>
          <w:rFonts w:ascii="Times New Roman" w:eastAsia="Times New Roman" w:hAnsi="Times New Roman" w:cs="Times New Roman" w:hint="eastAsia"/>
          <w:kern w:val="0"/>
          <w:sz w:val="28"/>
          <w:szCs w:val="28"/>
          <w:lang w:eastAsia="ru-RU"/>
        </w:rPr>
        <w:t>Ранние</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стенные</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росписи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Северо</w:t>
      </w:r>
      <w:r w:rsidRPr="00791D19">
        <w:rPr>
          <w:rFonts w:ascii="Times New Roman" w:eastAsia="Times New Roman" w:hAnsi="Times New Roman" w:cs="Times New Roman"/>
          <w:kern w:val="0"/>
          <w:sz w:val="28"/>
          <w:szCs w:val="28"/>
          <w:lang w:eastAsia="ru-RU"/>
        </w:rPr>
        <w:t>-</w:t>
      </w:r>
      <w:r w:rsidRPr="00791D19">
        <w:rPr>
          <w:rFonts w:ascii="Times New Roman" w:eastAsia="Times New Roman" w:hAnsi="Times New Roman" w:cs="Times New Roman" w:hint="eastAsia"/>
          <w:kern w:val="0"/>
          <w:sz w:val="28"/>
          <w:szCs w:val="28"/>
          <w:lang w:eastAsia="ru-RU"/>
        </w:rPr>
        <w:t>Восточной</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Руси</w:t>
      </w:r>
      <w:r w:rsidRPr="00791D19">
        <w:rPr>
          <w:rFonts w:ascii="Times New Roman" w:eastAsia="Times New Roman" w:hAnsi="Times New Roman" w:cs="Times New Roman"/>
          <w:kern w:val="0"/>
          <w:sz w:val="28"/>
          <w:szCs w:val="28"/>
          <w:lang w:eastAsia="ru-RU"/>
        </w:rPr>
        <w:t>.</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История</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открытий</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изучения</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реставраций</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утрат</w:t>
      </w:r>
      <w:r w:rsidRPr="00791D19">
        <w:rPr>
          <w:rFonts w:ascii="Times New Roman" w:eastAsia="Times New Roman" w:hAnsi="Times New Roman" w:cs="Times New Roman"/>
          <w:kern w:val="0"/>
          <w:sz w:val="28"/>
          <w:szCs w:val="28"/>
          <w:lang w:eastAsia="ru-RU"/>
        </w:rPr>
        <w:t xml:space="preserve"> (XIX-XX </w:t>
      </w:r>
      <w:proofErr w:type="gramStart"/>
      <w:r w:rsidRPr="00791D19">
        <w:rPr>
          <w:rFonts w:ascii="Times New Roman" w:eastAsia="Times New Roman" w:hAnsi="Times New Roman" w:cs="Times New Roman" w:hint="eastAsia"/>
          <w:kern w:val="0"/>
          <w:sz w:val="28"/>
          <w:szCs w:val="28"/>
          <w:lang w:eastAsia="ru-RU"/>
        </w:rPr>
        <w:t>вв</w:t>
      </w:r>
      <w:r w:rsidRPr="00791D19">
        <w:rPr>
          <w:rFonts w:ascii="Times New Roman" w:eastAsia="Times New Roman" w:hAnsi="Times New Roman" w:cs="Times New Roman"/>
          <w:kern w:val="0"/>
          <w:sz w:val="28"/>
          <w:szCs w:val="28"/>
          <w:lang w:eastAsia="ru-RU"/>
        </w:rPr>
        <w:t>.)...</w:t>
      </w:r>
      <w:proofErr w:type="gramEnd"/>
      <w:r w:rsidRPr="00791D19">
        <w:rPr>
          <w:rFonts w:ascii="Times New Roman" w:eastAsia="Times New Roman" w:hAnsi="Times New Roman" w:cs="Times New Roman"/>
          <w:kern w:val="0"/>
          <w:sz w:val="28"/>
          <w:szCs w:val="28"/>
          <w:lang w:eastAsia="ru-RU"/>
        </w:rPr>
        <w:t>10</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ГЛАВА</w:t>
      </w:r>
      <w:r w:rsidRPr="00791D19">
        <w:rPr>
          <w:rFonts w:ascii="Times New Roman" w:eastAsia="Times New Roman" w:hAnsi="Times New Roman" w:cs="Times New Roman"/>
          <w:kern w:val="0"/>
          <w:sz w:val="28"/>
          <w:szCs w:val="28"/>
          <w:lang w:eastAsia="ru-RU"/>
        </w:rPr>
        <w:t xml:space="preserve"> 2. </w:t>
      </w:r>
      <w:r w:rsidRPr="00791D19">
        <w:rPr>
          <w:rFonts w:ascii="Times New Roman" w:eastAsia="Times New Roman" w:hAnsi="Times New Roman" w:cs="Times New Roman" w:hint="eastAsia"/>
          <w:kern w:val="0"/>
          <w:sz w:val="28"/>
          <w:szCs w:val="28"/>
          <w:lang w:eastAsia="ru-RU"/>
        </w:rPr>
        <w:t>Фрески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суздальского</w:t>
      </w:r>
      <w:r w:rsidRPr="00791D19">
        <w:rPr>
          <w:rFonts w:ascii="Times New Roman" w:eastAsia="Times New Roman" w:hAnsi="Times New Roman" w:cs="Times New Roman"/>
          <w:kern w:val="0"/>
          <w:sz w:val="28"/>
          <w:szCs w:val="28"/>
          <w:lang w:eastAsia="ru-RU"/>
        </w:rPr>
        <w:t xml:space="preserve"> </w:t>
      </w:r>
      <w:proofErr w:type="spellStart"/>
      <w:r w:rsidRPr="00791D19">
        <w:rPr>
          <w:rFonts w:ascii="Times New Roman" w:eastAsia="Times New Roman" w:hAnsi="Times New Roman" w:cs="Times New Roman" w:hint="eastAsia"/>
          <w:kern w:val="0"/>
          <w:sz w:val="28"/>
          <w:szCs w:val="28"/>
          <w:lang w:eastAsia="ru-RU"/>
        </w:rPr>
        <w:t>Мономахова</w:t>
      </w:r>
      <w:proofErr w:type="spellEnd"/>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собора</w:t>
      </w:r>
      <w:r w:rsidRPr="00791D19">
        <w:rPr>
          <w:rFonts w:ascii="Times New Roman" w:eastAsia="Times New Roman" w:hAnsi="Times New Roman" w:cs="Times New Roman"/>
          <w:kern w:val="0"/>
          <w:sz w:val="28"/>
          <w:szCs w:val="28"/>
          <w:lang w:eastAsia="ru-RU"/>
        </w:rPr>
        <w:t>...91</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ГЛАВАЗ</w:t>
      </w:r>
      <w:r w:rsidRPr="00791D19">
        <w:rPr>
          <w:rFonts w:ascii="Times New Roman" w:eastAsia="Times New Roman" w:hAnsi="Times New Roman" w:cs="Times New Roman"/>
          <w:kern w:val="0"/>
          <w:sz w:val="28"/>
          <w:szCs w:val="28"/>
          <w:lang w:eastAsia="ru-RU"/>
        </w:rPr>
        <w:t xml:space="preserve">. </w:t>
      </w:r>
      <w:proofErr w:type="spellStart"/>
      <w:r w:rsidRPr="00791D19">
        <w:rPr>
          <w:rFonts w:ascii="Times New Roman" w:eastAsia="Times New Roman" w:hAnsi="Times New Roman" w:cs="Times New Roman" w:hint="eastAsia"/>
          <w:kern w:val="0"/>
          <w:sz w:val="28"/>
          <w:szCs w:val="28"/>
          <w:lang w:eastAsia="ru-RU"/>
        </w:rPr>
        <w:t>ФрескиКидекши</w:t>
      </w:r>
      <w:proofErr w:type="spellEnd"/>
      <w:r w:rsidRPr="00791D19">
        <w:rPr>
          <w:rFonts w:ascii="Times New Roman" w:eastAsia="Times New Roman" w:hAnsi="Times New Roman" w:cs="Times New Roman"/>
          <w:kern w:val="0"/>
          <w:sz w:val="28"/>
          <w:szCs w:val="28"/>
          <w:lang w:eastAsia="ru-RU"/>
        </w:rPr>
        <w:t>...106</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ГЛАВА</w:t>
      </w:r>
      <w:r w:rsidRPr="00791D19">
        <w:rPr>
          <w:rFonts w:ascii="Times New Roman" w:eastAsia="Times New Roman" w:hAnsi="Times New Roman" w:cs="Times New Roman"/>
          <w:kern w:val="0"/>
          <w:sz w:val="28"/>
          <w:szCs w:val="28"/>
          <w:lang w:eastAsia="ru-RU"/>
        </w:rPr>
        <w:t xml:space="preserve"> 4. </w:t>
      </w:r>
      <w:r w:rsidRPr="00791D19">
        <w:rPr>
          <w:rFonts w:ascii="Times New Roman" w:eastAsia="Times New Roman" w:hAnsi="Times New Roman" w:cs="Times New Roman" w:hint="eastAsia"/>
          <w:kern w:val="0"/>
          <w:sz w:val="28"/>
          <w:szCs w:val="28"/>
          <w:lang w:eastAsia="ru-RU"/>
        </w:rPr>
        <w:t>Стенные</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росписи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времени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Андрея</w:t>
      </w:r>
      <w:r w:rsidRPr="00791D19">
        <w:rPr>
          <w:rFonts w:ascii="Times New Roman" w:eastAsia="Times New Roman" w:hAnsi="Times New Roman" w:cs="Times New Roman"/>
          <w:kern w:val="0"/>
          <w:sz w:val="28"/>
          <w:szCs w:val="28"/>
          <w:lang w:eastAsia="ru-RU"/>
        </w:rPr>
        <w:t xml:space="preserve"> </w:t>
      </w:r>
      <w:proofErr w:type="spellStart"/>
      <w:r w:rsidRPr="00791D19">
        <w:rPr>
          <w:rFonts w:ascii="Times New Roman" w:eastAsia="Times New Roman" w:hAnsi="Times New Roman" w:cs="Times New Roman" w:hint="eastAsia"/>
          <w:kern w:val="0"/>
          <w:sz w:val="28"/>
          <w:szCs w:val="28"/>
          <w:lang w:eastAsia="ru-RU"/>
        </w:rPr>
        <w:t>Боголюбского</w:t>
      </w:r>
      <w:proofErr w:type="spellEnd"/>
      <w:r w:rsidRPr="00791D19">
        <w:rPr>
          <w:rFonts w:ascii="Times New Roman" w:eastAsia="Times New Roman" w:hAnsi="Times New Roman" w:cs="Times New Roman"/>
          <w:kern w:val="0"/>
          <w:sz w:val="28"/>
          <w:szCs w:val="28"/>
          <w:lang w:eastAsia="ru-RU"/>
        </w:rPr>
        <w:t>... 153</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4.1. </w:t>
      </w:r>
      <w:r w:rsidRPr="00791D19">
        <w:rPr>
          <w:rFonts w:ascii="Times New Roman" w:eastAsia="Times New Roman" w:hAnsi="Times New Roman" w:cs="Times New Roman" w:hint="eastAsia"/>
          <w:kern w:val="0"/>
          <w:sz w:val="28"/>
          <w:szCs w:val="28"/>
          <w:lang w:eastAsia="ru-RU"/>
        </w:rPr>
        <w:t>Церковь</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святого</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Спаса</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Переславле</w:t>
      </w:r>
      <w:r w:rsidRPr="00791D19">
        <w:rPr>
          <w:rFonts w:ascii="Times New Roman" w:eastAsia="Times New Roman" w:hAnsi="Times New Roman" w:cs="Times New Roman"/>
          <w:kern w:val="0"/>
          <w:sz w:val="28"/>
          <w:szCs w:val="28"/>
          <w:lang w:eastAsia="ru-RU"/>
        </w:rPr>
        <w:t>...154</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4.2. </w:t>
      </w:r>
      <w:r w:rsidRPr="00791D19">
        <w:rPr>
          <w:rFonts w:ascii="Times New Roman" w:eastAsia="Times New Roman" w:hAnsi="Times New Roman" w:cs="Times New Roman" w:hint="eastAsia"/>
          <w:kern w:val="0"/>
          <w:sz w:val="28"/>
          <w:szCs w:val="28"/>
          <w:lang w:eastAsia="ru-RU"/>
        </w:rPr>
        <w:t>Церковь</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святого</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Георгия</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во</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Владимире</w:t>
      </w:r>
      <w:r w:rsidRPr="00791D19">
        <w:rPr>
          <w:rFonts w:ascii="Times New Roman" w:eastAsia="Times New Roman" w:hAnsi="Times New Roman" w:cs="Times New Roman"/>
          <w:kern w:val="0"/>
          <w:sz w:val="28"/>
          <w:szCs w:val="28"/>
          <w:lang w:eastAsia="ru-RU"/>
        </w:rPr>
        <w:t>...172</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4.3. </w:t>
      </w:r>
      <w:r w:rsidRPr="00791D19">
        <w:rPr>
          <w:rFonts w:ascii="Times New Roman" w:eastAsia="Times New Roman" w:hAnsi="Times New Roman" w:cs="Times New Roman" w:hint="eastAsia"/>
          <w:kern w:val="0"/>
          <w:sz w:val="28"/>
          <w:szCs w:val="28"/>
          <w:lang w:eastAsia="ru-RU"/>
        </w:rPr>
        <w:t>Роспись</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владимирской</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Златоверхой</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церкви</w:t>
      </w:r>
      <w:r w:rsidRPr="00791D19">
        <w:rPr>
          <w:rFonts w:ascii="Times New Roman" w:eastAsia="Times New Roman" w:hAnsi="Times New Roman" w:cs="Times New Roman"/>
          <w:kern w:val="0"/>
          <w:sz w:val="28"/>
          <w:szCs w:val="28"/>
          <w:lang w:eastAsia="ru-RU"/>
        </w:rPr>
        <w:t xml:space="preserve"> 1161 </w:t>
      </w:r>
      <w:proofErr w:type="gramStart"/>
      <w:r w:rsidRPr="00791D19">
        <w:rPr>
          <w:rFonts w:ascii="Times New Roman" w:eastAsia="Times New Roman" w:hAnsi="Times New Roman" w:cs="Times New Roman" w:hint="eastAsia"/>
          <w:kern w:val="0"/>
          <w:sz w:val="28"/>
          <w:szCs w:val="28"/>
          <w:lang w:eastAsia="ru-RU"/>
        </w:rPr>
        <w:t>г</w:t>
      </w:r>
      <w:r w:rsidRPr="00791D19">
        <w:rPr>
          <w:rFonts w:ascii="Times New Roman" w:eastAsia="Times New Roman" w:hAnsi="Times New Roman" w:cs="Times New Roman"/>
          <w:kern w:val="0"/>
          <w:sz w:val="28"/>
          <w:szCs w:val="28"/>
          <w:lang w:eastAsia="ru-RU"/>
        </w:rPr>
        <w:t>...</w:t>
      </w:r>
      <w:proofErr w:type="gramEnd"/>
      <w:r w:rsidRPr="00791D19">
        <w:rPr>
          <w:rFonts w:ascii="Times New Roman" w:eastAsia="Times New Roman" w:hAnsi="Times New Roman" w:cs="Times New Roman"/>
          <w:kern w:val="0"/>
          <w:sz w:val="28"/>
          <w:szCs w:val="28"/>
          <w:lang w:eastAsia="ru-RU"/>
        </w:rPr>
        <w:t>172</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4.4. </w:t>
      </w:r>
      <w:r w:rsidRPr="00791D19">
        <w:rPr>
          <w:rFonts w:ascii="Times New Roman" w:eastAsia="Times New Roman" w:hAnsi="Times New Roman" w:cs="Times New Roman" w:hint="eastAsia"/>
          <w:kern w:val="0"/>
          <w:sz w:val="28"/>
          <w:szCs w:val="28"/>
          <w:lang w:eastAsia="ru-RU"/>
        </w:rPr>
        <w:t>Боголюбове</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церковь</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палаты</w:t>
      </w:r>
      <w:r w:rsidRPr="00791D19">
        <w:rPr>
          <w:rFonts w:ascii="Times New Roman" w:eastAsia="Times New Roman" w:hAnsi="Times New Roman" w:cs="Times New Roman"/>
          <w:kern w:val="0"/>
          <w:sz w:val="28"/>
          <w:szCs w:val="28"/>
          <w:lang w:eastAsia="ru-RU"/>
        </w:rPr>
        <w:t>...184</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4.5. </w:t>
      </w:r>
      <w:r w:rsidRPr="00791D19">
        <w:rPr>
          <w:rFonts w:ascii="Times New Roman" w:eastAsia="Times New Roman" w:hAnsi="Times New Roman" w:cs="Times New Roman" w:hint="eastAsia"/>
          <w:kern w:val="0"/>
          <w:sz w:val="28"/>
          <w:szCs w:val="28"/>
          <w:lang w:eastAsia="ru-RU"/>
        </w:rPr>
        <w:t>Золотые</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ворота</w:t>
      </w:r>
      <w:r w:rsidRPr="00791D19">
        <w:rPr>
          <w:rFonts w:ascii="Times New Roman" w:eastAsia="Times New Roman" w:hAnsi="Times New Roman" w:cs="Times New Roman"/>
          <w:kern w:val="0"/>
          <w:sz w:val="28"/>
          <w:szCs w:val="28"/>
          <w:lang w:eastAsia="ru-RU"/>
        </w:rPr>
        <w:t>...192</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4.6. </w:t>
      </w:r>
      <w:r w:rsidRPr="00791D19">
        <w:rPr>
          <w:rFonts w:ascii="Times New Roman" w:eastAsia="Times New Roman" w:hAnsi="Times New Roman" w:cs="Times New Roman" w:hint="eastAsia"/>
          <w:kern w:val="0"/>
          <w:sz w:val="28"/>
          <w:szCs w:val="28"/>
          <w:lang w:eastAsia="ru-RU"/>
        </w:rPr>
        <w:t>Церковь</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святого</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Спаса</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во</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Владимире</w:t>
      </w:r>
      <w:r w:rsidRPr="00791D19">
        <w:rPr>
          <w:rFonts w:ascii="Times New Roman" w:eastAsia="Times New Roman" w:hAnsi="Times New Roman" w:cs="Times New Roman"/>
          <w:kern w:val="0"/>
          <w:sz w:val="28"/>
          <w:szCs w:val="28"/>
          <w:lang w:eastAsia="ru-RU"/>
        </w:rPr>
        <w:t>...195</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4.7. </w:t>
      </w:r>
      <w:r w:rsidRPr="00791D19">
        <w:rPr>
          <w:rFonts w:ascii="Times New Roman" w:eastAsia="Times New Roman" w:hAnsi="Times New Roman" w:cs="Times New Roman" w:hint="eastAsia"/>
          <w:kern w:val="0"/>
          <w:sz w:val="28"/>
          <w:szCs w:val="28"/>
          <w:lang w:eastAsia="ru-RU"/>
        </w:rPr>
        <w:t>Покров</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на</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Нерли</w:t>
      </w:r>
      <w:r w:rsidRPr="00791D19">
        <w:rPr>
          <w:rFonts w:ascii="Times New Roman" w:eastAsia="Times New Roman" w:hAnsi="Times New Roman" w:cs="Times New Roman"/>
          <w:kern w:val="0"/>
          <w:sz w:val="28"/>
          <w:szCs w:val="28"/>
          <w:lang w:eastAsia="ru-RU"/>
        </w:rPr>
        <w:t>... 195</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4.8. </w:t>
      </w:r>
      <w:r w:rsidRPr="00791D19">
        <w:rPr>
          <w:rFonts w:ascii="Times New Roman" w:eastAsia="Times New Roman" w:hAnsi="Times New Roman" w:cs="Times New Roman" w:hint="eastAsia"/>
          <w:kern w:val="0"/>
          <w:sz w:val="28"/>
          <w:szCs w:val="28"/>
          <w:lang w:eastAsia="ru-RU"/>
        </w:rPr>
        <w:t>Росписи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мастеров</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Андрея</w:t>
      </w:r>
      <w:r w:rsidRPr="00791D19">
        <w:rPr>
          <w:rFonts w:ascii="Times New Roman" w:eastAsia="Times New Roman" w:hAnsi="Times New Roman" w:cs="Times New Roman"/>
          <w:kern w:val="0"/>
          <w:sz w:val="28"/>
          <w:szCs w:val="28"/>
          <w:lang w:eastAsia="ru-RU"/>
        </w:rPr>
        <w:t xml:space="preserve"> </w:t>
      </w:r>
      <w:proofErr w:type="spellStart"/>
      <w:r w:rsidRPr="00791D19">
        <w:rPr>
          <w:rFonts w:ascii="Times New Roman" w:eastAsia="Times New Roman" w:hAnsi="Times New Roman" w:cs="Times New Roman" w:hint="eastAsia"/>
          <w:kern w:val="0"/>
          <w:sz w:val="28"/>
          <w:szCs w:val="28"/>
          <w:lang w:eastAsia="ru-RU"/>
        </w:rPr>
        <w:t>Боголюбского</w:t>
      </w:r>
      <w:proofErr w:type="spellEnd"/>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Общая</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характеристика</w:t>
      </w:r>
      <w:r w:rsidRPr="00791D19">
        <w:rPr>
          <w:rFonts w:ascii="Times New Roman" w:eastAsia="Times New Roman" w:hAnsi="Times New Roman" w:cs="Times New Roman"/>
          <w:kern w:val="0"/>
          <w:sz w:val="28"/>
          <w:szCs w:val="28"/>
          <w:lang w:eastAsia="ru-RU"/>
        </w:rPr>
        <w:t>...208</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ГЛАВА</w:t>
      </w:r>
      <w:r w:rsidRPr="00791D19">
        <w:rPr>
          <w:rFonts w:ascii="Times New Roman" w:eastAsia="Times New Roman" w:hAnsi="Times New Roman" w:cs="Times New Roman"/>
          <w:kern w:val="0"/>
          <w:sz w:val="28"/>
          <w:szCs w:val="28"/>
          <w:lang w:eastAsia="ru-RU"/>
        </w:rPr>
        <w:t xml:space="preserve"> 5. </w:t>
      </w:r>
      <w:r w:rsidRPr="00791D19">
        <w:rPr>
          <w:rFonts w:ascii="Times New Roman" w:eastAsia="Times New Roman" w:hAnsi="Times New Roman" w:cs="Times New Roman" w:hint="eastAsia"/>
          <w:kern w:val="0"/>
          <w:sz w:val="28"/>
          <w:szCs w:val="28"/>
          <w:lang w:eastAsia="ru-RU"/>
        </w:rPr>
        <w:t>Стенные</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росписи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времени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Всеволода</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Большое</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Гнездо</w:t>
      </w:r>
      <w:r w:rsidRPr="00791D19">
        <w:rPr>
          <w:rFonts w:ascii="Times New Roman" w:eastAsia="Times New Roman" w:hAnsi="Times New Roman" w:cs="Times New Roman"/>
          <w:kern w:val="0"/>
          <w:sz w:val="28"/>
          <w:szCs w:val="28"/>
          <w:lang w:eastAsia="ru-RU"/>
        </w:rPr>
        <w:t>...213</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5.1. </w:t>
      </w:r>
      <w:r w:rsidRPr="00791D19">
        <w:rPr>
          <w:rFonts w:ascii="Times New Roman" w:eastAsia="Times New Roman" w:hAnsi="Times New Roman" w:cs="Times New Roman" w:hint="eastAsia"/>
          <w:kern w:val="0"/>
          <w:sz w:val="28"/>
          <w:szCs w:val="28"/>
          <w:lang w:eastAsia="ru-RU"/>
        </w:rPr>
        <w:t>Первая</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роспись</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ростовского</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собора</w:t>
      </w:r>
      <w:r w:rsidRPr="00791D19">
        <w:rPr>
          <w:rFonts w:ascii="Times New Roman" w:eastAsia="Times New Roman" w:hAnsi="Times New Roman" w:cs="Times New Roman"/>
          <w:kern w:val="0"/>
          <w:sz w:val="28"/>
          <w:szCs w:val="28"/>
          <w:lang w:eastAsia="ru-RU"/>
        </w:rPr>
        <w:t xml:space="preserve"> (</w:t>
      </w:r>
      <w:proofErr w:type="gramStart"/>
      <w:r w:rsidRPr="00791D19">
        <w:rPr>
          <w:rFonts w:ascii="Times New Roman" w:eastAsia="Times New Roman" w:hAnsi="Times New Roman" w:cs="Times New Roman"/>
          <w:kern w:val="0"/>
          <w:sz w:val="28"/>
          <w:szCs w:val="28"/>
          <w:lang w:eastAsia="ru-RU"/>
        </w:rPr>
        <w:t>1187)...</w:t>
      </w:r>
      <w:proofErr w:type="gramEnd"/>
      <w:r w:rsidRPr="00791D19">
        <w:rPr>
          <w:rFonts w:ascii="Times New Roman" w:eastAsia="Times New Roman" w:hAnsi="Times New Roman" w:cs="Times New Roman"/>
          <w:kern w:val="0"/>
          <w:sz w:val="28"/>
          <w:szCs w:val="28"/>
          <w:lang w:eastAsia="ru-RU"/>
        </w:rPr>
        <w:t>214</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5.2. </w:t>
      </w:r>
      <w:r w:rsidRPr="00791D19">
        <w:rPr>
          <w:rFonts w:ascii="Times New Roman" w:eastAsia="Times New Roman" w:hAnsi="Times New Roman" w:cs="Times New Roman" w:hint="eastAsia"/>
          <w:kern w:val="0"/>
          <w:sz w:val="28"/>
          <w:szCs w:val="28"/>
          <w:lang w:eastAsia="ru-RU"/>
        </w:rPr>
        <w:t>Роспись</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владимирской</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Златоверхой</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церкви</w:t>
      </w:r>
      <w:r w:rsidRPr="00791D19">
        <w:rPr>
          <w:rFonts w:ascii="Times New Roman" w:eastAsia="Times New Roman" w:hAnsi="Times New Roman" w:cs="Times New Roman"/>
          <w:kern w:val="0"/>
          <w:sz w:val="28"/>
          <w:szCs w:val="28"/>
          <w:lang w:eastAsia="ru-RU"/>
        </w:rPr>
        <w:t xml:space="preserve"> 1188-1189 </w:t>
      </w:r>
      <w:proofErr w:type="gramStart"/>
      <w:r w:rsidRPr="00791D19">
        <w:rPr>
          <w:rFonts w:ascii="Times New Roman" w:eastAsia="Times New Roman" w:hAnsi="Times New Roman" w:cs="Times New Roman" w:hint="eastAsia"/>
          <w:kern w:val="0"/>
          <w:sz w:val="28"/>
          <w:szCs w:val="28"/>
          <w:lang w:eastAsia="ru-RU"/>
        </w:rPr>
        <w:t>гг</w:t>
      </w:r>
      <w:r w:rsidRPr="00791D19">
        <w:rPr>
          <w:rFonts w:ascii="Times New Roman" w:eastAsia="Times New Roman" w:hAnsi="Times New Roman" w:cs="Times New Roman"/>
          <w:kern w:val="0"/>
          <w:sz w:val="28"/>
          <w:szCs w:val="28"/>
          <w:lang w:eastAsia="ru-RU"/>
        </w:rPr>
        <w:t>...</w:t>
      </w:r>
      <w:proofErr w:type="gramEnd"/>
      <w:r w:rsidRPr="00791D19">
        <w:rPr>
          <w:rFonts w:ascii="Times New Roman" w:eastAsia="Times New Roman" w:hAnsi="Times New Roman" w:cs="Times New Roman"/>
          <w:kern w:val="0"/>
          <w:sz w:val="28"/>
          <w:szCs w:val="28"/>
          <w:lang w:eastAsia="ru-RU"/>
        </w:rPr>
        <w:t>222</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5.3. </w:t>
      </w:r>
      <w:r w:rsidRPr="00791D19">
        <w:rPr>
          <w:rFonts w:ascii="Times New Roman" w:eastAsia="Times New Roman" w:hAnsi="Times New Roman" w:cs="Times New Roman" w:hint="eastAsia"/>
          <w:kern w:val="0"/>
          <w:sz w:val="28"/>
          <w:szCs w:val="28"/>
          <w:lang w:eastAsia="ru-RU"/>
        </w:rPr>
        <w:t>Фрески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Дмитриевского</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собора</w:t>
      </w:r>
      <w:r w:rsidRPr="00791D19">
        <w:rPr>
          <w:rFonts w:ascii="Times New Roman" w:eastAsia="Times New Roman" w:hAnsi="Times New Roman" w:cs="Times New Roman"/>
          <w:kern w:val="0"/>
          <w:sz w:val="28"/>
          <w:szCs w:val="28"/>
          <w:lang w:eastAsia="ru-RU"/>
        </w:rPr>
        <w:t>...238</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5.4. </w:t>
      </w:r>
      <w:r w:rsidRPr="00791D19">
        <w:rPr>
          <w:rFonts w:ascii="Times New Roman" w:eastAsia="Times New Roman" w:hAnsi="Times New Roman" w:cs="Times New Roman" w:hint="eastAsia"/>
          <w:kern w:val="0"/>
          <w:sz w:val="28"/>
          <w:szCs w:val="28"/>
          <w:lang w:eastAsia="ru-RU"/>
        </w:rPr>
        <w:t>Собор</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Рождествена</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монастыря</w:t>
      </w:r>
      <w:r w:rsidRPr="00791D19">
        <w:rPr>
          <w:rFonts w:ascii="Times New Roman" w:eastAsia="Times New Roman" w:hAnsi="Times New Roman" w:cs="Times New Roman"/>
          <w:kern w:val="0"/>
          <w:sz w:val="28"/>
          <w:szCs w:val="28"/>
          <w:lang w:eastAsia="ru-RU"/>
        </w:rPr>
        <w:t>...265</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5.5. </w:t>
      </w:r>
      <w:r w:rsidRPr="00791D19">
        <w:rPr>
          <w:rFonts w:ascii="Times New Roman" w:eastAsia="Times New Roman" w:hAnsi="Times New Roman" w:cs="Times New Roman" w:hint="eastAsia"/>
          <w:kern w:val="0"/>
          <w:sz w:val="28"/>
          <w:szCs w:val="28"/>
          <w:lang w:eastAsia="ru-RU"/>
        </w:rPr>
        <w:t>Церковь</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святых</w:t>
      </w:r>
      <w:r w:rsidRPr="00791D19">
        <w:rPr>
          <w:rFonts w:ascii="Times New Roman" w:eastAsia="Times New Roman" w:hAnsi="Times New Roman" w:cs="Times New Roman"/>
          <w:kern w:val="0"/>
          <w:sz w:val="28"/>
          <w:szCs w:val="28"/>
          <w:lang w:eastAsia="ru-RU"/>
        </w:rPr>
        <w:t xml:space="preserve"> </w:t>
      </w:r>
      <w:proofErr w:type="spellStart"/>
      <w:r w:rsidRPr="00791D19">
        <w:rPr>
          <w:rFonts w:ascii="Times New Roman" w:eastAsia="Times New Roman" w:hAnsi="Times New Roman" w:cs="Times New Roman" w:hint="eastAsia"/>
          <w:kern w:val="0"/>
          <w:sz w:val="28"/>
          <w:szCs w:val="28"/>
          <w:lang w:eastAsia="ru-RU"/>
        </w:rPr>
        <w:t>Иоакима</w:t>
      </w:r>
      <w:proofErr w:type="spellEnd"/>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Анны</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«на</w:t>
      </w:r>
      <w:r w:rsidRPr="00791D19">
        <w:rPr>
          <w:rFonts w:ascii="Times New Roman" w:eastAsia="Times New Roman" w:hAnsi="Times New Roman" w:cs="Times New Roman"/>
          <w:kern w:val="0"/>
          <w:sz w:val="28"/>
          <w:szCs w:val="28"/>
          <w:lang w:eastAsia="ru-RU"/>
        </w:rPr>
        <w:t xml:space="preserve"> </w:t>
      </w:r>
      <w:proofErr w:type="spellStart"/>
      <w:r w:rsidRPr="00791D19">
        <w:rPr>
          <w:rFonts w:ascii="Times New Roman" w:eastAsia="Times New Roman" w:hAnsi="Times New Roman" w:cs="Times New Roman" w:hint="eastAsia"/>
          <w:kern w:val="0"/>
          <w:sz w:val="28"/>
          <w:szCs w:val="28"/>
          <w:lang w:eastAsia="ru-RU"/>
        </w:rPr>
        <w:t>воротех</w:t>
      </w:r>
      <w:proofErr w:type="spellEnd"/>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святое</w:t>
      </w:r>
      <w:r w:rsidRPr="00791D19">
        <w:rPr>
          <w:rFonts w:ascii="Times New Roman" w:eastAsia="Times New Roman" w:hAnsi="Times New Roman" w:cs="Times New Roman"/>
          <w:kern w:val="0"/>
          <w:sz w:val="28"/>
          <w:szCs w:val="28"/>
          <w:lang w:eastAsia="ru-RU"/>
        </w:rPr>
        <w:t xml:space="preserve"> </w:t>
      </w:r>
      <w:proofErr w:type="gramStart"/>
      <w:r w:rsidRPr="00791D19">
        <w:rPr>
          <w:rFonts w:ascii="Times New Roman" w:eastAsia="Times New Roman" w:hAnsi="Times New Roman" w:cs="Times New Roman" w:hint="eastAsia"/>
          <w:kern w:val="0"/>
          <w:sz w:val="28"/>
          <w:szCs w:val="28"/>
          <w:lang w:eastAsia="ru-RU"/>
        </w:rPr>
        <w:t>Богородицы»</w:t>
      </w:r>
      <w:r w:rsidRPr="00791D19">
        <w:rPr>
          <w:rFonts w:ascii="Times New Roman" w:eastAsia="Times New Roman" w:hAnsi="Times New Roman" w:cs="Times New Roman"/>
          <w:kern w:val="0"/>
          <w:sz w:val="28"/>
          <w:szCs w:val="28"/>
          <w:lang w:eastAsia="ru-RU"/>
        </w:rPr>
        <w:t xml:space="preserve"> ..</w:t>
      </w:r>
      <w:proofErr w:type="gramEnd"/>
      <w:r w:rsidRPr="00791D19">
        <w:rPr>
          <w:rFonts w:ascii="Times New Roman" w:eastAsia="Times New Roman" w:hAnsi="Times New Roman" w:cs="Times New Roman"/>
          <w:kern w:val="0"/>
          <w:sz w:val="28"/>
          <w:szCs w:val="28"/>
          <w:lang w:eastAsia="ru-RU"/>
        </w:rPr>
        <w:t xml:space="preserve"> 269</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5.6. </w:t>
      </w:r>
      <w:r w:rsidRPr="00791D19">
        <w:rPr>
          <w:rFonts w:ascii="Times New Roman" w:eastAsia="Times New Roman" w:hAnsi="Times New Roman" w:cs="Times New Roman" w:hint="eastAsia"/>
          <w:kern w:val="0"/>
          <w:sz w:val="28"/>
          <w:szCs w:val="28"/>
          <w:lang w:eastAsia="ru-RU"/>
        </w:rPr>
        <w:t>Юрьев</w:t>
      </w:r>
      <w:r w:rsidRPr="00791D19">
        <w:rPr>
          <w:rFonts w:ascii="Times New Roman" w:eastAsia="Times New Roman" w:hAnsi="Times New Roman" w:cs="Times New Roman"/>
          <w:kern w:val="0"/>
          <w:sz w:val="28"/>
          <w:szCs w:val="28"/>
          <w:lang w:eastAsia="ru-RU"/>
        </w:rPr>
        <w:t>-</w:t>
      </w:r>
      <w:r w:rsidRPr="00791D19">
        <w:rPr>
          <w:rFonts w:ascii="Times New Roman" w:eastAsia="Times New Roman" w:hAnsi="Times New Roman" w:cs="Times New Roman" w:hint="eastAsia"/>
          <w:kern w:val="0"/>
          <w:sz w:val="28"/>
          <w:szCs w:val="28"/>
          <w:lang w:eastAsia="ru-RU"/>
        </w:rPr>
        <w:t>Польской</w:t>
      </w:r>
      <w:r w:rsidRPr="00791D19">
        <w:rPr>
          <w:rFonts w:ascii="Times New Roman" w:eastAsia="Times New Roman" w:hAnsi="Times New Roman" w:cs="Times New Roman"/>
          <w:kern w:val="0"/>
          <w:sz w:val="28"/>
          <w:szCs w:val="28"/>
          <w:lang w:eastAsia="ru-RU"/>
        </w:rPr>
        <w:t>...270</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5.7. </w:t>
      </w:r>
      <w:r w:rsidRPr="00791D19">
        <w:rPr>
          <w:rFonts w:ascii="Times New Roman" w:eastAsia="Times New Roman" w:hAnsi="Times New Roman" w:cs="Times New Roman" w:hint="eastAsia"/>
          <w:kern w:val="0"/>
          <w:sz w:val="28"/>
          <w:szCs w:val="28"/>
          <w:lang w:eastAsia="ru-RU"/>
        </w:rPr>
        <w:t>Собор</w:t>
      </w:r>
      <w:r w:rsidRPr="00791D19">
        <w:rPr>
          <w:rFonts w:ascii="Times New Roman" w:eastAsia="Times New Roman" w:hAnsi="Times New Roman" w:cs="Times New Roman"/>
          <w:kern w:val="0"/>
          <w:sz w:val="28"/>
          <w:szCs w:val="28"/>
          <w:lang w:eastAsia="ru-RU"/>
        </w:rPr>
        <w:t xml:space="preserve"> </w:t>
      </w:r>
      <w:proofErr w:type="spellStart"/>
      <w:r w:rsidRPr="00791D19">
        <w:rPr>
          <w:rFonts w:ascii="Times New Roman" w:eastAsia="Times New Roman" w:hAnsi="Times New Roman" w:cs="Times New Roman" w:hint="eastAsia"/>
          <w:kern w:val="0"/>
          <w:sz w:val="28"/>
          <w:szCs w:val="28"/>
          <w:lang w:eastAsia="ru-RU"/>
        </w:rPr>
        <w:t>Княгинина</w:t>
      </w:r>
      <w:proofErr w:type="spellEnd"/>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монастыря</w:t>
      </w:r>
      <w:r w:rsidRPr="00791D19">
        <w:rPr>
          <w:rFonts w:ascii="Times New Roman" w:eastAsia="Times New Roman" w:hAnsi="Times New Roman" w:cs="Times New Roman"/>
          <w:kern w:val="0"/>
          <w:sz w:val="28"/>
          <w:szCs w:val="28"/>
          <w:lang w:eastAsia="ru-RU"/>
        </w:rPr>
        <w:t>...272</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ГЛАВА</w:t>
      </w:r>
      <w:r w:rsidRPr="00791D19">
        <w:rPr>
          <w:rFonts w:ascii="Times New Roman" w:eastAsia="Times New Roman" w:hAnsi="Times New Roman" w:cs="Times New Roman"/>
          <w:kern w:val="0"/>
          <w:sz w:val="28"/>
          <w:szCs w:val="28"/>
          <w:lang w:eastAsia="ru-RU"/>
        </w:rPr>
        <w:t xml:space="preserve"> 6. </w:t>
      </w:r>
      <w:r w:rsidRPr="00791D19">
        <w:rPr>
          <w:rFonts w:ascii="Times New Roman" w:eastAsia="Times New Roman" w:hAnsi="Times New Roman" w:cs="Times New Roman" w:hint="eastAsia"/>
          <w:kern w:val="0"/>
          <w:sz w:val="28"/>
          <w:szCs w:val="28"/>
          <w:lang w:eastAsia="ru-RU"/>
        </w:rPr>
        <w:t>Стенные</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росписи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времени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Всеволодовичей</w:t>
      </w:r>
      <w:r w:rsidRPr="00791D19">
        <w:rPr>
          <w:rFonts w:ascii="Times New Roman" w:eastAsia="Times New Roman" w:hAnsi="Times New Roman" w:cs="Times New Roman"/>
          <w:kern w:val="0"/>
          <w:sz w:val="28"/>
          <w:szCs w:val="28"/>
          <w:lang w:eastAsia="ru-RU"/>
        </w:rPr>
        <w:t>...274</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6.1. </w:t>
      </w:r>
      <w:r w:rsidRPr="00791D19">
        <w:rPr>
          <w:rFonts w:ascii="Times New Roman" w:eastAsia="Times New Roman" w:hAnsi="Times New Roman" w:cs="Times New Roman" w:hint="eastAsia"/>
          <w:kern w:val="0"/>
          <w:sz w:val="28"/>
          <w:szCs w:val="28"/>
          <w:lang w:eastAsia="ru-RU"/>
        </w:rPr>
        <w:t>Фрески</w:t>
      </w:r>
      <w:r w:rsidRPr="00791D19">
        <w:rPr>
          <w:rFonts w:ascii="Times New Roman" w:eastAsia="Times New Roman" w:hAnsi="Times New Roman" w:cs="Times New Roman"/>
          <w:kern w:val="0"/>
          <w:sz w:val="28"/>
          <w:szCs w:val="28"/>
          <w:lang w:eastAsia="ru-RU"/>
        </w:rPr>
        <w:t xml:space="preserve"> 1230-1233 </w:t>
      </w:r>
      <w:r w:rsidRPr="00791D19">
        <w:rPr>
          <w:rFonts w:ascii="Times New Roman" w:eastAsia="Times New Roman" w:hAnsi="Times New Roman" w:cs="Times New Roman" w:hint="eastAsia"/>
          <w:kern w:val="0"/>
          <w:sz w:val="28"/>
          <w:szCs w:val="28"/>
          <w:lang w:eastAsia="ru-RU"/>
        </w:rPr>
        <w:t>гг</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суздальском</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соборе</w:t>
      </w:r>
      <w:r w:rsidRPr="00791D19">
        <w:rPr>
          <w:rFonts w:ascii="Times New Roman" w:eastAsia="Times New Roman" w:hAnsi="Times New Roman" w:cs="Times New Roman"/>
          <w:kern w:val="0"/>
          <w:sz w:val="28"/>
          <w:szCs w:val="28"/>
          <w:lang w:eastAsia="ru-RU"/>
        </w:rPr>
        <w:t>...278</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6.2. </w:t>
      </w:r>
      <w:r w:rsidRPr="00791D19">
        <w:rPr>
          <w:rFonts w:ascii="Times New Roman" w:eastAsia="Times New Roman" w:hAnsi="Times New Roman" w:cs="Times New Roman" w:hint="eastAsia"/>
          <w:kern w:val="0"/>
          <w:sz w:val="28"/>
          <w:szCs w:val="28"/>
          <w:lang w:eastAsia="ru-RU"/>
        </w:rPr>
        <w:t>Фрески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ростовского</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Успенского</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собора</w:t>
      </w:r>
      <w:r w:rsidRPr="00791D19">
        <w:rPr>
          <w:rFonts w:ascii="Times New Roman" w:eastAsia="Times New Roman" w:hAnsi="Times New Roman" w:cs="Times New Roman"/>
          <w:kern w:val="0"/>
          <w:sz w:val="28"/>
          <w:szCs w:val="28"/>
          <w:lang w:eastAsia="ru-RU"/>
        </w:rPr>
        <w:t xml:space="preserve"> 1213-1231 </w:t>
      </w:r>
      <w:proofErr w:type="gramStart"/>
      <w:r w:rsidRPr="00791D19">
        <w:rPr>
          <w:rFonts w:ascii="Times New Roman" w:eastAsia="Times New Roman" w:hAnsi="Times New Roman" w:cs="Times New Roman" w:hint="eastAsia"/>
          <w:kern w:val="0"/>
          <w:sz w:val="28"/>
          <w:szCs w:val="28"/>
          <w:lang w:eastAsia="ru-RU"/>
        </w:rPr>
        <w:t>гг</w:t>
      </w:r>
      <w:r w:rsidRPr="00791D19">
        <w:rPr>
          <w:rFonts w:ascii="Times New Roman" w:eastAsia="Times New Roman" w:hAnsi="Times New Roman" w:cs="Times New Roman"/>
          <w:kern w:val="0"/>
          <w:sz w:val="28"/>
          <w:szCs w:val="28"/>
          <w:lang w:eastAsia="ru-RU"/>
        </w:rPr>
        <w:t>...</w:t>
      </w:r>
      <w:proofErr w:type="gramEnd"/>
      <w:r w:rsidRPr="00791D19">
        <w:rPr>
          <w:rFonts w:ascii="Times New Roman" w:eastAsia="Times New Roman" w:hAnsi="Times New Roman" w:cs="Times New Roman"/>
          <w:kern w:val="0"/>
          <w:sz w:val="28"/>
          <w:szCs w:val="28"/>
          <w:lang w:eastAsia="ru-RU"/>
        </w:rPr>
        <w:t>310</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6.3. </w:t>
      </w:r>
      <w:r w:rsidRPr="00791D19">
        <w:rPr>
          <w:rFonts w:ascii="Times New Roman" w:eastAsia="Times New Roman" w:hAnsi="Times New Roman" w:cs="Times New Roman" w:hint="eastAsia"/>
          <w:kern w:val="0"/>
          <w:sz w:val="28"/>
          <w:szCs w:val="28"/>
          <w:lang w:eastAsia="ru-RU"/>
        </w:rPr>
        <w:t>Церковь</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Архангела</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Михаила</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Нижнем</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Новгороде</w:t>
      </w:r>
      <w:r w:rsidRPr="00791D19">
        <w:rPr>
          <w:rFonts w:ascii="Times New Roman" w:eastAsia="Times New Roman" w:hAnsi="Times New Roman" w:cs="Times New Roman"/>
          <w:kern w:val="0"/>
          <w:sz w:val="28"/>
          <w:szCs w:val="28"/>
          <w:lang w:eastAsia="ru-RU"/>
        </w:rPr>
        <w:t>...323</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kern w:val="0"/>
          <w:sz w:val="28"/>
          <w:szCs w:val="28"/>
          <w:lang w:eastAsia="ru-RU"/>
        </w:rPr>
        <w:t xml:space="preserve">6.4. </w:t>
      </w:r>
      <w:r w:rsidRPr="00791D19">
        <w:rPr>
          <w:rFonts w:ascii="Times New Roman" w:eastAsia="Times New Roman" w:hAnsi="Times New Roman" w:cs="Times New Roman" w:hint="eastAsia"/>
          <w:kern w:val="0"/>
          <w:sz w:val="28"/>
          <w:szCs w:val="28"/>
          <w:lang w:eastAsia="ru-RU"/>
        </w:rPr>
        <w:t>Роспись</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притвора</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владимирской</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Златоверхой</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церкви</w:t>
      </w:r>
      <w:r w:rsidRPr="00791D19">
        <w:rPr>
          <w:rFonts w:ascii="Times New Roman" w:eastAsia="Times New Roman" w:hAnsi="Times New Roman" w:cs="Times New Roman"/>
          <w:kern w:val="0"/>
          <w:sz w:val="28"/>
          <w:szCs w:val="28"/>
          <w:lang w:eastAsia="ru-RU"/>
        </w:rPr>
        <w:t>...324</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ГЛАВА</w:t>
      </w:r>
      <w:r w:rsidRPr="00791D19">
        <w:rPr>
          <w:rFonts w:ascii="Times New Roman" w:eastAsia="Times New Roman" w:hAnsi="Times New Roman" w:cs="Times New Roman"/>
          <w:kern w:val="0"/>
          <w:sz w:val="28"/>
          <w:szCs w:val="28"/>
          <w:lang w:eastAsia="ru-RU"/>
        </w:rPr>
        <w:t xml:space="preserve"> 7. </w:t>
      </w:r>
      <w:r w:rsidRPr="00791D19">
        <w:rPr>
          <w:rFonts w:ascii="Times New Roman" w:eastAsia="Times New Roman" w:hAnsi="Times New Roman" w:cs="Times New Roman" w:hint="eastAsia"/>
          <w:kern w:val="0"/>
          <w:sz w:val="28"/>
          <w:szCs w:val="28"/>
          <w:lang w:eastAsia="ru-RU"/>
        </w:rPr>
        <w:t>Фрески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ростовского</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княжеского</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двора</w:t>
      </w:r>
      <w:r w:rsidRPr="00791D19">
        <w:rPr>
          <w:rFonts w:ascii="Times New Roman" w:eastAsia="Times New Roman" w:hAnsi="Times New Roman" w:cs="Times New Roman"/>
          <w:kern w:val="0"/>
          <w:sz w:val="28"/>
          <w:szCs w:val="28"/>
          <w:lang w:eastAsia="ru-RU"/>
        </w:rPr>
        <w:t>...329</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ЗАКЛЮЧЕНИЕ</w:t>
      </w:r>
      <w:r w:rsidRPr="00791D19">
        <w:rPr>
          <w:rFonts w:ascii="Times New Roman" w:eastAsia="Times New Roman" w:hAnsi="Times New Roman" w:cs="Times New Roman"/>
          <w:kern w:val="0"/>
          <w:sz w:val="28"/>
          <w:szCs w:val="28"/>
          <w:lang w:eastAsia="ru-RU"/>
        </w:rPr>
        <w:t>...338</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ПРИЛОЖЕНИЕ</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Граффити</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ростово</w:t>
      </w:r>
      <w:r w:rsidRPr="00791D19">
        <w:rPr>
          <w:rFonts w:ascii="Times New Roman" w:eastAsia="Times New Roman" w:hAnsi="Times New Roman" w:cs="Times New Roman"/>
          <w:kern w:val="0"/>
          <w:sz w:val="28"/>
          <w:szCs w:val="28"/>
          <w:lang w:eastAsia="ru-RU"/>
        </w:rPr>
        <w:t>-</w:t>
      </w:r>
      <w:r w:rsidRPr="00791D19">
        <w:rPr>
          <w:rFonts w:ascii="Times New Roman" w:eastAsia="Times New Roman" w:hAnsi="Times New Roman" w:cs="Times New Roman" w:hint="eastAsia"/>
          <w:kern w:val="0"/>
          <w:sz w:val="28"/>
          <w:szCs w:val="28"/>
          <w:lang w:eastAsia="ru-RU"/>
        </w:rPr>
        <w:t>суздальских</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фресок</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ХП</w:t>
      </w:r>
      <w:r w:rsidRPr="00791D19">
        <w:rPr>
          <w:rFonts w:ascii="Times New Roman" w:eastAsia="Times New Roman" w:hAnsi="Times New Roman" w:cs="Times New Roman"/>
          <w:kern w:val="0"/>
          <w:sz w:val="28"/>
          <w:szCs w:val="28"/>
          <w:lang w:eastAsia="ru-RU"/>
        </w:rPr>
        <w:t>-</w:t>
      </w:r>
      <w:r w:rsidRPr="00791D19">
        <w:rPr>
          <w:rFonts w:ascii="Times New Roman" w:eastAsia="Times New Roman" w:hAnsi="Times New Roman" w:cs="Times New Roman" w:hint="eastAsia"/>
          <w:kern w:val="0"/>
          <w:sz w:val="28"/>
          <w:szCs w:val="28"/>
          <w:lang w:eastAsia="ru-RU"/>
        </w:rPr>
        <w:t>ХШ</w:t>
      </w:r>
      <w:r w:rsidRPr="00791D19">
        <w:rPr>
          <w:rFonts w:ascii="Times New Roman" w:eastAsia="Times New Roman" w:hAnsi="Times New Roman" w:cs="Times New Roman"/>
          <w:kern w:val="0"/>
          <w:sz w:val="28"/>
          <w:szCs w:val="28"/>
          <w:lang w:eastAsia="ru-RU"/>
        </w:rPr>
        <w:t xml:space="preserve"> </w:t>
      </w:r>
      <w:proofErr w:type="gramStart"/>
      <w:r w:rsidRPr="00791D19">
        <w:rPr>
          <w:rFonts w:ascii="Times New Roman" w:eastAsia="Times New Roman" w:hAnsi="Times New Roman" w:cs="Times New Roman" w:hint="eastAsia"/>
          <w:kern w:val="0"/>
          <w:sz w:val="28"/>
          <w:szCs w:val="28"/>
          <w:lang w:eastAsia="ru-RU"/>
        </w:rPr>
        <w:t>вв</w:t>
      </w:r>
      <w:r w:rsidRPr="00791D19">
        <w:rPr>
          <w:rFonts w:ascii="Times New Roman" w:eastAsia="Times New Roman" w:hAnsi="Times New Roman" w:cs="Times New Roman"/>
          <w:kern w:val="0"/>
          <w:sz w:val="28"/>
          <w:szCs w:val="28"/>
          <w:lang w:eastAsia="ru-RU"/>
        </w:rPr>
        <w:t>...</w:t>
      </w:r>
      <w:proofErr w:type="gramEnd"/>
      <w:r w:rsidRPr="00791D19">
        <w:rPr>
          <w:rFonts w:ascii="Times New Roman" w:eastAsia="Times New Roman" w:hAnsi="Times New Roman" w:cs="Times New Roman"/>
          <w:kern w:val="0"/>
          <w:sz w:val="28"/>
          <w:szCs w:val="28"/>
          <w:lang w:eastAsia="ru-RU"/>
        </w:rPr>
        <w:t>345</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Список</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использованной</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литературы</w:t>
      </w:r>
      <w:r w:rsidRPr="00791D19">
        <w:rPr>
          <w:rFonts w:ascii="Times New Roman" w:eastAsia="Times New Roman" w:hAnsi="Times New Roman" w:cs="Times New Roman"/>
          <w:kern w:val="0"/>
          <w:sz w:val="28"/>
          <w:szCs w:val="28"/>
          <w:lang w:eastAsia="ru-RU"/>
        </w:rPr>
        <w:t>...349</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Архивные</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источники</w:t>
      </w:r>
      <w:r w:rsidRPr="00791D19">
        <w:rPr>
          <w:rFonts w:ascii="Times New Roman" w:eastAsia="Times New Roman" w:hAnsi="Times New Roman" w:cs="Times New Roman"/>
          <w:kern w:val="0"/>
          <w:sz w:val="28"/>
          <w:szCs w:val="28"/>
          <w:lang w:eastAsia="ru-RU"/>
        </w:rPr>
        <w:t>...359</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Принятые</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сокращения</w:t>
      </w:r>
      <w:r w:rsidRPr="00791D19">
        <w:rPr>
          <w:rFonts w:ascii="Times New Roman" w:eastAsia="Times New Roman" w:hAnsi="Times New Roman" w:cs="Times New Roman"/>
          <w:kern w:val="0"/>
          <w:sz w:val="28"/>
          <w:szCs w:val="28"/>
          <w:lang w:eastAsia="ru-RU"/>
        </w:rPr>
        <w:t>...364</w:t>
      </w:r>
    </w:p>
    <w:p w:rsidR="00791D19" w:rsidRPr="00791D19" w:rsidRDefault="00791D19" w:rsidP="00791D19">
      <w:pPr>
        <w:rPr>
          <w:rFonts w:ascii="Times New Roman" w:eastAsia="Times New Roman" w:hAnsi="Times New Roman" w:cs="Times New Roman"/>
          <w:kern w:val="0"/>
          <w:sz w:val="28"/>
          <w:szCs w:val="28"/>
          <w:lang w:eastAsia="ru-RU"/>
        </w:rPr>
      </w:pPr>
    </w:p>
    <w:p w:rsidR="00791D19" w:rsidRPr="00791D19" w:rsidRDefault="00791D19" w:rsidP="00791D19">
      <w:pPr>
        <w:rPr>
          <w:rFonts w:ascii="Times New Roman" w:eastAsia="Times New Roman" w:hAnsi="Times New Roman" w:cs="Times New Roman"/>
          <w:kern w:val="0"/>
          <w:sz w:val="28"/>
          <w:szCs w:val="28"/>
          <w:lang w:eastAsia="ru-RU"/>
        </w:rPr>
      </w:pPr>
      <w:r w:rsidRPr="00791D19">
        <w:rPr>
          <w:rFonts w:ascii="Times New Roman" w:eastAsia="Times New Roman" w:hAnsi="Times New Roman" w:cs="Times New Roman" w:hint="eastAsia"/>
          <w:kern w:val="0"/>
          <w:sz w:val="28"/>
          <w:szCs w:val="28"/>
          <w:lang w:eastAsia="ru-RU"/>
        </w:rPr>
        <w:t>Список</w:t>
      </w:r>
      <w:r w:rsidRPr="00791D19">
        <w:rPr>
          <w:rFonts w:ascii="Times New Roman" w:eastAsia="Times New Roman" w:hAnsi="Times New Roman" w:cs="Times New Roman"/>
          <w:kern w:val="0"/>
          <w:sz w:val="28"/>
          <w:szCs w:val="28"/>
          <w:lang w:eastAsia="ru-RU"/>
        </w:rPr>
        <w:t xml:space="preserve"> </w:t>
      </w:r>
      <w:r w:rsidRPr="00791D19">
        <w:rPr>
          <w:rFonts w:ascii="Times New Roman" w:eastAsia="Times New Roman" w:hAnsi="Times New Roman" w:cs="Times New Roman" w:hint="eastAsia"/>
          <w:kern w:val="0"/>
          <w:sz w:val="28"/>
          <w:szCs w:val="28"/>
          <w:lang w:eastAsia="ru-RU"/>
        </w:rPr>
        <w:t>иллюстраций</w:t>
      </w:r>
      <w:r w:rsidRPr="00791D19">
        <w:rPr>
          <w:rFonts w:ascii="Times New Roman" w:eastAsia="Times New Roman" w:hAnsi="Times New Roman" w:cs="Times New Roman"/>
          <w:kern w:val="0"/>
          <w:sz w:val="28"/>
          <w:szCs w:val="28"/>
          <w:lang w:eastAsia="ru-RU"/>
        </w:rPr>
        <w:t>...367</w:t>
      </w:r>
    </w:p>
    <w:p w:rsidR="00791D19" w:rsidRPr="00791D19" w:rsidRDefault="00791D19" w:rsidP="00791D19">
      <w:pPr>
        <w:rPr>
          <w:rFonts w:ascii="Times New Roman" w:eastAsia="Times New Roman" w:hAnsi="Times New Roman" w:cs="Times New Roman"/>
          <w:kern w:val="0"/>
          <w:sz w:val="28"/>
          <w:szCs w:val="28"/>
          <w:lang w:eastAsia="ru-RU"/>
        </w:rPr>
      </w:pPr>
    </w:p>
    <w:p w:rsidR="003305A1" w:rsidRPr="00791D19" w:rsidRDefault="00791D19" w:rsidP="00791D19">
      <w:r w:rsidRPr="00791D19">
        <w:rPr>
          <w:rFonts w:ascii="Times New Roman" w:eastAsia="Times New Roman" w:hAnsi="Times New Roman" w:cs="Times New Roman" w:hint="eastAsia"/>
          <w:kern w:val="0"/>
          <w:sz w:val="28"/>
          <w:szCs w:val="28"/>
          <w:lang w:eastAsia="ru-RU"/>
        </w:rPr>
        <w:t>Иллюстрации</w:t>
      </w:r>
      <w:r w:rsidRPr="00791D19">
        <w:rPr>
          <w:rFonts w:ascii="Times New Roman" w:eastAsia="Times New Roman" w:hAnsi="Times New Roman" w:cs="Times New Roman"/>
          <w:kern w:val="0"/>
          <w:sz w:val="28"/>
          <w:szCs w:val="28"/>
          <w:lang w:eastAsia="ru-RU"/>
        </w:rPr>
        <w:t>...380</w:t>
      </w:r>
      <w:bookmarkStart w:id="0" w:name="_GoBack"/>
      <w:bookmarkEnd w:id="0"/>
    </w:p>
    <w:sectPr w:rsidR="003305A1" w:rsidRPr="00791D1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7D" w:rsidRDefault="00192B7D">
      <w:pPr>
        <w:spacing w:after="0" w:line="240" w:lineRule="auto"/>
      </w:pPr>
      <w:r>
        <w:separator/>
      </w:r>
    </w:p>
  </w:endnote>
  <w:endnote w:type="continuationSeparator" w:id="0">
    <w:p w:rsidR="00192B7D" w:rsidRDefault="0019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791D19">
                            <w:rPr>
                              <w:rStyle w:val="afffff9"/>
                              <w:noProof/>
                            </w:rPr>
                            <w:t>3</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791D19">
                      <w:rPr>
                        <w:rStyle w:val="afffff9"/>
                        <w:noProof/>
                      </w:rPr>
                      <w:t>3</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7D" w:rsidRDefault="00192B7D"/>
    <w:p w:rsidR="00192B7D" w:rsidRDefault="00192B7D"/>
    <w:p w:rsidR="00192B7D" w:rsidRDefault="00192B7D"/>
    <w:p w:rsidR="00192B7D" w:rsidRDefault="00192B7D"/>
    <w:p w:rsidR="00192B7D" w:rsidRDefault="00192B7D"/>
    <w:p w:rsidR="00192B7D" w:rsidRDefault="00192B7D"/>
    <w:p w:rsidR="00192B7D" w:rsidRDefault="00192B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B7D" w:rsidRDefault="00192B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92B7D" w:rsidRDefault="00192B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92B7D" w:rsidRDefault="00192B7D"/>
    <w:p w:rsidR="00192B7D" w:rsidRDefault="00192B7D"/>
    <w:p w:rsidR="00192B7D" w:rsidRDefault="00192B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B7D" w:rsidRDefault="00192B7D"/>
                          <w:p w:rsidR="00192B7D" w:rsidRDefault="00192B7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92B7D" w:rsidRDefault="00192B7D"/>
                    <w:p w:rsidR="00192B7D" w:rsidRDefault="00192B7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92B7D" w:rsidRDefault="00192B7D"/>
    <w:p w:rsidR="00192B7D" w:rsidRDefault="00192B7D">
      <w:pPr>
        <w:rPr>
          <w:sz w:val="2"/>
          <w:szCs w:val="2"/>
        </w:rPr>
      </w:pPr>
    </w:p>
    <w:p w:rsidR="00192B7D" w:rsidRDefault="00192B7D"/>
    <w:p w:rsidR="00192B7D" w:rsidRDefault="00192B7D">
      <w:pPr>
        <w:spacing w:after="0" w:line="240" w:lineRule="auto"/>
      </w:pPr>
    </w:p>
  </w:footnote>
  <w:footnote w:type="continuationSeparator" w:id="0">
    <w:p w:rsidR="00192B7D" w:rsidRDefault="0019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7D"/>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5AD5A-6F01-4257-9C7C-CF1A678F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12421</TotalTime>
  <Pages>3</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345</cp:revision>
  <cp:lastPrinted>2009-02-06T05:36:00Z</cp:lastPrinted>
  <dcterms:created xsi:type="dcterms:W3CDTF">2023-09-07T12:38:00Z</dcterms:created>
  <dcterms:modified xsi:type="dcterms:W3CDTF">2023-12-26T18:02:00Z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