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07FA"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Полидовец</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Николай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Иосифович</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синтаксическом</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аспекте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материале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современной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дискурсивной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практики</w:t>
      </w:r>
      <w:r w:rsidRPr="006F7795">
        <w:rPr>
          <w:rFonts w:ascii="Helvetica" w:hAnsi="Helvetica" w:cs="Helvetica"/>
          <w:b/>
          <w:bCs/>
          <w:color w:val="222222"/>
          <w:sz w:val="21"/>
          <w:szCs w:val="21"/>
        </w:rPr>
        <w:t>)</w:t>
      </w:r>
    </w:p>
    <w:p w14:paraId="65990159"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ОГЛАВЛЕНИЕ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ДИССЕРТАЦИИ</w:t>
      </w:r>
    </w:p>
    <w:p w14:paraId="39D59304"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кандидат</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наук</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Полидовец</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Николай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Иосифович</w:t>
      </w:r>
    </w:p>
    <w:p w14:paraId="5175D891"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ВВЕДЕНИЕ</w:t>
      </w:r>
    </w:p>
    <w:p w14:paraId="310223E5" w14:textId="77777777" w:rsidR="006F7795" w:rsidRPr="006F7795" w:rsidRDefault="006F7795" w:rsidP="006F7795">
      <w:pPr>
        <w:rPr>
          <w:rFonts w:ascii="Helvetica" w:hAnsi="Helvetica" w:cs="Helvetica"/>
          <w:b/>
          <w:bCs/>
          <w:color w:val="222222"/>
          <w:sz w:val="21"/>
          <w:szCs w:val="21"/>
        </w:rPr>
      </w:pPr>
    </w:p>
    <w:p w14:paraId="3A27CD47"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ГЛАВА</w:t>
      </w:r>
      <w:r w:rsidRPr="006F7795">
        <w:rPr>
          <w:rFonts w:ascii="Helvetica" w:hAnsi="Helvetica" w:cs="Helvetica"/>
          <w:b/>
          <w:bCs/>
          <w:color w:val="222222"/>
          <w:sz w:val="21"/>
          <w:szCs w:val="21"/>
        </w:rPr>
        <w:t xml:space="preserve"> I.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как</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объект</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современных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лингвистических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исследований</w:t>
      </w:r>
    </w:p>
    <w:p w14:paraId="23FAE267" w14:textId="77777777" w:rsidR="006F7795" w:rsidRPr="006F7795" w:rsidRDefault="006F7795" w:rsidP="006F7795">
      <w:pPr>
        <w:rPr>
          <w:rFonts w:ascii="Helvetica" w:hAnsi="Helvetica" w:cs="Helvetica"/>
          <w:b/>
          <w:bCs/>
          <w:color w:val="222222"/>
          <w:sz w:val="21"/>
          <w:szCs w:val="21"/>
        </w:rPr>
      </w:pPr>
    </w:p>
    <w:p w14:paraId="6ACC5970"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1.1. </w:t>
      </w:r>
      <w:r w:rsidRPr="006F7795">
        <w:rPr>
          <w:rFonts w:ascii="Helvetica" w:hAnsi="Helvetica" w:cs="Helvetica" w:hint="eastAsia"/>
          <w:b/>
          <w:bCs/>
          <w:color w:val="222222"/>
          <w:sz w:val="21"/>
          <w:szCs w:val="21"/>
        </w:rPr>
        <w:t>Из</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истории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изучения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отечественном</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зарубежном</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языкознании</w:t>
      </w:r>
    </w:p>
    <w:p w14:paraId="3C901D97" w14:textId="77777777" w:rsidR="006F7795" w:rsidRPr="006F7795" w:rsidRDefault="006F7795" w:rsidP="006F7795">
      <w:pPr>
        <w:rPr>
          <w:rFonts w:ascii="Helvetica" w:hAnsi="Helvetica" w:cs="Helvetica"/>
          <w:b/>
          <w:bCs/>
          <w:color w:val="222222"/>
          <w:sz w:val="21"/>
          <w:szCs w:val="21"/>
        </w:rPr>
      </w:pPr>
    </w:p>
    <w:p w14:paraId="7FCC0617"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1.2. </w:t>
      </w:r>
      <w:r w:rsidRPr="006F7795">
        <w:rPr>
          <w:rFonts w:ascii="Helvetica" w:hAnsi="Helvetica" w:cs="Helvetica" w:hint="eastAsia"/>
          <w:b/>
          <w:bCs/>
          <w:color w:val="222222"/>
          <w:sz w:val="21"/>
          <w:szCs w:val="21"/>
        </w:rPr>
        <w:t>Основные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p>
    <w:p w14:paraId="51129132" w14:textId="77777777" w:rsidR="006F7795" w:rsidRPr="006F7795" w:rsidRDefault="006F7795" w:rsidP="006F7795">
      <w:pPr>
        <w:rPr>
          <w:rFonts w:ascii="Helvetica" w:hAnsi="Helvetica" w:cs="Helvetica"/>
          <w:b/>
          <w:bCs/>
          <w:color w:val="222222"/>
          <w:sz w:val="21"/>
          <w:szCs w:val="21"/>
        </w:rPr>
      </w:pPr>
    </w:p>
    <w:p w14:paraId="50591A48"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1.3. </w:t>
      </w:r>
      <w:r w:rsidRPr="006F7795">
        <w:rPr>
          <w:rFonts w:ascii="Helvetica" w:hAnsi="Helvetica" w:cs="Helvetica" w:hint="eastAsia"/>
          <w:b/>
          <w:bCs/>
          <w:color w:val="222222"/>
          <w:sz w:val="21"/>
          <w:szCs w:val="21"/>
        </w:rPr>
        <w:t>Влияние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медиадискурса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коммуникацию</w:t>
      </w:r>
    </w:p>
    <w:p w14:paraId="0552244F" w14:textId="77777777" w:rsidR="006F7795" w:rsidRPr="006F7795" w:rsidRDefault="006F7795" w:rsidP="006F7795">
      <w:pPr>
        <w:rPr>
          <w:rFonts w:ascii="Helvetica" w:hAnsi="Helvetica" w:cs="Helvetica"/>
          <w:b/>
          <w:bCs/>
          <w:color w:val="222222"/>
          <w:sz w:val="21"/>
          <w:szCs w:val="21"/>
        </w:rPr>
      </w:pPr>
    </w:p>
    <w:p w14:paraId="3B47B09C"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ВЫВОДЫ</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ПЕРВОЙ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ГЛАВЕ</w:t>
      </w:r>
    </w:p>
    <w:p w14:paraId="484F1635" w14:textId="77777777" w:rsidR="006F7795" w:rsidRPr="006F7795" w:rsidRDefault="006F7795" w:rsidP="006F7795">
      <w:pPr>
        <w:rPr>
          <w:rFonts w:ascii="Helvetica" w:hAnsi="Helvetica" w:cs="Helvetica"/>
          <w:b/>
          <w:bCs/>
          <w:color w:val="222222"/>
          <w:sz w:val="21"/>
          <w:szCs w:val="21"/>
        </w:rPr>
      </w:pPr>
    </w:p>
    <w:p w14:paraId="1D13B850"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ГЛАВА</w:t>
      </w:r>
      <w:r w:rsidRPr="006F7795">
        <w:rPr>
          <w:rFonts w:ascii="Helvetica" w:hAnsi="Helvetica" w:cs="Helvetica"/>
          <w:b/>
          <w:bCs/>
          <w:color w:val="222222"/>
          <w:sz w:val="21"/>
          <w:szCs w:val="21"/>
        </w:rPr>
        <w:t xml:space="preserve"> II. </w:t>
      </w:r>
      <w:r w:rsidRPr="006F7795">
        <w:rPr>
          <w:rFonts w:ascii="Helvetica" w:hAnsi="Helvetica" w:cs="Helvetica" w:hint="eastAsia"/>
          <w:b/>
          <w:bCs/>
          <w:color w:val="222222"/>
          <w:sz w:val="21"/>
          <w:szCs w:val="21"/>
        </w:rPr>
        <w:t>Синтаксические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новейшей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p>
    <w:p w14:paraId="18928C5D" w14:textId="77777777" w:rsidR="006F7795" w:rsidRPr="006F7795" w:rsidRDefault="006F7795" w:rsidP="006F7795">
      <w:pPr>
        <w:rPr>
          <w:rFonts w:ascii="Helvetica" w:hAnsi="Helvetica" w:cs="Helvetica"/>
          <w:b/>
          <w:bCs/>
          <w:color w:val="222222"/>
          <w:sz w:val="21"/>
          <w:szCs w:val="21"/>
        </w:rPr>
      </w:pPr>
    </w:p>
    <w:p w14:paraId="491F8135"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коммуникации</w:t>
      </w:r>
    </w:p>
    <w:p w14:paraId="58ACBBA6" w14:textId="77777777" w:rsidR="006F7795" w:rsidRPr="006F7795" w:rsidRDefault="006F7795" w:rsidP="006F7795">
      <w:pPr>
        <w:rPr>
          <w:rFonts w:ascii="Helvetica" w:hAnsi="Helvetica" w:cs="Helvetica"/>
          <w:b/>
          <w:bCs/>
          <w:color w:val="222222"/>
          <w:sz w:val="21"/>
          <w:szCs w:val="21"/>
        </w:rPr>
      </w:pPr>
    </w:p>
    <w:p w14:paraId="75A7B0A2"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2.1. </w:t>
      </w:r>
      <w:r w:rsidRPr="006F7795">
        <w:rPr>
          <w:rFonts w:ascii="Helvetica" w:hAnsi="Helvetica" w:cs="Helvetica" w:hint="eastAsia"/>
          <w:b/>
          <w:bCs/>
          <w:color w:val="222222"/>
          <w:sz w:val="21"/>
          <w:szCs w:val="21"/>
        </w:rPr>
        <w:t>Актуальные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тенденции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синтаксисе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новейшей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p>
    <w:p w14:paraId="3D30352E" w14:textId="77777777" w:rsidR="006F7795" w:rsidRPr="006F7795" w:rsidRDefault="006F7795" w:rsidP="006F7795">
      <w:pPr>
        <w:rPr>
          <w:rFonts w:ascii="Helvetica" w:hAnsi="Helvetica" w:cs="Helvetica"/>
          <w:b/>
          <w:bCs/>
          <w:color w:val="222222"/>
          <w:sz w:val="21"/>
          <w:szCs w:val="21"/>
        </w:rPr>
      </w:pPr>
    </w:p>
    <w:p w14:paraId="7D750923"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lastRenderedPageBreak/>
        <w:t xml:space="preserve">2.2.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синтаксических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единиц</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контексте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структурных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характеристик</w:t>
      </w:r>
    </w:p>
    <w:p w14:paraId="0DEC8558" w14:textId="77777777" w:rsidR="006F7795" w:rsidRPr="006F7795" w:rsidRDefault="006F7795" w:rsidP="006F7795">
      <w:pPr>
        <w:rPr>
          <w:rFonts w:ascii="Helvetica" w:hAnsi="Helvetica" w:cs="Helvetica"/>
          <w:b/>
          <w:bCs/>
          <w:color w:val="222222"/>
          <w:sz w:val="21"/>
          <w:szCs w:val="21"/>
        </w:rPr>
      </w:pPr>
    </w:p>
    <w:p w14:paraId="45C43DBC"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2.2.1.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словосочетаний</w:t>
      </w:r>
    </w:p>
    <w:p w14:paraId="14813B0D" w14:textId="77777777" w:rsidR="006F7795" w:rsidRPr="006F7795" w:rsidRDefault="006F7795" w:rsidP="006F7795">
      <w:pPr>
        <w:rPr>
          <w:rFonts w:ascii="Helvetica" w:hAnsi="Helvetica" w:cs="Helvetica"/>
          <w:b/>
          <w:bCs/>
          <w:color w:val="222222"/>
          <w:sz w:val="21"/>
          <w:szCs w:val="21"/>
        </w:rPr>
      </w:pPr>
    </w:p>
    <w:p w14:paraId="3CC32ED3"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2.2.2.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различных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типов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предложений</w:t>
      </w:r>
    </w:p>
    <w:p w14:paraId="26E82AF9" w14:textId="77777777" w:rsidR="006F7795" w:rsidRPr="006F7795" w:rsidRDefault="006F7795" w:rsidP="006F7795">
      <w:pPr>
        <w:rPr>
          <w:rFonts w:ascii="Helvetica" w:hAnsi="Helvetica" w:cs="Helvetica"/>
          <w:b/>
          <w:bCs/>
          <w:color w:val="222222"/>
          <w:sz w:val="21"/>
          <w:szCs w:val="21"/>
        </w:rPr>
      </w:pPr>
    </w:p>
    <w:p w14:paraId="33C54F86"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2.3.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приемов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экспрессивного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синтаксиса</w:t>
      </w:r>
    </w:p>
    <w:p w14:paraId="3388A2F2" w14:textId="77777777" w:rsidR="006F7795" w:rsidRPr="006F7795" w:rsidRDefault="006F7795" w:rsidP="006F7795">
      <w:pPr>
        <w:rPr>
          <w:rFonts w:ascii="Helvetica" w:hAnsi="Helvetica" w:cs="Helvetica"/>
          <w:b/>
          <w:bCs/>
          <w:color w:val="222222"/>
          <w:sz w:val="21"/>
          <w:szCs w:val="21"/>
        </w:rPr>
      </w:pPr>
    </w:p>
    <w:p w14:paraId="1BDFDA89"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2.3.1.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приема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инверсии</w:t>
      </w:r>
    </w:p>
    <w:p w14:paraId="75CF6B38" w14:textId="77777777" w:rsidR="006F7795" w:rsidRPr="006F7795" w:rsidRDefault="006F7795" w:rsidP="006F7795">
      <w:pPr>
        <w:rPr>
          <w:rFonts w:ascii="Helvetica" w:hAnsi="Helvetica" w:cs="Helvetica"/>
          <w:b/>
          <w:bCs/>
          <w:color w:val="222222"/>
          <w:sz w:val="21"/>
          <w:szCs w:val="21"/>
        </w:rPr>
      </w:pPr>
    </w:p>
    <w:p w14:paraId="31513F0D"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2.3.2.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приема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парцелляции</w:t>
      </w:r>
    </w:p>
    <w:p w14:paraId="14ECAB5E" w14:textId="77777777" w:rsidR="006F7795" w:rsidRPr="006F7795" w:rsidRDefault="006F7795" w:rsidP="006F7795">
      <w:pPr>
        <w:rPr>
          <w:rFonts w:ascii="Helvetica" w:hAnsi="Helvetica" w:cs="Helvetica"/>
          <w:b/>
          <w:bCs/>
          <w:color w:val="222222"/>
          <w:sz w:val="21"/>
          <w:szCs w:val="21"/>
        </w:rPr>
      </w:pPr>
    </w:p>
    <w:p w14:paraId="5677003A"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2.3.3.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приема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эллипсиса</w:t>
      </w:r>
    </w:p>
    <w:p w14:paraId="2E508B10" w14:textId="77777777" w:rsidR="006F7795" w:rsidRPr="006F7795" w:rsidRDefault="006F7795" w:rsidP="006F7795">
      <w:pPr>
        <w:rPr>
          <w:rFonts w:ascii="Helvetica" w:hAnsi="Helvetica" w:cs="Helvetica"/>
          <w:b/>
          <w:bCs/>
          <w:color w:val="222222"/>
          <w:sz w:val="21"/>
          <w:szCs w:val="21"/>
        </w:rPr>
      </w:pPr>
    </w:p>
    <w:p w14:paraId="62F39E0E"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2.4. </w:t>
      </w:r>
      <w:r w:rsidRPr="006F7795">
        <w:rPr>
          <w:rFonts w:ascii="Helvetica" w:hAnsi="Helvetica" w:cs="Helvetica" w:hint="eastAsia"/>
          <w:b/>
          <w:bCs/>
          <w:color w:val="222222"/>
          <w:sz w:val="21"/>
          <w:szCs w:val="21"/>
        </w:rPr>
        <w:t>Основные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тенденции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сфере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интонации</w:t>
      </w:r>
    </w:p>
    <w:p w14:paraId="37037699" w14:textId="77777777" w:rsidR="006F7795" w:rsidRPr="006F7795" w:rsidRDefault="006F7795" w:rsidP="006F7795">
      <w:pPr>
        <w:rPr>
          <w:rFonts w:ascii="Helvetica" w:hAnsi="Helvetica" w:cs="Helvetica"/>
          <w:b/>
          <w:bCs/>
          <w:color w:val="222222"/>
          <w:sz w:val="21"/>
          <w:szCs w:val="21"/>
        </w:rPr>
      </w:pPr>
    </w:p>
    <w:p w14:paraId="1AE99A8F"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2.5.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проявления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категории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модальности</w:t>
      </w:r>
    </w:p>
    <w:p w14:paraId="0EDB24A9" w14:textId="77777777" w:rsidR="006F7795" w:rsidRPr="006F7795" w:rsidRDefault="006F7795" w:rsidP="006F7795">
      <w:pPr>
        <w:rPr>
          <w:rFonts w:ascii="Helvetica" w:hAnsi="Helvetica" w:cs="Helvetica"/>
          <w:b/>
          <w:bCs/>
          <w:color w:val="222222"/>
          <w:sz w:val="21"/>
          <w:szCs w:val="21"/>
        </w:rPr>
      </w:pPr>
    </w:p>
    <w:p w14:paraId="081A3087"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2.5.1.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вводных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слов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конструкций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как</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метатекстовых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операторов</w:t>
      </w:r>
    </w:p>
    <w:p w14:paraId="6FC4694E" w14:textId="77777777" w:rsidR="006F7795" w:rsidRPr="006F7795" w:rsidRDefault="006F7795" w:rsidP="006F7795">
      <w:pPr>
        <w:rPr>
          <w:rFonts w:ascii="Helvetica" w:hAnsi="Helvetica" w:cs="Helvetica"/>
          <w:b/>
          <w:bCs/>
          <w:color w:val="222222"/>
          <w:sz w:val="21"/>
          <w:szCs w:val="21"/>
        </w:rPr>
      </w:pPr>
    </w:p>
    <w:p w14:paraId="5D08D35D"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2.5.2. </w:t>
      </w:r>
      <w:r w:rsidRPr="006F7795">
        <w:rPr>
          <w:rFonts w:ascii="Helvetica" w:hAnsi="Helvetica" w:cs="Helvetica" w:hint="eastAsia"/>
          <w:b/>
          <w:bCs/>
          <w:color w:val="222222"/>
          <w:sz w:val="21"/>
          <w:szCs w:val="21"/>
        </w:rPr>
        <w:t>Особенности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графических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символов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смайлов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эмодзи</w:t>
      </w:r>
    </w:p>
    <w:p w14:paraId="36A184B5" w14:textId="77777777" w:rsidR="006F7795" w:rsidRPr="006F7795" w:rsidRDefault="006F7795" w:rsidP="006F7795">
      <w:pPr>
        <w:rPr>
          <w:rFonts w:ascii="Helvetica" w:hAnsi="Helvetica" w:cs="Helvetica"/>
          <w:b/>
          <w:bCs/>
          <w:color w:val="222222"/>
          <w:sz w:val="21"/>
          <w:szCs w:val="21"/>
        </w:rPr>
      </w:pPr>
    </w:p>
    <w:p w14:paraId="6D6CD923"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ВЫВОДЫ</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ВТОРОЙ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ГЛАВЕ</w:t>
      </w:r>
    </w:p>
    <w:p w14:paraId="03D2F533" w14:textId="77777777" w:rsidR="006F7795" w:rsidRPr="006F7795" w:rsidRDefault="006F7795" w:rsidP="006F7795">
      <w:pPr>
        <w:rPr>
          <w:rFonts w:ascii="Helvetica" w:hAnsi="Helvetica" w:cs="Helvetica"/>
          <w:b/>
          <w:bCs/>
          <w:color w:val="222222"/>
          <w:sz w:val="21"/>
          <w:szCs w:val="21"/>
        </w:rPr>
      </w:pPr>
    </w:p>
    <w:p w14:paraId="4F156524"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ГЛАВА</w:t>
      </w:r>
      <w:r w:rsidRPr="006F7795">
        <w:rPr>
          <w:rFonts w:ascii="Helvetica" w:hAnsi="Helvetica" w:cs="Helvetica"/>
          <w:b/>
          <w:bCs/>
          <w:color w:val="222222"/>
          <w:sz w:val="21"/>
          <w:szCs w:val="21"/>
        </w:rPr>
        <w:t xml:space="preserve"> III. </w:t>
      </w:r>
      <w:r w:rsidRPr="006F7795">
        <w:rPr>
          <w:rFonts w:ascii="Helvetica" w:hAnsi="Helvetica" w:cs="Helvetica" w:hint="eastAsia"/>
          <w:b/>
          <w:bCs/>
          <w:color w:val="222222"/>
          <w:sz w:val="21"/>
          <w:szCs w:val="21"/>
        </w:rPr>
        <w:t>Новейшие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синтаксические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тенденции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сознании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современного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носителя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русского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языка</w:t>
      </w:r>
    </w:p>
    <w:p w14:paraId="02D5F817" w14:textId="77777777" w:rsidR="006F7795" w:rsidRPr="006F7795" w:rsidRDefault="006F7795" w:rsidP="006F7795">
      <w:pPr>
        <w:rPr>
          <w:rFonts w:ascii="Helvetica" w:hAnsi="Helvetica" w:cs="Helvetica"/>
          <w:b/>
          <w:bCs/>
          <w:color w:val="222222"/>
          <w:sz w:val="21"/>
          <w:szCs w:val="21"/>
        </w:rPr>
      </w:pPr>
    </w:p>
    <w:p w14:paraId="659B2DF2"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3.1. </w:t>
      </w:r>
      <w:r w:rsidRPr="006F7795">
        <w:rPr>
          <w:rFonts w:ascii="Helvetica" w:hAnsi="Helvetica" w:cs="Helvetica" w:hint="eastAsia"/>
          <w:b/>
          <w:bCs/>
          <w:color w:val="222222"/>
          <w:sz w:val="21"/>
          <w:szCs w:val="21"/>
        </w:rPr>
        <w:t>Итоги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социолингвистического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эксперимента</w:t>
      </w:r>
      <w:r w:rsidRPr="006F7795">
        <w:rPr>
          <w:rFonts w:ascii="Helvetica" w:hAnsi="Helvetica" w:cs="Helvetica"/>
          <w:b/>
          <w:bCs/>
          <w:color w:val="222222"/>
          <w:sz w:val="21"/>
          <w:szCs w:val="21"/>
        </w:rPr>
        <w:t xml:space="preserve"> &amp;laquo;</w:t>
      </w:r>
      <w:r w:rsidRPr="006F7795">
        <w:rPr>
          <w:rFonts w:ascii="Helvetica" w:hAnsi="Helvetica" w:cs="Helvetica" w:hint="eastAsia"/>
          <w:b/>
          <w:bCs/>
          <w:color w:val="222222"/>
          <w:sz w:val="21"/>
          <w:szCs w:val="21"/>
        </w:rPr>
        <w:t>Значение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эмодзи</w:t>
      </w:r>
      <w:r w:rsidRPr="006F7795">
        <w:rPr>
          <w:rFonts w:ascii="Helvetica" w:hAnsi="Helvetica" w:cs="Helvetica"/>
          <w:b/>
          <w:bCs/>
          <w:color w:val="222222"/>
          <w:sz w:val="21"/>
          <w:szCs w:val="21"/>
        </w:rPr>
        <w:t xml:space="preserve">&amp;raquo; </w:t>
      </w:r>
      <w:r w:rsidRPr="006F7795">
        <w:rPr>
          <w:rFonts w:ascii="Helvetica" w:hAnsi="Helvetica" w:cs="Helvetica" w:hint="eastAsia"/>
          <w:b/>
          <w:bCs/>
          <w:color w:val="222222"/>
          <w:sz w:val="21"/>
          <w:szCs w:val="21"/>
        </w:rPr>
        <w:t>как</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маркер</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тенденций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построения</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синтаксических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конструкций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p>
    <w:p w14:paraId="0D3E8179" w14:textId="77777777" w:rsidR="006F7795" w:rsidRPr="006F7795" w:rsidRDefault="006F7795" w:rsidP="006F7795">
      <w:pPr>
        <w:rPr>
          <w:rFonts w:ascii="Helvetica" w:hAnsi="Helvetica" w:cs="Helvetica"/>
          <w:b/>
          <w:bCs/>
          <w:color w:val="222222"/>
          <w:sz w:val="21"/>
          <w:szCs w:val="21"/>
        </w:rPr>
      </w:pPr>
    </w:p>
    <w:p w14:paraId="31F9C04C"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3.2. &amp;laquo;</w:t>
      </w:r>
      <w:r w:rsidRPr="006F7795">
        <w:rPr>
          <w:rFonts w:ascii="Helvetica" w:hAnsi="Helvetica" w:cs="Helvetica" w:hint="eastAsia"/>
          <w:b/>
          <w:bCs/>
          <w:color w:val="222222"/>
          <w:sz w:val="21"/>
          <w:szCs w:val="21"/>
        </w:rPr>
        <w:t>Синтаксические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инструменты</w:t>
      </w:r>
      <w:r w:rsidRPr="006F7795">
        <w:rPr>
          <w:rFonts w:ascii="Helvetica" w:hAnsi="Helvetica" w:cs="Helvetica"/>
          <w:b/>
          <w:bCs/>
          <w:color w:val="222222"/>
          <w:sz w:val="21"/>
          <w:szCs w:val="21"/>
        </w:rPr>
        <w:t xml:space="preserve">&amp;raquo; </w:t>
      </w:r>
      <w:r w:rsidRPr="006F7795">
        <w:rPr>
          <w:rFonts w:ascii="Helvetica" w:hAnsi="Helvetica" w:cs="Helvetica" w:hint="eastAsia"/>
          <w:b/>
          <w:bCs/>
          <w:color w:val="222222"/>
          <w:sz w:val="21"/>
          <w:szCs w:val="21"/>
        </w:rPr>
        <w:t>государственных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гражданских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служащих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на</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примере</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работы</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обращениями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АНО</w:t>
      </w:r>
      <w:r w:rsidRPr="006F7795">
        <w:rPr>
          <w:rFonts w:ascii="Helvetica" w:hAnsi="Helvetica" w:cs="Helvetica"/>
          <w:b/>
          <w:bCs/>
          <w:color w:val="222222"/>
          <w:sz w:val="21"/>
          <w:szCs w:val="21"/>
        </w:rPr>
        <w:t xml:space="preserve"> &amp;laquo;</w:t>
      </w:r>
      <w:r w:rsidRPr="006F7795">
        <w:rPr>
          <w:rFonts w:ascii="Helvetica" w:hAnsi="Helvetica" w:cs="Helvetica" w:hint="eastAsia"/>
          <w:b/>
          <w:bCs/>
          <w:color w:val="222222"/>
          <w:sz w:val="21"/>
          <w:szCs w:val="21"/>
        </w:rPr>
        <w:t>Диалог</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Регионы</w:t>
      </w:r>
      <w:r w:rsidRPr="006F7795">
        <w:rPr>
          <w:rFonts w:ascii="Helvetica" w:hAnsi="Helvetica" w:cs="Helvetica"/>
          <w:b/>
          <w:bCs/>
          <w:color w:val="222222"/>
          <w:sz w:val="21"/>
          <w:szCs w:val="21"/>
        </w:rPr>
        <w:t>&amp;raquo; (</w:t>
      </w:r>
      <w:r w:rsidRPr="006F7795">
        <w:rPr>
          <w:rFonts w:ascii="Helvetica" w:hAnsi="Helvetica" w:cs="Helvetica" w:hint="eastAsia"/>
          <w:b/>
          <w:bCs/>
          <w:color w:val="222222"/>
          <w:sz w:val="21"/>
          <w:szCs w:val="21"/>
        </w:rPr>
        <w:t>ЦУР</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Владимирской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области</w:t>
      </w:r>
      <w:r w:rsidRPr="006F7795">
        <w:rPr>
          <w:rFonts w:ascii="Helvetica" w:hAnsi="Helvetica" w:cs="Helvetica"/>
          <w:b/>
          <w:bCs/>
          <w:color w:val="222222"/>
          <w:sz w:val="21"/>
          <w:szCs w:val="21"/>
        </w:rPr>
        <w:t>)</w:t>
      </w:r>
    </w:p>
    <w:p w14:paraId="5552E612" w14:textId="77777777" w:rsidR="006F7795" w:rsidRPr="006F7795" w:rsidRDefault="006F7795" w:rsidP="006F7795">
      <w:pPr>
        <w:rPr>
          <w:rFonts w:ascii="Helvetica" w:hAnsi="Helvetica" w:cs="Helvetica"/>
          <w:b/>
          <w:bCs/>
          <w:color w:val="222222"/>
          <w:sz w:val="21"/>
          <w:szCs w:val="21"/>
        </w:rPr>
      </w:pPr>
    </w:p>
    <w:p w14:paraId="68511ECC"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3.2.1. </w:t>
      </w:r>
      <w:r w:rsidRPr="006F7795">
        <w:rPr>
          <w:rFonts w:ascii="Helvetica" w:hAnsi="Helvetica" w:cs="Helvetica" w:hint="eastAsia"/>
          <w:b/>
          <w:bCs/>
          <w:color w:val="222222"/>
          <w:sz w:val="21"/>
          <w:szCs w:val="21"/>
        </w:rPr>
        <w:t>Рекомендации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использованию</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простого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предложения</w:t>
      </w:r>
    </w:p>
    <w:p w14:paraId="0B176549" w14:textId="77777777" w:rsidR="006F7795" w:rsidRPr="006F7795" w:rsidRDefault="006F7795" w:rsidP="006F7795">
      <w:pPr>
        <w:rPr>
          <w:rFonts w:ascii="Helvetica" w:hAnsi="Helvetica" w:cs="Helvetica"/>
          <w:b/>
          <w:bCs/>
          <w:color w:val="222222"/>
          <w:sz w:val="21"/>
          <w:szCs w:val="21"/>
        </w:rPr>
      </w:pPr>
    </w:p>
    <w:p w14:paraId="1B954796"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3.2.2. </w:t>
      </w:r>
      <w:r w:rsidRPr="006F7795">
        <w:rPr>
          <w:rFonts w:ascii="Helvetica" w:hAnsi="Helvetica" w:cs="Helvetica" w:hint="eastAsia"/>
          <w:b/>
          <w:bCs/>
          <w:color w:val="222222"/>
          <w:sz w:val="21"/>
          <w:szCs w:val="21"/>
        </w:rPr>
        <w:t>Рекомендации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использованию</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осложненного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простого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предложения</w:t>
      </w:r>
    </w:p>
    <w:p w14:paraId="48E80375" w14:textId="77777777" w:rsidR="006F7795" w:rsidRPr="006F7795" w:rsidRDefault="006F7795" w:rsidP="006F7795">
      <w:pPr>
        <w:rPr>
          <w:rFonts w:ascii="Helvetica" w:hAnsi="Helvetica" w:cs="Helvetica"/>
          <w:b/>
          <w:bCs/>
          <w:color w:val="222222"/>
          <w:sz w:val="21"/>
          <w:szCs w:val="21"/>
        </w:rPr>
      </w:pPr>
    </w:p>
    <w:p w14:paraId="07D981AA"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3.2.3. </w:t>
      </w:r>
      <w:r w:rsidRPr="006F7795">
        <w:rPr>
          <w:rFonts w:ascii="Helvetica" w:hAnsi="Helvetica" w:cs="Helvetica" w:hint="eastAsia"/>
          <w:b/>
          <w:bCs/>
          <w:color w:val="222222"/>
          <w:sz w:val="21"/>
          <w:szCs w:val="21"/>
        </w:rPr>
        <w:t>Рекомендации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использованию</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сложного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предложения</w:t>
      </w:r>
    </w:p>
    <w:p w14:paraId="3E500849" w14:textId="77777777" w:rsidR="006F7795" w:rsidRPr="006F7795" w:rsidRDefault="006F7795" w:rsidP="006F7795">
      <w:pPr>
        <w:rPr>
          <w:rFonts w:ascii="Helvetica" w:hAnsi="Helvetica" w:cs="Helvetica"/>
          <w:b/>
          <w:bCs/>
          <w:color w:val="222222"/>
          <w:sz w:val="21"/>
          <w:szCs w:val="21"/>
        </w:rPr>
      </w:pPr>
    </w:p>
    <w:p w14:paraId="1F5AB4D5"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3.2.4. </w:t>
      </w:r>
      <w:r w:rsidRPr="006F7795">
        <w:rPr>
          <w:rFonts w:ascii="Helvetica" w:hAnsi="Helvetica" w:cs="Helvetica" w:hint="eastAsia"/>
          <w:b/>
          <w:bCs/>
          <w:color w:val="222222"/>
          <w:sz w:val="21"/>
          <w:szCs w:val="21"/>
        </w:rPr>
        <w:t>Рекомендации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использованию</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приемов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экспрессивного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синтаксиса</w:t>
      </w:r>
    </w:p>
    <w:p w14:paraId="75D820D3" w14:textId="77777777" w:rsidR="006F7795" w:rsidRPr="006F7795" w:rsidRDefault="006F7795" w:rsidP="006F7795">
      <w:pPr>
        <w:rPr>
          <w:rFonts w:ascii="Helvetica" w:hAnsi="Helvetica" w:cs="Helvetica"/>
          <w:b/>
          <w:bCs/>
          <w:color w:val="222222"/>
          <w:sz w:val="21"/>
          <w:szCs w:val="21"/>
        </w:rPr>
      </w:pPr>
    </w:p>
    <w:p w14:paraId="7F70297F"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b/>
          <w:bCs/>
          <w:color w:val="222222"/>
          <w:sz w:val="21"/>
          <w:szCs w:val="21"/>
        </w:rPr>
        <w:t xml:space="preserve">3.2.5. </w:t>
      </w:r>
      <w:r w:rsidRPr="006F7795">
        <w:rPr>
          <w:rFonts w:ascii="Helvetica" w:hAnsi="Helvetica" w:cs="Helvetica" w:hint="eastAsia"/>
          <w:b/>
          <w:bCs/>
          <w:color w:val="222222"/>
          <w:sz w:val="21"/>
          <w:szCs w:val="21"/>
        </w:rPr>
        <w:t>Рекомендации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использованию</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интернет</w:t>
      </w:r>
      <w:r w:rsidRPr="006F7795">
        <w:rPr>
          <w:rFonts w:ascii="Helvetica" w:hAnsi="Helvetica" w:cs="Helvetica"/>
          <w:b/>
          <w:bCs/>
          <w:color w:val="222222"/>
          <w:sz w:val="21"/>
          <w:szCs w:val="21"/>
        </w:rPr>
        <w:t>-</w:t>
      </w:r>
      <w:r w:rsidRPr="006F7795">
        <w:rPr>
          <w:rFonts w:ascii="Helvetica" w:hAnsi="Helvetica" w:cs="Helvetica" w:hint="eastAsia"/>
          <w:b/>
          <w:bCs/>
          <w:color w:val="222222"/>
          <w:sz w:val="21"/>
          <w:szCs w:val="21"/>
        </w:rPr>
        <w:t>коммуникации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графических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символов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смайлов</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эмодзи</w:t>
      </w:r>
    </w:p>
    <w:p w14:paraId="0CF4EE3E" w14:textId="77777777" w:rsidR="006F7795" w:rsidRPr="006F7795" w:rsidRDefault="006F7795" w:rsidP="006F7795">
      <w:pPr>
        <w:rPr>
          <w:rFonts w:ascii="Helvetica" w:hAnsi="Helvetica" w:cs="Helvetica"/>
          <w:b/>
          <w:bCs/>
          <w:color w:val="222222"/>
          <w:sz w:val="21"/>
          <w:szCs w:val="21"/>
        </w:rPr>
      </w:pPr>
    </w:p>
    <w:p w14:paraId="2B6472CD"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ВЫВОДЫ</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ПО</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ТРЕТЬЕЙ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ГЛАВЕ</w:t>
      </w:r>
    </w:p>
    <w:p w14:paraId="4794F7BE" w14:textId="77777777" w:rsidR="006F7795" w:rsidRPr="006F7795" w:rsidRDefault="006F7795" w:rsidP="006F7795">
      <w:pPr>
        <w:rPr>
          <w:rFonts w:ascii="Helvetica" w:hAnsi="Helvetica" w:cs="Helvetica"/>
          <w:b/>
          <w:bCs/>
          <w:color w:val="222222"/>
          <w:sz w:val="21"/>
          <w:szCs w:val="21"/>
        </w:rPr>
      </w:pPr>
    </w:p>
    <w:p w14:paraId="38F102A0"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ЗАКЛЮЧЕНИЕ</w:t>
      </w:r>
    </w:p>
    <w:p w14:paraId="10FE7C5C" w14:textId="77777777" w:rsidR="006F7795" w:rsidRPr="006F7795" w:rsidRDefault="006F7795" w:rsidP="006F7795">
      <w:pPr>
        <w:rPr>
          <w:rFonts w:ascii="Helvetica" w:hAnsi="Helvetica" w:cs="Helvetica"/>
          <w:b/>
          <w:bCs/>
          <w:color w:val="222222"/>
          <w:sz w:val="21"/>
          <w:szCs w:val="21"/>
        </w:rPr>
      </w:pPr>
    </w:p>
    <w:p w14:paraId="0DF58CCC"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Список</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использованной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литературы</w:t>
      </w:r>
    </w:p>
    <w:p w14:paraId="20272A81" w14:textId="77777777" w:rsidR="006F7795" w:rsidRPr="006F7795" w:rsidRDefault="006F7795" w:rsidP="006F7795">
      <w:pPr>
        <w:rPr>
          <w:rFonts w:ascii="Helvetica" w:hAnsi="Helvetica" w:cs="Helvetica"/>
          <w:b/>
          <w:bCs/>
          <w:color w:val="222222"/>
          <w:sz w:val="21"/>
          <w:szCs w:val="21"/>
        </w:rPr>
      </w:pPr>
    </w:p>
    <w:p w14:paraId="199659C7" w14:textId="77777777" w:rsidR="006F7795" w:rsidRPr="006F779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Список</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проанализированных</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словарей</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w:t>
      </w:r>
      <w:r w:rsidRPr="006F7795">
        <w:rPr>
          <w:rFonts w:ascii="Helvetica" w:hAnsi="Helvetica" w:cs="Helvetica"/>
          <w:b/>
          <w:bCs/>
          <w:color w:val="222222"/>
          <w:sz w:val="21"/>
          <w:szCs w:val="21"/>
        </w:rPr>
        <w:t xml:space="preserve"> </w:t>
      </w:r>
      <w:r w:rsidRPr="006F7795">
        <w:rPr>
          <w:rFonts w:ascii="Helvetica" w:hAnsi="Helvetica" w:cs="Helvetica" w:hint="eastAsia"/>
          <w:b/>
          <w:bCs/>
          <w:color w:val="222222"/>
          <w:sz w:val="21"/>
          <w:szCs w:val="21"/>
        </w:rPr>
        <w:t>источников</w:t>
      </w:r>
    </w:p>
    <w:p w14:paraId="37FEE2A3" w14:textId="77777777" w:rsidR="006F7795" w:rsidRPr="006F7795" w:rsidRDefault="006F7795" w:rsidP="006F7795">
      <w:pPr>
        <w:rPr>
          <w:rFonts w:ascii="Helvetica" w:hAnsi="Helvetica" w:cs="Helvetica"/>
          <w:b/>
          <w:bCs/>
          <w:color w:val="222222"/>
          <w:sz w:val="21"/>
          <w:szCs w:val="21"/>
        </w:rPr>
      </w:pPr>
    </w:p>
    <w:p w14:paraId="08DB07B3" w14:textId="414E3112" w:rsidR="00881405" w:rsidRDefault="006F7795" w:rsidP="006F7795">
      <w:pPr>
        <w:rPr>
          <w:rFonts w:ascii="Helvetica" w:hAnsi="Helvetica" w:cs="Helvetica"/>
          <w:b/>
          <w:bCs/>
          <w:color w:val="222222"/>
          <w:sz w:val="21"/>
          <w:szCs w:val="21"/>
        </w:rPr>
      </w:pPr>
      <w:r w:rsidRPr="006F7795">
        <w:rPr>
          <w:rFonts w:ascii="Helvetica" w:hAnsi="Helvetica" w:cs="Helvetica" w:hint="eastAsia"/>
          <w:b/>
          <w:bCs/>
          <w:color w:val="222222"/>
          <w:sz w:val="21"/>
          <w:szCs w:val="21"/>
        </w:rPr>
        <w:t>Приложения</w:t>
      </w:r>
    </w:p>
    <w:p w14:paraId="6FBD4EBC" w14:textId="555245B3" w:rsidR="006F7795" w:rsidRDefault="006F7795" w:rsidP="006F7795">
      <w:pPr>
        <w:rPr>
          <w:rFonts w:ascii="Helvetica" w:hAnsi="Helvetica" w:cs="Helvetica"/>
          <w:b/>
          <w:bCs/>
          <w:color w:val="222222"/>
          <w:sz w:val="21"/>
          <w:szCs w:val="21"/>
        </w:rPr>
      </w:pPr>
    </w:p>
    <w:p w14:paraId="5048D77E" w14:textId="157FD318" w:rsidR="006F7795" w:rsidRDefault="006F7795" w:rsidP="006F7795">
      <w:pPr>
        <w:rPr>
          <w:rFonts w:ascii="Helvetica" w:hAnsi="Helvetica" w:cs="Helvetica"/>
          <w:b/>
          <w:bCs/>
          <w:color w:val="222222"/>
          <w:sz w:val="21"/>
          <w:szCs w:val="21"/>
        </w:rPr>
      </w:pPr>
    </w:p>
    <w:p w14:paraId="2A7BBB75" w14:textId="77777777" w:rsidR="006F7795" w:rsidRDefault="006F7795" w:rsidP="006F7795">
      <w:r>
        <w:rPr>
          <w:rFonts w:hint="eastAsia"/>
        </w:rPr>
        <w:t>ЗАКЛЮЧЕНИЕ</w:t>
      </w:r>
    </w:p>
    <w:p w14:paraId="67D3461A" w14:textId="77777777" w:rsidR="006F7795" w:rsidRDefault="006F7795" w:rsidP="006F7795">
      <w:r>
        <w:t>1.</w:t>
      </w:r>
      <w:r>
        <w:tab/>
      </w:r>
      <w:r>
        <w:rPr>
          <w:rFonts w:hint="eastAsia"/>
        </w:rPr>
        <w:t>Изучение</w:t>
      </w:r>
      <w:r>
        <w:t xml:space="preserve"> </w:t>
      </w:r>
      <w:r>
        <w:rPr>
          <w:rFonts w:hint="eastAsia"/>
        </w:rPr>
        <w:t>такого</w:t>
      </w:r>
      <w:r>
        <w:t xml:space="preserve"> </w:t>
      </w:r>
      <w:r>
        <w:rPr>
          <w:rFonts w:hint="eastAsia"/>
        </w:rPr>
        <w:t>явления</w:t>
      </w:r>
      <w:r>
        <w:t xml:space="preserve"> </w:t>
      </w:r>
      <w:r>
        <w:rPr>
          <w:rFonts w:hint="eastAsia"/>
        </w:rPr>
        <w:t>лингвистики</w:t>
      </w:r>
      <w:r>
        <w:t xml:space="preserve">, </w:t>
      </w:r>
      <w:r>
        <w:rPr>
          <w:rFonts w:hint="eastAsia"/>
        </w:rPr>
        <w:t>как</w:t>
      </w:r>
      <w:r>
        <w:t xml:space="preserve"> </w:t>
      </w:r>
      <w:r>
        <w:rPr>
          <w:rFonts w:hint="eastAsia"/>
        </w:rPr>
        <w:t>интернет</w:t>
      </w:r>
      <w:r>
        <w:t>-</w:t>
      </w:r>
      <w:r>
        <w:rPr>
          <w:rFonts w:hint="eastAsia"/>
        </w:rPr>
        <w:t>коммуникация</w:t>
      </w:r>
      <w:r>
        <w:t xml:space="preserve">, </w:t>
      </w:r>
      <w:r>
        <w:rPr>
          <w:rFonts w:hint="eastAsia"/>
        </w:rPr>
        <w:t>стало</w:t>
      </w:r>
      <w:r>
        <w:t xml:space="preserve"> </w:t>
      </w:r>
      <w:r>
        <w:rPr>
          <w:rFonts w:hint="eastAsia"/>
        </w:rPr>
        <w:t>возможным</w:t>
      </w:r>
      <w:r>
        <w:t xml:space="preserve"> </w:t>
      </w:r>
      <w:r>
        <w:rPr>
          <w:rFonts w:hint="eastAsia"/>
        </w:rPr>
        <w:t>с</w:t>
      </w:r>
      <w:r>
        <w:t xml:space="preserve"> </w:t>
      </w:r>
      <w:r>
        <w:rPr>
          <w:rFonts w:hint="eastAsia"/>
        </w:rPr>
        <w:t>середины</w:t>
      </w:r>
      <w:r>
        <w:t xml:space="preserve"> 90-</w:t>
      </w:r>
      <w:r>
        <w:rPr>
          <w:rFonts w:hint="eastAsia"/>
        </w:rPr>
        <w:t>х</w:t>
      </w:r>
      <w:r>
        <w:t xml:space="preserve"> </w:t>
      </w:r>
      <w:r>
        <w:rPr>
          <w:rFonts w:hint="eastAsia"/>
        </w:rPr>
        <w:t>гг</w:t>
      </w:r>
      <w:r>
        <w:t xml:space="preserve">. </w:t>
      </w:r>
      <w:r>
        <w:rPr>
          <w:rFonts w:hint="eastAsia"/>
        </w:rPr>
        <w:t>ХХ</w:t>
      </w:r>
      <w:r>
        <w:t xml:space="preserve"> </w:t>
      </w:r>
      <w:r>
        <w:rPr>
          <w:rFonts w:hint="eastAsia"/>
        </w:rPr>
        <w:t>века</w:t>
      </w:r>
      <w:r>
        <w:t xml:space="preserve"> </w:t>
      </w:r>
      <w:r>
        <w:rPr>
          <w:rFonts w:hint="eastAsia"/>
        </w:rPr>
        <w:t>благодаря</w:t>
      </w:r>
      <w:r>
        <w:t xml:space="preserve"> </w:t>
      </w:r>
      <w:r>
        <w:rPr>
          <w:rFonts w:hint="eastAsia"/>
        </w:rPr>
        <w:t>определению</w:t>
      </w:r>
      <w:r>
        <w:t xml:space="preserve"> </w:t>
      </w:r>
      <w:r>
        <w:rPr>
          <w:rFonts w:hint="eastAsia"/>
        </w:rPr>
        <w:t>нового</w:t>
      </w:r>
      <w:r>
        <w:t xml:space="preserve"> </w:t>
      </w:r>
      <w:r>
        <w:rPr>
          <w:rFonts w:hint="eastAsia"/>
        </w:rPr>
        <w:t>вида</w:t>
      </w:r>
      <w:r>
        <w:t xml:space="preserve"> </w:t>
      </w:r>
      <w:r>
        <w:rPr>
          <w:rFonts w:hint="eastAsia"/>
        </w:rPr>
        <w:t>коммуникации</w:t>
      </w:r>
      <w:r>
        <w:t xml:space="preserve"> - </w:t>
      </w:r>
      <w:r>
        <w:rPr>
          <w:rFonts w:hint="eastAsia"/>
        </w:rPr>
        <w:t>компьютерно</w:t>
      </w:r>
      <w:r>
        <w:t>-</w:t>
      </w:r>
      <w:r>
        <w:rPr>
          <w:rFonts w:hint="eastAsia"/>
        </w:rPr>
        <w:t>опосредованной</w:t>
      </w:r>
      <w:r>
        <w:t xml:space="preserve">, </w:t>
      </w:r>
      <w:r>
        <w:rPr>
          <w:rFonts w:hint="eastAsia"/>
        </w:rPr>
        <w:t>достаточно</w:t>
      </w:r>
      <w:r>
        <w:t xml:space="preserve"> </w:t>
      </w:r>
      <w:r>
        <w:rPr>
          <w:rFonts w:hint="eastAsia"/>
        </w:rPr>
        <w:t>полно</w:t>
      </w:r>
      <w:r>
        <w:t xml:space="preserve"> </w:t>
      </w:r>
      <w:r>
        <w:rPr>
          <w:rFonts w:hint="eastAsia"/>
        </w:rPr>
        <w:t>и</w:t>
      </w:r>
      <w:r>
        <w:t xml:space="preserve"> </w:t>
      </w:r>
      <w:r>
        <w:rPr>
          <w:rFonts w:hint="eastAsia"/>
        </w:rPr>
        <w:t>широко</w:t>
      </w:r>
      <w:r>
        <w:t xml:space="preserve"> </w:t>
      </w:r>
      <w:r>
        <w:rPr>
          <w:rFonts w:hint="eastAsia"/>
        </w:rPr>
        <w:t>описанной</w:t>
      </w:r>
      <w:r>
        <w:t xml:space="preserve"> </w:t>
      </w:r>
      <w:r>
        <w:rPr>
          <w:rFonts w:hint="eastAsia"/>
        </w:rPr>
        <w:t>в</w:t>
      </w:r>
      <w:r>
        <w:t xml:space="preserve"> </w:t>
      </w:r>
      <w:r>
        <w:rPr>
          <w:rFonts w:hint="eastAsia"/>
        </w:rPr>
        <w:t>работах</w:t>
      </w:r>
      <w:r>
        <w:t xml:space="preserve"> </w:t>
      </w:r>
      <w:r>
        <w:rPr>
          <w:rFonts w:hint="eastAsia"/>
        </w:rPr>
        <w:t>Д</w:t>
      </w:r>
      <w:r>
        <w:t xml:space="preserve">. </w:t>
      </w:r>
      <w:r>
        <w:rPr>
          <w:rFonts w:hint="eastAsia"/>
        </w:rPr>
        <w:t>Кристала</w:t>
      </w:r>
      <w:r>
        <w:t xml:space="preserve">. </w:t>
      </w:r>
      <w:r>
        <w:rPr>
          <w:rFonts w:hint="eastAsia"/>
        </w:rPr>
        <w:t>В</w:t>
      </w:r>
      <w:r>
        <w:t xml:space="preserve"> </w:t>
      </w:r>
      <w:r>
        <w:rPr>
          <w:rFonts w:hint="eastAsia"/>
        </w:rPr>
        <w:t>отечественной</w:t>
      </w:r>
      <w:r>
        <w:t xml:space="preserve"> </w:t>
      </w:r>
      <w:r>
        <w:rPr>
          <w:rFonts w:hint="eastAsia"/>
        </w:rPr>
        <w:t>лингвистике</w:t>
      </w:r>
      <w:r>
        <w:t xml:space="preserve"> </w:t>
      </w:r>
      <w:r>
        <w:rPr>
          <w:rFonts w:hint="eastAsia"/>
        </w:rPr>
        <w:t>идеи</w:t>
      </w:r>
      <w:r>
        <w:t xml:space="preserve"> </w:t>
      </w:r>
      <w:r>
        <w:rPr>
          <w:rFonts w:hint="eastAsia"/>
        </w:rPr>
        <w:t>Д</w:t>
      </w:r>
      <w:r>
        <w:t xml:space="preserve">. </w:t>
      </w:r>
      <w:r>
        <w:rPr>
          <w:rFonts w:hint="eastAsia"/>
        </w:rPr>
        <w:t>Кристала</w:t>
      </w:r>
      <w:r>
        <w:t xml:space="preserve"> </w:t>
      </w:r>
      <w:r>
        <w:rPr>
          <w:rFonts w:hint="eastAsia"/>
        </w:rPr>
        <w:t>получили</w:t>
      </w:r>
      <w:r>
        <w:t xml:space="preserve"> </w:t>
      </w:r>
      <w:r>
        <w:rPr>
          <w:rFonts w:hint="eastAsia"/>
        </w:rPr>
        <w:t>развитие</w:t>
      </w:r>
      <w:r>
        <w:t xml:space="preserve"> </w:t>
      </w:r>
      <w:r>
        <w:rPr>
          <w:rFonts w:hint="eastAsia"/>
        </w:rPr>
        <w:t>в</w:t>
      </w:r>
      <w:r>
        <w:t xml:space="preserve"> </w:t>
      </w:r>
      <w:r>
        <w:rPr>
          <w:rFonts w:hint="eastAsia"/>
        </w:rPr>
        <w:t>начале</w:t>
      </w:r>
      <w:r>
        <w:t xml:space="preserve"> 2000-</w:t>
      </w:r>
      <w:r>
        <w:rPr>
          <w:rFonts w:hint="eastAsia"/>
        </w:rPr>
        <w:t>х</w:t>
      </w:r>
      <w:r>
        <w:t xml:space="preserve"> </w:t>
      </w:r>
      <w:r>
        <w:rPr>
          <w:rFonts w:hint="eastAsia"/>
        </w:rPr>
        <w:t>гг</w:t>
      </w:r>
      <w:r>
        <w:t xml:space="preserve">. </w:t>
      </w:r>
      <w:r>
        <w:rPr>
          <w:rFonts w:hint="eastAsia"/>
        </w:rPr>
        <w:t>с</w:t>
      </w:r>
      <w:r>
        <w:t xml:space="preserve"> </w:t>
      </w:r>
      <w:r>
        <w:rPr>
          <w:rFonts w:hint="eastAsia"/>
        </w:rPr>
        <w:t>появлением</w:t>
      </w:r>
      <w:r>
        <w:t xml:space="preserve"> </w:t>
      </w:r>
      <w:r>
        <w:rPr>
          <w:rFonts w:hint="eastAsia"/>
        </w:rPr>
        <w:t>новых</w:t>
      </w:r>
      <w:r>
        <w:t xml:space="preserve"> </w:t>
      </w:r>
      <w:r>
        <w:rPr>
          <w:rFonts w:hint="eastAsia"/>
        </w:rPr>
        <w:t>современных</w:t>
      </w:r>
      <w:r>
        <w:t xml:space="preserve"> </w:t>
      </w:r>
      <w:r>
        <w:rPr>
          <w:rFonts w:hint="eastAsia"/>
        </w:rPr>
        <w:t>технологий</w:t>
      </w:r>
      <w:r>
        <w:t xml:space="preserve"> </w:t>
      </w:r>
      <w:r>
        <w:rPr>
          <w:rFonts w:hint="eastAsia"/>
        </w:rPr>
        <w:t>и</w:t>
      </w:r>
      <w:r>
        <w:t xml:space="preserve"> </w:t>
      </w:r>
      <w:r>
        <w:rPr>
          <w:rFonts w:hint="eastAsia"/>
        </w:rPr>
        <w:t>доступности</w:t>
      </w:r>
      <w:r>
        <w:t xml:space="preserve"> </w:t>
      </w:r>
      <w:r>
        <w:rPr>
          <w:rFonts w:hint="eastAsia"/>
        </w:rPr>
        <w:t>мгновенной</w:t>
      </w:r>
      <w:r>
        <w:t xml:space="preserve"> </w:t>
      </w:r>
      <w:r>
        <w:rPr>
          <w:rFonts w:hint="eastAsia"/>
        </w:rPr>
        <w:t>коммуникации</w:t>
      </w:r>
      <w:r>
        <w:t xml:space="preserve"> </w:t>
      </w:r>
      <w:r>
        <w:rPr>
          <w:rFonts w:hint="eastAsia"/>
        </w:rPr>
        <w:t>с</w:t>
      </w:r>
      <w:r>
        <w:t xml:space="preserve"> </w:t>
      </w:r>
      <w:r>
        <w:rPr>
          <w:rFonts w:hint="eastAsia"/>
        </w:rPr>
        <w:t>помощью</w:t>
      </w:r>
      <w:r>
        <w:t xml:space="preserve"> </w:t>
      </w:r>
      <w:r>
        <w:rPr>
          <w:rFonts w:hint="eastAsia"/>
        </w:rPr>
        <w:t>технических</w:t>
      </w:r>
      <w:r>
        <w:t xml:space="preserve"> </w:t>
      </w:r>
      <w:r>
        <w:rPr>
          <w:rFonts w:hint="eastAsia"/>
        </w:rPr>
        <w:t>средств</w:t>
      </w:r>
      <w:r>
        <w:t>.</w:t>
      </w:r>
    </w:p>
    <w:p w14:paraId="2F35420A" w14:textId="77777777" w:rsidR="006F7795" w:rsidRDefault="006F7795" w:rsidP="006F7795">
      <w:r>
        <w:t>2.</w:t>
      </w:r>
      <w:r>
        <w:tab/>
      </w:r>
      <w:r>
        <w:rPr>
          <w:rFonts w:hint="eastAsia"/>
        </w:rPr>
        <w:t>Интернет</w:t>
      </w:r>
      <w:r>
        <w:t>-</w:t>
      </w:r>
      <w:r>
        <w:rPr>
          <w:rFonts w:hint="eastAsia"/>
        </w:rPr>
        <w:t>коммуникация</w:t>
      </w:r>
      <w:r>
        <w:t xml:space="preserve"> </w:t>
      </w:r>
      <w:r>
        <w:rPr>
          <w:rFonts w:hint="eastAsia"/>
        </w:rPr>
        <w:t>рассматривается</w:t>
      </w:r>
      <w:r>
        <w:t xml:space="preserve"> </w:t>
      </w:r>
      <w:r>
        <w:rPr>
          <w:rFonts w:hint="eastAsia"/>
        </w:rPr>
        <w:t>в</w:t>
      </w:r>
      <w:r>
        <w:t xml:space="preserve"> </w:t>
      </w:r>
      <w:r>
        <w:rPr>
          <w:rFonts w:hint="eastAsia"/>
        </w:rPr>
        <w:t>парадигме</w:t>
      </w:r>
      <w:r>
        <w:t xml:space="preserve"> </w:t>
      </w:r>
      <w:r>
        <w:rPr>
          <w:rFonts w:hint="eastAsia"/>
        </w:rPr>
        <w:t>новейших</w:t>
      </w:r>
      <w:r>
        <w:t xml:space="preserve"> </w:t>
      </w:r>
      <w:r>
        <w:rPr>
          <w:rFonts w:hint="eastAsia"/>
        </w:rPr>
        <w:t>изменений</w:t>
      </w:r>
      <w:r>
        <w:t xml:space="preserve"> </w:t>
      </w:r>
      <w:r>
        <w:rPr>
          <w:rFonts w:hint="eastAsia"/>
        </w:rPr>
        <w:t>на</w:t>
      </w:r>
      <w:r>
        <w:t xml:space="preserve"> </w:t>
      </w:r>
      <w:r>
        <w:rPr>
          <w:rFonts w:hint="eastAsia"/>
        </w:rPr>
        <w:t>языковом</w:t>
      </w:r>
      <w:r>
        <w:t xml:space="preserve"> </w:t>
      </w:r>
      <w:r>
        <w:rPr>
          <w:rFonts w:hint="eastAsia"/>
        </w:rPr>
        <w:t>уровне</w:t>
      </w:r>
      <w:r>
        <w:t xml:space="preserve">, </w:t>
      </w:r>
      <w:r>
        <w:rPr>
          <w:rFonts w:hint="eastAsia"/>
        </w:rPr>
        <w:t>связанных</w:t>
      </w:r>
      <w:r>
        <w:t xml:space="preserve"> </w:t>
      </w:r>
      <w:r>
        <w:rPr>
          <w:rFonts w:hint="eastAsia"/>
        </w:rPr>
        <w:t>с</w:t>
      </w:r>
      <w:r>
        <w:t xml:space="preserve"> </w:t>
      </w:r>
      <w:r>
        <w:rPr>
          <w:rFonts w:hint="eastAsia"/>
        </w:rPr>
        <w:t>появлением</w:t>
      </w:r>
      <w:r>
        <w:t xml:space="preserve"> </w:t>
      </w:r>
      <w:r>
        <w:rPr>
          <w:rFonts w:hint="eastAsia"/>
        </w:rPr>
        <w:t>новых</w:t>
      </w:r>
      <w:r>
        <w:t xml:space="preserve"> </w:t>
      </w:r>
      <w:r>
        <w:rPr>
          <w:rFonts w:hint="eastAsia"/>
        </w:rPr>
        <w:t>интернет</w:t>
      </w:r>
      <w:r>
        <w:t>-</w:t>
      </w:r>
      <w:r>
        <w:rPr>
          <w:rFonts w:hint="eastAsia"/>
        </w:rPr>
        <w:t>жанров</w:t>
      </w:r>
      <w:r>
        <w:t xml:space="preserve"> </w:t>
      </w:r>
      <w:r>
        <w:rPr>
          <w:rFonts w:hint="eastAsia"/>
        </w:rPr>
        <w:t>и</w:t>
      </w:r>
      <w:r>
        <w:t xml:space="preserve"> </w:t>
      </w:r>
      <w:r>
        <w:rPr>
          <w:rFonts w:hint="eastAsia"/>
        </w:rPr>
        <w:t>исследований</w:t>
      </w:r>
      <w:r>
        <w:t xml:space="preserve"> </w:t>
      </w:r>
      <w:r>
        <w:rPr>
          <w:rFonts w:hint="eastAsia"/>
        </w:rPr>
        <w:t>активных</w:t>
      </w:r>
      <w:r>
        <w:t xml:space="preserve"> </w:t>
      </w:r>
      <w:r>
        <w:rPr>
          <w:rFonts w:hint="eastAsia"/>
        </w:rPr>
        <w:t>процессов</w:t>
      </w:r>
      <w:r>
        <w:t xml:space="preserve"> </w:t>
      </w:r>
      <w:r>
        <w:rPr>
          <w:rFonts w:hint="eastAsia"/>
        </w:rPr>
        <w:t>языка</w:t>
      </w:r>
      <w:r>
        <w:t xml:space="preserve">. </w:t>
      </w:r>
      <w:r>
        <w:rPr>
          <w:rFonts w:hint="eastAsia"/>
        </w:rPr>
        <w:t>Изучение</w:t>
      </w:r>
      <w:r>
        <w:t xml:space="preserve"> </w:t>
      </w:r>
      <w:r>
        <w:rPr>
          <w:rFonts w:hint="eastAsia"/>
        </w:rPr>
        <w:t>интернет</w:t>
      </w:r>
      <w:r>
        <w:t>-</w:t>
      </w:r>
      <w:r>
        <w:rPr>
          <w:rFonts w:hint="eastAsia"/>
        </w:rPr>
        <w:t>коммуникации</w:t>
      </w:r>
      <w:r>
        <w:t xml:space="preserve"> </w:t>
      </w:r>
      <w:r>
        <w:rPr>
          <w:rFonts w:hint="eastAsia"/>
        </w:rPr>
        <w:t>позволяет</w:t>
      </w:r>
      <w:r>
        <w:t xml:space="preserve"> </w:t>
      </w:r>
      <w:r>
        <w:rPr>
          <w:rFonts w:hint="eastAsia"/>
        </w:rPr>
        <w:t>проследить</w:t>
      </w:r>
      <w:r>
        <w:t xml:space="preserve"> </w:t>
      </w:r>
      <w:r>
        <w:rPr>
          <w:rFonts w:hint="eastAsia"/>
        </w:rPr>
        <w:t>специфику</w:t>
      </w:r>
      <w:r>
        <w:t xml:space="preserve"> </w:t>
      </w:r>
      <w:r>
        <w:rPr>
          <w:rFonts w:hint="eastAsia"/>
        </w:rPr>
        <w:t>интернет</w:t>
      </w:r>
      <w:r>
        <w:t>-</w:t>
      </w:r>
      <w:r>
        <w:rPr>
          <w:rFonts w:hint="eastAsia"/>
        </w:rPr>
        <w:t>дискурса</w:t>
      </w:r>
      <w:r>
        <w:t xml:space="preserve"> </w:t>
      </w:r>
      <w:r>
        <w:rPr>
          <w:rFonts w:hint="eastAsia"/>
        </w:rPr>
        <w:t>и</w:t>
      </w:r>
      <w:r>
        <w:t xml:space="preserve"> </w:t>
      </w:r>
      <w:r>
        <w:rPr>
          <w:rFonts w:hint="eastAsia"/>
        </w:rPr>
        <w:t>процессы</w:t>
      </w:r>
      <w:r>
        <w:t xml:space="preserve"> </w:t>
      </w:r>
      <w:r>
        <w:rPr>
          <w:rFonts w:hint="eastAsia"/>
        </w:rPr>
        <w:t>функционирования</w:t>
      </w:r>
      <w:r>
        <w:t xml:space="preserve"> </w:t>
      </w:r>
      <w:r>
        <w:rPr>
          <w:rFonts w:hint="eastAsia"/>
        </w:rPr>
        <w:t>различных</w:t>
      </w:r>
      <w:r>
        <w:t xml:space="preserve"> </w:t>
      </w:r>
      <w:r>
        <w:rPr>
          <w:rFonts w:hint="eastAsia"/>
        </w:rPr>
        <w:t>языковых</w:t>
      </w:r>
      <w:r>
        <w:t xml:space="preserve"> </w:t>
      </w:r>
      <w:r>
        <w:rPr>
          <w:rFonts w:hint="eastAsia"/>
        </w:rPr>
        <w:t>единиц</w:t>
      </w:r>
      <w:r>
        <w:t>.</w:t>
      </w:r>
    </w:p>
    <w:p w14:paraId="2933575F" w14:textId="77777777" w:rsidR="006F7795" w:rsidRDefault="006F7795" w:rsidP="006F7795">
      <w:r>
        <w:lastRenderedPageBreak/>
        <w:t>3.</w:t>
      </w:r>
      <w:r>
        <w:tab/>
      </w:r>
      <w:r>
        <w:rPr>
          <w:rFonts w:hint="eastAsia"/>
        </w:rPr>
        <w:t>Особое</w:t>
      </w:r>
      <w:r>
        <w:t xml:space="preserve"> </w:t>
      </w:r>
      <w:r>
        <w:rPr>
          <w:rFonts w:hint="eastAsia"/>
        </w:rPr>
        <w:t>место</w:t>
      </w:r>
      <w:r>
        <w:t xml:space="preserve"> </w:t>
      </w:r>
      <w:r>
        <w:rPr>
          <w:rFonts w:hint="eastAsia"/>
        </w:rPr>
        <w:t>в</w:t>
      </w:r>
      <w:r>
        <w:t xml:space="preserve"> </w:t>
      </w:r>
      <w:r>
        <w:rPr>
          <w:rFonts w:hint="eastAsia"/>
        </w:rPr>
        <w:t>лингвистическом</w:t>
      </w:r>
      <w:r>
        <w:t xml:space="preserve"> </w:t>
      </w:r>
      <w:r>
        <w:rPr>
          <w:rFonts w:hint="eastAsia"/>
        </w:rPr>
        <w:t>аспекте</w:t>
      </w:r>
      <w:r>
        <w:t xml:space="preserve"> </w:t>
      </w:r>
      <w:r>
        <w:rPr>
          <w:rFonts w:hint="eastAsia"/>
        </w:rPr>
        <w:t>занимает</w:t>
      </w:r>
      <w:r>
        <w:t xml:space="preserve"> </w:t>
      </w:r>
      <w:r>
        <w:rPr>
          <w:rFonts w:hint="eastAsia"/>
        </w:rPr>
        <w:t>проблема</w:t>
      </w:r>
      <w:r>
        <w:t xml:space="preserve"> </w:t>
      </w:r>
      <w:r>
        <w:rPr>
          <w:rFonts w:hint="eastAsia"/>
        </w:rPr>
        <w:t>изучения</w:t>
      </w:r>
      <w:r>
        <w:t xml:space="preserve"> </w:t>
      </w:r>
      <w:r>
        <w:rPr>
          <w:rFonts w:hint="eastAsia"/>
        </w:rPr>
        <w:t>социально</w:t>
      </w:r>
      <w:r>
        <w:t>-</w:t>
      </w:r>
      <w:r>
        <w:rPr>
          <w:rFonts w:hint="eastAsia"/>
        </w:rPr>
        <w:t>культурные</w:t>
      </w:r>
      <w:r>
        <w:t xml:space="preserve"> </w:t>
      </w:r>
      <w:r>
        <w:rPr>
          <w:rFonts w:hint="eastAsia"/>
        </w:rPr>
        <w:t>характеристик</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обусловленных</w:t>
      </w:r>
      <w:r>
        <w:t xml:space="preserve"> </w:t>
      </w:r>
      <w:r>
        <w:rPr>
          <w:rFonts w:hint="eastAsia"/>
        </w:rPr>
        <w:t>такими</w:t>
      </w:r>
      <w:r>
        <w:t xml:space="preserve"> </w:t>
      </w:r>
      <w:r>
        <w:rPr>
          <w:rFonts w:hint="eastAsia"/>
        </w:rPr>
        <w:t>экстралингвистическими</w:t>
      </w:r>
      <w:r>
        <w:t xml:space="preserve"> </w:t>
      </w:r>
      <w:r>
        <w:rPr>
          <w:rFonts w:hint="eastAsia"/>
        </w:rPr>
        <w:t>факторами</w:t>
      </w:r>
      <w:r>
        <w:t xml:space="preserve">, </w:t>
      </w:r>
      <w:r>
        <w:rPr>
          <w:rFonts w:hint="eastAsia"/>
        </w:rPr>
        <w:t>как</w:t>
      </w:r>
      <w:r>
        <w:t xml:space="preserve"> </w:t>
      </w:r>
      <w:r>
        <w:rPr>
          <w:rFonts w:hint="eastAsia"/>
        </w:rPr>
        <w:t>актуальные</w:t>
      </w:r>
      <w:r>
        <w:t xml:space="preserve"> </w:t>
      </w:r>
      <w:r>
        <w:rPr>
          <w:rFonts w:hint="eastAsia"/>
        </w:rPr>
        <w:t>процессы</w:t>
      </w:r>
      <w:r>
        <w:t xml:space="preserve"> </w:t>
      </w:r>
      <w:r>
        <w:rPr>
          <w:rFonts w:hint="eastAsia"/>
        </w:rPr>
        <w:t>глобализации</w:t>
      </w:r>
      <w:r>
        <w:t xml:space="preserve">, </w:t>
      </w:r>
      <w:r>
        <w:rPr>
          <w:rFonts w:hint="eastAsia"/>
        </w:rPr>
        <w:t>определенная</w:t>
      </w:r>
      <w:r>
        <w:t xml:space="preserve"> </w:t>
      </w:r>
      <w:r>
        <w:rPr>
          <w:rFonts w:hint="eastAsia"/>
        </w:rPr>
        <w:t>маргинализация</w:t>
      </w:r>
      <w:r>
        <w:t xml:space="preserve"> </w:t>
      </w:r>
      <w:r>
        <w:rPr>
          <w:rFonts w:hint="eastAsia"/>
        </w:rPr>
        <w:t>процесса</w:t>
      </w:r>
      <w:r>
        <w:t xml:space="preserve"> </w:t>
      </w:r>
      <w:r>
        <w:rPr>
          <w:rFonts w:hint="eastAsia"/>
        </w:rPr>
        <w:t>коммуникации</w:t>
      </w:r>
      <w:r>
        <w:t xml:space="preserve">, </w:t>
      </w:r>
      <w:r>
        <w:rPr>
          <w:rFonts w:hint="eastAsia"/>
        </w:rPr>
        <w:t>сложность</w:t>
      </w:r>
      <w:r>
        <w:t xml:space="preserve"> </w:t>
      </w:r>
      <w:r>
        <w:rPr>
          <w:rFonts w:hint="eastAsia"/>
        </w:rPr>
        <w:t>в</w:t>
      </w:r>
      <w:r>
        <w:t xml:space="preserve"> </w:t>
      </w:r>
      <w:r>
        <w:rPr>
          <w:rFonts w:hint="eastAsia"/>
        </w:rPr>
        <w:t>выражении</w:t>
      </w:r>
      <w:r>
        <w:t xml:space="preserve"> </w:t>
      </w:r>
      <w:r>
        <w:rPr>
          <w:rFonts w:hint="eastAsia"/>
        </w:rPr>
        <w:t>эмоций</w:t>
      </w:r>
      <w:r>
        <w:t xml:space="preserve"> </w:t>
      </w:r>
      <w:r>
        <w:rPr>
          <w:rFonts w:hint="eastAsia"/>
        </w:rPr>
        <w:t>и</w:t>
      </w:r>
      <w:r>
        <w:t xml:space="preserve"> </w:t>
      </w:r>
      <w:r>
        <w:rPr>
          <w:rFonts w:hint="eastAsia"/>
        </w:rPr>
        <w:t>общая</w:t>
      </w:r>
      <w:r>
        <w:t xml:space="preserve"> </w:t>
      </w:r>
      <w:r>
        <w:rPr>
          <w:rFonts w:hint="eastAsia"/>
        </w:rPr>
        <w:t>ориентация</w:t>
      </w:r>
      <w:r>
        <w:t xml:space="preserve"> </w:t>
      </w:r>
      <w:r>
        <w:rPr>
          <w:rFonts w:hint="eastAsia"/>
        </w:rPr>
        <w:t>на</w:t>
      </w:r>
      <w:r>
        <w:t xml:space="preserve"> </w:t>
      </w:r>
      <w:r>
        <w:rPr>
          <w:rFonts w:hint="eastAsia"/>
        </w:rPr>
        <w:t>нормы</w:t>
      </w:r>
      <w:r>
        <w:t xml:space="preserve">, </w:t>
      </w:r>
      <w:r>
        <w:rPr>
          <w:rFonts w:hint="eastAsia"/>
        </w:rPr>
        <w:t>принятые</w:t>
      </w:r>
      <w:r>
        <w:t xml:space="preserve"> </w:t>
      </w:r>
      <w:r>
        <w:rPr>
          <w:rFonts w:hint="eastAsia"/>
        </w:rPr>
        <w:t>в</w:t>
      </w:r>
      <w:r>
        <w:t xml:space="preserve"> </w:t>
      </w:r>
      <w:r>
        <w:rPr>
          <w:rFonts w:hint="eastAsia"/>
        </w:rPr>
        <w:t>молодежной</w:t>
      </w:r>
      <w:r>
        <w:t xml:space="preserve"> </w:t>
      </w:r>
      <w:r>
        <w:rPr>
          <w:rFonts w:hint="eastAsia"/>
        </w:rPr>
        <w:t>среде</w:t>
      </w:r>
      <w:r>
        <w:t xml:space="preserve">, </w:t>
      </w:r>
      <w:r>
        <w:rPr>
          <w:rFonts w:hint="eastAsia"/>
        </w:rPr>
        <w:t>что</w:t>
      </w:r>
      <w:r>
        <w:t xml:space="preserve"> </w:t>
      </w:r>
      <w:r>
        <w:rPr>
          <w:rFonts w:hint="eastAsia"/>
        </w:rPr>
        <w:t>в</w:t>
      </w:r>
      <w:r>
        <w:t xml:space="preserve"> </w:t>
      </w:r>
      <w:r>
        <w:rPr>
          <w:rFonts w:hint="eastAsia"/>
        </w:rPr>
        <w:t>совокупности</w:t>
      </w:r>
      <w:r>
        <w:t xml:space="preserve"> </w:t>
      </w:r>
      <w:r>
        <w:rPr>
          <w:rFonts w:hint="eastAsia"/>
        </w:rPr>
        <w:t>может</w:t>
      </w:r>
      <w:r>
        <w:t xml:space="preserve"> </w:t>
      </w:r>
      <w:r>
        <w:rPr>
          <w:rFonts w:hint="eastAsia"/>
        </w:rPr>
        <w:t>привести</w:t>
      </w:r>
      <w:r>
        <w:t xml:space="preserve"> </w:t>
      </w:r>
      <w:r>
        <w:rPr>
          <w:rFonts w:hint="eastAsia"/>
        </w:rPr>
        <w:t>к</w:t>
      </w:r>
    </w:p>
    <w:p w14:paraId="31AB93E8" w14:textId="77777777" w:rsidR="006F7795" w:rsidRDefault="006F7795" w:rsidP="006F7795">
      <w:r>
        <w:t>162</w:t>
      </w:r>
    </w:p>
    <w:p w14:paraId="1E55EE32" w14:textId="77777777" w:rsidR="006F7795" w:rsidRDefault="006F7795" w:rsidP="006F7795">
      <w:r>
        <w:t xml:space="preserve"> </w:t>
      </w:r>
    </w:p>
    <w:p w14:paraId="619FAF81" w14:textId="77777777" w:rsidR="006F7795" w:rsidRDefault="006F7795" w:rsidP="006F7795">
      <w:r>
        <w:rPr>
          <w:rFonts w:hint="eastAsia"/>
        </w:rPr>
        <w:t>появлению</w:t>
      </w:r>
      <w:r>
        <w:t xml:space="preserve"> </w:t>
      </w:r>
      <w:r>
        <w:rPr>
          <w:rFonts w:hint="eastAsia"/>
        </w:rPr>
        <w:t>коммуникационных</w:t>
      </w:r>
      <w:r>
        <w:t xml:space="preserve"> </w:t>
      </w:r>
      <w:r>
        <w:rPr>
          <w:rFonts w:hint="eastAsia"/>
        </w:rPr>
        <w:t>сбоев</w:t>
      </w:r>
      <w:r>
        <w:t xml:space="preserve">, </w:t>
      </w:r>
      <w:r>
        <w:rPr>
          <w:rFonts w:hint="eastAsia"/>
        </w:rPr>
        <w:t>при</w:t>
      </w:r>
      <w:r>
        <w:t xml:space="preserve"> </w:t>
      </w:r>
      <w:r>
        <w:rPr>
          <w:rFonts w:hint="eastAsia"/>
        </w:rPr>
        <w:t>которых</w:t>
      </w:r>
      <w:r>
        <w:t xml:space="preserve"> </w:t>
      </w:r>
      <w:r>
        <w:rPr>
          <w:rFonts w:hint="eastAsia"/>
        </w:rPr>
        <w:t>на</w:t>
      </w:r>
      <w:r>
        <w:t xml:space="preserve"> </w:t>
      </w:r>
      <w:r>
        <w:rPr>
          <w:rFonts w:hint="eastAsia"/>
        </w:rPr>
        <w:t>практике</w:t>
      </w:r>
      <w:r>
        <w:t xml:space="preserve"> </w:t>
      </w:r>
      <w:r>
        <w:rPr>
          <w:rFonts w:hint="eastAsia"/>
        </w:rPr>
        <w:t>невозможно</w:t>
      </w:r>
      <w:r>
        <w:t xml:space="preserve"> </w:t>
      </w:r>
      <w:r>
        <w:rPr>
          <w:rFonts w:hint="eastAsia"/>
        </w:rPr>
        <w:t>достичь</w:t>
      </w:r>
      <w:r>
        <w:t xml:space="preserve"> </w:t>
      </w:r>
      <w:r>
        <w:rPr>
          <w:rFonts w:hint="eastAsia"/>
        </w:rPr>
        <w:t>задач</w:t>
      </w:r>
      <w:r>
        <w:t xml:space="preserve"> </w:t>
      </w:r>
      <w:r>
        <w:rPr>
          <w:rFonts w:hint="eastAsia"/>
        </w:rPr>
        <w:t>по</w:t>
      </w:r>
      <w:r>
        <w:t xml:space="preserve"> </w:t>
      </w:r>
      <w:r>
        <w:rPr>
          <w:rFonts w:hint="eastAsia"/>
        </w:rPr>
        <w:t>правильной</w:t>
      </w:r>
      <w:r>
        <w:t xml:space="preserve"> </w:t>
      </w:r>
      <w:r>
        <w:rPr>
          <w:rFonts w:hint="eastAsia"/>
        </w:rPr>
        <w:t>трансляции</w:t>
      </w:r>
      <w:r>
        <w:t xml:space="preserve"> </w:t>
      </w:r>
      <w:r>
        <w:rPr>
          <w:rFonts w:hint="eastAsia"/>
        </w:rPr>
        <w:t>и</w:t>
      </w:r>
      <w:r>
        <w:t xml:space="preserve"> </w:t>
      </w:r>
      <w:r>
        <w:rPr>
          <w:rFonts w:hint="eastAsia"/>
        </w:rPr>
        <w:t>восприятию</w:t>
      </w:r>
      <w:r>
        <w:t xml:space="preserve"> </w:t>
      </w:r>
      <w:r>
        <w:rPr>
          <w:rFonts w:hint="eastAsia"/>
        </w:rPr>
        <w:t>информации</w:t>
      </w:r>
      <w:r>
        <w:t xml:space="preserve"> </w:t>
      </w:r>
      <w:r>
        <w:rPr>
          <w:rFonts w:hint="eastAsia"/>
        </w:rPr>
        <w:t>вследствие</w:t>
      </w:r>
      <w:r>
        <w:t xml:space="preserve"> </w:t>
      </w:r>
      <w:r>
        <w:rPr>
          <w:rFonts w:hint="eastAsia"/>
        </w:rPr>
        <w:t>неверного</w:t>
      </w:r>
      <w:r>
        <w:t xml:space="preserve"> </w:t>
      </w:r>
      <w:r>
        <w:rPr>
          <w:rFonts w:hint="eastAsia"/>
        </w:rPr>
        <w:t>выражения</w:t>
      </w:r>
      <w:r>
        <w:t xml:space="preserve"> </w:t>
      </w:r>
      <w:r>
        <w:rPr>
          <w:rFonts w:hint="eastAsia"/>
        </w:rPr>
        <w:t>эмоций</w:t>
      </w:r>
      <w:r>
        <w:t>.</w:t>
      </w:r>
    </w:p>
    <w:p w14:paraId="461CE2AC" w14:textId="77777777" w:rsidR="006F7795" w:rsidRDefault="006F7795" w:rsidP="006F7795">
      <w:r>
        <w:t>4.</w:t>
      </w:r>
      <w:r>
        <w:tab/>
      </w:r>
      <w:r>
        <w:rPr>
          <w:rFonts w:hint="eastAsia"/>
        </w:rPr>
        <w:t>Под</w:t>
      </w:r>
      <w:r>
        <w:t xml:space="preserve"> </w:t>
      </w:r>
      <w:r>
        <w:rPr>
          <w:rFonts w:hint="eastAsia"/>
        </w:rPr>
        <w:t>воздействием</w:t>
      </w:r>
      <w:r>
        <w:t xml:space="preserve"> </w:t>
      </w:r>
      <w:r>
        <w:rPr>
          <w:rFonts w:hint="eastAsia"/>
        </w:rPr>
        <w:t>общих</w:t>
      </w:r>
      <w:r>
        <w:t xml:space="preserve"> </w:t>
      </w:r>
      <w:r>
        <w:rPr>
          <w:rFonts w:hint="eastAsia"/>
        </w:rPr>
        <w:t>активных</w:t>
      </w:r>
      <w:r>
        <w:t xml:space="preserve"> </w:t>
      </w:r>
      <w:r>
        <w:rPr>
          <w:rFonts w:hint="eastAsia"/>
        </w:rPr>
        <w:t>процессов</w:t>
      </w:r>
      <w:r>
        <w:t xml:space="preserve"> </w:t>
      </w:r>
      <w:r>
        <w:rPr>
          <w:rFonts w:hint="eastAsia"/>
        </w:rPr>
        <w:t>на</w:t>
      </w:r>
      <w:r>
        <w:t xml:space="preserve"> </w:t>
      </w:r>
      <w:r>
        <w:rPr>
          <w:rFonts w:hint="eastAsia"/>
        </w:rPr>
        <w:t>языковом</w:t>
      </w:r>
      <w:r>
        <w:t xml:space="preserve"> </w:t>
      </w:r>
      <w:r>
        <w:rPr>
          <w:rFonts w:hint="eastAsia"/>
        </w:rPr>
        <w:t>уровне</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определяются</w:t>
      </w:r>
      <w:r>
        <w:t xml:space="preserve"> </w:t>
      </w:r>
      <w:r>
        <w:rPr>
          <w:rFonts w:hint="eastAsia"/>
        </w:rPr>
        <w:t>некоторые</w:t>
      </w:r>
      <w:r>
        <w:t xml:space="preserve"> </w:t>
      </w:r>
      <w:r>
        <w:rPr>
          <w:rFonts w:hint="eastAsia"/>
        </w:rPr>
        <w:t>особенности</w:t>
      </w:r>
      <w:r>
        <w:t xml:space="preserve"> </w:t>
      </w:r>
      <w:r>
        <w:rPr>
          <w:rFonts w:hint="eastAsia"/>
        </w:rPr>
        <w:t>использования</w:t>
      </w:r>
      <w:r>
        <w:t xml:space="preserve"> </w:t>
      </w:r>
      <w:r>
        <w:rPr>
          <w:rFonts w:hint="eastAsia"/>
        </w:rPr>
        <w:t>синтаксических</w:t>
      </w:r>
      <w:r>
        <w:t xml:space="preserve"> </w:t>
      </w:r>
      <w:r>
        <w:rPr>
          <w:rFonts w:hint="eastAsia"/>
        </w:rPr>
        <w:t>конструкций</w:t>
      </w:r>
      <w:r>
        <w:t xml:space="preserve"> </w:t>
      </w:r>
      <w:r>
        <w:rPr>
          <w:rFonts w:hint="eastAsia"/>
        </w:rPr>
        <w:t>вследствие</w:t>
      </w:r>
      <w:r>
        <w:t xml:space="preserve"> </w:t>
      </w:r>
      <w:r>
        <w:rPr>
          <w:rFonts w:hint="eastAsia"/>
        </w:rPr>
        <w:t>особой</w:t>
      </w:r>
      <w:r>
        <w:t xml:space="preserve"> </w:t>
      </w:r>
      <w:r>
        <w:rPr>
          <w:rFonts w:hint="eastAsia"/>
        </w:rPr>
        <w:t>организации</w:t>
      </w:r>
      <w:r>
        <w:t xml:space="preserve"> </w:t>
      </w:r>
      <w:r>
        <w:rPr>
          <w:rFonts w:hint="eastAsia"/>
        </w:rPr>
        <w:t>устно</w:t>
      </w:r>
      <w:r>
        <w:t>-</w:t>
      </w:r>
      <w:r>
        <w:rPr>
          <w:rFonts w:hint="eastAsia"/>
        </w:rPr>
        <w:t>письменной</w:t>
      </w:r>
      <w:r>
        <w:t xml:space="preserve"> </w:t>
      </w:r>
      <w:r>
        <w:rPr>
          <w:rFonts w:hint="eastAsia"/>
        </w:rPr>
        <w:t>речи</w:t>
      </w:r>
      <w:r>
        <w:t xml:space="preserve"> </w:t>
      </w:r>
      <w:r>
        <w:rPr>
          <w:rFonts w:hint="eastAsia"/>
        </w:rPr>
        <w:t>в</w:t>
      </w:r>
      <w:r>
        <w:t xml:space="preserve"> </w:t>
      </w:r>
      <w:r>
        <w:rPr>
          <w:rFonts w:hint="eastAsia"/>
        </w:rPr>
        <w:t>интернет</w:t>
      </w:r>
      <w:r>
        <w:t>-</w:t>
      </w:r>
      <w:r>
        <w:rPr>
          <w:rFonts w:hint="eastAsia"/>
        </w:rPr>
        <w:t>лингвистике</w:t>
      </w:r>
      <w:r>
        <w:t xml:space="preserve">. </w:t>
      </w:r>
      <w:r>
        <w:rPr>
          <w:rFonts w:hint="eastAsia"/>
        </w:rPr>
        <w:t>Среди</w:t>
      </w:r>
      <w:r>
        <w:t xml:space="preserve"> </w:t>
      </w:r>
      <w:r>
        <w:rPr>
          <w:rFonts w:hint="eastAsia"/>
        </w:rPr>
        <w:t>основных</w:t>
      </w:r>
      <w:r>
        <w:t xml:space="preserve"> </w:t>
      </w:r>
      <w:r>
        <w:rPr>
          <w:rFonts w:hint="eastAsia"/>
        </w:rPr>
        <w:t>особенностей</w:t>
      </w:r>
      <w:r>
        <w:t xml:space="preserve"> </w:t>
      </w:r>
      <w:r>
        <w:rPr>
          <w:rFonts w:hint="eastAsia"/>
        </w:rPr>
        <w:t>можно</w:t>
      </w:r>
      <w:r>
        <w:t xml:space="preserve"> </w:t>
      </w:r>
      <w:r>
        <w:rPr>
          <w:rFonts w:hint="eastAsia"/>
        </w:rPr>
        <w:t>выделить</w:t>
      </w:r>
      <w:r>
        <w:t xml:space="preserve"> </w:t>
      </w:r>
      <w:r>
        <w:rPr>
          <w:rFonts w:hint="eastAsia"/>
        </w:rPr>
        <w:t>стремление</w:t>
      </w:r>
      <w:r>
        <w:t xml:space="preserve"> </w:t>
      </w:r>
      <w:r>
        <w:rPr>
          <w:rFonts w:hint="eastAsia"/>
        </w:rPr>
        <w:t>к</w:t>
      </w:r>
      <w:r>
        <w:t xml:space="preserve"> </w:t>
      </w:r>
      <w:r>
        <w:rPr>
          <w:rFonts w:hint="eastAsia"/>
        </w:rPr>
        <w:t>экономии</w:t>
      </w:r>
      <w:r>
        <w:t xml:space="preserve"> </w:t>
      </w:r>
      <w:r>
        <w:rPr>
          <w:rFonts w:hint="eastAsia"/>
        </w:rPr>
        <w:t>языковых</w:t>
      </w:r>
      <w:r>
        <w:t xml:space="preserve"> </w:t>
      </w:r>
      <w:r>
        <w:rPr>
          <w:rFonts w:hint="eastAsia"/>
        </w:rPr>
        <w:t>и</w:t>
      </w:r>
      <w:r>
        <w:t xml:space="preserve"> </w:t>
      </w:r>
      <w:r>
        <w:rPr>
          <w:rFonts w:hint="eastAsia"/>
        </w:rPr>
        <w:t>речевых</w:t>
      </w:r>
      <w:r>
        <w:t xml:space="preserve"> </w:t>
      </w:r>
      <w:r>
        <w:rPr>
          <w:rFonts w:hint="eastAsia"/>
        </w:rPr>
        <w:t>средств</w:t>
      </w:r>
      <w:r>
        <w:t xml:space="preserve">, </w:t>
      </w:r>
      <w:r>
        <w:rPr>
          <w:rFonts w:hint="eastAsia"/>
        </w:rPr>
        <w:t>общую</w:t>
      </w:r>
      <w:r>
        <w:t xml:space="preserve"> </w:t>
      </w:r>
      <w:r>
        <w:rPr>
          <w:rFonts w:hint="eastAsia"/>
        </w:rPr>
        <w:t>тенденцию</w:t>
      </w:r>
      <w:r>
        <w:t xml:space="preserve"> </w:t>
      </w:r>
      <w:r>
        <w:rPr>
          <w:rFonts w:hint="eastAsia"/>
        </w:rPr>
        <w:t>к</w:t>
      </w:r>
      <w:r>
        <w:t xml:space="preserve"> </w:t>
      </w:r>
      <w:r>
        <w:rPr>
          <w:rFonts w:hint="eastAsia"/>
        </w:rPr>
        <w:t>аналитизму</w:t>
      </w:r>
      <w:r>
        <w:t xml:space="preserve">, </w:t>
      </w:r>
      <w:r>
        <w:rPr>
          <w:rFonts w:hint="eastAsia"/>
        </w:rPr>
        <w:t>пренебрежение</w:t>
      </w:r>
      <w:r>
        <w:t xml:space="preserve"> </w:t>
      </w:r>
      <w:r>
        <w:rPr>
          <w:rFonts w:hint="eastAsia"/>
        </w:rPr>
        <w:t>знаками</w:t>
      </w:r>
      <w:r>
        <w:t xml:space="preserve"> </w:t>
      </w:r>
      <w:r>
        <w:rPr>
          <w:rFonts w:hint="eastAsia"/>
        </w:rPr>
        <w:t>пунктуации</w:t>
      </w:r>
      <w:r>
        <w:t xml:space="preserve">, </w:t>
      </w:r>
      <w:r>
        <w:rPr>
          <w:rFonts w:hint="eastAsia"/>
        </w:rPr>
        <w:t>использование</w:t>
      </w:r>
      <w:r>
        <w:t xml:space="preserve"> </w:t>
      </w:r>
      <w:r>
        <w:rPr>
          <w:rFonts w:hint="eastAsia"/>
        </w:rPr>
        <w:t>приемов</w:t>
      </w:r>
      <w:r>
        <w:t xml:space="preserve"> </w:t>
      </w:r>
      <w:r>
        <w:rPr>
          <w:rFonts w:hint="eastAsia"/>
        </w:rPr>
        <w:t>экспрессивного</w:t>
      </w:r>
      <w:r>
        <w:t xml:space="preserve"> </w:t>
      </w:r>
      <w:r>
        <w:rPr>
          <w:rFonts w:hint="eastAsia"/>
        </w:rPr>
        <w:t>синтаксиса</w:t>
      </w:r>
      <w:r>
        <w:t xml:space="preserve"> </w:t>
      </w:r>
      <w:r>
        <w:rPr>
          <w:rFonts w:hint="eastAsia"/>
        </w:rPr>
        <w:t>и</w:t>
      </w:r>
      <w:r>
        <w:t xml:space="preserve"> </w:t>
      </w:r>
      <w:r>
        <w:rPr>
          <w:rFonts w:hint="eastAsia"/>
        </w:rPr>
        <w:t>неязыковых</w:t>
      </w:r>
      <w:r>
        <w:t xml:space="preserve"> </w:t>
      </w:r>
      <w:r>
        <w:rPr>
          <w:rFonts w:hint="eastAsia"/>
        </w:rPr>
        <w:t>знаковых</w:t>
      </w:r>
      <w:r>
        <w:t xml:space="preserve"> </w:t>
      </w:r>
      <w:r>
        <w:rPr>
          <w:rFonts w:hint="eastAsia"/>
        </w:rPr>
        <w:t>систем</w:t>
      </w:r>
      <w:r>
        <w:t xml:space="preserve"> </w:t>
      </w:r>
      <w:r>
        <w:rPr>
          <w:rFonts w:hint="eastAsia"/>
        </w:rPr>
        <w:t>для</w:t>
      </w:r>
      <w:r>
        <w:t xml:space="preserve"> </w:t>
      </w:r>
      <w:r>
        <w:rPr>
          <w:rFonts w:hint="eastAsia"/>
        </w:rPr>
        <w:t>выражения</w:t>
      </w:r>
      <w:r>
        <w:t xml:space="preserve"> </w:t>
      </w:r>
      <w:r>
        <w:rPr>
          <w:rFonts w:hint="eastAsia"/>
        </w:rPr>
        <w:t>эмоций</w:t>
      </w:r>
      <w:r>
        <w:t xml:space="preserve">. </w:t>
      </w:r>
      <w:r>
        <w:rPr>
          <w:rFonts w:hint="eastAsia"/>
        </w:rPr>
        <w:t>Исследование</w:t>
      </w:r>
      <w:r>
        <w:t xml:space="preserve"> </w:t>
      </w:r>
      <w:r>
        <w:rPr>
          <w:rFonts w:hint="eastAsia"/>
        </w:rPr>
        <w:t>особенностей</w:t>
      </w:r>
      <w:r>
        <w:t xml:space="preserve"> </w:t>
      </w:r>
      <w:r>
        <w:rPr>
          <w:rFonts w:hint="eastAsia"/>
        </w:rPr>
        <w:t>синтаксических</w:t>
      </w:r>
      <w:r>
        <w:t xml:space="preserve"> </w:t>
      </w:r>
      <w:r>
        <w:rPr>
          <w:rFonts w:hint="eastAsia"/>
        </w:rPr>
        <w:t>конструкций</w:t>
      </w:r>
      <w:r>
        <w:t xml:space="preserve"> </w:t>
      </w:r>
      <w:r>
        <w:rPr>
          <w:rFonts w:hint="eastAsia"/>
        </w:rPr>
        <w:t>происходило</w:t>
      </w:r>
      <w:r>
        <w:t xml:space="preserve"> </w:t>
      </w:r>
      <w:r>
        <w:rPr>
          <w:rFonts w:hint="eastAsia"/>
        </w:rPr>
        <w:t>на</w:t>
      </w:r>
      <w:r>
        <w:t xml:space="preserve"> </w:t>
      </w:r>
      <w:r>
        <w:rPr>
          <w:rFonts w:hint="eastAsia"/>
        </w:rPr>
        <w:t>основе</w:t>
      </w:r>
      <w:r>
        <w:t xml:space="preserve"> </w:t>
      </w:r>
      <w:r>
        <w:rPr>
          <w:rFonts w:hint="eastAsia"/>
        </w:rPr>
        <w:t>выделенного</w:t>
      </w:r>
      <w:r>
        <w:t xml:space="preserve"> </w:t>
      </w:r>
      <w:r>
        <w:rPr>
          <w:rFonts w:hint="eastAsia"/>
        </w:rPr>
        <w:t>языкового</w:t>
      </w:r>
      <w:r>
        <w:t xml:space="preserve"> </w:t>
      </w:r>
      <w:r>
        <w:rPr>
          <w:rFonts w:hint="eastAsia"/>
        </w:rPr>
        <w:t>материала</w:t>
      </w:r>
      <w:r>
        <w:t xml:space="preserve"> (5000 </w:t>
      </w:r>
      <w:r>
        <w:rPr>
          <w:rFonts w:hint="eastAsia"/>
        </w:rPr>
        <w:t>контекстов</w:t>
      </w:r>
      <w:r>
        <w:t>).</w:t>
      </w:r>
    </w:p>
    <w:p w14:paraId="5D30AF28" w14:textId="77777777" w:rsidR="006F7795" w:rsidRDefault="006F7795" w:rsidP="006F7795">
      <w:r>
        <w:t>5.</w:t>
      </w:r>
      <w:r>
        <w:tab/>
      </w:r>
      <w:r>
        <w:rPr>
          <w:rFonts w:hint="eastAsia"/>
        </w:rPr>
        <w:t>На</w:t>
      </w:r>
      <w:r>
        <w:t xml:space="preserve"> </w:t>
      </w:r>
      <w:r>
        <w:rPr>
          <w:rFonts w:hint="eastAsia"/>
        </w:rPr>
        <w:t>уровне</w:t>
      </w:r>
      <w:r>
        <w:t xml:space="preserve"> </w:t>
      </w:r>
      <w:r>
        <w:rPr>
          <w:rFonts w:hint="eastAsia"/>
        </w:rPr>
        <w:t>словосочетания</w:t>
      </w:r>
      <w:r>
        <w:t xml:space="preserve"> </w:t>
      </w:r>
      <w:r>
        <w:rPr>
          <w:rFonts w:hint="eastAsia"/>
        </w:rPr>
        <w:t>была</w:t>
      </w:r>
      <w:r>
        <w:t xml:space="preserve"> </w:t>
      </w:r>
      <w:r>
        <w:rPr>
          <w:rFonts w:hint="eastAsia"/>
        </w:rPr>
        <w:t>определена</w:t>
      </w:r>
      <w:r>
        <w:t xml:space="preserve"> </w:t>
      </w:r>
      <w:r>
        <w:rPr>
          <w:rFonts w:hint="eastAsia"/>
        </w:rPr>
        <w:t>низкая</w:t>
      </w:r>
      <w:r>
        <w:t xml:space="preserve"> </w:t>
      </w:r>
      <w:r>
        <w:rPr>
          <w:rFonts w:hint="eastAsia"/>
        </w:rPr>
        <w:t>частотность</w:t>
      </w:r>
      <w:r>
        <w:t xml:space="preserve"> </w:t>
      </w:r>
      <w:r>
        <w:rPr>
          <w:rFonts w:hint="eastAsia"/>
        </w:rPr>
        <w:t>их</w:t>
      </w:r>
      <w:r>
        <w:t xml:space="preserve"> </w:t>
      </w:r>
      <w:r>
        <w:rPr>
          <w:rFonts w:hint="eastAsia"/>
        </w:rPr>
        <w:t>употребления</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связанная</w:t>
      </w:r>
      <w:r>
        <w:t xml:space="preserve"> </w:t>
      </w:r>
      <w:r>
        <w:rPr>
          <w:rFonts w:hint="eastAsia"/>
        </w:rPr>
        <w:t>с</w:t>
      </w:r>
      <w:r>
        <w:t xml:space="preserve"> </w:t>
      </w:r>
      <w:r>
        <w:rPr>
          <w:rFonts w:hint="eastAsia"/>
        </w:rPr>
        <w:t>затруднением</w:t>
      </w:r>
      <w:r>
        <w:t xml:space="preserve"> </w:t>
      </w:r>
      <w:r>
        <w:rPr>
          <w:rFonts w:hint="eastAsia"/>
        </w:rPr>
        <w:t>передачи</w:t>
      </w:r>
      <w:r>
        <w:t xml:space="preserve"> </w:t>
      </w:r>
      <w:r>
        <w:rPr>
          <w:rFonts w:hint="eastAsia"/>
        </w:rPr>
        <w:t>достоверной</w:t>
      </w:r>
      <w:r>
        <w:t xml:space="preserve"> </w:t>
      </w:r>
      <w:r>
        <w:rPr>
          <w:rFonts w:hint="eastAsia"/>
        </w:rPr>
        <w:t>и</w:t>
      </w:r>
      <w:r>
        <w:t xml:space="preserve"> </w:t>
      </w:r>
      <w:r>
        <w:rPr>
          <w:rFonts w:hint="eastAsia"/>
        </w:rPr>
        <w:t>полной</w:t>
      </w:r>
      <w:r>
        <w:t xml:space="preserve"> </w:t>
      </w:r>
      <w:r>
        <w:rPr>
          <w:rFonts w:hint="eastAsia"/>
        </w:rPr>
        <w:t>информации</w:t>
      </w:r>
      <w:r>
        <w:t xml:space="preserve"> </w:t>
      </w:r>
      <w:r>
        <w:rPr>
          <w:rFonts w:hint="eastAsia"/>
        </w:rPr>
        <w:t>с</w:t>
      </w:r>
      <w:r>
        <w:t xml:space="preserve"> </w:t>
      </w:r>
      <w:r>
        <w:rPr>
          <w:rFonts w:hint="eastAsia"/>
        </w:rPr>
        <w:t>помощью</w:t>
      </w:r>
      <w:r>
        <w:t xml:space="preserve"> </w:t>
      </w:r>
      <w:r>
        <w:rPr>
          <w:rFonts w:hint="eastAsia"/>
        </w:rPr>
        <w:t>данных</w:t>
      </w:r>
      <w:r>
        <w:t xml:space="preserve"> </w:t>
      </w:r>
      <w:r>
        <w:rPr>
          <w:rFonts w:hint="eastAsia"/>
        </w:rPr>
        <w:t>конструкций</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были</w:t>
      </w:r>
      <w:r>
        <w:t xml:space="preserve"> </w:t>
      </w:r>
      <w:r>
        <w:rPr>
          <w:rFonts w:hint="eastAsia"/>
        </w:rPr>
        <w:t>выделены</w:t>
      </w:r>
      <w:r>
        <w:t xml:space="preserve"> </w:t>
      </w:r>
      <w:r>
        <w:rPr>
          <w:rFonts w:hint="eastAsia"/>
        </w:rPr>
        <w:t>тенденции</w:t>
      </w:r>
      <w:r>
        <w:t xml:space="preserve"> </w:t>
      </w:r>
      <w:r>
        <w:rPr>
          <w:rFonts w:hint="eastAsia"/>
        </w:rPr>
        <w:t>превалирования</w:t>
      </w:r>
      <w:r>
        <w:t xml:space="preserve"> </w:t>
      </w:r>
      <w:r>
        <w:rPr>
          <w:rFonts w:hint="eastAsia"/>
        </w:rPr>
        <w:t>субстантивных</w:t>
      </w:r>
      <w:r>
        <w:t xml:space="preserve"> </w:t>
      </w:r>
      <w:r>
        <w:rPr>
          <w:rFonts w:hint="eastAsia"/>
        </w:rPr>
        <w:t>словос</w:t>
      </w:r>
      <w:r>
        <w:rPr>
          <w:rFonts w:hint="eastAsia"/>
        </w:rPr>
        <w:lastRenderedPageBreak/>
        <w:t>очетаний</w:t>
      </w:r>
      <w:r>
        <w:t xml:space="preserve"> </w:t>
      </w:r>
      <w:r>
        <w:rPr>
          <w:rFonts w:hint="eastAsia"/>
        </w:rPr>
        <w:t>над</w:t>
      </w:r>
      <w:r>
        <w:t xml:space="preserve"> </w:t>
      </w:r>
      <w:r>
        <w:rPr>
          <w:rFonts w:hint="eastAsia"/>
        </w:rPr>
        <w:t>глагольными</w:t>
      </w:r>
      <w:r>
        <w:t xml:space="preserve">; </w:t>
      </w:r>
      <w:r>
        <w:rPr>
          <w:rFonts w:hint="eastAsia"/>
        </w:rPr>
        <w:t>нарушения</w:t>
      </w:r>
      <w:r>
        <w:t xml:space="preserve"> </w:t>
      </w:r>
      <w:r>
        <w:rPr>
          <w:rFonts w:hint="eastAsia"/>
        </w:rPr>
        <w:t>управления</w:t>
      </w:r>
      <w:r>
        <w:t xml:space="preserve"> (</w:t>
      </w:r>
      <w:r>
        <w:rPr>
          <w:rFonts w:hint="eastAsia"/>
        </w:rPr>
        <w:t>в</w:t>
      </w:r>
      <w:r>
        <w:t xml:space="preserve"> </w:t>
      </w:r>
      <w:r>
        <w:rPr>
          <w:rFonts w:hint="eastAsia"/>
        </w:rPr>
        <w:t>конструкциях</w:t>
      </w:r>
      <w:r>
        <w:t xml:space="preserve"> </w:t>
      </w:r>
      <w:r>
        <w:rPr>
          <w:rFonts w:hint="eastAsia"/>
        </w:rPr>
        <w:t>«</w:t>
      </w:r>
      <w:r>
        <w:rPr>
          <w:rFonts w:hint="eastAsia"/>
        </w:rPr>
        <w:t>существительное</w:t>
      </w:r>
      <w:r>
        <w:t xml:space="preserve"> + </w:t>
      </w:r>
      <w:r>
        <w:rPr>
          <w:rFonts w:hint="eastAsia"/>
        </w:rPr>
        <w:t>зависимое</w:t>
      </w:r>
      <w:r>
        <w:t xml:space="preserve"> </w:t>
      </w:r>
      <w:r>
        <w:rPr>
          <w:rFonts w:hint="eastAsia"/>
        </w:rPr>
        <w:t>слово</w:t>
      </w:r>
      <w:r>
        <w:rPr>
          <w:rFonts w:hint="eastAsia"/>
        </w:rPr>
        <w:t>»</w:t>
      </w:r>
      <w:r>
        <w:t xml:space="preserve">); </w:t>
      </w:r>
      <w:r>
        <w:rPr>
          <w:rFonts w:hint="eastAsia"/>
        </w:rPr>
        <w:t>редкого</w:t>
      </w:r>
      <w:r>
        <w:t xml:space="preserve"> </w:t>
      </w:r>
      <w:r>
        <w:rPr>
          <w:rFonts w:hint="eastAsia"/>
        </w:rPr>
        <w:t>употребления</w:t>
      </w:r>
      <w:r>
        <w:t xml:space="preserve"> </w:t>
      </w:r>
      <w:r>
        <w:rPr>
          <w:rFonts w:hint="eastAsia"/>
        </w:rPr>
        <w:t>сложных</w:t>
      </w:r>
      <w:r>
        <w:t xml:space="preserve"> </w:t>
      </w:r>
      <w:r>
        <w:rPr>
          <w:rFonts w:hint="eastAsia"/>
        </w:rPr>
        <w:t>словосочетаний</w:t>
      </w:r>
      <w:r>
        <w:t xml:space="preserve">; </w:t>
      </w:r>
      <w:r>
        <w:rPr>
          <w:rFonts w:hint="eastAsia"/>
        </w:rPr>
        <w:t>слитного</w:t>
      </w:r>
      <w:r>
        <w:t xml:space="preserve"> </w:t>
      </w:r>
      <w:r>
        <w:rPr>
          <w:rFonts w:hint="eastAsia"/>
        </w:rPr>
        <w:t>написания</w:t>
      </w:r>
      <w:r>
        <w:t xml:space="preserve"> </w:t>
      </w:r>
      <w:r>
        <w:rPr>
          <w:rFonts w:hint="eastAsia"/>
        </w:rPr>
        <w:t>словосочетаний</w:t>
      </w:r>
      <w:r>
        <w:t xml:space="preserve"> </w:t>
      </w:r>
      <w:r>
        <w:rPr>
          <w:rFonts w:hint="eastAsia"/>
        </w:rPr>
        <w:t>в</w:t>
      </w:r>
      <w:r>
        <w:t xml:space="preserve"> </w:t>
      </w:r>
      <w:r>
        <w:rPr>
          <w:rFonts w:hint="eastAsia"/>
        </w:rPr>
        <w:t>формате</w:t>
      </w:r>
      <w:r>
        <w:t xml:space="preserve"> </w:t>
      </w:r>
      <w:r>
        <w:rPr>
          <w:rFonts w:hint="eastAsia"/>
        </w:rPr>
        <w:t>хештега</w:t>
      </w:r>
      <w:r>
        <w:t>.</w:t>
      </w:r>
    </w:p>
    <w:p w14:paraId="2FBC8718" w14:textId="77777777" w:rsidR="006F7795" w:rsidRDefault="006F7795" w:rsidP="006F7795">
      <w:r>
        <w:t>6.</w:t>
      </w:r>
      <w:r>
        <w:tab/>
      </w:r>
      <w:r>
        <w:rPr>
          <w:rFonts w:hint="eastAsia"/>
        </w:rPr>
        <w:t>На</w:t>
      </w:r>
      <w:r>
        <w:t xml:space="preserve"> </w:t>
      </w:r>
      <w:r>
        <w:rPr>
          <w:rFonts w:hint="eastAsia"/>
        </w:rPr>
        <w:t>уровне</w:t>
      </w:r>
      <w:r>
        <w:t xml:space="preserve"> </w:t>
      </w:r>
      <w:r>
        <w:rPr>
          <w:rFonts w:hint="eastAsia"/>
        </w:rPr>
        <w:t>простого</w:t>
      </w:r>
      <w:r>
        <w:t xml:space="preserve"> </w:t>
      </w:r>
      <w:r>
        <w:rPr>
          <w:rFonts w:hint="eastAsia"/>
        </w:rPr>
        <w:t>предложения</w:t>
      </w:r>
      <w:r>
        <w:t xml:space="preserve"> </w:t>
      </w:r>
      <w:r>
        <w:rPr>
          <w:rFonts w:hint="eastAsia"/>
        </w:rPr>
        <w:t>было</w:t>
      </w:r>
      <w:r>
        <w:t xml:space="preserve"> </w:t>
      </w:r>
      <w:r>
        <w:rPr>
          <w:rFonts w:hint="eastAsia"/>
        </w:rPr>
        <w:t>выявлено</w:t>
      </w:r>
      <w:r>
        <w:t xml:space="preserve"> </w:t>
      </w:r>
      <w:r>
        <w:rPr>
          <w:rFonts w:hint="eastAsia"/>
        </w:rPr>
        <w:t>преобладание</w:t>
      </w:r>
      <w:r>
        <w:t xml:space="preserve"> </w:t>
      </w:r>
      <w:r>
        <w:rPr>
          <w:rFonts w:hint="eastAsia"/>
        </w:rPr>
        <w:t>односоставных</w:t>
      </w:r>
      <w:r>
        <w:t xml:space="preserve"> </w:t>
      </w:r>
      <w:r>
        <w:rPr>
          <w:rFonts w:hint="eastAsia"/>
        </w:rPr>
        <w:t>предложений</w:t>
      </w:r>
      <w:r>
        <w:t xml:space="preserve">, </w:t>
      </w:r>
      <w:r>
        <w:rPr>
          <w:rFonts w:hint="eastAsia"/>
        </w:rPr>
        <w:t>среди</w:t>
      </w:r>
      <w:r>
        <w:t xml:space="preserve"> </w:t>
      </w:r>
      <w:r>
        <w:rPr>
          <w:rFonts w:hint="eastAsia"/>
        </w:rPr>
        <w:t>которых</w:t>
      </w:r>
      <w:r>
        <w:t xml:space="preserve"> </w:t>
      </w:r>
      <w:r>
        <w:rPr>
          <w:rFonts w:hint="eastAsia"/>
        </w:rPr>
        <w:t>основное</w:t>
      </w:r>
      <w:r>
        <w:t xml:space="preserve"> </w:t>
      </w:r>
      <w:r>
        <w:rPr>
          <w:rFonts w:hint="eastAsia"/>
        </w:rPr>
        <w:t>место</w:t>
      </w:r>
      <w:r>
        <w:t xml:space="preserve"> </w:t>
      </w:r>
      <w:r>
        <w:rPr>
          <w:rFonts w:hint="eastAsia"/>
        </w:rPr>
        <w:t>занимают</w:t>
      </w:r>
      <w:r>
        <w:t xml:space="preserve"> </w:t>
      </w:r>
      <w:r>
        <w:rPr>
          <w:rFonts w:hint="eastAsia"/>
        </w:rPr>
        <w:t>определенно</w:t>
      </w:r>
      <w:r>
        <w:t>-</w:t>
      </w:r>
      <w:r>
        <w:rPr>
          <w:rFonts w:hint="eastAsia"/>
        </w:rPr>
        <w:t>личные</w:t>
      </w:r>
      <w:r>
        <w:t xml:space="preserve"> (32%) </w:t>
      </w:r>
      <w:r>
        <w:rPr>
          <w:rFonts w:hint="eastAsia"/>
        </w:rPr>
        <w:t>и</w:t>
      </w:r>
      <w:r>
        <w:t xml:space="preserve"> </w:t>
      </w:r>
      <w:r>
        <w:rPr>
          <w:rFonts w:hint="eastAsia"/>
        </w:rPr>
        <w:t>неопределенно</w:t>
      </w:r>
      <w:r>
        <w:t>-</w:t>
      </w:r>
      <w:r>
        <w:rPr>
          <w:rFonts w:hint="eastAsia"/>
        </w:rPr>
        <w:t>личные</w:t>
      </w:r>
      <w:r>
        <w:t xml:space="preserve"> (29%). </w:t>
      </w:r>
      <w:r>
        <w:rPr>
          <w:rFonts w:hint="eastAsia"/>
        </w:rPr>
        <w:t>Кроме</w:t>
      </w:r>
      <w:r>
        <w:t xml:space="preserve"> </w:t>
      </w:r>
      <w:r>
        <w:rPr>
          <w:rFonts w:hint="eastAsia"/>
        </w:rPr>
        <w:t>того</w:t>
      </w:r>
      <w:r>
        <w:t xml:space="preserve">, </w:t>
      </w:r>
      <w:r>
        <w:rPr>
          <w:rFonts w:hint="eastAsia"/>
        </w:rPr>
        <w:t>к</w:t>
      </w:r>
      <w:r>
        <w:t xml:space="preserve"> </w:t>
      </w:r>
      <w:r>
        <w:rPr>
          <w:rFonts w:hint="eastAsia"/>
        </w:rPr>
        <w:t>характерным</w:t>
      </w:r>
      <w:r>
        <w:t xml:space="preserve"> </w:t>
      </w:r>
      <w:r>
        <w:rPr>
          <w:rFonts w:hint="eastAsia"/>
        </w:rPr>
        <w:t>тенденциям</w:t>
      </w:r>
      <w:r>
        <w:t xml:space="preserve"> </w:t>
      </w:r>
      <w:r>
        <w:rPr>
          <w:rFonts w:hint="eastAsia"/>
        </w:rPr>
        <w:t>относится</w:t>
      </w:r>
      <w:r>
        <w:t xml:space="preserve"> </w:t>
      </w:r>
      <w:r>
        <w:rPr>
          <w:rFonts w:hint="eastAsia"/>
        </w:rPr>
        <w:t>нарушение</w:t>
      </w:r>
      <w:r>
        <w:t xml:space="preserve"> </w:t>
      </w:r>
      <w:r>
        <w:rPr>
          <w:rFonts w:hint="eastAsia"/>
        </w:rPr>
        <w:t>согласования</w:t>
      </w:r>
      <w:r>
        <w:t xml:space="preserve"> </w:t>
      </w:r>
      <w:r>
        <w:rPr>
          <w:rFonts w:hint="eastAsia"/>
        </w:rPr>
        <w:t>между</w:t>
      </w:r>
      <w:r>
        <w:t xml:space="preserve"> </w:t>
      </w:r>
      <w:r>
        <w:rPr>
          <w:rFonts w:hint="eastAsia"/>
        </w:rPr>
        <w:t>подлежащим</w:t>
      </w:r>
      <w:r>
        <w:t xml:space="preserve"> </w:t>
      </w:r>
      <w:r>
        <w:rPr>
          <w:rFonts w:hint="eastAsia"/>
        </w:rPr>
        <w:t>и</w:t>
      </w:r>
      <w:r>
        <w:t xml:space="preserve"> </w:t>
      </w:r>
      <w:r>
        <w:rPr>
          <w:rFonts w:hint="eastAsia"/>
        </w:rPr>
        <w:t>сказуемым</w:t>
      </w:r>
      <w:r>
        <w:t xml:space="preserve">, </w:t>
      </w:r>
      <w:r>
        <w:rPr>
          <w:rFonts w:hint="eastAsia"/>
        </w:rPr>
        <w:t>а</w:t>
      </w:r>
      <w:r>
        <w:t xml:space="preserve"> </w:t>
      </w:r>
      <w:r>
        <w:rPr>
          <w:rFonts w:hint="eastAsia"/>
        </w:rPr>
        <w:t>также</w:t>
      </w:r>
      <w:r>
        <w:t xml:space="preserve"> </w:t>
      </w:r>
      <w:r>
        <w:rPr>
          <w:rFonts w:hint="eastAsia"/>
        </w:rPr>
        <w:t>общее</w:t>
      </w:r>
      <w:r>
        <w:t xml:space="preserve"> </w:t>
      </w:r>
      <w:r>
        <w:rPr>
          <w:rFonts w:hint="eastAsia"/>
        </w:rPr>
        <w:t>преобладание</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простых</w:t>
      </w:r>
      <w:r>
        <w:t xml:space="preserve"> </w:t>
      </w:r>
      <w:r>
        <w:rPr>
          <w:rFonts w:hint="eastAsia"/>
        </w:rPr>
        <w:t>предложений</w:t>
      </w:r>
      <w:r>
        <w:t xml:space="preserve"> </w:t>
      </w:r>
      <w:r>
        <w:rPr>
          <w:rFonts w:hint="eastAsia"/>
        </w:rPr>
        <w:t>над</w:t>
      </w:r>
      <w:r>
        <w:t xml:space="preserve"> </w:t>
      </w:r>
      <w:r>
        <w:rPr>
          <w:rFonts w:hint="eastAsia"/>
        </w:rPr>
        <w:t>сложными</w:t>
      </w:r>
      <w:r>
        <w:t>.</w:t>
      </w:r>
    </w:p>
    <w:p w14:paraId="6E977D55" w14:textId="77777777" w:rsidR="006F7795" w:rsidRDefault="006F7795" w:rsidP="006F7795">
      <w:r>
        <w:t>7.</w:t>
      </w:r>
      <w:r>
        <w:tab/>
      </w:r>
      <w:r>
        <w:rPr>
          <w:rFonts w:hint="eastAsia"/>
        </w:rPr>
        <w:t>На</w:t>
      </w:r>
      <w:r>
        <w:t xml:space="preserve"> </w:t>
      </w:r>
      <w:r>
        <w:rPr>
          <w:rFonts w:hint="eastAsia"/>
        </w:rPr>
        <w:t>уровне</w:t>
      </w:r>
      <w:r>
        <w:t xml:space="preserve"> </w:t>
      </w:r>
      <w:r>
        <w:rPr>
          <w:rFonts w:hint="eastAsia"/>
        </w:rPr>
        <w:t>осложненного</w:t>
      </w:r>
      <w:r>
        <w:t xml:space="preserve"> </w:t>
      </w:r>
      <w:r>
        <w:rPr>
          <w:rFonts w:hint="eastAsia"/>
        </w:rPr>
        <w:t>предложения</w:t>
      </w:r>
      <w:r>
        <w:t xml:space="preserve"> </w:t>
      </w:r>
      <w:r>
        <w:rPr>
          <w:rFonts w:hint="eastAsia"/>
        </w:rPr>
        <w:t>определена</w:t>
      </w:r>
      <w:r>
        <w:t xml:space="preserve"> </w:t>
      </w:r>
      <w:r>
        <w:rPr>
          <w:rFonts w:hint="eastAsia"/>
        </w:rPr>
        <w:t>высокая</w:t>
      </w:r>
      <w:r>
        <w:t xml:space="preserve"> </w:t>
      </w:r>
      <w:r>
        <w:rPr>
          <w:rFonts w:hint="eastAsia"/>
        </w:rPr>
        <w:t>частотность</w:t>
      </w:r>
      <w:r>
        <w:t xml:space="preserve"> </w:t>
      </w:r>
      <w:r>
        <w:rPr>
          <w:rFonts w:hint="eastAsia"/>
        </w:rPr>
        <w:t>употребления</w:t>
      </w:r>
      <w:r>
        <w:t xml:space="preserve"> </w:t>
      </w:r>
      <w:r>
        <w:rPr>
          <w:rFonts w:hint="eastAsia"/>
        </w:rPr>
        <w:t>таких</w:t>
      </w:r>
      <w:r>
        <w:t xml:space="preserve"> </w:t>
      </w:r>
      <w:r>
        <w:rPr>
          <w:rFonts w:hint="eastAsia"/>
        </w:rPr>
        <w:t>осложняющих</w:t>
      </w:r>
      <w:r>
        <w:t xml:space="preserve"> </w:t>
      </w:r>
      <w:r>
        <w:rPr>
          <w:rFonts w:hint="eastAsia"/>
        </w:rPr>
        <w:t>компонентов</w:t>
      </w:r>
      <w:r>
        <w:t xml:space="preserve">, </w:t>
      </w:r>
      <w:r>
        <w:rPr>
          <w:rFonts w:hint="eastAsia"/>
        </w:rPr>
        <w:t>как</w:t>
      </w:r>
      <w:r>
        <w:t xml:space="preserve"> </w:t>
      </w:r>
      <w:r>
        <w:rPr>
          <w:rFonts w:hint="eastAsia"/>
        </w:rPr>
        <w:t>вводные</w:t>
      </w:r>
      <w:r>
        <w:t xml:space="preserve"> </w:t>
      </w:r>
      <w:r>
        <w:rPr>
          <w:rFonts w:hint="eastAsia"/>
        </w:rPr>
        <w:t>конструкции</w:t>
      </w:r>
      <w:r>
        <w:t xml:space="preserve"> (27%) </w:t>
      </w:r>
      <w:r>
        <w:rPr>
          <w:rFonts w:hint="eastAsia"/>
        </w:rPr>
        <w:t>и</w:t>
      </w:r>
      <w:r>
        <w:t xml:space="preserve"> </w:t>
      </w:r>
      <w:r>
        <w:rPr>
          <w:rFonts w:hint="eastAsia"/>
        </w:rPr>
        <w:t>обращения</w:t>
      </w:r>
      <w:r>
        <w:t xml:space="preserve"> (24%). </w:t>
      </w:r>
      <w:r>
        <w:rPr>
          <w:rFonts w:hint="eastAsia"/>
        </w:rPr>
        <w:t>На</w:t>
      </w:r>
      <w:r>
        <w:t xml:space="preserve"> </w:t>
      </w:r>
      <w:r>
        <w:rPr>
          <w:rFonts w:hint="eastAsia"/>
        </w:rPr>
        <w:t>уровне</w:t>
      </w:r>
      <w:r>
        <w:t xml:space="preserve"> </w:t>
      </w:r>
      <w:r>
        <w:rPr>
          <w:rFonts w:hint="eastAsia"/>
        </w:rPr>
        <w:t>сложного</w:t>
      </w:r>
      <w:r>
        <w:t xml:space="preserve"> </w:t>
      </w:r>
      <w:r>
        <w:rPr>
          <w:rFonts w:hint="eastAsia"/>
        </w:rPr>
        <w:t>предложения</w:t>
      </w:r>
    </w:p>
    <w:p w14:paraId="44B00902" w14:textId="77777777" w:rsidR="006F7795" w:rsidRDefault="006F7795" w:rsidP="006F7795">
      <w:r>
        <w:t>163</w:t>
      </w:r>
    </w:p>
    <w:p w14:paraId="3056778E" w14:textId="77777777" w:rsidR="006F7795" w:rsidRDefault="006F7795" w:rsidP="006F7795">
      <w:r>
        <w:t xml:space="preserve"> </w:t>
      </w:r>
    </w:p>
    <w:p w14:paraId="003556A9" w14:textId="77777777" w:rsidR="006F7795" w:rsidRDefault="006F7795" w:rsidP="006F7795">
      <w:r>
        <w:rPr>
          <w:rFonts w:hint="eastAsia"/>
        </w:rPr>
        <w:t>было</w:t>
      </w:r>
      <w:r>
        <w:t xml:space="preserve"> </w:t>
      </w:r>
      <w:r>
        <w:rPr>
          <w:rFonts w:hint="eastAsia"/>
        </w:rPr>
        <w:t>выявлено</w:t>
      </w:r>
      <w:r>
        <w:t xml:space="preserve"> </w:t>
      </w:r>
      <w:r>
        <w:rPr>
          <w:rFonts w:hint="eastAsia"/>
        </w:rPr>
        <w:t>использование</w:t>
      </w:r>
      <w:r>
        <w:t xml:space="preserve"> </w:t>
      </w:r>
      <w:r>
        <w:rPr>
          <w:rFonts w:hint="eastAsia"/>
        </w:rPr>
        <w:t>всех</w:t>
      </w:r>
      <w:r>
        <w:t xml:space="preserve"> </w:t>
      </w:r>
      <w:r>
        <w:rPr>
          <w:rFonts w:hint="eastAsia"/>
        </w:rPr>
        <w:t>видов</w:t>
      </w:r>
      <w:r>
        <w:t xml:space="preserve"> </w:t>
      </w:r>
      <w:r>
        <w:rPr>
          <w:rFonts w:hint="eastAsia"/>
        </w:rPr>
        <w:t>указанных</w:t>
      </w:r>
      <w:r>
        <w:t xml:space="preserve"> </w:t>
      </w:r>
      <w:r>
        <w:rPr>
          <w:rFonts w:hint="eastAsia"/>
        </w:rPr>
        <w:t>единиц</w:t>
      </w:r>
      <w:r>
        <w:t xml:space="preserve"> </w:t>
      </w:r>
      <w:r>
        <w:rPr>
          <w:rFonts w:hint="eastAsia"/>
        </w:rPr>
        <w:t>с</w:t>
      </w:r>
      <w:r>
        <w:t xml:space="preserve"> </w:t>
      </w:r>
      <w:r>
        <w:rPr>
          <w:rFonts w:hint="eastAsia"/>
        </w:rPr>
        <w:t>разной</w:t>
      </w:r>
      <w:r>
        <w:t xml:space="preserve"> </w:t>
      </w:r>
      <w:r>
        <w:rPr>
          <w:rFonts w:hint="eastAsia"/>
        </w:rPr>
        <w:t>частотой</w:t>
      </w:r>
      <w:r>
        <w:t xml:space="preserve"> </w:t>
      </w:r>
      <w:r>
        <w:rPr>
          <w:rFonts w:hint="eastAsia"/>
        </w:rPr>
        <w:t>употребления</w:t>
      </w:r>
      <w:r>
        <w:t>.</w:t>
      </w:r>
    </w:p>
    <w:p w14:paraId="194A3D3B" w14:textId="77777777" w:rsidR="006F7795" w:rsidRDefault="006F7795" w:rsidP="006F7795">
      <w:r>
        <w:t>8.</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собранного</w:t>
      </w:r>
      <w:r>
        <w:t xml:space="preserve"> </w:t>
      </w:r>
      <w:r>
        <w:rPr>
          <w:rFonts w:hint="eastAsia"/>
        </w:rPr>
        <w:t>языкового</w:t>
      </w:r>
      <w:r>
        <w:t xml:space="preserve"> </w:t>
      </w:r>
      <w:r>
        <w:rPr>
          <w:rFonts w:hint="eastAsia"/>
        </w:rPr>
        <w:t>материала</w:t>
      </w:r>
      <w:r>
        <w:t xml:space="preserve"> </w:t>
      </w:r>
      <w:r>
        <w:rPr>
          <w:rFonts w:hint="eastAsia"/>
        </w:rPr>
        <w:t>определена</w:t>
      </w:r>
      <w:r>
        <w:t xml:space="preserve"> </w:t>
      </w:r>
      <w:r>
        <w:rPr>
          <w:rFonts w:hint="eastAsia"/>
        </w:rPr>
        <w:t>высокая</w:t>
      </w:r>
      <w:r>
        <w:t xml:space="preserve"> </w:t>
      </w:r>
      <w:r>
        <w:rPr>
          <w:rFonts w:hint="eastAsia"/>
        </w:rPr>
        <w:t>частотность</w:t>
      </w:r>
      <w:r>
        <w:t xml:space="preserve"> </w:t>
      </w:r>
      <w:r>
        <w:rPr>
          <w:rFonts w:hint="eastAsia"/>
        </w:rPr>
        <w:t>употребления</w:t>
      </w:r>
      <w:r>
        <w:t xml:space="preserve"> </w:t>
      </w:r>
      <w:r>
        <w:rPr>
          <w:rFonts w:hint="eastAsia"/>
        </w:rPr>
        <w:t>приемов</w:t>
      </w:r>
      <w:r>
        <w:t xml:space="preserve"> </w:t>
      </w:r>
      <w:r>
        <w:rPr>
          <w:rFonts w:hint="eastAsia"/>
        </w:rPr>
        <w:t>экспрессивного</w:t>
      </w:r>
      <w:r>
        <w:t xml:space="preserve"> </w:t>
      </w:r>
      <w:r>
        <w:rPr>
          <w:rFonts w:hint="eastAsia"/>
        </w:rPr>
        <w:t>синтаксиса</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среди</w:t>
      </w:r>
      <w:r>
        <w:t xml:space="preserve"> </w:t>
      </w:r>
      <w:r>
        <w:rPr>
          <w:rFonts w:hint="eastAsia"/>
        </w:rPr>
        <w:t>которых</w:t>
      </w:r>
      <w:r>
        <w:t xml:space="preserve"> </w:t>
      </w:r>
      <w:r>
        <w:rPr>
          <w:rFonts w:hint="eastAsia"/>
        </w:rPr>
        <w:t>выделяются</w:t>
      </w:r>
      <w:r>
        <w:t xml:space="preserve"> </w:t>
      </w:r>
      <w:r>
        <w:rPr>
          <w:rFonts w:hint="eastAsia"/>
        </w:rPr>
        <w:t>парцелляция</w:t>
      </w:r>
      <w:r>
        <w:t xml:space="preserve">, </w:t>
      </w:r>
      <w:r>
        <w:rPr>
          <w:rFonts w:hint="eastAsia"/>
        </w:rPr>
        <w:t>эллипсис</w:t>
      </w:r>
      <w:r>
        <w:t xml:space="preserve"> </w:t>
      </w:r>
      <w:r>
        <w:rPr>
          <w:rFonts w:hint="eastAsia"/>
        </w:rPr>
        <w:t>и</w:t>
      </w:r>
      <w:r>
        <w:t xml:space="preserve"> </w:t>
      </w:r>
      <w:r>
        <w:rPr>
          <w:rFonts w:hint="eastAsia"/>
        </w:rPr>
        <w:t>инверсия</w:t>
      </w:r>
      <w:r>
        <w:t xml:space="preserve">. </w:t>
      </w:r>
      <w:r>
        <w:rPr>
          <w:rFonts w:hint="eastAsia"/>
        </w:rPr>
        <w:t>Обозначенные</w:t>
      </w:r>
      <w:r>
        <w:t xml:space="preserve"> </w:t>
      </w:r>
      <w:r>
        <w:rPr>
          <w:rFonts w:hint="eastAsia"/>
        </w:rPr>
        <w:t>приемы</w:t>
      </w:r>
      <w:r>
        <w:t xml:space="preserve"> </w:t>
      </w:r>
      <w:r>
        <w:rPr>
          <w:rFonts w:hint="eastAsia"/>
        </w:rPr>
        <w:t>реализуются</w:t>
      </w:r>
      <w:r>
        <w:t xml:space="preserve">: 1) </w:t>
      </w:r>
      <w:r>
        <w:rPr>
          <w:rFonts w:hint="eastAsia"/>
        </w:rPr>
        <w:t>на</w:t>
      </w:r>
      <w:r>
        <w:t xml:space="preserve"> </w:t>
      </w:r>
      <w:r>
        <w:rPr>
          <w:rFonts w:hint="eastAsia"/>
        </w:rPr>
        <w:t>уровне</w:t>
      </w:r>
      <w:r>
        <w:t xml:space="preserve"> </w:t>
      </w:r>
      <w:r>
        <w:rPr>
          <w:rFonts w:hint="eastAsia"/>
        </w:rPr>
        <w:t>порядка</w:t>
      </w:r>
      <w:r>
        <w:t xml:space="preserve"> </w:t>
      </w:r>
      <w:r>
        <w:rPr>
          <w:rFonts w:hint="eastAsia"/>
        </w:rPr>
        <w:t>слов</w:t>
      </w:r>
      <w:r>
        <w:t xml:space="preserve"> (</w:t>
      </w:r>
      <w:r>
        <w:rPr>
          <w:rFonts w:hint="eastAsia"/>
        </w:rPr>
        <w:t>инверсия</w:t>
      </w:r>
      <w:r>
        <w:t xml:space="preserve">); 2) </w:t>
      </w:r>
      <w:r>
        <w:rPr>
          <w:rFonts w:hint="eastAsia"/>
        </w:rPr>
        <w:t>в</w:t>
      </w:r>
      <w:r>
        <w:t xml:space="preserve"> </w:t>
      </w:r>
      <w:r>
        <w:rPr>
          <w:rFonts w:hint="eastAsia"/>
        </w:rPr>
        <w:t>сфере</w:t>
      </w:r>
      <w:r>
        <w:t xml:space="preserve"> </w:t>
      </w:r>
      <w:r>
        <w:rPr>
          <w:rFonts w:hint="eastAsia"/>
        </w:rPr>
        <w:t>специфики</w:t>
      </w:r>
      <w:r>
        <w:t xml:space="preserve"> </w:t>
      </w:r>
      <w:r>
        <w:rPr>
          <w:rFonts w:hint="eastAsia"/>
        </w:rPr>
        <w:t>построения</w:t>
      </w:r>
      <w:r>
        <w:t xml:space="preserve"> </w:t>
      </w:r>
      <w:r>
        <w:rPr>
          <w:rFonts w:hint="eastAsia"/>
        </w:rPr>
        <w:t>предложения</w:t>
      </w:r>
      <w:r>
        <w:t xml:space="preserve"> (</w:t>
      </w:r>
      <w:r>
        <w:rPr>
          <w:rFonts w:hint="eastAsia"/>
        </w:rPr>
        <w:t>парцелляция</w:t>
      </w:r>
      <w:r>
        <w:t xml:space="preserve">); 3) </w:t>
      </w:r>
      <w:r>
        <w:rPr>
          <w:rFonts w:hint="eastAsia"/>
        </w:rPr>
        <w:t>на</w:t>
      </w:r>
      <w:r>
        <w:t xml:space="preserve"> </w:t>
      </w:r>
      <w:r>
        <w:rPr>
          <w:rFonts w:hint="eastAsia"/>
        </w:rPr>
        <w:t>уровне</w:t>
      </w:r>
      <w:r>
        <w:t xml:space="preserve"> </w:t>
      </w:r>
      <w:r>
        <w:rPr>
          <w:rFonts w:hint="eastAsia"/>
        </w:rPr>
        <w:t>структуры</w:t>
      </w:r>
      <w:r>
        <w:t xml:space="preserve"> </w:t>
      </w:r>
      <w:r>
        <w:rPr>
          <w:rFonts w:hint="eastAsia"/>
        </w:rPr>
        <w:t>предложения</w:t>
      </w:r>
      <w:r>
        <w:t xml:space="preserve"> (</w:t>
      </w:r>
      <w:r>
        <w:rPr>
          <w:rFonts w:hint="eastAsia"/>
        </w:rPr>
        <w:t>эллипсис</w:t>
      </w:r>
      <w:r>
        <w:t xml:space="preserve">). </w:t>
      </w:r>
      <w:r>
        <w:rPr>
          <w:rFonts w:hint="eastAsia"/>
        </w:rPr>
        <w:t>Последовательная</w:t>
      </w:r>
      <w:r>
        <w:t xml:space="preserve"> </w:t>
      </w:r>
      <w:r>
        <w:rPr>
          <w:rFonts w:hint="eastAsia"/>
        </w:rPr>
        <w:t>парцелляция</w:t>
      </w:r>
      <w:r>
        <w:t xml:space="preserve"> </w:t>
      </w:r>
      <w:r>
        <w:rPr>
          <w:rFonts w:hint="eastAsia"/>
        </w:rPr>
        <w:t>и</w:t>
      </w:r>
      <w:r>
        <w:t xml:space="preserve"> </w:t>
      </w:r>
      <w:r>
        <w:rPr>
          <w:rFonts w:hint="eastAsia"/>
        </w:rPr>
        <w:t>парцеллированные</w:t>
      </w:r>
      <w:r>
        <w:t xml:space="preserve"> </w:t>
      </w:r>
      <w:r>
        <w:rPr>
          <w:rFonts w:hint="eastAsia"/>
        </w:rPr>
        <w:t>конструкции</w:t>
      </w:r>
      <w:r>
        <w:t xml:space="preserve"> </w:t>
      </w:r>
      <w:r>
        <w:rPr>
          <w:rFonts w:hint="eastAsia"/>
        </w:rPr>
        <w:t>с</w:t>
      </w:r>
      <w:r>
        <w:t xml:space="preserve"> </w:t>
      </w:r>
      <w:r>
        <w:rPr>
          <w:rFonts w:hint="eastAsia"/>
        </w:rPr>
        <w:t>замененными</w:t>
      </w:r>
      <w:r>
        <w:t xml:space="preserve"> </w:t>
      </w:r>
      <w:r>
        <w:rPr>
          <w:rFonts w:hint="eastAsia"/>
        </w:rPr>
        <w:t>знаками</w:t>
      </w:r>
      <w:r>
        <w:t xml:space="preserve"> </w:t>
      </w:r>
      <w:r>
        <w:rPr>
          <w:rFonts w:hint="eastAsia"/>
        </w:rPr>
        <w:t>препинания</w:t>
      </w:r>
      <w:r>
        <w:t xml:space="preserve">, </w:t>
      </w:r>
      <w:r>
        <w:rPr>
          <w:rFonts w:hint="eastAsia"/>
        </w:rPr>
        <w:t>парцелляция</w:t>
      </w:r>
      <w:r>
        <w:t xml:space="preserve"> </w:t>
      </w:r>
      <w:r>
        <w:rPr>
          <w:rFonts w:hint="eastAsia"/>
        </w:rPr>
        <w:t>абзаца</w:t>
      </w:r>
      <w:r>
        <w:t xml:space="preserve"> </w:t>
      </w:r>
      <w:r>
        <w:rPr>
          <w:rFonts w:hint="eastAsia"/>
        </w:rPr>
        <w:t>имеют</w:t>
      </w:r>
      <w:r>
        <w:t xml:space="preserve"> </w:t>
      </w:r>
      <w:r>
        <w:rPr>
          <w:rFonts w:hint="eastAsia"/>
        </w:rPr>
        <w:t>высокую</w:t>
      </w:r>
      <w:r>
        <w:t xml:space="preserve"> </w:t>
      </w:r>
      <w:r>
        <w:rPr>
          <w:rFonts w:hint="eastAsia"/>
        </w:rPr>
        <w:t>частотность</w:t>
      </w:r>
      <w:r>
        <w:t xml:space="preserve"> </w:t>
      </w:r>
      <w:r>
        <w:rPr>
          <w:rFonts w:hint="eastAsia"/>
        </w:rPr>
        <w:t>употребления</w:t>
      </w:r>
      <w:r>
        <w:t xml:space="preserve">. </w:t>
      </w:r>
      <w:r>
        <w:rPr>
          <w:rFonts w:hint="eastAsia"/>
        </w:rPr>
        <w:t>На</w:t>
      </w:r>
      <w:r>
        <w:t xml:space="preserve"> </w:t>
      </w:r>
      <w:r>
        <w:rPr>
          <w:rFonts w:hint="eastAsia"/>
        </w:rPr>
        <w:t>пунктуационном</w:t>
      </w:r>
      <w:r>
        <w:t xml:space="preserve"> </w:t>
      </w:r>
      <w:r>
        <w:rPr>
          <w:rFonts w:hint="eastAsia"/>
        </w:rPr>
        <w:t>уровне</w:t>
      </w:r>
      <w:r>
        <w:t xml:space="preserve"> </w:t>
      </w:r>
      <w:r>
        <w:rPr>
          <w:rFonts w:hint="eastAsia"/>
        </w:rPr>
        <w:t>эллипсисы</w:t>
      </w:r>
      <w:r>
        <w:t xml:space="preserve"> </w:t>
      </w:r>
      <w:r>
        <w:rPr>
          <w:rFonts w:hint="eastAsia"/>
        </w:rPr>
        <w:t>характеризуются</w:t>
      </w:r>
      <w:r>
        <w:t xml:space="preserve"> </w:t>
      </w:r>
      <w:r>
        <w:rPr>
          <w:rFonts w:hint="eastAsia"/>
        </w:rPr>
        <w:t>отсутстви</w:t>
      </w:r>
      <w:r>
        <w:rPr>
          <w:rFonts w:hint="eastAsia"/>
        </w:rPr>
        <w:lastRenderedPageBreak/>
        <w:t>ем</w:t>
      </w:r>
      <w:r>
        <w:t xml:space="preserve"> </w:t>
      </w:r>
      <w:r>
        <w:rPr>
          <w:rFonts w:hint="eastAsia"/>
        </w:rPr>
        <w:t>знаков</w:t>
      </w:r>
      <w:r>
        <w:t xml:space="preserve"> </w:t>
      </w:r>
      <w:r>
        <w:rPr>
          <w:rFonts w:hint="eastAsia"/>
        </w:rPr>
        <w:t>препинания</w:t>
      </w:r>
      <w:r>
        <w:t xml:space="preserve">. </w:t>
      </w:r>
      <w:r>
        <w:rPr>
          <w:rFonts w:hint="eastAsia"/>
        </w:rPr>
        <w:t>Использование</w:t>
      </w:r>
      <w:r>
        <w:t xml:space="preserve"> </w:t>
      </w:r>
      <w:r>
        <w:rPr>
          <w:rFonts w:hint="eastAsia"/>
        </w:rPr>
        <w:t>приема</w:t>
      </w:r>
      <w:r>
        <w:t xml:space="preserve"> </w:t>
      </w:r>
      <w:r>
        <w:rPr>
          <w:rFonts w:hint="eastAsia"/>
        </w:rPr>
        <w:t>инверсии</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имеет</w:t>
      </w:r>
      <w:r>
        <w:t xml:space="preserve"> </w:t>
      </w:r>
      <w:r>
        <w:rPr>
          <w:rFonts w:hint="eastAsia"/>
        </w:rPr>
        <w:t>высокую</w:t>
      </w:r>
      <w:r>
        <w:t xml:space="preserve"> </w:t>
      </w:r>
      <w:r>
        <w:rPr>
          <w:rFonts w:hint="eastAsia"/>
        </w:rPr>
        <w:t>частоту</w:t>
      </w:r>
      <w:r>
        <w:t xml:space="preserve"> </w:t>
      </w:r>
      <w:r>
        <w:rPr>
          <w:rFonts w:hint="eastAsia"/>
        </w:rPr>
        <w:t>употребления</w:t>
      </w:r>
      <w:r>
        <w:t xml:space="preserve"> </w:t>
      </w:r>
      <w:r>
        <w:rPr>
          <w:rFonts w:hint="eastAsia"/>
        </w:rPr>
        <w:t>в</w:t>
      </w:r>
      <w:r>
        <w:t xml:space="preserve"> </w:t>
      </w:r>
      <w:r>
        <w:rPr>
          <w:rFonts w:hint="eastAsia"/>
        </w:rPr>
        <w:t>публицистическом</w:t>
      </w:r>
      <w:r>
        <w:t xml:space="preserve"> </w:t>
      </w:r>
      <w:r>
        <w:rPr>
          <w:rFonts w:hint="eastAsia"/>
        </w:rPr>
        <w:t>стиле</w:t>
      </w:r>
      <w:r>
        <w:t>.</w:t>
      </w:r>
    </w:p>
    <w:p w14:paraId="501BBDE0" w14:textId="77777777" w:rsidR="006F7795" w:rsidRDefault="006F7795" w:rsidP="006F7795">
      <w:r>
        <w:t>9.</w:t>
      </w:r>
      <w:r>
        <w:tab/>
      </w:r>
      <w:r>
        <w:rPr>
          <w:rFonts w:hint="eastAsia"/>
        </w:rPr>
        <w:t>К</w:t>
      </w:r>
      <w:r>
        <w:t xml:space="preserve"> </w:t>
      </w:r>
      <w:r>
        <w:rPr>
          <w:rFonts w:hint="eastAsia"/>
        </w:rPr>
        <w:t>интонационным</w:t>
      </w:r>
      <w:r>
        <w:t xml:space="preserve"> </w:t>
      </w:r>
      <w:r>
        <w:rPr>
          <w:rFonts w:hint="eastAsia"/>
        </w:rPr>
        <w:t>средствам</w:t>
      </w:r>
      <w:r>
        <w:t xml:space="preserve">, </w:t>
      </w:r>
      <w:r>
        <w:rPr>
          <w:rFonts w:hint="eastAsia"/>
        </w:rPr>
        <w:t>применяемым</w:t>
      </w:r>
      <w:r>
        <w:t xml:space="preserve"> </w:t>
      </w:r>
      <w:r>
        <w:rPr>
          <w:rFonts w:hint="eastAsia"/>
        </w:rPr>
        <w:t>интернет</w:t>
      </w:r>
      <w:r>
        <w:t xml:space="preserve">- </w:t>
      </w:r>
      <w:r>
        <w:rPr>
          <w:rFonts w:hint="eastAsia"/>
        </w:rPr>
        <w:t>пользователями</w:t>
      </w:r>
      <w:r>
        <w:t xml:space="preserve">, </w:t>
      </w:r>
      <w:r>
        <w:rPr>
          <w:rFonts w:hint="eastAsia"/>
        </w:rPr>
        <w:t>относятся</w:t>
      </w:r>
      <w:r>
        <w:t xml:space="preserve"> </w:t>
      </w:r>
      <w:r>
        <w:rPr>
          <w:rFonts w:hint="eastAsia"/>
        </w:rPr>
        <w:t>вопросительный</w:t>
      </w:r>
      <w:r>
        <w:t xml:space="preserve"> </w:t>
      </w:r>
      <w:r>
        <w:rPr>
          <w:rFonts w:hint="eastAsia"/>
        </w:rPr>
        <w:t>и</w:t>
      </w:r>
      <w:r>
        <w:t xml:space="preserve"> </w:t>
      </w:r>
      <w:r>
        <w:rPr>
          <w:rFonts w:hint="eastAsia"/>
        </w:rPr>
        <w:t>восклицательный</w:t>
      </w:r>
      <w:r>
        <w:t xml:space="preserve"> </w:t>
      </w:r>
      <w:r>
        <w:rPr>
          <w:rFonts w:hint="eastAsia"/>
        </w:rPr>
        <w:t>знаки</w:t>
      </w:r>
      <w:r>
        <w:t xml:space="preserve">, </w:t>
      </w:r>
      <w:r>
        <w:rPr>
          <w:rFonts w:hint="eastAsia"/>
        </w:rPr>
        <w:t>а</w:t>
      </w:r>
      <w:r>
        <w:t xml:space="preserve"> </w:t>
      </w:r>
      <w:r>
        <w:rPr>
          <w:rFonts w:hint="eastAsia"/>
        </w:rPr>
        <w:t>также</w:t>
      </w:r>
      <w:r>
        <w:t xml:space="preserve"> </w:t>
      </w:r>
      <w:r>
        <w:rPr>
          <w:rFonts w:hint="eastAsia"/>
        </w:rPr>
        <w:t>многоточия</w:t>
      </w:r>
      <w:r>
        <w:t xml:space="preserve"> </w:t>
      </w:r>
      <w:r>
        <w:rPr>
          <w:rFonts w:hint="eastAsia"/>
        </w:rPr>
        <w:t>и</w:t>
      </w:r>
      <w:r>
        <w:t xml:space="preserve"> </w:t>
      </w:r>
      <w:r>
        <w:rPr>
          <w:rFonts w:hint="eastAsia"/>
        </w:rPr>
        <w:t>открывающие</w:t>
      </w:r>
      <w:r>
        <w:t xml:space="preserve"> </w:t>
      </w:r>
      <w:r>
        <w:rPr>
          <w:rFonts w:hint="eastAsia"/>
        </w:rPr>
        <w:t>и</w:t>
      </w:r>
      <w:r>
        <w:t xml:space="preserve"> </w:t>
      </w:r>
      <w:r>
        <w:rPr>
          <w:rFonts w:hint="eastAsia"/>
        </w:rPr>
        <w:t>закрывающие</w:t>
      </w:r>
      <w:r>
        <w:t xml:space="preserve"> </w:t>
      </w:r>
      <w:r>
        <w:rPr>
          <w:rFonts w:hint="eastAsia"/>
        </w:rPr>
        <w:t>скобки</w:t>
      </w:r>
      <w:r>
        <w:t xml:space="preserve">. </w:t>
      </w:r>
      <w:r>
        <w:rPr>
          <w:rFonts w:hint="eastAsia"/>
        </w:rPr>
        <w:t>Вопросительные</w:t>
      </w:r>
      <w:r>
        <w:t xml:space="preserve"> </w:t>
      </w:r>
      <w:r>
        <w:rPr>
          <w:rFonts w:hint="eastAsia"/>
        </w:rPr>
        <w:t>предложения</w:t>
      </w:r>
      <w:r>
        <w:t xml:space="preserve"> </w:t>
      </w:r>
      <w:r>
        <w:rPr>
          <w:rFonts w:hint="eastAsia"/>
        </w:rPr>
        <w:t>реализуются</w:t>
      </w:r>
      <w:r>
        <w:t xml:space="preserve"> </w:t>
      </w:r>
      <w:r>
        <w:rPr>
          <w:rFonts w:hint="eastAsia"/>
        </w:rPr>
        <w:t>в</w:t>
      </w:r>
      <w:r>
        <w:t xml:space="preserve"> </w:t>
      </w:r>
      <w:r>
        <w:rPr>
          <w:rFonts w:hint="eastAsia"/>
        </w:rPr>
        <w:t>заголовках</w:t>
      </w:r>
      <w:r>
        <w:t xml:space="preserve">, </w:t>
      </w:r>
      <w:r>
        <w:rPr>
          <w:rFonts w:hint="eastAsia"/>
        </w:rPr>
        <w:t>восклицательные</w:t>
      </w:r>
      <w:r>
        <w:t xml:space="preserve"> </w:t>
      </w:r>
      <w:r>
        <w:rPr>
          <w:rFonts w:hint="eastAsia"/>
        </w:rPr>
        <w:t>предложения</w:t>
      </w:r>
      <w:r>
        <w:t xml:space="preserve"> </w:t>
      </w:r>
      <w:r>
        <w:rPr>
          <w:rFonts w:hint="eastAsia"/>
        </w:rPr>
        <w:t>выполняют</w:t>
      </w:r>
      <w:r>
        <w:t xml:space="preserve"> </w:t>
      </w:r>
      <w:r>
        <w:rPr>
          <w:rFonts w:hint="eastAsia"/>
        </w:rPr>
        <w:t>функцию</w:t>
      </w:r>
      <w:r>
        <w:t xml:space="preserve"> </w:t>
      </w:r>
      <w:r>
        <w:rPr>
          <w:rFonts w:hint="eastAsia"/>
        </w:rPr>
        <w:t>выражения</w:t>
      </w:r>
      <w:r>
        <w:t xml:space="preserve"> </w:t>
      </w:r>
      <w:r>
        <w:rPr>
          <w:rFonts w:hint="eastAsia"/>
        </w:rPr>
        <w:t>эмоций</w:t>
      </w:r>
      <w:r>
        <w:t xml:space="preserve"> </w:t>
      </w:r>
      <w:r>
        <w:rPr>
          <w:rFonts w:hint="eastAsia"/>
        </w:rPr>
        <w:t>разного</w:t>
      </w:r>
      <w:r>
        <w:t xml:space="preserve"> </w:t>
      </w:r>
      <w:r>
        <w:rPr>
          <w:rFonts w:hint="eastAsia"/>
        </w:rPr>
        <w:t>спектра</w:t>
      </w:r>
      <w:r>
        <w:t xml:space="preserve">. </w:t>
      </w:r>
      <w:r>
        <w:rPr>
          <w:rFonts w:hint="eastAsia"/>
        </w:rPr>
        <w:t>Многоточия</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используются</w:t>
      </w:r>
      <w:r>
        <w:t xml:space="preserve"> </w:t>
      </w:r>
      <w:r>
        <w:rPr>
          <w:rFonts w:hint="eastAsia"/>
        </w:rPr>
        <w:t>с</w:t>
      </w:r>
      <w:r>
        <w:t xml:space="preserve"> </w:t>
      </w:r>
      <w:r>
        <w:rPr>
          <w:rFonts w:hint="eastAsia"/>
        </w:rPr>
        <w:t>целью</w:t>
      </w:r>
      <w:r>
        <w:t xml:space="preserve"> </w:t>
      </w:r>
      <w:r>
        <w:rPr>
          <w:rFonts w:hint="eastAsia"/>
        </w:rPr>
        <w:t>обозначения</w:t>
      </w:r>
      <w:r>
        <w:t xml:space="preserve"> </w:t>
      </w:r>
      <w:r>
        <w:rPr>
          <w:rFonts w:hint="eastAsia"/>
        </w:rPr>
        <w:t>пауз</w:t>
      </w:r>
      <w:r>
        <w:t xml:space="preserve"> </w:t>
      </w:r>
      <w:r>
        <w:rPr>
          <w:rFonts w:hint="eastAsia"/>
        </w:rPr>
        <w:t>и</w:t>
      </w:r>
      <w:r>
        <w:t xml:space="preserve"> </w:t>
      </w:r>
      <w:r>
        <w:rPr>
          <w:rFonts w:hint="eastAsia"/>
        </w:rPr>
        <w:t>сути</w:t>
      </w:r>
      <w:r>
        <w:t xml:space="preserve"> </w:t>
      </w:r>
      <w:r>
        <w:rPr>
          <w:rFonts w:hint="eastAsia"/>
        </w:rPr>
        <w:t>процесса</w:t>
      </w:r>
      <w:r>
        <w:t xml:space="preserve"> </w:t>
      </w:r>
      <w:r>
        <w:rPr>
          <w:rFonts w:hint="eastAsia"/>
        </w:rPr>
        <w:t>размышлений</w:t>
      </w:r>
      <w:r>
        <w:t xml:space="preserve">, </w:t>
      </w:r>
      <w:r>
        <w:rPr>
          <w:rFonts w:hint="eastAsia"/>
        </w:rPr>
        <w:t>а</w:t>
      </w:r>
      <w:r>
        <w:t xml:space="preserve"> </w:t>
      </w:r>
      <w:r>
        <w:rPr>
          <w:rFonts w:hint="eastAsia"/>
        </w:rPr>
        <w:t>скобки</w:t>
      </w:r>
      <w:r>
        <w:t xml:space="preserve"> </w:t>
      </w:r>
      <w:r>
        <w:rPr>
          <w:rFonts w:hint="eastAsia"/>
        </w:rPr>
        <w:t>выступают</w:t>
      </w:r>
      <w:r>
        <w:t xml:space="preserve"> </w:t>
      </w:r>
      <w:r>
        <w:rPr>
          <w:rFonts w:hint="eastAsia"/>
        </w:rPr>
        <w:t>в</w:t>
      </w:r>
      <w:r>
        <w:t xml:space="preserve"> </w:t>
      </w:r>
      <w:r>
        <w:rPr>
          <w:rFonts w:hint="eastAsia"/>
        </w:rPr>
        <w:t>качестве</w:t>
      </w:r>
      <w:r>
        <w:t xml:space="preserve"> </w:t>
      </w:r>
      <w:r>
        <w:rPr>
          <w:rFonts w:hint="eastAsia"/>
        </w:rPr>
        <w:t>приема</w:t>
      </w:r>
      <w:r>
        <w:t xml:space="preserve"> </w:t>
      </w:r>
      <w:r>
        <w:rPr>
          <w:rFonts w:hint="eastAsia"/>
        </w:rPr>
        <w:t>выражения</w:t>
      </w:r>
      <w:r>
        <w:t xml:space="preserve"> </w:t>
      </w:r>
      <w:r>
        <w:rPr>
          <w:rFonts w:hint="eastAsia"/>
        </w:rPr>
        <w:t>отношения</w:t>
      </w:r>
      <w:r>
        <w:t xml:space="preserve"> </w:t>
      </w:r>
      <w:r>
        <w:rPr>
          <w:rFonts w:hint="eastAsia"/>
        </w:rPr>
        <w:t>к</w:t>
      </w:r>
      <w:r>
        <w:t xml:space="preserve"> </w:t>
      </w:r>
      <w:r>
        <w:rPr>
          <w:rFonts w:hint="eastAsia"/>
        </w:rPr>
        <w:t>предмету</w:t>
      </w:r>
      <w:r>
        <w:t xml:space="preserve"> </w:t>
      </w:r>
      <w:r>
        <w:rPr>
          <w:rFonts w:hint="eastAsia"/>
        </w:rPr>
        <w:t>и</w:t>
      </w:r>
      <w:r>
        <w:t xml:space="preserve"> </w:t>
      </w:r>
      <w:r>
        <w:rPr>
          <w:rFonts w:hint="eastAsia"/>
        </w:rPr>
        <w:t>эмоций</w:t>
      </w:r>
      <w:r>
        <w:t>.</w:t>
      </w:r>
    </w:p>
    <w:p w14:paraId="5350207C" w14:textId="77777777" w:rsidR="006F7795" w:rsidRDefault="006F7795" w:rsidP="006F7795">
      <w:r>
        <w:t>10.</w:t>
      </w:r>
      <w:r>
        <w:tab/>
      </w:r>
      <w:r>
        <w:rPr>
          <w:rFonts w:hint="eastAsia"/>
        </w:rPr>
        <w:t>Тенденция</w:t>
      </w:r>
      <w:r>
        <w:t xml:space="preserve"> </w:t>
      </w:r>
      <w:r>
        <w:rPr>
          <w:rFonts w:hint="eastAsia"/>
        </w:rPr>
        <w:t>экономии</w:t>
      </w:r>
      <w:r>
        <w:t xml:space="preserve"> </w:t>
      </w:r>
      <w:r>
        <w:rPr>
          <w:rFonts w:hint="eastAsia"/>
        </w:rPr>
        <w:t>речевых</w:t>
      </w:r>
      <w:r>
        <w:t xml:space="preserve"> </w:t>
      </w:r>
      <w:r>
        <w:rPr>
          <w:rFonts w:hint="eastAsia"/>
        </w:rPr>
        <w:t>средств</w:t>
      </w:r>
      <w:r>
        <w:t xml:space="preserve"> </w:t>
      </w:r>
      <w:r>
        <w:rPr>
          <w:rFonts w:hint="eastAsia"/>
        </w:rPr>
        <w:t>и</w:t>
      </w:r>
      <w:r>
        <w:t xml:space="preserve"> </w:t>
      </w:r>
      <w:r>
        <w:rPr>
          <w:rFonts w:hint="eastAsia"/>
        </w:rPr>
        <w:t>усилий</w:t>
      </w:r>
      <w:r>
        <w:t xml:space="preserve"> </w:t>
      </w:r>
      <w:r>
        <w:rPr>
          <w:rFonts w:hint="eastAsia"/>
        </w:rPr>
        <w:t>при</w:t>
      </w:r>
    </w:p>
    <w:p w14:paraId="43FB067E" w14:textId="77777777" w:rsidR="006F7795" w:rsidRDefault="006F7795" w:rsidP="006F7795">
      <w:r>
        <w:rPr>
          <w:rFonts w:hint="eastAsia"/>
        </w:rPr>
        <w:t>одновременном</w:t>
      </w:r>
      <w:r>
        <w:t xml:space="preserve"> </w:t>
      </w:r>
      <w:r>
        <w:rPr>
          <w:rFonts w:hint="eastAsia"/>
        </w:rPr>
        <w:t>решении</w:t>
      </w:r>
      <w:r>
        <w:t xml:space="preserve"> </w:t>
      </w:r>
      <w:r>
        <w:rPr>
          <w:rFonts w:hint="eastAsia"/>
        </w:rPr>
        <w:t>задачи</w:t>
      </w:r>
      <w:r>
        <w:t xml:space="preserve"> </w:t>
      </w:r>
      <w:r>
        <w:rPr>
          <w:rFonts w:hint="eastAsia"/>
        </w:rPr>
        <w:t>заполнения</w:t>
      </w:r>
      <w:r>
        <w:t xml:space="preserve"> </w:t>
      </w:r>
      <w:r>
        <w:rPr>
          <w:rFonts w:hint="eastAsia"/>
        </w:rPr>
        <w:t>пробелов</w:t>
      </w:r>
      <w:r>
        <w:t xml:space="preserve"> </w:t>
      </w:r>
      <w:r>
        <w:rPr>
          <w:rFonts w:hint="eastAsia"/>
        </w:rPr>
        <w:t>в</w:t>
      </w:r>
      <w:r>
        <w:t xml:space="preserve"> </w:t>
      </w:r>
      <w:r>
        <w:rPr>
          <w:rFonts w:hint="eastAsia"/>
        </w:rPr>
        <w:t>коммуникации</w:t>
      </w:r>
      <w:r>
        <w:t xml:space="preserve"> </w:t>
      </w:r>
      <w:r>
        <w:rPr>
          <w:rFonts w:hint="eastAsia"/>
        </w:rPr>
        <w:t>с</w:t>
      </w:r>
      <w:r>
        <w:t xml:space="preserve"> </w:t>
      </w:r>
      <w:r>
        <w:rPr>
          <w:rFonts w:hint="eastAsia"/>
        </w:rPr>
        <w:t>целью</w:t>
      </w:r>
      <w:r>
        <w:t xml:space="preserve"> </w:t>
      </w:r>
      <w:r>
        <w:rPr>
          <w:rFonts w:hint="eastAsia"/>
        </w:rPr>
        <w:t>выражения</w:t>
      </w:r>
      <w:r>
        <w:t xml:space="preserve"> </w:t>
      </w:r>
      <w:r>
        <w:rPr>
          <w:rFonts w:hint="eastAsia"/>
        </w:rPr>
        <w:t>эмоций</w:t>
      </w:r>
      <w:r>
        <w:t xml:space="preserve"> </w:t>
      </w:r>
      <w:r>
        <w:rPr>
          <w:rFonts w:hint="eastAsia"/>
        </w:rPr>
        <w:t>в</w:t>
      </w:r>
      <w:r>
        <w:t xml:space="preserve"> </w:t>
      </w:r>
      <w:r>
        <w:rPr>
          <w:rFonts w:hint="eastAsia"/>
        </w:rPr>
        <w:t>отсутствие</w:t>
      </w:r>
      <w:r>
        <w:t xml:space="preserve"> </w:t>
      </w:r>
      <w:r>
        <w:rPr>
          <w:rFonts w:hint="eastAsia"/>
        </w:rPr>
        <w:t>невербальных</w:t>
      </w:r>
      <w:r>
        <w:t xml:space="preserve"> </w:t>
      </w:r>
      <w:r>
        <w:rPr>
          <w:rFonts w:hint="eastAsia"/>
        </w:rPr>
        <w:t>средств</w:t>
      </w:r>
      <w:r>
        <w:t xml:space="preserve"> </w:t>
      </w:r>
      <w:r>
        <w:rPr>
          <w:rFonts w:hint="eastAsia"/>
        </w:rPr>
        <w:t>общения</w:t>
      </w:r>
      <w:r>
        <w:t xml:space="preserve"> </w:t>
      </w:r>
      <w:r>
        <w:rPr>
          <w:rFonts w:hint="eastAsia"/>
        </w:rPr>
        <w:t>приводит</w:t>
      </w:r>
      <w:r>
        <w:t xml:space="preserve"> </w:t>
      </w:r>
      <w:r>
        <w:rPr>
          <w:rFonts w:hint="eastAsia"/>
        </w:rPr>
        <w:t>к</w:t>
      </w:r>
      <w:r>
        <w:t xml:space="preserve"> </w:t>
      </w:r>
      <w:r>
        <w:rPr>
          <w:rFonts w:hint="eastAsia"/>
        </w:rPr>
        <w:t>активному</w:t>
      </w:r>
      <w:r>
        <w:t xml:space="preserve"> </w:t>
      </w:r>
      <w:r>
        <w:rPr>
          <w:rFonts w:hint="eastAsia"/>
        </w:rPr>
        <w:t>использованию</w:t>
      </w:r>
      <w:r>
        <w:t xml:space="preserve"> </w:t>
      </w:r>
      <w:r>
        <w:rPr>
          <w:rFonts w:hint="eastAsia"/>
        </w:rPr>
        <w:t>в</w:t>
      </w:r>
      <w:r>
        <w:t xml:space="preserve"> </w:t>
      </w:r>
      <w:r>
        <w:rPr>
          <w:rFonts w:hint="eastAsia"/>
        </w:rPr>
        <w:t>качестве</w:t>
      </w:r>
      <w:r>
        <w:t xml:space="preserve"> </w:t>
      </w:r>
      <w:r>
        <w:rPr>
          <w:rFonts w:hint="eastAsia"/>
        </w:rPr>
        <w:t>синтаксических</w:t>
      </w:r>
      <w:r>
        <w:t xml:space="preserve"> </w:t>
      </w:r>
      <w:r>
        <w:rPr>
          <w:rFonts w:hint="eastAsia"/>
        </w:rPr>
        <w:t>конструкций</w:t>
      </w:r>
      <w:r>
        <w:t xml:space="preserve"> </w:t>
      </w:r>
      <w:r>
        <w:rPr>
          <w:rFonts w:hint="eastAsia"/>
        </w:rPr>
        <w:t>особых</w:t>
      </w:r>
      <w:r>
        <w:t xml:space="preserve"> </w:t>
      </w:r>
      <w:r>
        <w:rPr>
          <w:rFonts w:hint="eastAsia"/>
        </w:rPr>
        <w:t>знаковых</w:t>
      </w:r>
      <w:r>
        <w:t xml:space="preserve"> </w:t>
      </w:r>
      <w:r>
        <w:rPr>
          <w:rFonts w:hint="eastAsia"/>
        </w:rPr>
        <w:t>систем</w:t>
      </w:r>
      <w:r>
        <w:t xml:space="preserve"> </w:t>
      </w:r>
      <w:r>
        <w:rPr>
          <w:rFonts w:hint="eastAsia"/>
        </w:rPr>
        <w:t>и</w:t>
      </w:r>
      <w:r>
        <w:t xml:space="preserve"> </w:t>
      </w:r>
      <w:r>
        <w:rPr>
          <w:rFonts w:hint="eastAsia"/>
        </w:rPr>
        <w:t>графических</w:t>
      </w:r>
      <w:r>
        <w:t xml:space="preserve"> </w:t>
      </w:r>
      <w:r>
        <w:rPr>
          <w:rFonts w:hint="eastAsia"/>
        </w:rPr>
        <w:t>средств</w:t>
      </w:r>
      <w:r>
        <w:t>:</w:t>
      </w:r>
      <w:r>
        <w:tab/>
      </w:r>
      <w:r>
        <w:rPr>
          <w:rFonts w:hint="eastAsia"/>
        </w:rPr>
        <w:t>смайлов</w:t>
      </w:r>
      <w:r>
        <w:t xml:space="preserve">, </w:t>
      </w:r>
      <w:r>
        <w:rPr>
          <w:rFonts w:hint="eastAsia"/>
        </w:rPr>
        <w:t>эмодзи</w:t>
      </w:r>
      <w:r>
        <w:t>,</w:t>
      </w:r>
    </w:p>
    <w:p w14:paraId="1034FAA0" w14:textId="77777777" w:rsidR="006F7795" w:rsidRDefault="006F7795" w:rsidP="006F7795">
      <w:r>
        <w:rPr>
          <w:rFonts w:hint="eastAsia"/>
        </w:rPr>
        <w:t>анимированных</w:t>
      </w:r>
      <w:r>
        <w:t xml:space="preserve"> </w:t>
      </w:r>
      <w:r>
        <w:rPr>
          <w:rFonts w:hint="eastAsia"/>
        </w:rPr>
        <w:t>пиктограмм</w:t>
      </w:r>
      <w:r>
        <w:t xml:space="preserve"> </w:t>
      </w:r>
      <w:r>
        <w:rPr>
          <w:rFonts w:hint="eastAsia"/>
        </w:rPr>
        <w:t>и</w:t>
      </w:r>
      <w:r>
        <w:t xml:space="preserve"> </w:t>
      </w:r>
      <w:r>
        <w:rPr>
          <w:rFonts w:hint="eastAsia"/>
        </w:rPr>
        <w:t>стикеров</w:t>
      </w:r>
      <w:r>
        <w:t>.</w:t>
      </w:r>
    </w:p>
    <w:p w14:paraId="5B7F8059" w14:textId="77777777" w:rsidR="006F7795" w:rsidRDefault="006F7795" w:rsidP="006F7795">
      <w:r>
        <w:t>11.</w:t>
      </w:r>
      <w:r>
        <w:tab/>
      </w:r>
      <w:r>
        <w:rPr>
          <w:rFonts w:hint="eastAsia"/>
        </w:rPr>
        <w:t>В</w:t>
      </w:r>
      <w:r>
        <w:t xml:space="preserve"> </w:t>
      </w:r>
      <w:r>
        <w:rPr>
          <w:rFonts w:hint="eastAsia"/>
        </w:rPr>
        <w:t>настоящем</w:t>
      </w:r>
      <w:r>
        <w:t xml:space="preserve"> </w:t>
      </w:r>
      <w:r>
        <w:rPr>
          <w:rFonts w:hint="eastAsia"/>
        </w:rPr>
        <w:t>исследовании</w:t>
      </w:r>
      <w:r>
        <w:t xml:space="preserve"> </w:t>
      </w:r>
      <w:r>
        <w:rPr>
          <w:rFonts w:hint="eastAsia"/>
        </w:rPr>
        <w:t>с</w:t>
      </w:r>
      <w:r>
        <w:t xml:space="preserve"> </w:t>
      </w:r>
      <w:r>
        <w:rPr>
          <w:rFonts w:hint="eastAsia"/>
        </w:rPr>
        <w:t>целью</w:t>
      </w:r>
      <w:r>
        <w:t xml:space="preserve"> </w:t>
      </w:r>
      <w:r>
        <w:rPr>
          <w:rFonts w:hint="eastAsia"/>
        </w:rPr>
        <w:t>определения</w:t>
      </w:r>
      <w:r>
        <w:t xml:space="preserve"> </w:t>
      </w:r>
      <w:r>
        <w:rPr>
          <w:rFonts w:hint="eastAsia"/>
        </w:rPr>
        <w:t>значений</w:t>
      </w:r>
      <w:r>
        <w:t xml:space="preserve"> </w:t>
      </w:r>
      <w:r>
        <w:rPr>
          <w:rFonts w:hint="eastAsia"/>
        </w:rPr>
        <w:t>и</w:t>
      </w:r>
      <w:r>
        <w:t xml:space="preserve"> </w:t>
      </w:r>
      <w:r>
        <w:rPr>
          <w:rFonts w:hint="eastAsia"/>
        </w:rPr>
        <w:t>роли</w:t>
      </w:r>
      <w:r>
        <w:t xml:space="preserve"> </w:t>
      </w:r>
      <w:r>
        <w:rPr>
          <w:rFonts w:hint="eastAsia"/>
        </w:rPr>
        <w:t>эмодзи</w:t>
      </w:r>
      <w:r>
        <w:t xml:space="preserve"> </w:t>
      </w:r>
      <w:r>
        <w:rPr>
          <w:rFonts w:hint="eastAsia"/>
        </w:rPr>
        <w:t>в</w:t>
      </w:r>
      <w:r>
        <w:t xml:space="preserve"> </w:t>
      </w:r>
      <w:r>
        <w:rPr>
          <w:rFonts w:hint="eastAsia"/>
        </w:rPr>
        <w:t>текстах</w:t>
      </w:r>
      <w:r>
        <w:t xml:space="preserve"> </w:t>
      </w:r>
      <w:r>
        <w:rPr>
          <w:rFonts w:hint="eastAsia"/>
        </w:rPr>
        <w:t>с</w:t>
      </w:r>
      <w:r>
        <w:t xml:space="preserve"> </w:t>
      </w:r>
      <w:r>
        <w:rPr>
          <w:rFonts w:hint="eastAsia"/>
        </w:rPr>
        <w:t>высокой</w:t>
      </w:r>
      <w:r>
        <w:t xml:space="preserve"> </w:t>
      </w:r>
      <w:r>
        <w:rPr>
          <w:rFonts w:hint="eastAsia"/>
        </w:rPr>
        <w:t>частотностью</w:t>
      </w:r>
      <w:r>
        <w:t xml:space="preserve"> </w:t>
      </w:r>
      <w:r>
        <w:rPr>
          <w:rFonts w:hint="eastAsia"/>
        </w:rPr>
        <w:t>их</w:t>
      </w:r>
      <w:r>
        <w:t xml:space="preserve"> </w:t>
      </w:r>
      <w:r>
        <w:rPr>
          <w:rFonts w:hint="eastAsia"/>
        </w:rPr>
        <w:t>употребления</w:t>
      </w:r>
      <w:r>
        <w:t xml:space="preserve"> </w:t>
      </w:r>
      <w:r>
        <w:rPr>
          <w:rFonts w:hint="eastAsia"/>
        </w:rPr>
        <w:t>был</w:t>
      </w:r>
      <w:r>
        <w:t xml:space="preserve"> </w:t>
      </w:r>
      <w:r>
        <w:rPr>
          <w:rFonts w:hint="eastAsia"/>
        </w:rPr>
        <w:t>проведен</w:t>
      </w:r>
    </w:p>
    <w:p w14:paraId="456BC753" w14:textId="77777777" w:rsidR="006F7795" w:rsidRDefault="006F7795" w:rsidP="006F7795">
      <w:r>
        <w:t>164</w:t>
      </w:r>
    </w:p>
    <w:p w14:paraId="52CA91B2" w14:textId="77777777" w:rsidR="006F7795" w:rsidRDefault="006F7795" w:rsidP="006F7795">
      <w:r>
        <w:t xml:space="preserve"> </w:t>
      </w:r>
    </w:p>
    <w:p w14:paraId="40442BA3" w14:textId="77777777" w:rsidR="006F7795" w:rsidRDefault="006F7795" w:rsidP="006F7795">
      <w:r>
        <w:rPr>
          <w:rFonts w:hint="eastAsia"/>
        </w:rPr>
        <w:t>социолингвистический</w:t>
      </w:r>
      <w:r>
        <w:t xml:space="preserve"> </w:t>
      </w:r>
      <w:r>
        <w:rPr>
          <w:rFonts w:hint="eastAsia"/>
        </w:rPr>
        <w:t>эксперимент</w:t>
      </w:r>
      <w:r>
        <w:t xml:space="preserve">, </w:t>
      </w:r>
      <w:r>
        <w:rPr>
          <w:rFonts w:hint="eastAsia"/>
        </w:rPr>
        <w:t>в</w:t>
      </w:r>
      <w:r>
        <w:t xml:space="preserve"> </w:t>
      </w:r>
      <w:r>
        <w:rPr>
          <w:rFonts w:hint="eastAsia"/>
        </w:rPr>
        <w:t>котором</w:t>
      </w:r>
      <w:r>
        <w:t xml:space="preserve"> </w:t>
      </w:r>
      <w:r>
        <w:rPr>
          <w:rFonts w:hint="eastAsia"/>
        </w:rPr>
        <w:t>приняли</w:t>
      </w:r>
      <w:r>
        <w:t xml:space="preserve"> </w:t>
      </w:r>
      <w:r>
        <w:rPr>
          <w:rFonts w:hint="eastAsia"/>
        </w:rPr>
        <w:t>участие</w:t>
      </w:r>
      <w:r>
        <w:t xml:space="preserve"> 712 </w:t>
      </w:r>
      <w:r>
        <w:rPr>
          <w:rFonts w:hint="eastAsia"/>
        </w:rPr>
        <w:t>респондентов</w:t>
      </w:r>
      <w:r>
        <w:t>.</w:t>
      </w:r>
    </w:p>
    <w:p w14:paraId="124ADB1E" w14:textId="77777777" w:rsidR="006F7795" w:rsidRDefault="006F7795" w:rsidP="006F7795">
      <w:r>
        <w:rPr>
          <w:rFonts w:hint="eastAsia"/>
        </w:rPr>
        <w:t>В</w:t>
      </w:r>
      <w:r>
        <w:t xml:space="preserve"> </w:t>
      </w:r>
      <w:r>
        <w:rPr>
          <w:rFonts w:hint="eastAsia"/>
        </w:rPr>
        <w:t>качестве</w:t>
      </w:r>
      <w:r>
        <w:t xml:space="preserve"> </w:t>
      </w:r>
      <w:r>
        <w:rPr>
          <w:rFonts w:hint="eastAsia"/>
        </w:rPr>
        <w:t>начальной</w:t>
      </w:r>
      <w:r>
        <w:t xml:space="preserve"> </w:t>
      </w:r>
      <w:r>
        <w:rPr>
          <w:rFonts w:hint="eastAsia"/>
        </w:rPr>
        <w:t>гипотезы</w:t>
      </w:r>
      <w:r>
        <w:t xml:space="preserve"> </w:t>
      </w:r>
      <w:r>
        <w:rPr>
          <w:rFonts w:hint="eastAsia"/>
        </w:rPr>
        <w:t>были</w:t>
      </w:r>
      <w:r>
        <w:t xml:space="preserve"> </w:t>
      </w:r>
      <w:r>
        <w:rPr>
          <w:rFonts w:hint="eastAsia"/>
        </w:rPr>
        <w:t>выдвинуты</w:t>
      </w:r>
      <w:r>
        <w:t xml:space="preserve"> </w:t>
      </w:r>
      <w:r>
        <w:rPr>
          <w:rFonts w:hint="eastAsia"/>
        </w:rPr>
        <w:t>предположения</w:t>
      </w:r>
      <w:r>
        <w:t xml:space="preserve"> </w:t>
      </w:r>
      <w:r>
        <w:rPr>
          <w:rFonts w:hint="eastAsia"/>
        </w:rPr>
        <w:t>о</w:t>
      </w:r>
      <w:r>
        <w:t xml:space="preserve"> </w:t>
      </w:r>
      <w:r>
        <w:rPr>
          <w:rFonts w:hint="eastAsia"/>
        </w:rPr>
        <w:t>значениях</w:t>
      </w:r>
      <w:r>
        <w:t xml:space="preserve"> </w:t>
      </w:r>
      <w:r>
        <w:rPr>
          <w:rFonts w:hint="eastAsia"/>
        </w:rPr>
        <w:t>и</w:t>
      </w:r>
      <w:r>
        <w:t xml:space="preserve"> </w:t>
      </w:r>
      <w:r>
        <w:rPr>
          <w:rFonts w:hint="eastAsia"/>
        </w:rPr>
        <w:t>роли</w:t>
      </w:r>
      <w:r>
        <w:t xml:space="preserve"> </w:t>
      </w:r>
      <w:r>
        <w:rPr>
          <w:rFonts w:hint="eastAsia"/>
        </w:rPr>
        <w:t>эмодзи</w:t>
      </w:r>
      <w:r>
        <w:t xml:space="preserve">: </w:t>
      </w:r>
      <w:r>
        <w:rPr>
          <w:rFonts w:hint="eastAsia"/>
        </w:rPr>
        <w:t>обозначение</w:t>
      </w:r>
      <w:r>
        <w:t xml:space="preserve"> </w:t>
      </w:r>
      <w:r>
        <w:rPr>
          <w:rFonts w:hint="eastAsia"/>
        </w:rPr>
        <w:t>эмоционального</w:t>
      </w:r>
      <w:r>
        <w:t xml:space="preserve"> </w:t>
      </w:r>
      <w:r>
        <w:rPr>
          <w:rFonts w:hint="eastAsia"/>
        </w:rPr>
        <w:t>состояния</w:t>
      </w:r>
      <w:r>
        <w:t xml:space="preserve">; </w:t>
      </w:r>
      <w:r>
        <w:rPr>
          <w:rFonts w:hint="eastAsia"/>
        </w:rPr>
        <w:t>отношение</w:t>
      </w:r>
      <w:r>
        <w:t xml:space="preserve"> </w:t>
      </w:r>
      <w:r>
        <w:rPr>
          <w:rFonts w:hint="eastAsia"/>
        </w:rPr>
        <w:t>гов</w:t>
      </w:r>
      <w:r>
        <w:rPr>
          <w:rFonts w:hint="eastAsia"/>
        </w:rPr>
        <w:lastRenderedPageBreak/>
        <w:t>орящего</w:t>
      </w:r>
      <w:r>
        <w:t xml:space="preserve"> </w:t>
      </w:r>
      <w:r>
        <w:rPr>
          <w:rFonts w:hint="eastAsia"/>
        </w:rPr>
        <w:t>к</w:t>
      </w:r>
      <w:r>
        <w:t xml:space="preserve"> </w:t>
      </w:r>
      <w:r>
        <w:rPr>
          <w:rFonts w:hint="eastAsia"/>
        </w:rPr>
        <w:t>сказанному</w:t>
      </w:r>
      <w:r>
        <w:t xml:space="preserve">; </w:t>
      </w:r>
      <w:r>
        <w:rPr>
          <w:rFonts w:hint="eastAsia"/>
        </w:rPr>
        <w:t>экономия</w:t>
      </w:r>
      <w:r>
        <w:t xml:space="preserve"> </w:t>
      </w:r>
      <w:r>
        <w:rPr>
          <w:rFonts w:hint="eastAsia"/>
        </w:rPr>
        <w:t>языковых</w:t>
      </w:r>
      <w:r>
        <w:t xml:space="preserve"> </w:t>
      </w:r>
      <w:r>
        <w:rPr>
          <w:rFonts w:hint="eastAsia"/>
        </w:rPr>
        <w:t>средств</w:t>
      </w:r>
      <w:r>
        <w:t xml:space="preserve"> </w:t>
      </w:r>
      <w:r>
        <w:rPr>
          <w:rFonts w:hint="eastAsia"/>
        </w:rPr>
        <w:t>при</w:t>
      </w:r>
      <w:r>
        <w:t xml:space="preserve"> </w:t>
      </w:r>
      <w:r>
        <w:rPr>
          <w:rFonts w:hint="eastAsia"/>
        </w:rPr>
        <w:t>передаче</w:t>
      </w:r>
      <w:r>
        <w:t xml:space="preserve"> </w:t>
      </w:r>
      <w:r>
        <w:rPr>
          <w:rFonts w:hint="eastAsia"/>
        </w:rPr>
        <w:t>смыслов</w:t>
      </w:r>
      <w:r>
        <w:t xml:space="preserve"> </w:t>
      </w:r>
      <w:r>
        <w:rPr>
          <w:rFonts w:hint="eastAsia"/>
        </w:rPr>
        <w:t>с</w:t>
      </w:r>
      <w:r>
        <w:t xml:space="preserve"> </w:t>
      </w:r>
      <w:r>
        <w:rPr>
          <w:rFonts w:hint="eastAsia"/>
        </w:rPr>
        <w:t>помощью</w:t>
      </w:r>
      <w:r>
        <w:t xml:space="preserve"> </w:t>
      </w:r>
      <w:r>
        <w:rPr>
          <w:rFonts w:hint="eastAsia"/>
        </w:rPr>
        <w:t>неязыковой</w:t>
      </w:r>
      <w:r>
        <w:t xml:space="preserve"> </w:t>
      </w:r>
      <w:r>
        <w:rPr>
          <w:rFonts w:hint="eastAsia"/>
        </w:rPr>
        <w:t>знаковой</w:t>
      </w:r>
      <w:r>
        <w:t xml:space="preserve"> </w:t>
      </w:r>
      <w:r>
        <w:rPr>
          <w:rFonts w:hint="eastAsia"/>
        </w:rPr>
        <w:t>системы</w:t>
      </w:r>
      <w:r>
        <w:t xml:space="preserve">; </w:t>
      </w:r>
      <w:r>
        <w:rPr>
          <w:rFonts w:hint="eastAsia"/>
        </w:rPr>
        <w:t>риски</w:t>
      </w:r>
      <w:r>
        <w:t xml:space="preserve"> </w:t>
      </w:r>
      <w:r>
        <w:rPr>
          <w:rFonts w:hint="eastAsia"/>
        </w:rPr>
        <w:t>коммуникативных</w:t>
      </w:r>
      <w:r>
        <w:t xml:space="preserve"> </w:t>
      </w:r>
      <w:r>
        <w:rPr>
          <w:rFonts w:hint="eastAsia"/>
        </w:rPr>
        <w:t>сбоев</w:t>
      </w:r>
      <w:r>
        <w:t xml:space="preserve"> </w:t>
      </w:r>
      <w:r>
        <w:rPr>
          <w:rFonts w:hint="eastAsia"/>
        </w:rPr>
        <w:t>при</w:t>
      </w:r>
      <w:r>
        <w:t xml:space="preserve"> </w:t>
      </w:r>
      <w:r>
        <w:rPr>
          <w:rFonts w:hint="eastAsia"/>
        </w:rPr>
        <w:t>использовании</w:t>
      </w:r>
      <w:r>
        <w:t xml:space="preserve"> </w:t>
      </w:r>
      <w:r>
        <w:rPr>
          <w:rFonts w:hint="eastAsia"/>
        </w:rPr>
        <w:t>эмодзи</w:t>
      </w:r>
      <w:r>
        <w:t>.</w:t>
      </w:r>
    </w:p>
    <w:p w14:paraId="5CC4CBA3" w14:textId="77777777" w:rsidR="006F7795" w:rsidRDefault="006F7795" w:rsidP="006F7795">
      <w:r>
        <w:t>12.</w:t>
      </w:r>
      <w:r>
        <w:tab/>
      </w:r>
      <w:r>
        <w:rPr>
          <w:rFonts w:hint="eastAsia"/>
        </w:rPr>
        <w:t>Анализ</w:t>
      </w:r>
      <w:r>
        <w:t xml:space="preserve"> </w:t>
      </w:r>
      <w:r>
        <w:rPr>
          <w:rFonts w:hint="eastAsia"/>
        </w:rPr>
        <w:t>данных</w:t>
      </w:r>
      <w:r>
        <w:t xml:space="preserve"> </w:t>
      </w:r>
      <w:r>
        <w:rPr>
          <w:rFonts w:hint="eastAsia"/>
        </w:rPr>
        <w:t>проходил</w:t>
      </w:r>
      <w:r>
        <w:t xml:space="preserve"> </w:t>
      </w:r>
      <w:r>
        <w:rPr>
          <w:rFonts w:hint="eastAsia"/>
        </w:rPr>
        <w:t>по</w:t>
      </w:r>
      <w:r>
        <w:t xml:space="preserve"> </w:t>
      </w:r>
      <w:r>
        <w:rPr>
          <w:rFonts w:hint="eastAsia"/>
        </w:rPr>
        <w:t>нескольким</w:t>
      </w:r>
      <w:r>
        <w:t xml:space="preserve"> </w:t>
      </w:r>
      <w:r>
        <w:rPr>
          <w:rFonts w:hint="eastAsia"/>
        </w:rPr>
        <w:t>основаниям</w:t>
      </w:r>
      <w:r>
        <w:t>:</w:t>
      </w:r>
      <w:r>
        <w:tab/>
      </w:r>
      <w:r>
        <w:rPr>
          <w:rFonts w:hint="eastAsia"/>
        </w:rPr>
        <w:t>по</w:t>
      </w:r>
    </w:p>
    <w:p w14:paraId="04C51FD5" w14:textId="77777777" w:rsidR="006F7795" w:rsidRDefault="006F7795" w:rsidP="006F7795">
      <w:r>
        <w:rPr>
          <w:rFonts w:hint="eastAsia"/>
        </w:rPr>
        <w:t>синтаксическим</w:t>
      </w:r>
      <w:r>
        <w:t xml:space="preserve"> </w:t>
      </w:r>
      <w:r>
        <w:rPr>
          <w:rFonts w:hint="eastAsia"/>
        </w:rPr>
        <w:t>единицам</w:t>
      </w:r>
      <w:r>
        <w:t xml:space="preserve">; </w:t>
      </w:r>
      <w:r>
        <w:rPr>
          <w:rFonts w:hint="eastAsia"/>
        </w:rPr>
        <w:t>по</w:t>
      </w:r>
      <w:r>
        <w:t xml:space="preserve"> </w:t>
      </w:r>
      <w:r>
        <w:rPr>
          <w:rFonts w:hint="eastAsia"/>
        </w:rPr>
        <w:t>частеречной</w:t>
      </w:r>
      <w:r>
        <w:t xml:space="preserve"> </w:t>
      </w:r>
      <w:r>
        <w:rPr>
          <w:rFonts w:hint="eastAsia"/>
        </w:rPr>
        <w:t>принадлежности</w:t>
      </w:r>
      <w:r>
        <w:t xml:space="preserve">; </w:t>
      </w:r>
      <w:r>
        <w:rPr>
          <w:rFonts w:hint="eastAsia"/>
        </w:rPr>
        <w:t>по</w:t>
      </w:r>
      <w:r>
        <w:t xml:space="preserve"> </w:t>
      </w:r>
      <w:r>
        <w:rPr>
          <w:rFonts w:hint="eastAsia"/>
        </w:rPr>
        <w:t>частотности</w:t>
      </w:r>
      <w:r>
        <w:t xml:space="preserve"> </w:t>
      </w:r>
      <w:r>
        <w:rPr>
          <w:rFonts w:hint="eastAsia"/>
        </w:rPr>
        <w:t>вариантов</w:t>
      </w:r>
      <w:r>
        <w:t xml:space="preserve"> </w:t>
      </w:r>
      <w:r>
        <w:rPr>
          <w:rFonts w:hint="eastAsia"/>
        </w:rPr>
        <w:t>ответа</w:t>
      </w:r>
      <w:r>
        <w:t xml:space="preserve">; </w:t>
      </w:r>
      <w:r>
        <w:rPr>
          <w:rFonts w:hint="eastAsia"/>
        </w:rPr>
        <w:t>по</w:t>
      </w:r>
      <w:r>
        <w:t xml:space="preserve"> </w:t>
      </w:r>
      <w:r>
        <w:rPr>
          <w:rFonts w:hint="eastAsia"/>
        </w:rPr>
        <w:t>наличию</w:t>
      </w:r>
      <w:r>
        <w:t xml:space="preserve"> </w:t>
      </w:r>
      <w:r>
        <w:rPr>
          <w:rFonts w:hint="eastAsia"/>
        </w:rPr>
        <w:t>средств</w:t>
      </w:r>
      <w:r>
        <w:t xml:space="preserve"> </w:t>
      </w:r>
      <w:r>
        <w:rPr>
          <w:rFonts w:hint="eastAsia"/>
        </w:rPr>
        <w:t>экспрессивного</w:t>
      </w:r>
      <w:r>
        <w:t xml:space="preserve"> </w:t>
      </w:r>
      <w:r>
        <w:rPr>
          <w:rFonts w:hint="eastAsia"/>
        </w:rPr>
        <w:t>синтаксиса</w:t>
      </w:r>
      <w:r>
        <w:t xml:space="preserve"> </w:t>
      </w:r>
      <w:r>
        <w:rPr>
          <w:rFonts w:hint="eastAsia"/>
        </w:rPr>
        <w:t>для</w:t>
      </w:r>
      <w:r>
        <w:t xml:space="preserve"> </w:t>
      </w:r>
      <w:r>
        <w:rPr>
          <w:rFonts w:hint="eastAsia"/>
        </w:rPr>
        <w:t>выражения</w:t>
      </w:r>
      <w:r>
        <w:t xml:space="preserve"> </w:t>
      </w:r>
      <w:r>
        <w:rPr>
          <w:rFonts w:hint="eastAsia"/>
        </w:rPr>
        <w:t>эмоций</w:t>
      </w:r>
      <w:r>
        <w:t xml:space="preserve">; </w:t>
      </w:r>
      <w:r>
        <w:rPr>
          <w:rFonts w:hint="eastAsia"/>
        </w:rPr>
        <w:t>по</w:t>
      </w:r>
      <w:r>
        <w:t xml:space="preserve"> </w:t>
      </w:r>
      <w:r>
        <w:rPr>
          <w:rFonts w:hint="eastAsia"/>
        </w:rPr>
        <w:t>семантическим</w:t>
      </w:r>
      <w:r>
        <w:t xml:space="preserve"> </w:t>
      </w:r>
      <w:r>
        <w:rPr>
          <w:rFonts w:hint="eastAsia"/>
        </w:rPr>
        <w:t>характеристикам</w:t>
      </w:r>
      <w:r>
        <w:t xml:space="preserve">. </w:t>
      </w:r>
      <w:r>
        <w:rPr>
          <w:rFonts w:hint="eastAsia"/>
        </w:rPr>
        <w:t>В</w:t>
      </w:r>
      <w:r>
        <w:t xml:space="preserve"> </w:t>
      </w:r>
      <w:r>
        <w:rPr>
          <w:rFonts w:hint="eastAsia"/>
        </w:rPr>
        <w:t>результате</w:t>
      </w:r>
      <w:r>
        <w:t xml:space="preserve"> </w:t>
      </w:r>
      <w:r>
        <w:rPr>
          <w:rFonts w:hint="eastAsia"/>
        </w:rPr>
        <w:t>эксперимента</w:t>
      </w:r>
      <w:r>
        <w:t xml:space="preserve"> </w:t>
      </w:r>
      <w:r>
        <w:rPr>
          <w:rFonts w:hint="eastAsia"/>
        </w:rPr>
        <w:t>выдвинутая</w:t>
      </w:r>
      <w:r>
        <w:t xml:space="preserve"> </w:t>
      </w:r>
      <w:r>
        <w:rPr>
          <w:rFonts w:hint="eastAsia"/>
        </w:rPr>
        <w:t>гипотеза</w:t>
      </w:r>
      <w:r>
        <w:t xml:space="preserve"> </w:t>
      </w:r>
      <w:r>
        <w:rPr>
          <w:rFonts w:hint="eastAsia"/>
        </w:rPr>
        <w:t>была</w:t>
      </w:r>
      <w:r>
        <w:t xml:space="preserve"> </w:t>
      </w:r>
      <w:r>
        <w:rPr>
          <w:rFonts w:hint="eastAsia"/>
        </w:rPr>
        <w:t>подтверждена</w:t>
      </w:r>
      <w:r>
        <w:t xml:space="preserve">. </w:t>
      </w:r>
      <w:r>
        <w:rPr>
          <w:rFonts w:hint="eastAsia"/>
        </w:rPr>
        <w:t>Было</w:t>
      </w:r>
      <w:r>
        <w:t xml:space="preserve"> </w:t>
      </w:r>
      <w:r>
        <w:rPr>
          <w:rFonts w:hint="eastAsia"/>
        </w:rPr>
        <w:t>определено</w:t>
      </w:r>
      <w:r>
        <w:t xml:space="preserve">, </w:t>
      </w:r>
      <w:r>
        <w:rPr>
          <w:rFonts w:hint="eastAsia"/>
        </w:rPr>
        <w:t>что</w:t>
      </w:r>
      <w:r>
        <w:t xml:space="preserve"> </w:t>
      </w:r>
      <w:r>
        <w:rPr>
          <w:rFonts w:hint="eastAsia"/>
        </w:rPr>
        <w:t>эмодзи</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решает</w:t>
      </w:r>
      <w:r>
        <w:t xml:space="preserve"> </w:t>
      </w:r>
      <w:r>
        <w:rPr>
          <w:rFonts w:hint="eastAsia"/>
        </w:rPr>
        <w:t>сразу</w:t>
      </w:r>
      <w:r>
        <w:t xml:space="preserve"> </w:t>
      </w:r>
      <w:r>
        <w:rPr>
          <w:rFonts w:hint="eastAsia"/>
        </w:rPr>
        <w:t>несколько</w:t>
      </w:r>
      <w:r>
        <w:t xml:space="preserve"> </w:t>
      </w:r>
      <w:r>
        <w:rPr>
          <w:rFonts w:hint="eastAsia"/>
        </w:rPr>
        <w:t>коммуникативных</w:t>
      </w:r>
      <w:r>
        <w:t xml:space="preserve"> </w:t>
      </w:r>
      <w:r>
        <w:rPr>
          <w:rFonts w:hint="eastAsia"/>
        </w:rPr>
        <w:t>задач</w:t>
      </w:r>
      <w:r>
        <w:t xml:space="preserve"> </w:t>
      </w:r>
      <w:r>
        <w:rPr>
          <w:rFonts w:hint="eastAsia"/>
        </w:rPr>
        <w:t>и</w:t>
      </w:r>
      <w:r>
        <w:t xml:space="preserve"> </w:t>
      </w:r>
      <w:r>
        <w:rPr>
          <w:rFonts w:hint="eastAsia"/>
        </w:rPr>
        <w:t>употребляется</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основными</w:t>
      </w:r>
      <w:r>
        <w:t xml:space="preserve"> </w:t>
      </w:r>
      <w:r>
        <w:rPr>
          <w:rFonts w:hint="eastAsia"/>
        </w:rPr>
        <w:t>тенденциями</w:t>
      </w:r>
      <w:r>
        <w:t xml:space="preserve"> </w:t>
      </w:r>
      <w:r>
        <w:rPr>
          <w:rFonts w:hint="eastAsia"/>
        </w:rPr>
        <w:t>активных</w:t>
      </w:r>
      <w:r>
        <w:t xml:space="preserve"> </w:t>
      </w:r>
      <w:r>
        <w:rPr>
          <w:rFonts w:hint="eastAsia"/>
        </w:rPr>
        <w:t>процессов</w:t>
      </w:r>
      <w:r>
        <w:t xml:space="preserve"> </w:t>
      </w:r>
      <w:r>
        <w:rPr>
          <w:rFonts w:hint="eastAsia"/>
        </w:rPr>
        <w:t>на</w:t>
      </w:r>
      <w:r>
        <w:t xml:space="preserve"> </w:t>
      </w:r>
      <w:r>
        <w:rPr>
          <w:rFonts w:hint="eastAsia"/>
        </w:rPr>
        <w:t>уровне</w:t>
      </w:r>
      <w:r>
        <w:t xml:space="preserve"> </w:t>
      </w:r>
      <w:r>
        <w:rPr>
          <w:rFonts w:hint="eastAsia"/>
        </w:rPr>
        <w:t>языка</w:t>
      </w:r>
      <w:r>
        <w:t xml:space="preserve">. </w:t>
      </w:r>
      <w:r>
        <w:rPr>
          <w:rFonts w:hint="eastAsia"/>
        </w:rPr>
        <w:t>Кроме</w:t>
      </w:r>
      <w:r>
        <w:t xml:space="preserve"> </w:t>
      </w:r>
      <w:r>
        <w:rPr>
          <w:rFonts w:hint="eastAsia"/>
        </w:rPr>
        <w:t>того</w:t>
      </w:r>
      <w:r>
        <w:t xml:space="preserve">, </w:t>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данных</w:t>
      </w:r>
      <w:r>
        <w:t xml:space="preserve"> </w:t>
      </w:r>
      <w:r>
        <w:rPr>
          <w:rFonts w:hint="eastAsia"/>
        </w:rPr>
        <w:t>эксперимента</w:t>
      </w:r>
      <w:r>
        <w:t xml:space="preserve"> </w:t>
      </w:r>
      <w:r>
        <w:rPr>
          <w:rFonts w:hint="eastAsia"/>
        </w:rPr>
        <w:t>были</w:t>
      </w:r>
      <w:r>
        <w:t xml:space="preserve"> </w:t>
      </w:r>
      <w:r>
        <w:rPr>
          <w:rFonts w:hint="eastAsia"/>
        </w:rPr>
        <w:t>определены</w:t>
      </w:r>
      <w:r>
        <w:t xml:space="preserve"> </w:t>
      </w:r>
      <w:r>
        <w:rPr>
          <w:rFonts w:hint="eastAsia"/>
        </w:rPr>
        <w:t>случаи</w:t>
      </w:r>
      <w:r>
        <w:t xml:space="preserve"> </w:t>
      </w:r>
      <w:r>
        <w:rPr>
          <w:rFonts w:hint="eastAsia"/>
        </w:rPr>
        <w:t>возникновения</w:t>
      </w:r>
      <w:r>
        <w:t xml:space="preserve"> </w:t>
      </w:r>
      <w:r>
        <w:rPr>
          <w:rFonts w:hint="eastAsia"/>
        </w:rPr>
        <w:t>коммуникационных</w:t>
      </w:r>
      <w:r>
        <w:t xml:space="preserve"> </w:t>
      </w:r>
      <w:r>
        <w:rPr>
          <w:rFonts w:hint="eastAsia"/>
        </w:rPr>
        <w:t>сбоев</w:t>
      </w:r>
      <w:r>
        <w:t xml:space="preserve">, </w:t>
      </w:r>
      <w:r>
        <w:rPr>
          <w:rFonts w:hint="eastAsia"/>
        </w:rPr>
        <w:t>связанных</w:t>
      </w:r>
      <w:r>
        <w:t xml:space="preserve"> </w:t>
      </w:r>
      <w:r>
        <w:rPr>
          <w:rFonts w:hint="eastAsia"/>
        </w:rPr>
        <w:t>с</w:t>
      </w:r>
      <w:r>
        <w:t xml:space="preserve"> </w:t>
      </w:r>
      <w:r>
        <w:rPr>
          <w:rFonts w:hint="eastAsia"/>
        </w:rPr>
        <w:t>неточной</w:t>
      </w:r>
      <w:r>
        <w:t xml:space="preserve"> </w:t>
      </w:r>
      <w:r>
        <w:rPr>
          <w:rFonts w:hint="eastAsia"/>
        </w:rPr>
        <w:t>или</w:t>
      </w:r>
      <w:r>
        <w:t xml:space="preserve"> </w:t>
      </w:r>
      <w:r>
        <w:rPr>
          <w:rFonts w:hint="eastAsia"/>
        </w:rPr>
        <w:t>неверной</w:t>
      </w:r>
      <w:r>
        <w:t xml:space="preserve"> </w:t>
      </w:r>
      <w:r>
        <w:rPr>
          <w:rFonts w:hint="eastAsia"/>
        </w:rPr>
        <w:t>интерпретацией</w:t>
      </w:r>
      <w:r>
        <w:t xml:space="preserve"> </w:t>
      </w:r>
      <w:r>
        <w:rPr>
          <w:rFonts w:hint="eastAsia"/>
        </w:rPr>
        <w:t>значения</w:t>
      </w:r>
      <w:r>
        <w:t xml:space="preserve"> </w:t>
      </w:r>
      <w:r>
        <w:rPr>
          <w:rFonts w:hint="eastAsia"/>
        </w:rPr>
        <w:t>эмодзи</w:t>
      </w:r>
      <w:r>
        <w:t>.</w:t>
      </w:r>
    </w:p>
    <w:p w14:paraId="1962EC46" w14:textId="77777777" w:rsidR="006F7795" w:rsidRDefault="006F7795" w:rsidP="006F7795">
      <w:r>
        <w:t>13.</w:t>
      </w:r>
      <w:r>
        <w:tab/>
      </w:r>
      <w:r>
        <w:rPr>
          <w:rFonts w:hint="eastAsia"/>
        </w:rPr>
        <w:t>В</w:t>
      </w:r>
      <w:r>
        <w:t xml:space="preserve"> </w:t>
      </w:r>
      <w:r>
        <w:rPr>
          <w:rFonts w:hint="eastAsia"/>
        </w:rPr>
        <w:t>настоящей</w:t>
      </w:r>
      <w:r>
        <w:t xml:space="preserve"> </w:t>
      </w:r>
      <w:r>
        <w:rPr>
          <w:rFonts w:hint="eastAsia"/>
        </w:rPr>
        <w:t>исследовательской</w:t>
      </w:r>
      <w:r>
        <w:t xml:space="preserve"> </w:t>
      </w:r>
      <w:r>
        <w:rPr>
          <w:rFonts w:hint="eastAsia"/>
        </w:rPr>
        <w:t>работе</w:t>
      </w:r>
      <w:r>
        <w:t xml:space="preserve"> </w:t>
      </w:r>
      <w:r>
        <w:rPr>
          <w:rFonts w:hint="eastAsia"/>
        </w:rPr>
        <w:t>была</w:t>
      </w:r>
      <w:r>
        <w:t xml:space="preserve"> </w:t>
      </w:r>
      <w:r>
        <w:rPr>
          <w:rFonts w:hint="eastAsia"/>
        </w:rPr>
        <w:t>определена</w:t>
      </w:r>
      <w:r>
        <w:t xml:space="preserve"> </w:t>
      </w:r>
      <w:r>
        <w:rPr>
          <w:rFonts w:hint="eastAsia"/>
        </w:rPr>
        <w:t>высокая</w:t>
      </w:r>
    </w:p>
    <w:p w14:paraId="030EEE42" w14:textId="77777777" w:rsidR="006F7795" w:rsidRDefault="006F7795" w:rsidP="006F7795">
      <w:r>
        <w:rPr>
          <w:rFonts w:hint="eastAsia"/>
        </w:rPr>
        <w:t>частотность</w:t>
      </w:r>
      <w:r>
        <w:t xml:space="preserve"> </w:t>
      </w:r>
      <w:r>
        <w:rPr>
          <w:rFonts w:hint="eastAsia"/>
        </w:rPr>
        <w:t>использования</w:t>
      </w:r>
      <w:r>
        <w:t xml:space="preserve"> </w:t>
      </w:r>
      <w:r>
        <w:rPr>
          <w:rFonts w:hint="eastAsia"/>
        </w:rPr>
        <w:t>эмодзи</w:t>
      </w:r>
      <w:r>
        <w:t xml:space="preserve"> </w:t>
      </w:r>
      <w:r>
        <w:rPr>
          <w:rFonts w:hint="eastAsia"/>
        </w:rPr>
        <w:t>и</w:t>
      </w:r>
      <w:r>
        <w:t xml:space="preserve"> </w:t>
      </w:r>
      <w:r>
        <w:rPr>
          <w:rFonts w:hint="eastAsia"/>
        </w:rPr>
        <w:t>других</w:t>
      </w:r>
      <w:r>
        <w:t xml:space="preserve"> </w:t>
      </w:r>
      <w:r>
        <w:rPr>
          <w:rFonts w:hint="eastAsia"/>
        </w:rPr>
        <w:t>синтаксических</w:t>
      </w:r>
      <w:r>
        <w:t xml:space="preserve"> </w:t>
      </w:r>
      <w:r>
        <w:rPr>
          <w:rFonts w:hint="eastAsia"/>
        </w:rPr>
        <w:t>конструкций</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языкового</w:t>
      </w:r>
      <w:r>
        <w:t xml:space="preserve"> </w:t>
      </w:r>
      <w:r>
        <w:rPr>
          <w:rFonts w:hint="eastAsia"/>
        </w:rPr>
        <w:t>материала</w:t>
      </w:r>
      <w:r>
        <w:t xml:space="preserve"> </w:t>
      </w:r>
      <w:r>
        <w:rPr>
          <w:rFonts w:hint="eastAsia"/>
        </w:rPr>
        <w:t>и</w:t>
      </w:r>
      <w:r>
        <w:t xml:space="preserve"> </w:t>
      </w:r>
      <w:r>
        <w:rPr>
          <w:rFonts w:hint="eastAsia"/>
        </w:rPr>
        <w:t>данных</w:t>
      </w:r>
      <w:r>
        <w:tab/>
      </w:r>
      <w:r>
        <w:rPr>
          <w:rFonts w:hint="eastAsia"/>
        </w:rPr>
        <w:t>социолингвистического</w:t>
      </w:r>
      <w:r>
        <w:tab/>
      </w:r>
      <w:r>
        <w:rPr>
          <w:rFonts w:hint="eastAsia"/>
        </w:rPr>
        <w:t>эксперимента</w:t>
      </w:r>
      <w:r>
        <w:tab/>
      </w:r>
      <w:r>
        <w:rPr>
          <w:rFonts w:hint="eastAsia"/>
        </w:rPr>
        <w:t>были</w:t>
      </w:r>
      <w:r>
        <w:t xml:space="preserve"> </w:t>
      </w:r>
      <w:r>
        <w:rPr>
          <w:rFonts w:hint="eastAsia"/>
        </w:rPr>
        <w:t>разработаны</w:t>
      </w:r>
    </w:p>
    <w:p w14:paraId="6ED70F9F" w14:textId="77777777" w:rsidR="006F7795" w:rsidRDefault="006F7795" w:rsidP="006F7795">
      <w:r>
        <w:rPr>
          <w:rFonts w:hint="eastAsia"/>
        </w:rPr>
        <w:t>методические</w:t>
      </w:r>
      <w:r>
        <w:t xml:space="preserve"> </w:t>
      </w:r>
      <w:r>
        <w:rPr>
          <w:rFonts w:hint="eastAsia"/>
        </w:rPr>
        <w:t>рекомендации</w:t>
      </w:r>
      <w:r>
        <w:t xml:space="preserve"> </w:t>
      </w:r>
      <w:r>
        <w:rPr>
          <w:rFonts w:hint="eastAsia"/>
        </w:rPr>
        <w:t>для</w:t>
      </w:r>
      <w:r>
        <w:t xml:space="preserve"> </w:t>
      </w:r>
      <w:r>
        <w:rPr>
          <w:rFonts w:hint="eastAsia"/>
        </w:rPr>
        <w:t>сотрудников</w:t>
      </w:r>
      <w:r>
        <w:t xml:space="preserve"> </w:t>
      </w:r>
      <w:r>
        <w:rPr>
          <w:rFonts w:hint="eastAsia"/>
        </w:rPr>
        <w:t>АНО</w:t>
      </w:r>
      <w:r>
        <w:t xml:space="preserve"> </w:t>
      </w:r>
      <w:r>
        <w:rPr>
          <w:rFonts w:hint="eastAsia"/>
        </w:rPr>
        <w:t>«</w:t>
      </w:r>
      <w:r>
        <w:rPr>
          <w:rFonts w:hint="eastAsia"/>
        </w:rPr>
        <w:t>Диалог</w:t>
      </w:r>
      <w:r>
        <w:t xml:space="preserve"> </w:t>
      </w:r>
      <w:r>
        <w:rPr>
          <w:rFonts w:hint="eastAsia"/>
        </w:rPr>
        <w:t>Регионы</w:t>
      </w:r>
      <w:r>
        <w:rPr>
          <w:rFonts w:hint="eastAsia"/>
        </w:rPr>
        <w:t>»</w:t>
      </w:r>
      <w:r>
        <w:t xml:space="preserve"> (</w:t>
      </w:r>
      <w:r>
        <w:rPr>
          <w:rFonts w:hint="eastAsia"/>
        </w:rPr>
        <w:t>Центры</w:t>
      </w:r>
      <w:r>
        <w:t xml:space="preserve"> </w:t>
      </w:r>
      <w:r>
        <w:rPr>
          <w:rFonts w:hint="eastAsia"/>
        </w:rPr>
        <w:t>управления</w:t>
      </w:r>
      <w:r>
        <w:t xml:space="preserve"> </w:t>
      </w:r>
      <w:r>
        <w:rPr>
          <w:rFonts w:hint="eastAsia"/>
        </w:rPr>
        <w:t>регионами</w:t>
      </w:r>
      <w:r>
        <w:t xml:space="preserve">), </w:t>
      </w:r>
      <w:r>
        <w:rPr>
          <w:rFonts w:hint="eastAsia"/>
        </w:rPr>
        <w:t>сформированных</w:t>
      </w:r>
      <w:r>
        <w:t xml:space="preserve"> </w:t>
      </w:r>
      <w:r>
        <w:rPr>
          <w:rFonts w:hint="eastAsia"/>
        </w:rPr>
        <w:t>в</w:t>
      </w:r>
      <w:r>
        <w:t xml:space="preserve"> 83 </w:t>
      </w:r>
      <w:r>
        <w:rPr>
          <w:rFonts w:hint="eastAsia"/>
        </w:rPr>
        <w:t>субъектах</w:t>
      </w:r>
      <w:r>
        <w:t xml:space="preserve"> </w:t>
      </w:r>
      <w:r>
        <w:rPr>
          <w:rFonts w:hint="eastAsia"/>
        </w:rPr>
        <w:t>Российской</w:t>
      </w:r>
      <w:r>
        <w:t xml:space="preserve"> </w:t>
      </w:r>
      <w:r>
        <w:rPr>
          <w:rFonts w:hint="eastAsia"/>
        </w:rPr>
        <w:t>Федерации</w:t>
      </w:r>
      <w:r>
        <w:t xml:space="preserve">, </w:t>
      </w:r>
      <w:r>
        <w:rPr>
          <w:rFonts w:hint="eastAsia"/>
        </w:rPr>
        <w:t>при</w:t>
      </w:r>
      <w:r>
        <w:t xml:space="preserve"> </w:t>
      </w:r>
      <w:r>
        <w:rPr>
          <w:rFonts w:hint="eastAsia"/>
        </w:rPr>
        <w:t>работе</w:t>
      </w:r>
      <w:r>
        <w:t xml:space="preserve"> </w:t>
      </w:r>
      <w:r>
        <w:rPr>
          <w:rFonts w:hint="eastAsia"/>
        </w:rPr>
        <w:t>с</w:t>
      </w:r>
      <w:r>
        <w:t xml:space="preserve"> </w:t>
      </w:r>
      <w:r>
        <w:rPr>
          <w:rFonts w:hint="eastAsia"/>
        </w:rPr>
        <w:t>обращениями</w:t>
      </w:r>
      <w:r>
        <w:t xml:space="preserve"> </w:t>
      </w:r>
      <w:r>
        <w:rPr>
          <w:rFonts w:hint="eastAsia"/>
        </w:rPr>
        <w:t>граждан</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при</w:t>
      </w:r>
      <w:r>
        <w:t xml:space="preserve"> </w:t>
      </w:r>
      <w:r>
        <w:rPr>
          <w:rFonts w:hint="eastAsia"/>
        </w:rPr>
        <w:t>проведении</w:t>
      </w:r>
      <w:r>
        <w:t xml:space="preserve"> </w:t>
      </w:r>
      <w:r>
        <w:rPr>
          <w:rFonts w:hint="eastAsia"/>
        </w:rPr>
        <w:t>взаимодействия</w:t>
      </w:r>
      <w:r>
        <w:t xml:space="preserve"> </w:t>
      </w:r>
      <w:r>
        <w:rPr>
          <w:rFonts w:hint="eastAsia"/>
        </w:rPr>
        <w:t>в</w:t>
      </w:r>
      <w:r>
        <w:t xml:space="preserve"> </w:t>
      </w:r>
      <w:r>
        <w:rPr>
          <w:rFonts w:hint="eastAsia"/>
        </w:rPr>
        <w:t>рамках</w:t>
      </w:r>
      <w:r>
        <w:t xml:space="preserve"> </w:t>
      </w:r>
      <w:r>
        <w:rPr>
          <w:rFonts w:hint="eastAsia"/>
        </w:rPr>
        <w:t>интернет</w:t>
      </w:r>
      <w:r>
        <w:t>-</w:t>
      </w:r>
      <w:r>
        <w:rPr>
          <w:rFonts w:hint="eastAsia"/>
        </w:rPr>
        <w:t>коммуникации</w:t>
      </w:r>
      <w:r>
        <w:t>.</w:t>
      </w:r>
    </w:p>
    <w:p w14:paraId="4B7F4910" w14:textId="77777777" w:rsidR="006F7795" w:rsidRDefault="006F7795" w:rsidP="006F7795">
      <w:r>
        <w:t>14.</w:t>
      </w:r>
      <w:r>
        <w:tab/>
        <w:t xml:space="preserve"> </w:t>
      </w:r>
      <w:r>
        <w:rPr>
          <w:rFonts w:hint="eastAsia"/>
        </w:rPr>
        <w:t>На</w:t>
      </w:r>
      <w:r>
        <w:t xml:space="preserve"> </w:t>
      </w:r>
      <w:r>
        <w:rPr>
          <w:rFonts w:hint="eastAsia"/>
        </w:rPr>
        <w:t>уровне</w:t>
      </w:r>
      <w:r>
        <w:t xml:space="preserve"> </w:t>
      </w:r>
      <w:r>
        <w:rPr>
          <w:rFonts w:hint="eastAsia"/>
        </w:rPr>
        <w:t>простых</w:t>
      </w:r>
      <w:r>
        <w:t xml:space="preserve"> </w:t>
      </w:r>
      <w:r>
        <w:rPr>
          <w:rFonts w:hint="eastAsia"/>
        </w:rPr>
        <w:t>предложений</w:t>
      </w:r>
      <w:r>
        <w:t xml:space="preserve"> </w:t>
      </w:r>
      <w:r>
        <w:rPr>
          <w:rFonts w:hint="eastAsia"/>
        </w:rPr>
        <w:t>было</w:t>
      </w:r>
      <w:r>
        <w:t xml:space="preserve"> </w:t>
      </w:r>
      <w:r>
        <w:rPr>
          <w:rFonts w:hint="eastAsia"/>
        </w:rPr>
        <w:t>реко</w:t>
      </w:r>
      <w:r>
        <w:rPr>
          <w:rFonts w:hint="eastAsia"/>
        </w:rPr>
        <w:lastRenderedPageBreak/>
        <w:t>мендовано</w:t>
      </w:r>
      <w:r>
        <w:t xml:space="preserve"> </w:t>
      </w:r>
      <w:r>
        <w:rPr>
          <w:rFonts w:hint="eastAsia"/>
        </w:rPr>
        <w:t>употреблять</w:t>
      </w:r>
      <w:r>
        <w:t xml:space="preserve"> </w:t>
      </w:r>
      <w:r>
        <w:rPr>
          <w:rFonts w:hint="eastAsia"/>
        </w:rPr>
        <w:t>двусоставные</w:t>
      </w:r>
      <w:r>
        <w:t xml:space="preserve"> </w:t>
      </w:r>
      <w:r>
        <w:rPr>
          <w:rFonts w:hint="eastAsia"/>
        </w:rPr>
        <w:t>простые</w:t>
      </w:r>
      <w:r>
        <w:t xml:space="preserve"> </w:t>
      </w:r>
      <w:r>
        <w:rPr>
          <w:rFonts w:hint="eastAsia"/>
        </w:rPr>
        <w:t>предложения</w:t>
      </w:r>
      <w:r>
        <w:t xml:space="preserve">, </w:t>
      </w:r>
      <w:r>
        <w:rPr>
          <w:rFonts w:hint="eastAsia"/>
        </w:rPr>
        <w:t>избегать</w:t>
      </w:r>
      <w:r>
        <w:t xml:space="preserve"> </w:t>
      </w:r>
      <w:r>
        <w:rPr>
          <w:rFonts w:hint="eastAsia"/>
        </w:rPr>
        <w:t>перенасыщения</w:t>
      </w:r>
      <w:r>
        <w:t xml:space="preserve"> </w:t>
      </w:r>
      <w:r>
        <w:rPr>
          <w:rFonts w:hint="eastAsia"/>
        </w:rPr>
        <w:t>конструкций</w:t>
      </w:r>
      <w:r>
        <w:t xml:space="preserve"> </w:t>
      </w:r>
      <w:r>
        <w:rPr>
          <w:rFonts w:hint="eastAsia"/>
        </w:rPr>
        <w:t>однородными</w:t>
      </w:r>
      <w:r>
        <w:t xml:space="preserve"> </w:t>
      </w:r>
      <w:r>
        <w:rPr>
          <w:rFonts w:hint="eastAsia"/>
        </w:rPr>
        <w:t>членами</w:t>
      </w:r>
      <w:r>
        <w:t xml:space="preserve"> </w:t>
      </w:r>
      <w:r>
        <w:rPr>
          <w:rFonts w:hint="eastAsia"/>
        </w:rPr>
        <w:t>предложения</w:t>
      </w:r>
      <w:r>
        <w:t xml:space="preserve">. </w:t>
      </w:r>
      <w:r>
        <w:rPr>
          <w:rFonts w:hint="eastAsia"/>
        </w:rPr>
        <w:t>На</w:t>
      </w:r>
      <w:r>
        <w:t xml:space="preserve"> </w:t>
      </w:r>
      <w:r>
        <w:rPr>
          <w:rFonts w:hint="eastAsia"/>
        </w:rPr>
        <w:t>уровне</w:t>
      </w:r>
      <w:r>
        <w:t xml:space="preserve"> </w:t>
      </w:r>
      <w:r>
        <w:rPr>
          <w:rFonts w:hint="eastAsia"/>
        </w:rPr>
        <w:t>осложненных</w:t>
      </w:r>
      <w:r>
        <w:t xml:space="preserve"> </w:t>
      </w:r>
      <w:r>
        <w:rPr>
          <w:rFonts w:hint="eastAsia"/>
        </w:rPr>
        <w:t>предложений</w:t>
      </w:r>
      <w:r>
        <w:t xml:space="preserve"> </w:t>
      </w:r>
      <w:r>
        <w:rPr>
          <w:rFonts w:hint="eastAsia"/>
        </w:rPr>
        <w:t>было</w:t>
      </w:r>
      <w:r>
        <w:t xml:space="preserve"> </w:t>
      </w:r>
      <w:r>
        <w:rPr>
          <w:rFonts w:hint="eastAsia"/>
        </w:rPr>
        <w:t>рекомендовано</w:t>
      </w:r>
      <w:r>
        <w:t xml:space="preserve"> </w:t>
      </w:r>
      <w:r>
        <w:rPr>
          <w:rFonts w:hint="eastAsia"/>
        </w:rPr>
        <w:t>использовать</w:t>
      </w:r>
      <w:r>
        <w:t xml:space="preserve"> </w:t>
      </w:r>
      <w:r>
        <w:rPr>
          <w:rFonts w:hint="eastAsia"/>
        </w:rPr>
        <w:t>конструкции</w:t>
      </w:r>
      <w:r>
        <w:t xml:space="preserve"> </w:t>
      </w:r>
      <w:r>
        <w:rPr>
          <w:rFonts w:hint="eastAsia"/>
        </w:rPr>
        <w:t>с</w:t>
      </w:r>
      <w:r>
        <w:t xml:space="preserve"> </w:t>
      </w:r>
      <w:r>
        <w:rPr>
          <w:rFonts w:hint="eastAsia"/>
        </w:rPr>
        <w:t>обращениями</w:t>
      </w:r>
      <w:r>
        <w:t xml:space="preserve"> </w:t>
      </w:r>
      <w:r>
        <w:rPr>
          <w:rFonts w:hint="eastAsia"/>
        </w:rPr>
        <w:t>и</w:t>
      </w:r>
      <w:r>
        <w:t xml:space="preserve"> </w:t>
      </w:r>
      <w:r>
        <w:rPr>
          <w:rFonts w:hint="eastAsia"/>
        </w:rPr>
        <w:t>вводными</w:t>
      </w:r>
      <w:r>
        <w:t xml:space="preserve"> (</w:t>
      </w:r>
      <w:r>
        <w:rPr>
          <w:rFonts w:hint="eastAsia"/>
        </w:rPr>
        <w:t>вставными</w:t>
      </w:r>
      <w:r>
        <w:t xml:space="preserve">) </w:t>
      </w:r>
      <w:r>
        <w:rPr>
          <w:rFonts w:hint="eastAsia"/>
        </w:rPr>
        <w:t>единицами</w:t>
      </w:r>
      <w:r>
        <w:t xml:space="preserve">. </w:t>
      </w:r>
      <w:r>
        <w:rPr>
          <w:rFonts w:hint="eastAsia"/>
        </w:rPr>
        <w:t>Для</w:t>
      </w:r>
      <w:r>
        <w:t xml:space="preserve"> </w:t>
      </w:r>
      <w:r>
        <w:rPr>
          <w:rFonts w:hint="eastAsia"/>
        </w:rPr>
        <w:t>подготовки</w:t>
      </w:r>
      <w:r>
        <w:t xml:space="preserve"> </w:t>
      </w:r>
      <w:r>
        <w:rPr>
          <w:rFonts w:hint="eastAsia"/>
        </w:rPr>
        <w:t>ответов</w:t>
      </w:r>
      <w:r>
        <w:t xml:space="preserve"> </w:t>
      </w:r>
      <w:r>
        <w:rPr>
          <w:rFonts w:hint="eastAsia"/>
        </w:rPr>
        <w:t>гражданам</w:t>
      </w:r>
      <w:r>
        <w:t xml:space="preserve"> </w:t>
      </w:r>
      <w:r>
        <w:rPr>
          <w:rFonts w:hint="eastAsia"/>
        </w:rPr>
        <w:t>по</w:t>
      </w:r>
    </w:p>
    <w:p w14:paraId="6D22D6C8" w14:textId="77777777" w:rsidR="006F7795" w:rsidRDefault="006F7795" w:rsidP="006F7795">
      <w:r>
        <w:t>165</w:t>
      </w:r>
    </w:p>
    <w:p w14:paraId="6C96AD0A" w14:textId="77777777" w:rsidR="006F7795" w:rsidRDefault="006F7795" w:rsidP="006F7795">
      <w:r>
        <w:t xml:space="preserve"> </w:t>
      </w:r>
    </w:p>
    <w:p w14:paraId="6B795888" w14:textId="77777777" w:rsidR="006F7795" w:rsidRDefault="006F7795" w:rsidP="006F7795">
      <w:r>
        <w:rPr>
          <w:rFonts w:hint="eastAsia"/>
        </w:rPr>
        <w:t>проблемам</w:t>
      </w:r>
      <w:r>
        <w:t xml:space="preserve">, </w:t>
      </w:r>
      <w:r>
        <w:rPr>
          <w:rFonts w:hint="eastAsia"/>
        </w:rPr>
        <w:t>требующим</w:t>
      </w:r>
      <w:r>
        <w:t xml:space="preserve"> </w:t>
      </w:r>
      <w:r>
        <w:rPr>
          <w:rFonts w:hint="eastAsia"/>
        </w:rPr>
        <w:t>перечисления</w:t>
      </w:r>
      <w:r>
        <w:t xml:space="preserve"> </w:t>
      </w:r>
      <w:r>
        <w:rPr>
          <w:rFonts w:hint="eastAsia"/>
        </w:rPr>
        <w:t>объектов</w:t>
      </w:r>
      <w:r>
        <w:t xml:space="preserve"> </w:t>
      </w:r>
      <w:r>
        <w:rPr>
          <w:rFonts w:hint="eastAsia"/>
        </w:rPr>
        <w:t>или</w:t>
      </w:r>
      <w:r>
        <w:t xml:space="preserve"> </w:t>
      </w:r>
      <w:r>
        <w:rPr>
          <w:rFonts w:hint="eastAsia"/>
        </w:rPr>
        <w:t>действий</w:t>
      </w:r>
      <w:r>
        <w:t xml:space="preserve">, </w:t>
      </w:r>
      <w:r>
        <w:rPr>
          <w:rFonts w:hint="eastAsia"/>
        </w:rPr>
        <w:t>рекомендовано</w:t>
      </w:r>
      <w:r>
        <w:t xml:space="preserve"> </w:t>
      </w:r>
      <w:r>
        <w:rPr>
          <w:rFonts w:hint="eastAsia"/>
        </w:rPr>
        <w:t>избирательно</w:t>
      </w:r>
      <w:r>
        <w:t xml:space="preserve"> </w:t>
      </w:r>
      <w:r>
        <w:rPr>
          <w:rFonts w:hint="eastAsia"/>
        </w:rPr>
        <w:t>использовать</w:t>
      </w:r>
      <w:r>
        <w:t xml:space="preserve"> </w:t>
      </w:r>
      <w:r>
        <w:rPr>
          <w:rFonts w:hint="eastAsia"/>
        </w:rPr>
        <w:t>сложносочиненные</w:t>
      </w:r>
      <w:r>
        <w:t xml:space="preserve"> </w:t>
      </w:r>
      <w:r>
        <w:rPr>
          <w:rFonts w:hint="eastAsia"/>
        </w:rPr>
        <w:t>предложения</w:t>
      </w:r>
      <w:r>
        <w:t xml:space="preserve">, </w:t>
      </w:r>
      <w:r>
        <w:rPr>
          <w:rFonts w:hint="eastAsia"/>
        </w:rPr>
        <w:t>отдавая</w:t>
      </w:r>
      <w:r>
        <w:t xml:space="preserve"> </w:t>
      </w:r>
      <w:r>
        <w:rPr>
          <w:rFonts w:hint="eastAsia"/>
        </w:rPr>
        <w:t>предпочтение</w:t>
      </w:r>
      <w:r>
        <w:t xml:space="preserve"> </w:t>
      </w:r>
      <w:r>
        <w:rPr>
          <w:rFonts w:hint="eastAsia"/>
        </w:rPr>
        <w:t>сложноподчиненным</w:t>
      </w:r>
      <w:r>
        <w:t xml:space="preserve"> </w:t>
      </w:r>
      <w:r>
        <w:rPr>
          <w:rFonts w:hint="eastAsia"/>
        </w:rPr>
        <w:t>предложениям</w:t>
      </w:r>
      <w:r>
        <w:t xml:space="preserve">, </w:t>
      </w:r>
      <w:r>
        <w:rPr>
          <w:rFonts w:hint="eastAsia"/>
        </w:rPr>
        <w:t>как</w:t>
      </w:r>
      <w:r>
        <w:t xml:space="preserve"> </w:t>
      </w:r>
      <w:r>
        <w:rPr>
          <w:rFonts w:hint="eastAsia"/>
        </w:rPr>
        <w:t>раскрывающим</w:t>
      </w:r>
      <w:r>
        <w:t xml:space="preserve"> </w:t>
      </w:r>
      <w:r>
        <w:rPr>
          <w:rFonts w:hint="eastAsia"/>
        </w:rPr>
        <w:t>причинно</w:t>
      </w:r>
      <w:r>
        <w:t>-</w:t>
      </w:r>
      <w:r>
        <w:rPr>
          <w:rFonts w:hint="eastAsia"/>
        </w:rPr>
        <w:t>следственные</w:t>
      </w:r>
      <w:r>
        <w:t xml:space="preserve"> </w:t>
      </w:r>
      <w:r>
        <w:rPr>
          <w:rFonts w:hint="eastAsia"/>
        </w:rPr>
        <w:t>связи</w:t>
      </w:r>
      <w:r>
        <w:t xml:space="preserve"> </w:t>
      </w:r>
      <w:r>
        <w:rPr>
          <w:rFonts w:hint="eastAsia"/>
        </w:rPr>
        <w:t>между</w:t>
      </w:r>
      <w:r>
        <w:t xml:space="preserve"> </w:t>
      </w:r>
      <w:r>
        <w:rPr>
          <w:rFonts w:hint="eastAsia"/>
        </w:rPr>
        <w:t>описываемыми</w:t>
      </w:r>
      <w:r>
        <w:t xml:space="preserve"> </w:t>
      </w:r>
      <w:r>
        <w:rPr>
          <w:rFonts w:hint="eastAsia"/>
        </w:rPr>
        <w:t>объектами</w:t>
      </w:r>
      <w:r>
        <w:t xml:space="preserve"> </w:t>
      </w:r>
      <w:r>
        <w:rPr>
          <w:rFonts w:hint="eastAsia"/>
        </w:rPr>
        <w:t>или</w:t>
      </w:r>
      <w:r>
        <w:t xml:space="preserve"> </w:t>
      </w:r>
      <w:r>
        <w:rPr>
          <w:rFonts w:hint="eastAsia"/>
        </w:rPr>
        <w:t>событиями</w:t>
      </w:r>
      <w:r>
        <w:t>.</w:t>
      </w:r>
    </w:p>
    <w:p w14:paraId="29465C02" w14:textId="77777777" w:rsidR="006F7795" w:rsidRDefault="006F7795" w:rsidP="006F7795">
      <w:r>
        <w:t>15.</w:t>
      </w:r>
      <w:r>
        <w:tab/>
      </w:r>
      <w:r>
        <w:rPr>
          <w:rFonts w:hint="eastAsia"/>
        </w:rPr>
        <w:t>В</w:t>
      </w:r>
      <w:r>
        <w:t xml:space="preserve"> </w:t>
      </w:r>
      <w:r>
        <w:rPr>
          <w:rFonts w:hint="eastAsia"/>
        </w:rPr>
        <w:t>работе</w:t>
      </w:r>
      <w:r>
        <w:t xml:space="preserve"> </w:t>
      </w:r>
      <w:r>
        <w:rPr>
          <w:rFonts w:hint="eastAsia"/>
        </w:rPr>
        <w:t>с</w:t>
      </w:r>
      <w:r>
        <w:t xml:space="preserve"> </w:t>
      </w:r>
      <w:r>
        <w:rPr>
          <w:rFonts w:hint="eastAsia"/>
        </w:rPr>
        <w:t>обращениями</w:t>
      </w:r>
      <w:r>
        <w:t xml:space="preserve"> </w:t>
      </w:r>
      <w:r>
        <w:rPr>
          <w:rFonts w:hint="eastAsia"/>
        </w:rPr>
        <w:t>граждан</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не</w:t>
      </w:r>
      <w:r>
        <w:t xml:space="preserve"> </w:t>
      </w:r>
      <w:r>
        <w:rPr>
          <w:rFonts w:hint="eastAsia"/>
        </w:rPr>
        <w:t>приветствуется</w:t>
      </w:r>
      <w:r>
        <w:t xml:space="preserve"> </w:t>
      </w:r>
      <w:r>
        <w:rPr>
          <w:rFonts w:hint="eastAsia"/>
        </w:rPr>
        <w:t>использование</w:t>
      </w:r>
      <w:r>
        <w:t xml:space="preserve"> </w:t>
      </w:r>
      <w:r>
        <w:rPr>
          <w:rFonts w:hint="eastAsia"/>
        </w:rPr>
        <w:t>приемов</w:t>
      </w:r>
      <w:r>
        <w:t xml:space="preserve"> </w:t>
      </w:r>
      <w:r>
        <w:rPr>
          <w:rFonts w:hint="eastAsia"/>
        </w:rPr>
        <w:t>экспрессивного</w:t>
      </w:r>
      <w:r>
        <w:t xml:space="preserve"> </w:t>
      </w:r>
      <w:r>
        <w:rPr>
          <w:rFonts w:hint="eastAsia"/>
        </w:rPr>
        <w:t>синтаксиса</w:t>
      </w:r>
      <w:r>
        <w:t xml:space="preserve"> </w:t>
      </w:r>
      <w:r>
        <w:rPr>
          <w:rFonts w:hint="eastAsia"/>
        </w:rPr>
        <w:t>как</w:t>
      </w:r>
      <w:r>
        <w:t xml:space="preserve"> </w:t>
      </w:r>
      <w:r>
        <w:rPr>
          <w:rFonts w:hint="eastAsia"/>
        </w:rPr>
        <w:t>излишне</w:t>
      </w:r>
      <w:r>
        <w:t xml:space="preserve"> </w:t>
      </w:r>
      <w:r>
        <w:rPr>
          <w:rFonts w:hint="eastAsia"/>
        </w:rPr>
        <w:t>эмоциональных</w:t>
      </w:r>
      <w:r>
        <w:t xml:space="preserve"> </w:t>
      </w:r>
      <w:r>
        <w:rPr>
          <w:rFonts w:hint="eastAsia"/>
        </w:rPr>
        <w:t>конструкций</w:t>
      </w:r>
      <w:r>
        <w:t xml:space="preserve">, </w:t>
      </w:r>
      <w:r>
        <w:rPr>
          <w:rFonts w:hint="eastAsia"/>
        </w:rPr>
        <w:t>неуместных</w:t>
      </w:r>
      <w:r>
        <w:t xml:space="preserve"> </w:t>
      </w:r>
      <w:r>
        <w:rPr>
          <w:rFonts w:hint="eastAsia"/>
        </w:rPr>
        <w:t>для</w:t>
      </w:r>
      <w:r>
        <w:t xml:space="preserve"> </w:t>
      </w:r>
      <w:r>
        <w:rPr>
          <w:rFonts w:hint="eastAsia"/>
        </w:rPr>
        <w:t>официально</w:t>
      </w:r>
      <w:r>
        <w:t>-</w:t>
      </w:r>
      <w:r>
        <w:rPr>
          <w:rFonts w:hint="eastAsia"/>
        </w:rPr>
        <w:t>делового</w:t>
      </w:r>
      <w:r>
        <w:t xml:space="preserve"> </w:t>
      </w:r>
      <w:r>
        <w:rPr>
          <w:rFonts w:hint="eastAsia"/>
        </w:rPr>
        <w:t>стиля</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рекомендовано</w:t>
      </w:r>
      <w:r>
        <w:t xml:space="preserve"> </w:t>
      </w:r>
      <w:r>
        <w:rPr>
          <w:rFonts w:hint="eastAsia"/>
        </w:rPr>
        <w:t>использовать</w:t>
      </w:r>
      <w:r>
        <w:t xml:space="preserve"> </w:t>
      </w:r>
      <w:r>
        <w:rPr>
          <w:rFonts w:hint="eastAsia"/>
        </w:rPr>
        <w:t>ограниченное</w:t>
      </w:r>
      <w:r>
        <w:t xml:space="preserve"> </w:t>
      </w:r>
      <w:r>
        <w:rPr>
          <w:rFonts w:hint="eastAsia"/>
        </w:rPr>
        <w:t>количество</w:t>
      </w:r>
      <w:r>
        <w:t xml:space="preserve"> </w:t>
      </w:r>
      <w:r>
        <w:rPr>
          <w:rFonts w:hint="eastAsia"/>
        </w:rPr>
        <w:t>эмодзи</w:t>
      </w:r>
      <w:r>
        <w:t xml:space="preserve"> </w:t>
      </w:r>
      <w:r>
        <w:rPr>
          <w:rFonts w:hint="eastAsia"/>
        </w:rPr>
        <w:t>при</w:t>
      </w:r>
      <w:r>
        <w:t xml:space="preserve"> </w:t>
      </w:r>
      <w:r>
        <w:rPr>
          <w:rFonts w:hint="eastAsia"/>
        </w:rPr>
        <w:t>ответах</w:t>
      </w:r>
      <w:r>
        <w:t xml:space="preserve"> </w:t>
      </w:r>
      <w:r>
        <w:rPr>
          <w:rFonts w:hint="eastAsia"/>
        </w:rPr>
        <w:t>только</w:t>
      </w:r>
      <w:r>
        <w:t xml:space="preserve"> </w:t>
      </w:r>
      <w:r>
        <w:rPr>
          <w:rFonts w:hint="eastAsia"/>
        </w:rPr>
        <w:t>на</w:t>
      </w:r>
      <w:r>
        <w:t xml:space="preserve"> </w:t>
      </w:r>
      <w:r>
        <w:rPr>
          <w:rFonts w:hint="eastAsia"/>
        </w:rPr>
        <w:t>решенные</w:t>
      </w:r>
      <w:r>
        <w:t xml:space="preserve"> </w:t>
      </w:r>
      <w:r>
        <w:rPr>
          <w:rFonts w:hint="eastAsia"/>
        </w:rPr>
        <w:t>проблемы</w:t>
      </w:r>
      <w:r>
        <w:t xml:space="preserve"> </w:t>
      </w:r>
      <w:r>
        <w:rPr>
          <w:rFonts w:hint="eastAsia"/>
        </w:rPr>
        <w:t>граждан</w:t>
      </w:r>
      <w:r>
        <w:t xml:space="preserve"> </w:t>
      </w:r>
      <w:r>
        <w:rPr>
          <w:rFonts w:hint="eastAsia"/>
        </w:rPr>
        <w:t>и</w:t>
      </w:r>
      <w:r>
        <w:t xml:space="preserve"> </w:t>
      </w:r>
      <w:r>
        <w:rPr>
          <w:rFonts w:hint="eastAsia"/>
        </w:rPr>
        <w:t>с</w:t>
      </w:r>
      <w:r>
        <w:t xml:space="preserve"> </w:t>
      </w:r>
      <w:r>
        <w:rPr>
          <w:rFonts w:hint="eastAsia"/>
        </w:rPr>
        <w:t>учетом</w:t>
      </w:r>
      <w:r>
        <w:t xml:space="preserve"> </w:t>
      </w:r>
      <w:r>
        <w:rPr>
          <w:rFonts w:hint="eastAsia"/>
        </w:rPr>
        <w:t>правил</w:t>
      </w:r>
      <w:r>
        <w:t xml:space="preserve"> </w:t>
      </w:r>
      <w:r>
        <w:rPr>
          <w:rFonts w:hint="eastAsia"/>
        </w:rPr>
        <w:t>и</w:t>
      </w:r>
      <w:r>
        <w:t xml:space="preserve"> </w:t>
      </w:r>
      <w:r>
        <w:rPr>
          <w:rFonts w:hint="eastAsia"/>
        </w:rPr>
        <w:t>норм</w:t>
      </w:r>
      <w:r>
        <w:t xml:space="preserve"> </w:t>
      </w:r>
      <w:r>
        <w:rPr>
          <w:rFonts w:hint="eastAsia"/>
        </w:rPr>
        <w:t>общения</w:t>
      </w:r>
      <w:r>
        <w:t xml:space="preserve"> </w:t>
      </w:r>
      <w:r>
        <w:rPr>
          <w:rFonts w:hint="eastAsia"/>
        </w:rPr>
        <w:t>площадки</w:t>
      </w:r>
      <w:r>
        <w:t xml:space="preserve">, </w:t>
      </w:r>
      <w:r>
        <w:rPr>
          <w:rFonts w:hint="eastAsia"/>
        </w:rPr>
        <w:t>где</w:t>
      </w:r>
      <w:r>
        <w:t xml:space="preserve"> </w:t>
      </w:r>
      <w:r>
        <w:rPr>
          <w:rFonts w:hint="eastAsia"/>
        </w:rPr>
        <w:t>будет</w:t>
      </w:r>
      <w:r>
        <w:t xml:space="preserve"> </w:t>
      </w:r>
      <w:r>
        <w:rPr>
          <w:rFonts w:hint="eastAsia"/>
        </w:rPr>
        <w:t>размещен</w:t>
      </w:r>
      <w:r>
        <w:t xml:space="preserve"> </w:t>
      </w:r>
      <w:r>
        <w:rPr>
          <w:rFonts w:hint="eastAsia"/>
        </w:rPr>
        <w:t>ответ</w:t>
      </w:r>
      <w:r>
        <w:t>.</w:t>
      </w:r>
    </w:p>
    <w:p w14:paraId="0B448349" w14:textId="77777777" w:rsidR="006F7795" w:rsidRDefault="006F7795" w:rsidP="006F7795">
      <w:r>
        <w:t>16.</w:t>
      </w:r>
      <w:r>
        <w:tab/>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указанные</w:t>
      </w:r>
      <w:r>
        <w:t xml:space="preserve"> </w:t>
      </w:r>
      <w:r>
        <w:rPr>
          <w:rFonts w:hint="eastAsia"/>
        </w:rPr>
        <w:t>выше</w:t>
      </w:r>
      <w:r>
        <w:t xml:space="preserve"> </w:t>
      </w:r>
      <w:r>
        <w:rPr>
          <w:rFonts w:hint="eastAsia"/>
        </w:rPr>
        <w:t>рекомендации</w:t>
      </w:r>
      <w:r>
        <w:t xml:space="preserve"> </w:t>
      </w:r>
      <w:r>
        <w:rPr>
          <w:rFonts w:hint="eastAsia"/>
        </w:rPr>
        <w:t>проходят</w:t>
      </w:r>
      <w:r>
        <w:t xml:space="preserve"> </w:t>
      </w:r>
      <w:r>
        <w:rPr>
          <w:rFonts w:hint="eastAsia"/>
        </w:rPr>
        <w:t>согласование</w:t>
      </w:r>
      <w:r>
        <w:t xml:space="preserve"> </w:t>
      </w:r>
      <w:r>
        <w:rPr>
          <w:rFonts w:hint="eastAsia"/>
        </w:rPr>
        <w:t>и</w:t>
      </w:r>
      <w:r>
        <w:t xml:space="preserve"> </w:t>
      </w:r>
      <w:r>
        <w:rPr>
          <w:rFonts w:hint="eastAsia"/>
        </w:rPr>
        <w:t>апробацию</w:t>
      </w:r>
      <w:r>
        <w:t xml:space="preserve"> </w:t>
      </w:r>
      <w:r>
        <w:rPr>
          <w:rFonts w:hint="eastAsia"/>
        </w:rPr>
        <w:t>на</w:t>
      </w:r>
      <w:r>
        <w:t xml:space="preserve"> </w:t>
      </w:r>
      <w:r>
        <w:rPr>
          <w:rFonts w:hint="eastAsia"/>
        </w:rPr>
        <w:t>федеральном</w:t>
      </w:r>
      <w:r>
        <w:t xml:space="preserve"> </w:t>
      </w:r>
      <w:r>
        <w:rPr>
          <w:rFonts w:hint="eastAsia"/>
        </w:rPr>
        <w:t>уровне</w:t>
      </w:r>
      <w:r>
        <w:t xml:space="preserve"> </w:t>
      </w:r>
      <w:r>
        <w:rPr>
          <w:rFonts w:hint="eastAsia"/>
        </w:rPr>
        <w:t>для</w:t>
      </w:r>
      <w:r>
        <w:t xml:space="preserve"> </w:t>
      </w:r>
      <w:r>
        <w:rPr>
          <w:rFonts w:hint="eastAsia"/>
        </w:rPr>
        <w:t>дальнейшего</w:t>
      </w:r>
      <w:r>
        <w:t xml:space="preserve"> </w:t>
      </w:r>
      <w:r>
        <w:rPr>
          <w:rFonts w:hint="eastAsia"/>
        </w:rPr>
        <w:t>внедрения</w:t>
      </w:r>
      <w:r>
        <w:t xml:space="preserve"> </w:t>
      </w:r>
      <w:r>
        <w:rPr>
          <w:rFonts w:hint="eastAsia"/>
        </w:rPr>
        <w:t>во</w:t>
      </w:r>
      <w:r>
        <w:t xml:space="preserve"> </w:t>
      </w:r>
      <w:r>
        <w:rPr>
          <w:rFonts w:hint="eastAsia"/>
        </w:rPr>
        <w:t>всю</w:t>
      </w:r>
      <w:r>
        <w:t xml:space="preserve"> </w:t>
      </w:r>
      <w:r>
        <w:rPr>
          <w:rFonts w:hint="eastAsia"/>
        </w:rPr>
        <w:t>сеть</w:t>
      </w:r>
      <w:r>
        <w:t xml:space="preserve"> </w:t>
      </w:r>
      <w:r>
        <w:rPr>
          <w:rFonts w:hint="eastAsia"/>
        </w:rPr>
        <w:t>Центров</w:t>
      </w:r>
      <w:r>
        <w:t xml:space="preserve"> </w:t>
      </w:r>
      <w:r>
        <w:rPr>
          <w:rFonts w:hint="eastAsia"/>
        </w:rPr>
        <w:t>управления</w:t>
      </w:r>
      <w:r>
        <w:t xml:space="preserve"> </w:t>
      </w:r>
      <w:r>
        <w:rPr>
          <w:rFonts w:hint="eastAsia"/>
        </w:rPr>
        <w:t>регионами</w:t>
      </w:r>
      <w:r>
        <w:t xml:space="preserve"> </w:t>
      </w:r>
      <w:r>
        <w:rPr>
          <w:rFonts w:hint="eastAsia"/>
        </w:rPr>
        <w:t>Российской</w:t>
      </w:r>
      <w:r>
        <w:t xml:space="preserve"> </w:t>
      </w:r>
      <w:r>
        <w:rPr>
          <w:rFonts w:hint="eastAsia"/>
        </w:rPr>
        <w:t>Федерации</w:t>
      </w:r>
      <w:r>
        <w:t>.</w:t>
      </w:r>
    </w:p>
    <w:p w14:paraId="63D1FCC9" w14:textId="5E6D30BB" w:rsidR="006F7795" w:rsidRPr="006F7795" w:rsidRDefault="006F7795" w:rsidP="006F7795">
      <w:r>
        <w:t>17.</w:t>
      </w:r>
      <w:r>
        <w:tab/>
      </w:r>
      <w:r>
        <w:rPr>
          <w:rFonts w:hint="eastAsia"/>
        </w:rPr>
        <w:t>Представленное</w:t>
      </w:r>
      <w:r>
        <w:t xml:space="preserve"> </w:t>
      </w:r>
      <w:r>
        <w:rPr>
          <w:rFonts w:hint="eastAsia"/>
        </w:rPr>
        <w:t>диссертационное</w:t>
      </w:r>
      <w:r>
        <w:t xml:space="preserve"> </w:t>
      </w:r>
      <w:r>
        <w:rPr>
          <w:rFonts w:hint="eastAsia"/>
        </w:rPr>
        <w:t>исследование</w:t>
      </w:r>
      <w:r>
        <w:t xml:space="preserve"> </w:t>
      </w:r>
      <w:r>
        <w:rPr>
          <w:rFonts w:hint="eastAsia"/>
        </w:rPr>
        <w:t>не</w:t>
      </w:r>
      <w:r>
        <w:t xml:space="preserve"> </w:t>
      </w:r>
      <w:r>
        <w:rPr>
          <w:rFonts w:hint="eastAsia"/>
        </w:rPr>
        <w:t>претендует</w:t>
      </w:r>
      <w:r>
        <w:t xml:space="preserve"> </w:t>
      </w:r>
      <w:r>
        <w:rPr>
          <w:rFonts w:hint="eastAsia"/>
        </w:rPr>
        <w:t>на</w:t>
      </w:r>
      <w:r>
        <w:t xml:space="preserve"> </w:t>
      </w:r>
      <w:r>
        <w:rPr>
          <w:rFonts w:hint="eastAsia"/>
        </w:rPr>
        <w:t>законченность</w:t>
      </w:r>
      <w:r>
        <w:t xml:space="preserve">, </w:t>
      </w:r>
      <w:r>
        <w:rPr>
          <w:rFonts w:hint="eastAsia"/>
        </w:rPr>
        <w:t>но</w:t>
      </w:r>
      <w:r>
        <w:t xml:space="preserve"> </w:t>
      </w:r>
      <w:r>
        <w:rPr>
          <w:rFonts w:hint="eastAsia"/>
        </w:rPr>
        <w:t>является</w:t>
      </w:r>
      <w:r>
        <w:t xml:space="preserve"> </w:t>
      </w:r>
      <w:r>
        <w:rPr>
          <w:rFonts w:hint="eastAsia"/>
        </w:rPr>
        <w:t>попыткой</w:t>
      </w:r>
      <w:r>
        <w:t xml:space="preserve"> </w:t>
      </w:r>
      <w:r>
        <w:rPr>
          <w:rFonts w:hint="eastAsia"/>
        </w:rPr>
        <w:t>комплексного</w:t>
      </w:r>
      <w:r>
        <w:t xml:space="preserve"> </w:t>
      </w:r>
      <w:r>
        <w:rPr>
          <w:rFonts w:hint="eastAsia"/>
        </w:rPr>
        <w:t>анализа</w:t>
      </w:r>
      <w:r>
        <w:t xml:space="preserve"> </w:t>
      </w:r>
      <w:r>
        <w:rPr>
          <w:rFonts w:hint="eastAsia"/>
        </w:rPr>
        <w:t>особенностей</w:t>
      </w:r>
      <w:r>
        <w:t xml:space="preserve"> </w:t>
      </w:r>
      <w:r>
        <w:rPr>
          <w:rFonts w:hint="eastAsia"/>
        </w:rPr>
        <w:t>использования</w:t>
      </w:r>
      <w:r>
        <w:t xml:space="preserve"> </w:t>
      </w:r>
      <w:r>
        <w:rPr>
          <w:rFonts w:hint="eastAsia"/>
        </w:rPr>
        <w:t>синтаксических</w:t>
      </w:r>
      <w:r>
        <w:t xml:space="preserve"> </w:t>
      </w:r>
      <w:r>
        <w:rPr>
          <w:rFonts w:hint="eastAsia"/>
        </w:rPr>
        <w:t>конструкций</w:t>
      </w:r>
      <w:r>
        <w:t xml:space="preserve"> </w:t>
      </w:r>
      <w:r>
        <w:rPr>
          <w:rFonts w:hint="eastAsia"/>
        </w:rPr>
        <w:t>в</w:t>
      </w:r>
      <w:r>
        <w:t xml:space="preserve"> </w:t>
      </w:r>
      <w:r>
        <w:rPr>
          <w:rFonts w:hint="eastAsia"/>
        </w:rPr>
        <w:t>интернет</w:t>
      </w:r>
      <w:r>
        <w:t>-</w:t>
      </w:r>
      <w:r>
        <w:rPr>
          <w:rFonts w:hint="eastAsia"/>
        </w:rPr>
        <w:t>коммуникации</w:t>
      </w:r>
      <w:r>
        <w:t xml:space="preserve">, </w:t>
      </w:r>
      <w:r>
        <w:rPr>
          <w:rFonts w:hint="eastAsia"/>
        </w:rPr>
        <w:t>которые</w:t>
      </w:r>
      <w:r>
        <w:t xml:space="preserve">, </w:t>
      </w:r>
      <w:r>
        <w:rPr>
          <w:rFonts w:hint="eastAsia"/>
        </w:rPr>
        <w:t>несомненно</w:t>
      </w:r>
      <w:r>
        <w:t xml:space="preserve">, </w:t>
      </w:r>
      <w:r>
        <w:rPr>
          <w:rFonts w:hint="eastAsia"/>
        </w:rPr>
        <w:t>требуют</w:t>
      </w:r>
      <w:r>
        <w:t xml:space="preserve"> </w:t>
      </w:r>
      <w:r>
        <w:rPr>
          <w:rFonts w:hint="eastAsia"/>
        </w:rPr>
        <w:t>дальнейшего</w:t>
      </w:r>
      <w:r>
        <w:t xml:space="preserve"> </w:t>
      </w:r>
      <w:r>
        <w:rPr>
          <w:rFonts w:hint="eastAsia"/>
        </w:rPr>
        <w:t>изучения</w:t>
      </w:r>
      <w:r>
        <w:t xml:space="preserve"> </w:t>
      </w:r>
      <w:r>
        <w:rPr>
          <w:rFonts w:hint="eastAsia"/>
        </w:rPr>
        <w:t>с</w:t>
      </w:r>
      <w:r>
        <w:t xml:space="preserve"> </w:t>
      </w:r>
      <w:r>
        <w:rPr>
          <w:rFonts w:hint="eastAsia"/>
        </w:rPr>
        <w:t>привлечением</w:t>
      </w:r>
      <w:r>
        <w:t xml:space="preserve"> </w:t>
      </w:r>
      <w:r>
        <w:rPr>
          <w:rFonts w:hint="eastAsia"/>
        </w:rPr>
        <w:t>большо</w:t>
      </w:r>
      <w:r>
        <w:rPr>
          <w:rFonts w:hint="eastAsia"/>
        </w:rPr>
        <w:lastRenderedPageBreak/>
        <w:t>го</w:t>
      </w:r>
      <w:r>
        <w:t xml:space="preserve"> </w:t>
      </w:r>
      <w:r>
        <w:rPr>
          <w:rFonts w:hint="eastAsia"/>
        </w:rPr>
        <w:t>по</w:t>
      </w:r>
      <w:r>
        <w:t xml:space="preserve"> </w:t>
      </w:r>
      <w:r>
        <w:rPr>
          <w:rFonts w:hint="eastAsia"/>
        </w:rPr>
        <w:t>объему</w:t>
      </w:r>
      <w:r>
        <w:t xml:space="preserve"> </w:t>
      </w:r>
      <w:r>
        <w:rPr>
          <w:rFonts w:hint="eastAsia"/>
        </w:rPr>
        <w:t>языкового</w:t>
      </w:r>
      <w:r>
        <w:t xml:space="preserve"> </w:t>
      </w:r>
      <w:r>
        <w:rPr>
          <w:rFonts w:hint="eastAsia"/>
        </w:rPr>
        <w:t>материала</w:t>
      </w:r>
      <w:r>
        <w:t xml:space="preserve">, </w:t>
      </w:r>
      <w:r>
        <w:rPr>
          <w:rFonts w:hint="eastAsia"/>
        </w:rPr>
        <w:t>извлеченного</w:t>
      </w:r>
      <w:r>
        <w:t xml:space="preserve"> </w:t>
      </w:r>
      <w:r>
        <w:rPr>
          <w:rFonts w:hint="eastAsia"/>
        </w:rPr>
        <w:t>из</w:t>
      </w:r>
      <w:r>
        <w:t xml:space="preserve"> </w:t>
      </w:r>
      <w:r>
        <w:rPr>
          <w:rFonts w:hint="eastAsia"/>
        </w:rPr>
        <w:t>всего</w:t>
      </w:r>
      <w:r>
        <w:t xml:space="preserve"> </w:t>
      </w:r>
      <w:r>
        <w:rPr>
          <w:rFonts w:hint="eastAsia"/>
        </w:rPr>
        <w:t>многообразия</w:t>
      </w:r>
      <w:r>
        <w:t xml:space="preserve"> </w:t>
      </w:r>
      <w:r>
        <w:rPr>
          <w:rFonts w:hint="eastAsia"/>
        </w:rPr>
        <w:t>жанров</w:t>
      </w:r>
      <w:r>
        <w:t xml:space="preserve"> </w:t>
      </w:r>
      <w:r>
        <w:rPr>
          <w:rFonts w:hint="eastAsia"/>
        </w:rPr>
        <w:t>интернет</w:t>
      </w:r>
      <w:r>
        <w:t>-</w:t>
      </w:r>
      <w:r>
        <w:rPr>
          <w:rFonts w:hint="eastAsia"/>
        </w:rPr>
        <w:t>текстов</w:t>
      </w:r>
      <w:r>
        <w:t xml:space="preserve">, </w:t>
      </w:r>
      <w:r>
        <w:rPr>
          <w:rFonts w:hint="eastAsia"/>
        </w:rPr>
        <w:t>а</w:t>
      </w:r>
      <w:r>
        <w:t xml:space="preserve"> </w:t>
      </w:r>
      <w:r>
        <w:rPr>
          <w:rFonts w:hint="eastAsia"/>
        </w:rPr>
        <w:t>также</w:t>
      </w:r>
      <w:r>
        <w:t xml:space="preserve"> </w:t>
      </w:r>
      <w:r>
        <w:rPr>
          <w:rFonts w:hint="eastAsia"/>
        </w:rPr>
        <w:t>новейшего</w:t>
      </w:r>
      <w:r>
        <w:t xml:space="preserve"> </w:t>
      </w:r>
      <w:r>
        <w:rPr>
          <w:rFonts w:hint="eastAsia"/>
        </w:rPr>
        <w:t>лингвистического</w:t>
      </w:r>
      <w:r>
        <w:t xml:space="preserve"> </w:t>
      </w:r>
      <w:r>
        <w:rPr>
          <w:rFonts w:hint="eastAsia"/>
        </w:rPr>
        <w:t>опыта</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исследователей</w:t>
      </w:r>
      <w:r>
        <w:t xml:space="preserve">, </w:t>
      </w:r>
      <w:r>
        <w:rPr>
          <w:rFonts w:hint="eastAsia"/>
        </w:rPr>
        <w:t>изучающих</w:t>
      </w:r>
      <w:r>
        <w:t xml:space="preserve"> </w:t>
      </w:r>
      <w:r>
        <w:rPr>
          <w:rFonts w:hint="eastAsia"/>
        </w:rPr>
        <w:t>вопросы</w:t>
      </w:r>
      <w:r>
        <w:t xml:space="preserve"> </w:t>
      </w:r>
      <w:r>
        <w:rPr>
          <w:rFonts w:hint="eastAsia"/>
        </w:rPr>
        <w:t>коммуникации</w:t>
      </w:r>
      <w:r>
        <w:t xml:space="preserve"> </w:t>
      </w:r>
      <w:r>
        <w:rPr>
          <w:rFonts w:hint="eastAsia"/>
        </w:rPr>
        <w:t>в</w:t>
      </w:r>
      <w:r>
        <w:t xml:space="preserve"> </w:t>
      </w:r>
      <w:r>
        <w:rPr>
          <w:rFonts w:hint="eastAsia"/>
        </w:rPr>
        <w:t>интернет</w:t>
      </w:r>
      <w:r>
        <w:t>-</w:t>
      </w:r>
      <w:r>
        <w:rPr>
          <w:rFonts w:hint="eastAsia"/>
        </w:rPr>
        <w:t>пространстве</w:t>
      </w:r>
      <w:r>
        <w:t xml:space="preserve"> </w:t>
      </w:r>
      <w:r>
        <w:rPr>
          <w:rFonts w:hint="eastAsia"/>
        </w:rPr>
        <w:t>на</w:t>
      </w:r>
      <w:r>
        <w:t xml:space="preserve"> </w:t>
      </w:r>
      <w:r>
        <w:rPr>
          <w:rFonts w:hint="eastAsia"/>
        </w:rPr>
        <w:t>языковом</w:t>
      </w:r>
      <w:r>
        <w:t xml:space="preserve"> </w:t>
      </w:r>
      <w:r>
        <w:rPr>
          <w:rFonts w:hint="eastAsia"/>
        </w:rPr>
        <w:t>уровне</w:t>
      </w:r>
      <w:r>
        <w:t>.</w:t>
      </w:r>
    </w:p>
    <w:sectPr w:rsidR="006F7795" w:rsidRPr="006F77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B657" w14:textId="77777777" w:rsidR="00756709" w:rsidRDefault="00756709">
      <w:pPr>
        <w:spacing w:after="0" w:line="240" w:lineRule="auto"/>
      </w:pPr>
      <w:r>
        <w:separator/>
      </w:r>
    </w:p>
  </w:endnote>
  <w:endnote w:type="continuationSeparator" w:id="0">
    <w:p w14:paraId="49BCA660" w14:textId="77777777" w:rsidR="00756709" w:rsidRDefault="0075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5A99" w14:textId="77777777" w:rsidR="00756709" w:rsidRDefault="00756709"/>
    <w:p w14:paraId="7DA658F9" w14:textId="77777777" w:rsidR="00756709" w:rsidRDefault="00756709"/>
    <w:p w14:paraId="71B04DE7" w14:textId="77777777" w:rsidR="00756709" w:rsidRDefault="00756709"/>
    <w:p w14:paraId="13A98417" w14:textId="77777777" w:rsidR="00756709" w:rsidRDefault="00756709"/>
    <w:p w14:paraId="693D32DB" w14:textId="77777777" w:rsidR="00756709" w:rsidRDefault="00756709"/>
    <w:p w14:paraId="6BD4E6DB" w14:textId="77777777" w:rsidR="00756709" w:rsidRDefault="00756709"/>
    <w:p w14:paraId="61A93D98" w14:textId="77777777" w:rsidR="00756709" w:rsidRDefault="007567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DDF2E" wp14:editId="0227A2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E5F3B" w14:textId="77777777" w:rsidR="00756709" w:rsidRDefault="007567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DDF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0E5F3B" w14:textId="77777777" w:rsidR="00756709" w:rsidRDefault="007567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ACC88F" w14:textId="77777777" w:rsidR="00756709" w:rsidRDefault="00756709"/>
    <w:p w14:paraId="6396F5B5" w14:textId="77777777" w:rsidR="00756709" w:rsidRDefault="00756709"/>
    <w:p w14:paraId="315CFFD7" w14:textId="77777777" w:rsidR="00756709" w:rsidRDefault="007567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A108D0" wp14:editId="4DDBF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37A9B" w14:textId="77777777" w:rsidR="00756709" w:rsidRDefault="00756709"/>
                          <w:p w14:paraId="6F83482C" w14:textId="77777777" w:rsidR="00756709" w:rsidRDefault="007567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A108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037A9B" w14:textId="77777777" w:rsidR="00756709" w:rsidRDefault="00756709"/>
                    <w:p w14:paraId="6F83482C" w14:textId="77777777" w:rsidR="00756709" w:rsidRDefault="007567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CFA1D6" w14:textId="77777777" w:rsidR="00756709" w:rsidRDefault="00756709"/>
    <w:p w14:paraId="53807A90" w14:textId="77777777" w:rsidR="00756709" w:rsidRDefault="00756709">
      <w:pPr>
        <w:rPr>
          <w:sz w:val="2"/>
          <w:szCs w:val="2"/>
        </w:rPr>
      </w:pPr>
    </w:p>
    <w:p w14:paraId="02EACEC4" w14:textId="77777777" w:rsidR="00756709" w:rsidRDefault="00756709"/>
    <w:p w14:paraId="050AF0A0" w14:textId="77777777" w:rsidR="00756709" w:rsidRDefault="00756709">
      <w:pPr>
        <w:spacing w:after="0" w:line="240" w:lineRule="auto"/>
      </w:pPr>
    </w:p>
  </w:footnote>
  <w:footnote w:type="continuationSeparator" w:id="0">
    <w:p w14:paraId="6DD76F5B" w14:textId="77777777" w:rsidR="00756709" w:rsidRDefault="00756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09"/>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25389</TotalTime>
  <Pages>10</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1230</cp:revision>
  <cp:lastPrinted>2009-02-06T05:36:00Z</cp:lastPrinted>
  <dcterms:created xsi:type="dcterms:W3CDTF">2025-11-25T20:19:00Z</dcterms:created>
  <dcterms:modified xsi:type="dcterms:W3CDTF">2026-01-01T00:23:00Z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