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6A" w:rsidRDefault="0091306A" w:rsidP="009130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Федорук Олеся Михайлівна</w:t>
      </w:r>
      <w:r>
        <w:rPr>
          <w:rFonts w:ascii="CIDFont+F3" w:hAnsi="CIDFont+F3" w:cs="CIDFont+F3"/>
          <w:kern w:val="0"/>
          <w:sz w:val="28"/>
          <w:szCs w:val="28"/>
          <w:lang w:eastAsia="ru-RU"/>
        </w:rPr>
        <w:t>, аспірант Рівненського державного</w:t>
      </w:r>
    </w:p>
    <w:p w:rsidR="0091306A" w:rsidRDefault="0091306A" w:rsidP="009130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гуманітарного університету, тема дисертації: «Формування фахової</w:t>
      </w:r>
    </w:p>
    <w:p w:rsidR="0091306A" w:rsidRDefault="0091306A" w:rsidP="009130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компетентності майбутніх документознавців в галузі електронного</w:t>
      </w:r>
    </w:p>
    <w:p w:rsidR="0091306A" w:rsidRDefault="0091306A" w:rsidP="009130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документообігу у професійній підготовці», (011 Освітні, педагогічні</w:t>
      </w:r>
    </w:p>
    <w:p w:rsidR="0091306A" w:rsidRDefault="0091306A" w:rsidP="0091306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науки). Спеціалізована вчена рада ДФ 47.053.001 у Рівненському</w:t>
      </w:r>
    </w:p>
    <w:p w:rsidR="00623B9C" w:rsidRPr="0091306A" w:rsidRDefault="0091306A" w:rsidP="0091306A">
      <w:r>
        <w:rPr>
          <w:rFonts w:ascii="CIDFont+F3" w:hAnsi="CIDFont+F3" w:cs="CIDFont+F3"/>
          <w:kern w:val="0"/>
          <w:sz w:val="28"/>
          <w:szCs w:val="28"/>
          <w:lang w:eastAsia="ru-RU"/>
        </w:rPr>
        <w:t>державному гуманітарному університеті</w:t>
      </w:r>
    </w:p>
    <w:sectPr w:rsidR="00623B9C" w:rsidRPr="0091306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91306A" w:rsidRPr="009130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946E1-FF1A-4207-BA54-83A984E8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2021-12-15T10:25:00Z</dcterms:created>
  <dcterms:modified xsi:type="dcterms:W3CDTF">2021-12-15T10:36:00Z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